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A7806" w14:textId="77777777" w:rsidR="002705BA" w:rsidRPr="00D72CA9" w:rsidRDefault="002705BA" w:rsidP="00D72CA9">
      <w:pPr>
        <w:tabs>
          <w:tab w:val="left" w:pos="1276"/>
        </w:tabs>
        <w:autoSpaceDE w:val="0"/>
        <w:autoSpaceDN w:val="0"/>
        <w:spacing w:after="0" w:line="220" w:lineRule="exact"/>
        <w:ind w:right="142" w:firstLine="426"/>
        <w:jc w:val="both"/>
        <w:rPr>
          <w:rFonts w:ascii="Times New Roman" w:hAnsi="Times New Roman" w:cs="Times New Roman"/>
          <w:sz w:val="24"/>
          <w:szCs w:val="24"/>
        </w:rPr>
      </w:pPr>
    </w:p>
    <w:p w14:paraId="07626DC8" w14:textId="77777777" w:rsidR="00787E84" w:rsidRDefault="00787E84" w:rsidP="007A34A1">
      <w:pPr>
        <w:spacing w:after="0"/>
        <w:jc w:val="center"/>
        <w:rPr>
          <w:rFonts w:ascii="Times New Roman" w:hAnsi="Times New Roman"/>
          <w:bCs/>
          <w:sz w:val="24"/>
          <w:szCs w:val="24"/>
          <w:lang w:val="ru-RU"/>
        </w:rPr>
      </w:pPr>
    </w:p>
    <w:p w14:paraId="35736FFD" w14:textId="1F4DD148" w:rsidR="007A34A1" w:rsidRPr="007A34A1" w:rsidRDefault="00787E84" w:rsidP="007A34A1">
      <w:pPr>
        <w:spacing w:after="0"/>
        <w:jc w:val="center"/>
        <w:rPr>
          <w:rFonts w:ascii="Times New Roman" w:hAnsi="Times New Roman"/>
          <w:bCs/>
          <w:sz w:val="24"/>
          <w:szCs w:val="24"/>
          <w:lang w:val="ru-RU"/>
        </w:rPr>
      </w:pPr>
      <w:bookmarkStart w:id="0" w:name="_GoBack"/>
      <w:r>
        <w:rPr>
          <w:rFonts w:ascii="Times New Roman" w:hAnsi="Times New Roman"/>
          <w:bCs/>
          <w:sz w:val="24"/>
          <w:szCs w:val="24"/>
          <w:lang w:val="ru-RU"/>
        </w:rPr>
        <w:t>Департамент</w:t>
      </w:r>
      <w:r w:rsidR="007A34A1" w:rsidRPr="007A34A1">
        <w:rPr>
          <w:rFonts w:ascii="Times New Roman" w:hAnsi="Times New Roman"/>
          <w:bCs/>
          <w:sz w:val="24"/>
          <w:szCs w:val="24"/>
          <w:lang w:val="ru-RU"/>
        </w:rPr>
        <w:t xml:space="preserve"> образования Администрации города Екатеринбурга</w:t>
      </w:r>
    </w:p>
    <w:p w14:paraId="289C0AC3" w14:textId="77777777" w:rsidR="007A34A1" w:rsidRPr="007A34A1" w:rsidRDefault="007A34A1" w:rsidP="007A34A1">
      <w:pPr>
        <w:pStyle w:val="a9"/>
        <w:ind w:left="-284" w:hanging="284"/>
        <w:jc w:val="center"/>
        <w:rPr>
          <w:rFonts w:ascii="Times New Roman" w:hAnsi="Times New Roman"/>
          <w:b/>
          <w:sz w:val="24"/>
          <w:szCs w:val="24"/>
          <w:lang w:val="ru-RU"/>
        </w:rPr>
      </w:pPr>
      <w:r w:rsidRPr="007A34A1">
        <w:rPr>
          <w:rFonts w:ascii="Times New Roman" w:hAnsi="Times New Roman"/>
          <w:b/>
          <w:sz w:val="24"/>
          <w:szCs w:val="24"/>
          <w:lang w:val="ru-RU"/>
        </w:rPr>
        <w:t>Муниципальное бюджетное общеобразовательное учреждение</w:t>
      </w:r>
    </w:p>
    <w:p w14:paraId="0555AA1E" w14:textId="77777777" w:rsidR="007A34A1" w:rsidRPr="007A34A1" w:rsidRDefault="007A34A1" w:rsidP="007A34A1">
      <w:pPr>
        <w:pStyle w:val="a9"/>
        <w:jc w:val="center"/>
        <w:rPr>
          <w:rFonts w:ascii="Times New Roman" w:hAnsi="Times New Roman"/>
          <w:b/>
          <w:sz w:val="24"/>
          <w:szCs w:val="24"/>
          <w:lang w:val="ru-RU"/>
        </w:rPr>
      </w:pPr>
    </w:p>
    <w:p w14:paraId="426BFB1E" w14:textId="77777777" w:rsidR="007A34A1" w:rsidRPr="007A34A1" w:rsidRDefault="007A34A1" w:rsidP="007A34A1">
      <w:pPr>
        <w:pStyle w:val="a9"/>
        <w:jc w:val="center"/>
        <w:rPr>
          <w:rFonts w:ascii="Times New Roman" w:hAnsi="Times New Roman"/>
          <w:b/>
          <w:sz w:val="24"/>
          <w:szCs w:val="24"/>
          <w:lang w:val="ru-RU"/>
        </w:rPr>
      </w:pPr>
      <w:r w:rsidRPr="007A34A1">
        <w:rPr>
          <w:rFonts w:ascii="Times New Roman" w:hAnsi="Times New Roman"/>
          <w:b/>
          <w:sz w:val="24"/>
          <w:szCs w:val="24"/>
          <w:lang w:val="ru-RU"/>
        </w:rPr>
        <w:t>средняя общеобразовательная школа № 131</w:t>
      </w:r>
    </w:p>
    <w:p w14:paraId="438D8CE8" w14:textId="77777777" w:rsidR="007A34A1" w:rsidRPr="007A34A1" w:rsidRDefault="007A34A1" w:rsidP="007A34A1">
      <w:pPr>
        <w:pStyle w:val="a9"/>
        <w:jc w:val="center"/>
        <w:rPr>
          <w:rFonts w:ascii="Times New Roman" w:hAnsi="Times New Roman"/>
          <w:sz w:val="24"/>
          <w:szCs w:val="24"/>
          <w:lang w:val="ru-RU"/>
        </w:rPr>
      </w:pPr>
      <w:r w:rsidRPr="007A34A1">
        <w:rPr>
          <w:rFonts w:ascii="Times New Roman" w:hAnsi="Times New Roman"/>
          <w:sz w:val="24"/>
          <w:szCs w:val="24"/>
          <w:lang w:val="ru-RU"/>
        </w:rPr>
        <w:t>_____________________________________________________________________________</w:t>
      </w:r>
    </w:p>
    <w:p w14:paraId="28638669" w14:textId="77777777" w:rsidR="007A34A1" w:rsidRPr="007A34A1" w:rsidRDefault="007A34A1" w:rsidP="007A34A1">
      <w:pPr>
        <w:pStyle w:val="a9"/>
        <w:jc w:val="center"/>
        <w:rPr>
          <w:rFonts w:ascii="Times New Roman" w:hAnsi="Times New Roman"/>
          <w:sz w:val="24"/>
          <w:szCs w:val="24"/>
          <w:lang w:val="ru-RU"/>
        </w:rPr>
      </w:pPr>
      <w:r w:rsidRPr="007A34A1">
        <w:rPr>
          <w:rFonts w:ascii="Times New Roman" w:hAnsi="Times New Roman"/>
          <w:sz w:val="24"/>
          <w:szCs w:val="24"/>
          <w:lang w:val="ru-RU"/>
        </w:rPr>
        <w:t xml:space="preserve">620076, г. Екатеринбург, ул. Гаршина, 8 б тел. 263-48-85 </w:t>
      </w:r>
      <w:r w:rsidRPr="0009326F">
        <w:rPr>
          <w:rFonts w:ascii="Times New Roman" w:hAnsi="Times New Roman"/>
          <w:sz w:val="24"/>
          <w:szCs w:val="24"/>
        </w:rPr>
        <w:t>email</w:t>
      </w:r>
      <w:r w:rsidRPr="007A34A1">
        <w:rPr>
          <w:rFonts w:ascii="Times New Roman" w:hAnsi="Times New Roman"/>
          <w:sz w:val="24"/>
          <w:szCs w:val="24"/>
          <w:lang w:val="ru-RU"/>
        </w:rPr>
        <w:t xml:space="preserve">: </w:t>
      </w:r>
      <w:r w:rsidRPr="0009326F">
        <w:rPr>
          <w:rFonts w:ascii="Times New Roman" w:hAnsi="Times New Roman"/>
          <w:sz w:val="24"/>
          <w:szCs w:val="24"/>
        </w:rPr>
        <w:t>scoola</w:t>
      </w:r>
      <w:r w:rsidRPr="007A34A1">
        <w:rPr>
          <w:rFonts w:ascii="Times New Roman" w:hAnsi="Times New Roman"/>
          <w:sz w:val="24"/>
          <w:szCs w:val="24"/>
          <w:lang w:val="ru-RU"/>
        </w:rPr>
        <w:t>_131@</w:t>
      </w:r>
      <w:r w:rsidRPr="0009326F">
        <w:rPr>
          <w:rFonts w:ascii="Times New Roman" w:hAnsi="Times New Roman"/>
          <w:sz w:val="24"/>
          <w:szCs w:val="24"/>
        </w:rPr>
        <w:t>mail</w:t>
      </w:r>
      <w:r w:rsidRPr="007A34A1">
        <w:rPr>
          <w:rFonts w:ascii="Times New Roman" w:hAnsi="Times New Roman"/>
          <w:sz w:val="24"/>
          <w:szCs w:val="24"/>
          <w:lang w:val="ru-RU"/>
        </w:rPr>
        <w:t>.</w:t>
      </w:r>
    </w:p>
    <w:p w14:paraId="0D2833BA" w14:textId="77777777" w:rsidR="007A34A1" w:rsidRPr="007A34A1" w:rsidRDefault="007A34A1" w:rsidP="007A34A1">
      <w:pPr>
        <w:pStyle w:val="a9"/>
        <w:jc w:val="center"/>
        <w:rPr>
          <w:rFonts w:ascii="Times New Roman" w:hAnsi="Times New Roman"/>
          <w:sz w:val="24"/>
          <w:szCs w:val="24"/>
          <w:lang w:val="ru-RU"/>
        </w:rPr>
      </w:pPr>
    </w:p>
    <w:p w14:paraId="5A552848" w14:textId="2EF59B26" w:rsidR="007A34A1" w:rsidRPr="007A34A1" w:rsidRDefault="007A34A1" w:rsidP="007A34A1">
      <w:pPr>
        <w:pStyle w:val="a9"/>
        <w:ind w:left="-567" w:firstLine="567"/>
        <w:jc w:val="center"/>
        <w:rPr>
          <w:rFonts w:ascii="Times New Roman" w:hAnsi="Times New Roman"/>
          <w:bCs/>
          <w:sz w:val="24"/>
          <w:szCs w:val="24"/>
          <w:lang w:val="ru-RU"/>
        </w:rPr>
      </w:pPr>
      <w:proofErr w:type="gramStart"/>
      <w:r w:rsidRPr="007A34A1">
        <w:rPr>
          <w:rFonts w:ascii="Times New Roman" w:hAnsi="Times New Roman"/>
          <w:bCs/>
          <w:sz w:val="24"/>
          <w:szCs w:val="24"/>
          <w:lang w:val="ru-RU"/>
        </w:rPr>
        <w:t>ПРИЛОЖЕНИЕ  К</w:t>
      </w:r>
      <w:proofErr w:type="gramEnd"/>
      <w:r w:rsidRPr="007A34A1">
        <w:rPr>
          <w:rFonts w:ascii="Times New Roman" w:hAnsi="Times New Roman"/>
          <w:bCs/>
          <w:sz w:val="24"/>
          <w:szCs w:val="24"/>
          <w:lang w:val="ru-RU"/>
        </w:rPr>
        <w:t xml:space="preserve"> ОБРАЗОВАТЕЛЬНОЙ ПРОГРАММЕ НАЧАЛЬНОГО ОБЩЕОГО ОБРАЗОВАНИЯ </w:t>
      </w:r>
    </w:p>
    <w:p w14:paraId="0FF73776" w14:textId="77777777" w:rsidR="007A34A1" w:rsidRPr="007A34A1" w:rsidRDefault="007A34A1" w:rsidP="007A34A1">
      <w:pPr>
        <w:pStyle w:val="a9"/>
        <w:ind w:left="-567"/>
        <w:jc w:val="center"/>
        <w:rPr>
          <w:rFonts w:ascii="Times New Roman" w:hAnsi="Times New Roman"/>
          <w:bCs/>
          <w:sz w:val="24"/>
          <w:szCs w:val="24"/>
          <w:lang w:val="ru-RU"/>
        </w:rPr>
      </w:pPr>
    </w:p>
    <w:p w14:paraId="1A177386" w14:textId="77777777" w:rsidR="007A34A1" w:rsidRPr="007A34A1" w:rsidRDefault="007A34A1" w:rsidP="007A34A1">
      <w:pPr>
        <w:pStyle w:val="a9"/>
        <w:rPr>
          <w:rFonts w:ascii="Times New Roman" w:hAnsi="Times New Roman"/>
          <w:bCs/>
          <w:sz w:val="24"/>
          <w:szCs w:val="24"/>
          <w:lang w:val="ru-RU"/>
        </w:rPr>
      </w:pPr>
    </w:p>
    <w:p w14:paraId="10B7A45D" w14:textId="77777777" w:rsidR="007A34A1" w:rsidRPr="007A34A1" w:rsidRDefault="007A34A1" w:rsidP="007A34A1">
      <w:pPr>
        <w:pStyle w:val="a9"/>
        <w:ind w:left="-567"/>
        <w:jc w:val="center"/>
        <w:rPr>
          <w:rFonts w:ascii="Times New Roman" w:hAnsi="Times New Roman"/>
          <w:bCs/>
          <w:sz w:val="24"/>
          <w:szCs w:val="24"/>
          <w:lang w:val="ru-RU"/>
        </w:rPr>
      </w:pPr>
    </w:p>
    <w:p w14:paraId="70293E9A" w14:textId="77777777" w:rsidR="007A34A1" w:rsidRPr="007A34A1" w:rsidRDefault="007A34A1" w:rsidP="007A34A1">
      <w:pPr>
        <w:pStyle w:val="a9"/>
        <w:rPr>
          <w:rFonts w:ascii="Times New Roman" w:hAnsi="Times New Roman"/>
          <w:bCs/>
          <w:sz w:val="24"/>
          <w:szCs w:val="24"/>
          <w:lang w:val="ru-RU"/>
        </w:rPr>
      </w:pPr>
    </w:p>
    <w:p w14:paraId="79538A56" w14:textId="77777777" w:rsidR="007A34A1" w:rsidRPr="007A34A1" w:rsidRDefault="007A34A1" w:rsidP="007A34A1">
      <w:pPr>
        <w:pStyle w:val="a9"/>
        <w:ind w:left="-567"/>
        <w:jc w:val="center"/>
        <w:rPr>
          <w:rFonts w:ascii="Times New Roman" w:hAnsi="Times New Roman"/>
          <w:sz w:val="24"/>
          <w:szCs w:val="24"/>
          <w:lang w:val="ru-RU"/>
        </w:rPr>
      </w:pPr>
    </w:p>
    <w:tbl>
      <w:tblPr>
        <w:tblW w:w="9441" w:type="dxa"/>
        <w:tblInd w:w="6062" w:type="dxa"/>
        <w:tblLayout w:type="fixed"/>
        <w:tblLook w:val="04A0" w:firstRow="1" w:lastRow="0" w:firstColumn="1" w:lastColumn="0" w:noHBand="0" w:noVBand="1"/>
      </w:tblPr>
      <w:tblGrid>
        <w:gridCol w:w="3296"/>
        <w:gridCol w:w="2428"/>
        <w:gridCol w:w="3717"/>
      </w:tblGrid>
      <w:tr w:rsidR="007A34A1" w:rsidRPr="005156D3" w14:paraId="57779E07" w14:textId="77777777" w:rsidTr="007A34A1">
        <w:trPr>
          <w:trHeight w:val="2991"/>
        </w:trPr>
        <w:tc>
          <w:tcPr>
            <w:tcW w:w="3296" w:type="dxa"/>
          </w:tcPr>
          <w:p w14:paraId="14EEF0C4" w14:textId="77777777" w:rsidR="007A34A1" w:rsidRPr="007A34A1" w:rsidRDefault="007A34A1" w:rsidP="007A34A1">
            <w:pPr>
              <w:spacing w:after="0" w:line="240" w:lineRule="auto"/>
              <w:rPr>
                <w:rFonts w:ascii="Times New Roman" w:hAnsi="Times New Roman"/>
                <w:sz w:val="24"/>
                <w:szCs w:val="24"/>
                <w:lang w:val="ru-RU"/>
              </w:rPr>
            </w:pPr>
          </w:p>
        </w:tc>
        <w:tc>
          <w:tcPr>
            <w:tcW w:w="2428" w:type="dxa"/>
          </w:tcPr>
          <w:p w14:paraId="2D975BDB"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22ABB36E"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300F58C1"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57CCBD21"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64806CBC"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2DD848A8"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5D681F22"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p w14:paraId="7E7F4DD7" w14:textId="77777777" w:rsidR="007A34A1" w:rsidRPr="007A34A1" w:rsidRDefault="007A34A1" w:rsidP="007A34A1">
            <w:pPr>
              <w:tabs>
                <w:tab w:val="left" w:pos="9288"/>
              </w:tabs>
              <w:spacing w:after="0" w:line="240" w:lineRule="auto"/>
              <w:jc w:val="center"/>
              <w:rPr>
                <w:rFonts w:ascii="Times New Roman" w:hAnsi="Times New Roman"/>
                <w:sz w:val="24"/>
                <w:szCs w:val="24"/>
                <w:lang w:val="ru-RU"/>
              </w:rPr>
            </w:pPr>
          </w:p>
        </w:tc>
        <w:tc>
          <w:tcPr>
            <w:tcW w:w="3717" w:type="dxa"/>
          </w:tcPr>
          <w:p w14:paraId="74DA1FEC" w14:textId="77777777" w:rsidR="007A34A1" w:rsidRPr="007A34A1" w:rsidRDefault="007A34A1" w:rsidP="007A34A1">
            <w:pPr>
              <w:tabs>
                <w:tab w:val="left" w:pos="9288"/>
              </w:tabs>
              <w:spacing w:after="0" w:line="240" w:lineRule="auto"/>
              <w:rPr>
                <w:rFonts w:ascii="Times New Roman" w:hAnsi="Times New Roman"/>
                <w:b/>
                <w:sz w:val="24"/>
                <w:szCs w:val="24"/>
                <w:lang w:val="ru-RU"/>
              </w:rPr>
            </w:pPr>
            <w:r w:rsidRPr="007A34A1">
              <w:rPr>
                <w:rFonts w:ascii="Times New Roman" w:hAnsi="Times New Roman"/>
                <w:b/>
                <w:sz w:val="24"/>
                <w:szCs w:val="24"/>
                <w:lang w:val="ru-RU"/>
              </w:rPr>
              <w:t>Утверждаю:</w:t>
            </w:r>
          </w:p>
          <w:p w14:paraId="6F079372" w14:textId="77777777" w:rsidR="007A34A1" w:rsidRPr="007A34A1" w:rsidRDefault="007A34A1" w:rsidP="007A34A1">
            <w:pPr>
              <w:tabs>
                <w:tab w:val="left" w:pos="3532"/>
                <w:tab w:val="left" w:pos="9288"/>
              </w:tabs>
              <w:spacing w:after="0" w:line="240" w:lineRule="auto"/>
              <w:rPr>
                <w:rFonts w:ascii="Times New Roman" w:hAnsi="Times New Roman"/>
                <w:sz w:val="24"/>
                <w:szCs w:val="24"/>
                <w:lang w:val="ru-RU"/>
              </w:rPr>
            </w:pPr>
            <w:r w:rsidRPr="007A34A1">
              <w:rPr>
                <w:rFonts w:ascii="Times New Roman" w:hAnsi="Times New Roman"/>
                <w:sz w:val="24"/>
                <w:szCs w:val="24"/>
                <w:lang w:val="ru-RU"/>
              </w:rPr>
              <w:t>Директор МБОУ СОШ№131</w:t>
            </w:r>
          </w:p>
          <w:p w14:paraId="10B08037" w14:textId="77777777" w:rsidR="007A34A1" w:rsidRPr="007A34A1" w:rsidRDefault="007A34A1" w:rsidP="007A34A1">
            <w:pPr>
              <w:tabs>
                <w:tab w:val="left" w:pos="3532"/>
                <w:tab w:val="left" w:pos="9288"/>
              </w:tabs>
              <w:spacing w:after="0" w:line="240" w:lineRule="auto"/>
              <w:rPr>
                <w:rFonts w:ascii="Times New Roman" w:hAnsi="Times New Roman"/>
                <w:sz w:val="24"/>
                <w:szCs w:val="24"/>
                <w:lang w:val="ru-RU"/>
              </w:rPr>
            </w:pPr>
            <w:r w:rsidRPr="007A34A1">
              <w:rPr>
                <w:rFonts w:ascii="Times New Roman" w:hAnsi="Times New Roman"/>
                <w:sz w:val="24"/>
                <w:szCs w:val="24"/>
                <w:lang w:val="ru-RU"/>
              </w:rPr>
              <w:t>__________________Осадчая Г.А. № 213-</w:t>
            </w:r>
            <w:proofErr w:type="gramStart"/>
            <w:r w:rsidRPr="007A34A1">
              <w:rPr>
                <w:rFonts w:ascii="Times New Roman" w:hAnsi="Times New Roman"/>
                <w:sz w:val="24"/>
                <w:szCs w:val="24"/>
                <w:lang w:val="ru-RU"/>
              </w:rPr>
              <w:t>О  от</w:t>
            </w:r>
            <w:proofErr w:type="gramEnd"/>
            <w:r w:rsidRPr="007A34A1">
              <w:rPr>
                <w:rFonts w:ascii="Times New Roman" w:hAnsi="Times New Roman"/>
                <w:sz w:val="24"/>
                <w:szCs w:val="24"/>
                <w:lang w:val="ru-RU"/>
              </w:rPr>
              <w:t xml:space="preserve"> «02» июля 2015г</w:t>
            </w:r>
          </w:p>
          <w:p w14:paraId="5E3384F0" w14:textId="77777777" w:rsidR="007A34A1" w:rsidRPr="007A34A1" w:rsidRDefault="007A34A1" w:rsidP="007A34A1">
            <w:pPr>
              <w:tabs>
                <w:tab w:val="left" w:pos="9288"/>
              </w:tabs>
              <w:spacing w:after="0" w:line="240" w:lineRule="auto"/>
              <w:rPr>
                <w:rFonts w:ascii="Times New Roman" w:hAnsi="Times New Roman"/>
                <w:sz w:val="24"/>
                <w:szCs w:val="24"/>
                <w:lang w:val="ru-RU"/>
              </w:rPr>
            </w:pPr>
          </w:p>
          <w:p w14:paraId="797FC58C" w14:textId="77777777" w:rsidR="007A34A1" w:rsidRPr="007A34A1" w:rsidRDefault="007A34A1" w:rsidP="007A34A1">
            <w:pPr>
              <w:tabs>
                <w:tab w:val="left" w:pos="9288"/>
              </w:tabs>
              <w:spacing w:after="0" w:line="240" w:lineRule="auto"/>
              <w:rPr>
                <w:rFonts w:ascii="Times New Roman" w:hAnsi="Times New Roman"/>
                <w:sz w:val="24"/>
                <w:szCs w:val="24"/>
                <w:lang w:val="ru-RU"/>
              </w:rPr>
            </w:pPr>
          </w:p>
          <w:p w14:paraId="35CA8E4F" w14:textId="77777777" w:rsidR="007A34A1" w:rsidRPr="007A34A1" w:rsidRDefault="007A34A1" w:rsidP="007A34A1">
            <w:pPr>
              <w:tabs>
                <w:tab w:val="left" w:pos="9288"/>
              </w:tabs>
              <w:spacing w:after="0" w:line="240" w:lineRule="auto"/>
              <w:rPr>
                <w:rFonts w:ascii="Times New Roman" w:hAnsi="Times New Roman"/>
                <w:sz w:val="24"/>
                <w:szCs w:val="24"/>
                <w:lang w:val="ru-RU"/>
              </w:rPr>
            </w:pPr>
          </w:p>
          <w:p w14:paraId="36C24FAE" w14:textId="77777777" w:rsidR="007A34A1" w:rsidRPr="007A34A1" w:rsidRDefault="007A34A1" w:rsidP="007A34A1">
            <w:pPr>
              <w:tabs>
                <w:tab w:val="left" w:pos="9288"/>
              </w:tabs>
              <w:spacing w:after="0" w:line="240" w:lineRule="auto"/>
              <w:rPr>
                <w:rFonts w:ascii="Times New Roman" w:hAnsi="Times New Roman"/>
                <w:sz w:val="24"/>
                <w:szCs w:val="24"/>
                <w:lang w:val="ru-RU"/>
              </w:rPr>
            </w:pPr>
          </w:p>
        </w:tc>
      </w:tr>
    </w:tbl>
    <w:p w14:paraId="22F647E3" w14:textId="2CFC1A38" w:rsidR="007A34A1" w:rsidRPr="007A34A1" w:rsidRDefault="007A34A1" w:rsidP="007A34A1">
      <w:pPr>
        <w:spacing w:after="0"/>
        <w:jc w:val="center"/>
        <w:rPr>
          <w:rFonts w:ascii="Times New Roman" w:hAnsi="Times New Roman"/>
          <w:b/>
          <w:sz w:val="24"/>
          <w:szCs w:val="24"/>
          <w:lang w:val="ru-RU"/>
        </w:rPr>
      </w:pPr>
      <w:r>
        <w:rPr>
          <w:rFonts w:ascii="Times New Roman" w:hAnsi="Times New Roman"/>
          <w:b/>
          <w:sz w:val="24"/>
          <w:szCs w:val="24"/>
          <w:lang w:val="ru-RU"/>
        </w:rPr>
        <w:t xml:space="preserve">ПРОЕКТ </w:t>
      </w:r>
      <w:proofErr w:type="gramStart"/>
      <w:r w:rsidRPr="007A34A1">
        <w:rPr>
          <w:rFonts w:ascii="Times New Roman" w:hAnsi="Times New Roman"/>
          <w:b/>
          <w:sz w:val="24"/>
          <w:szCs w:val="24"/>
          <w:lang w:val="ru-RU"/>
        </w:rPr>
        <w:t>РАБОЧ</w:t>
      </w:r>
      <w:r>
        <w:rPr>
          <w:rFonts w:ascii="Times New Roman" w:hAnsi="Times New Roman"/>
          <w:b/>
          <w:sz w:val="24"/>
          <w:szCs w:val="24"/>
          <w:lang w:val="ru-RU"/>
        </w:rPr>
        <w:t xml:space="preserve">ЕЙ </w:t>
      </w:r>
      <w:r w:rsidRPr="007A34A1">
        <w:rPr>
          <w:rFonts w:ascii="Times New Roman" w:hAnsi="Times New Roman"/>
          <w:b/>
          <w:sz w:val="24"/>
          <w:szCs w:val="24"/>
          <w:lang w:val="ru-RU"/>
        </w:rPr>
        <w:t xml:space="preserve"> ПРОГРАММ</w:t>
      </w:r>
      <w:r>
        <w:rPr>
          <w:rFonts w:ascii="Times New Roman" w:hAnsi="Times New Roman"/>
          <w:b/>
          <w:sz w:val="24"/>
          <w:szCs w:val="24"/>
          <w:lang w:val="ru-RU"/>
        </w:rPr>
        <w:t>Ы</w:t>
      </w:r>
      <w:proofErr w:type="gramEnd"/>
    </w:p>
    <w:p w14:paraId="5D30A508" w14:textId="77777777" w:rsidR="007A34A1" w:rsidRPr="007A34A1" w:rsidRDefault="007A34A1" w:rsidP="007A34A1">
      <w:pPr>
        <w:spacing w:after="0"/>
        <w:jc w:val="center"/>
        <w:rPr>
          <w:rFonts w:ascii="Times New Roman" w:hAnsi="Times New Roman"/>
          <w:b/>
          <w:bCs/>
          <w:sz w:val="24"/>
          <w:szCs w:val="24"/>
          <w:lang w:val="ru-RU"/>
        </w:rPr>
      </w:pPr>
      <w:r w:rsidRPr="007A34A1">
        <w:rPr>
          <w:rFonts w:ascii="Times New Roman" w:hAnsi="Times New Roman"/>
          <w:b/>
          <w:bCs/>
          <w:sz w:val="24"/>
          <w:szCs w:val="24"/>
          <w:lang w:val="ru-RU"/>
        </w:rPr>
        <w:t>начального общего образования</w:t>
      </w:r>
    </w:p>
    <w:p w14:paraId="2E380E61" w14:textId="14308A44" w:rsidR="007A34A1" w:rsidRDefault="007A34A1" w:rsidP="007A34A1">
      <w:pPr>
        <w:spacing w:after="0"/>
        <w:jc w:val="center"/>
        <w:rPr>
          <w:rFonts w:ascii="Times New Roman" w:hAnsi="Times New Roman"/>
          <w:b/>
          <w:bCs/>
          <w:sz w:val="24"/>
          <w:szCs w:val="24"/>
          <w:lang w:val="ru-RU"/>
        </w:rPr>
      </w:pPr>
      <w:r w:rsidRPr="007A34A1">
        <w:rPr>
          <w:rFonts w:ascii="Times New Roman" w:hAnsi="Times New Roman"/>
          <w:b/>
          <w:bCs/>
          <w:sz w:val="24"/>
          <w:szCs w:val="24"/>
          <w:lang w:val="ru-RU"/>
        </w:rPr>
        <w:t>по литературному чтению</w:t>
      </w:r>
    </w:p>
    <w:p w14:paraId="25350522" w14:textId="35F5697D" w:rsidR="005156D3" w:rsidRDefault="005156D3" w:rsidP="007A34A1">
      <w:pPr>
        <w:spacing w:after="0"/>
        <w:jc w:val="center"/>
        <w:rPr>
          <w:rFonts w:ascii="Times New Roman" w:hAnsi="Times New Roman"/>
          <w:b/>
          <w:bCs/>
          <w:sz w:val="24"/>
          <w:szCs w:val="24"/>
          <w:lang w:val="ru-RU"/>
        </w:rPr>
      </w:pPr>
      <w:r>
        <w:rPr>
          <w:rFonts w:ascii="Times New Roman" w:hAnsi="Times New Roman"/>
          <w:b/>
          <w:bCs/>
          <w:sz w:val="24"/>
          <w:szCs w:val="24"/>
          <w:lang w:val="ru-RU"/>
        </w:rPr>
        <w:t xml:space="preserve">срок освоения </w:t>
      </w:r>
    </w:p>
    <w:p w14:paraId="22DCACEA" w14:textId="27AA1EAA" w:rsidR="005156D3" w:rsidRDefault="005156D3" w:rsidP="007A34A1">
      <w:pPr>
        <w:spacing w:after="0"/>
        <w:jc w:val="center"/>
        <w:rPr>
          <w:rFonts w:ascii="Times New Roman" w:hAnsi="Times New Roman"/>
          <w:b/>
          <w:bCs/>
          <w:sz w:val="24"/>
          <w:szCs w:val="24"/>
          <w:lang w:val="ru-RU"/>
        </w:rPr>
      </w:pPr>
      <w:r>
        <w:rPr>
          <w:rFonts w:ascii="Times New Roman" w:hAnsi="Times New Roman"/>
          <w:b/>
          <w:bCs/>
          <w:sz w:val="24"/>
          <w:szCs w:val="24"/>
          <w:lang w:val="ru-RU"/>
        </w:rPr>
        <w:t>4 года</w:t>
      </w:r>
    </w:p>
    <w:p w14:paraId="6485BF1F" w14:textId="77777777" w:rsidR="005156D3" w:rsidRPr="007A34A1" w:rsidRDefault="005156D3" w:rsidP="007A34A1">
      <w:pPr>
        <w:spacing w:after="0"/>
        <w:jc w:val="center"/>
        <w:rPr>
          <w:rFonts w:ascii="Times New Roman" w:hAnsi="Times New Roman"/>
          <w:b/>
          <w:bCs/>
          <w:sz w:val="24"/>
          <w:szCs w:val="24"/>
          <w:lang w:val="ru-RU"/>
        </w:rPr>
      </w:pPr>
    </w:p>
    <w:bookmarkEnd w:id="0"/>
    <w:p w14:paraId="378C7D59" w14:textId="77777777" w:rsidR="007A34A1" w:rsidRPr="007A34A1" w:rsidRDefault="007A34A1" w:rsidP="007A34A1">
      <w:pPr>
        <w:autoSpaceDE w:val="0"/>
        <w:autoSpaceDN w:val="0"/>
        <w:adjustRightInd w:val="0"/>
        <w:spacing w:after="0" w:line="240" w:lineRule="auto"/>
        <w:ind w:right="-1"/>
        <w:rPr>
          <w:rFonts w:ascii="Times New Roman" w:hAnsi="Times New Roman"/>
          <w:sz w:val="24"/>
          <w:szCs w:val="24"/>
          <w:lang w:val="ru-RU"/>
        </w:rPr>
      </w:pPr>
    </w:p>
    <w:p w14:paraId="23B19E91" w14:textId="77777777" w:rsidR="007A34A1" w:rsidRPr="007A34A1" w:rsidRDefault="007A34A1" w:rsidP="007A34A1">
      <w:pPr>
        <w:autoSpaceDE w:val="0"/>
        <w:autoSpaceDN w:val="0"/>
        <w:adjustRightInd w:val="0"/>
        <w:spacing w:after="0" w:line="240" w:lineRule="auto"/>
        <w:ind w:right="-1"/>
        <w:rPr>
          <w:rFonts w:ascii="Times New Roman" w:hAnsi="Times New Roman"/>
          <w:sz w:val="24"/>
          <w:szCs w:val="24"/>
          <w:lang w:val="ru-RU"/>
        </w:rPr>
      </w:pPr>
    </w:p>
    <w:p w14:paraId="21FD148D" w14:textId="77777777" w:rsidR="007A34A1" w:rsidRDefault="007A34A1" w:rsidP="00D72CA9">
      <w:pPr>
        <w:tabs>
          <w:tab w:val="left" w:pos="1276"/>
        </w:tabs>
        <w:spacing w:after="0"/>
        <w:ind w:right="142" w:firstLine="426"/>
        <w:jc w:val="both"/>
        <w:rPr>
          <w:rFonts w:ascii="Times New Roman" w:hAnsi="Times New Roman" w:cs="Times New Roman"/>
          <w:b/>
          <w:sz w:val="24"/>
          <w:szCs w:val="24"/>
          <w:lang w:val="ru-RU"/>
        </w:rPr>
      </w:pPr>
    </w:p>
    <w:p w14:paraId="71B2820E" w14:textId="77777777" w:rsidR="007A34A1" w:rsidRDefault="007A34A1" w:rsidP="00D72CA9">
      <w:pPr>
        <w:tabs>
          <w:tab w:val="left" w:pos="1276"/>
        </w:tabs>
        <w:spacing w:after="0"/>
        <w:ind w:right="142" w:firstLine="426"/>
        <w:jc w:val="both"/>
        <w:rPr>
          <w:rFonts w:ascii="Times New Roman" w:hAnsi="Times New Roman" w:cs="Times New Roman"/>
          <w:b/>
          <w:sz w:val="24"/>
          <w:szCs w:val="24"/>
          <w:lang w:val="ru-RU"/>
        </w:rPr>
      </w:pPr>
    </w:p>
    <w:p w14:paraId="399D18F1" w14:textId="77777777" w:rsidR="007A34A1" w:rsidRDefault="007A34A1" w:rsidP="00D72CA9">
      <w:pPr>
        <w:tabs>
          <w:tab w:val="left" w:pos="1276"/>
        </w:tabs>
        <w:spacing w:after="0"/>
        <w:ind w:right="142" w:firstLine="426"/>
        <w:jc w:val="both"/>
        <w:rPr>
          <w:rFonts w:ascii="Times New Roman" w:hAnsi="Times New Roman" w:cs="Times New Roman"/>
          <w:b/>
          <w:sz w:val="24"/>
          <w:szCs w:val="24"/>
          <w:lang w:val="ru-RU"/>
        </w:rPr>
      </w:pPr>
    </w:p>
    <w:p w14:paraId="5F128756" w14:textId="77777777" w:rsidR="007A34A1" w:rsidRDefault="007A34A1" w:rsidP="00D72CA9">
      <w:pPr>
        <w:tabs>
          <w:tab w:val="left" w:pos="1276"/>
        </w:tabs>
        <w:spacing w:after="0"/>
        <w:ind w:right="142" w:firstLine="426"/>
        <w:jc w:val="both"/>
        <w:rPr>
          <w:rFonts w:ascii="Times New Roman" w:hAnsi="Times New Roman" w:cs="Times New Roman"/>
          <w:b/>
          <w:sz w:val="24"/>
          <w:szCs w:val="24"/>
          <w:lang w:val="ru-RU"/>
        </w:rPr>
      </w:pPr>
    </w:p>
    <w:p w14:paraId="53216E9E" w14:textId="77777777" w:rsidR="007A34A1" w:rsidRDefault="007A34A1" w:rsidP="00D72CA9">
      <w:pPr>
        <w:tabs>
          <w:tab w:val="left" w:pos="1276"/>
        </w:tabs>
        <w:spacing w:after="0"/>
        <w:ind w:right="142" w:firstLine="426"/>
        <w:jc w:val="both"/>
        <w:rPr>
          <w:rFonts w:ascii="Times New Roman" w:hAnsi="Times New Roman" w:cs="Times New Roman"/>
          <w:b/>
          <w:sz w:val="24"/>
          <w:szCs w:val="24"/>
          <w:lang w:val="ru-RU"/>
        </w:rPr>
      </w:pPr>
    </w:p>
    <w:p w14:paraId="699AF62A" w14:textId="76AA9F0C" w:rsidR="00722C37" w:rsidRDefault="00722C37">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3C54C314" w14:textId="7C961BB0" w:rsidR="000E09ED" w:rsidRPr="005156D3"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noProof/>
          <w:sz w:val="24"/>
          <w:szCs w:val="24"/>
          <w:lang w:val="ru-RU" w:eastAsia="ru-RU"/>
        </w:rPr>
        <w:lastRenderedPageBreak/>
        <mc:AlternateContent>
          <mc:Choice Requires="wps">
            <w:drawing>
              <wp:anchor distT="0" distB="0" distL="0" distR="0" simplePos="0" relativeHeight="251675648" behindDoc="1" locked="0" layoutInCell="1" allowOverlap="1" wp14:anchorId="0BDFEFF2" wp14:editId="2559AEDD">
                <wp:simplePos x="0" y="0"/>
                <wp:positionH relativeFrom="page">
                  <wp:posOffset>422910</wp:posOffset>
                </wp:positionH>
                <wp:positionV relativeFrom="paragraph">
                  <wp:posOffset>290830</wp:posOffset>
                </wp:positionV>
                <wp:extent cx="6707505" cy="7620"/>
                <wp:effectExtent l="3810" t="1905" r="381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99C2" id="Прямоугольник 10" o:spid="_x0000_s1026" style="position:absolute;margin-left:33.3pt;margin-top:22.9pt;width:528.15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" fillcolor="black" stroked="f">
                <w10:wrap type="topAndBottom" anchorx="page"/>
              </v:rect>
            </w:pict>
          </mc:Fallback>
        </mc:AlternateContent>
      </w:r>
      <w:r w:rsidRPr="005156D3">
        <w:rPr>
          <w:rFonts w:ascii="Times New Roman" w:hAnsi="Times New Roman" w:cs="Times New Roman"/>
          <w:b/>
          <w:sz w:val="24"/>
          <w:szCs w:val="24"/>
          <w:lang w:val="ru-RU"/>
        </w:rPr>
        <w:t>СОДЕРЖАНИЕ</w:t>
      </w:r>
      <w:r w:rsidRPr="005156D3">
        <w:rPr>
          <w:rFonts w:ascii="Times New Roman" w:hAnsi="Times New Roman" w:cs="Times New Roman"/>
          <w:b/>
          <w:spacing w:val="-8"/>
          <w:sz w:val="24"/>
          <w:szCs w:val="24"/>
          <w:lang w:val="ru-RU"/>
        </w:rPr>
        <w:t xml:space="preserve"> </w:t>
      </w:r>
      <w:r w:rsidRPr="005156D3">
        <w:rPr>
          <w:rFonts w:ascii="Times New Roman" w:hAnsi="Times New Roman" w:cs="Times New Roman"/>
          <w:b/>
          <w:sz w:val="24"/>
          <w:szCs w:val="24"/>
          <w:lang w:val="ru-RU"/>
        </w:rPr>
        <w:t>УЧЕБНОГО</w:t>
      </w:r>
      <w:r w:rsidRPr="005156D3">
        <w:rPr>
          <w:rFonts w:ascii="Times New Roman" w:hAnsi="Times New Roman" w:cs="Times New Roman"/>
          <w:b/>
          <w:spacing w:val="-8"/>
          <w:sz w:val="24"/>
          <w:szCs w:val="24"/>
          <w:lang w:val="ru-RU"/>
        </w:rPr>
        <w:t xml:space="preserve"> </w:t>
      </w:r>
      <w:r w:rsidRPr="005156D3">
        <w:rPr>
          <w:rFonts w:ascii="Times New Roman" w:hAnsi="Times New Roman" w:cs="Times New Roman"/>
          <w:b/>
          <w:sz w:val="24"/>
          <w:szCs w:val="24"/>
          <w:lang w:val="ru-RU"/>
        </w:rPr>
        <w:t>ПРЕДМЕТА</w:t>
      </w:r>
    </w:p>
    <w:p w14:paraId="1ACCB859" w14:textId="77777777" w:rsidR="000E09ED" w:rsidRPr="00D72CA9" w:rsidRDefault="000E09ED" w:rsidP="00D72CA9">
      <w:pPr>
        <w:pStyle w:val="af"/>
        <w:widowControl w:val="0"/>
        <w:numPr>
          <w:ilvl w:val="0"/>
          <w:numId w:val="21"/>
        </w:numPr>
        <w:tabs>
          <w:tab w:val="left" w:pos="287"/>
          <w:tab w:val="left" w:pos="1276"/>
        </w:tabs>
        <w:autoSpaceDE w:val="0"/>
        <w:autoSpaceDN w:val="0"/>
        <w:spacing w:after="0" w:line="240" w:lineRule="auto"/>
        <w:ind w:left="0" w:right="142" w:firstLine="426"/>
        <w:contextualSpacing w:val="0"/>
        <w:jc w:val="both"/>
        <w:rPr>
          <w:rFonts w:ascii="Times New Roman" w:hAnsi="Times New Roman" w:cs="Times New Roman"/>
          <w:b/>
          <w:sz w:val="24"/>
          <w:szCs w:val="24"/>
        </w:rPr>
      </w:pPr>
      <w:r w:rsidRPr="00D72CA9">
        <w:rPr>
          <w:rFonts w:ascii="Times New Roman" w:hAnsi="Times New Roman" w:cs="Times New Roman"/>
          <w:b/>
          <w:sz w:val="24"/>
          <w:szCs w:val="24"/>
        </w:rPr>
        <w:t>КЛАСС</w:t>
      </w:r>
    </w:p>
    <w:p w14:paraId="3AC8FF41"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Сказка фольклорная (народная) и литературная (авторская). </w:t>
      </w:r>
      <w:r w:rsidRPr="00D72CA9">
        <w:rPr>
          <w:rFonts w:ascii="Times New Roman" w:hAnsi="Times New Roman" w:cs="Times New Roman"/>
          <w:sz w:val="24"/>
          <w:szCs w:val="24"/>
          <w:lang w:val="ru-RU"/>
        </w:rPr>
        <w:t>Восприятие текста произведений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художественной литературы и устного народного творчества (не менее четырёх 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Фольклорная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литературная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(авторская)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сказка:</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сходство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различия.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Реальность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волшебство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сказке. Событийная сторона сказок: последовательность событий в фольклорной (народной)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литературной (авторской) сказке. Отражение сюжета в иллюстрациях. Герои сказочных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 Нравственные ценности и идеи, традиции, быт, культура в русских народных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литературных (авторских) сказках, поступки, отражающие нравственные качества (отношение 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природе,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людям, предметам).</w:t>
      </w:r>
    </w:p>
    <w:p w14:paraId="4BF5410C"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Произведения о детях и для детей. </w:t>
      </w:r>
      <w:r w:rsidRPr="00D72CA9">
        <w:rPr>
          <w:rFonts w:ascii="Times New Roman" w:hAnsi="Times New Roman" w:cs="Times New Roman"/>
          <w:sz w:val="24"/>
          <w:szCs w:val="24"/>
          <w:lang w:val="ru-RU"/>
        </w:rPr>
        <w:t>Понятие «тема произведения» (общее представление): чему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посвящено, о чём рассказывает. Главная мысль произведения: его основная идея (чему учит? какие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качества</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воспитывает?).</w:t>
      </w:r>
      <w:r w:rsidRPr="00D72CA9">
        <w:rPr>
          <w:rFonts w:ascii="Times New Roman" w:hAnsi="Times New Roman" w:cs="Times New Roman"/>
          <w:spacing w:val="64"/>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одной</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темы,</w:t>
      </w:r>
      <w:r w:rsidRPr="00D72CA9">
        <w:rPr>
          <w:rFonts w:ascii="Times New Roman" w:hAnsi="Times New Roman" w:cs="Times New Roman"/>
          <w:spacing w:val="7"/>
          <w:sz w:val="24"/>
          <w:szCs w:val="24"/>
          <w:lang w:val="ru-RU"/>
        </w:rPr>
        <w:t xml:space="preserve"> </w:t>
      </w:r>
      <w:r w:rsidRPr="00D72CA9">
        <w:rPr>
          <w:rFonts w:ascii="Times New Roman" w:hAnsi="Times New Roman" w:cs="Times New Roman"/>
          <w:sz w:val="24"/>
          <w:szCs w:val="24"/>
          <w:lang w:val="ru-RU"/>
        </w:rPr>
        <w:t>но</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разных</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жанров: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рассказ,</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стихотворение,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сказка (общее представление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примере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шести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 К. Д. Ушинского, Л. 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Толстого,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Сутеева,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Пермяка,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Осеевой,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w:t>
      </w:r>
      <w:r w:rsidRPr="00D72CA9">
        <w:rPr>
          <w:rFonts w:ascii="Times New Roman" w:hAnsi="Times New Roman" w:cs="Times New Roman"/>
          <w:spacing w:val="1"/>
          <w:sz w:val="24"/>
          <w:szCs w:val="24"/>
          <w:lang w:val="ru-RU"/>
        </w:rPr>
        <w:t xml:space="preserve"> </w:t>
      </w:r>
      <w:proofErr w:type="gramStart"/>
      <w:r w:rsidRPr="00D72CA9">
        <w:rPr>
          <w:rFonts w:ascii="Times New Roman" w:hAnsi="Times New Roman" w:cs="Times New Roman"/>
          <w:sz w:val="24"/>
          <w:szCs w:val="24"/>
          <w:lang w:val="ru-RU"/>
        </w:rPr>
        <w:t>Барто,  Ю.</w:t>
      </w:r>
      <w:proofErr w:type="gramEnd"/>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Ермолаева,</w:t>
      </w:r>
      <w:r w:rsidRPr="00D72CA9">
        <w:rPr>
          <w:rFonts w:ascii="Times New Roman" w:hAnsi="Times New Roman" w:cs="Times New Roman"/>
          <w:spacing w:val="59"/>
          <w:sz w:val="24"/>
          <w:szCs w:val="24"/>
          <w:lang w:val="ru-RU"/>
        </w:rPr>
        <w:t xml:space="preserve"> </w:t>
      </w:r>
      <w:r w:rsidRPr="00D72CA9">
        <w:rPr>
          <w:rFonts w:ascii="Times New Roman" w:hAnsi="Times New Roman" w:cs="Times New Roman"/>
          <w:sz w:val="24"/>
          <w:szCs w:val="24"/>
          <w:lang w:val="ru-RU"/>
        </w:rPr>
        <w:t>Р.</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Сефа,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 Михалкова, В. Д. Берестова, В. Ю. Драгунского и др.). Характеристика героя произведения, общая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оценка поступков. Понимание заголовка произведения, его соотношения с содержанием произведения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его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идеей.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Осознание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нравственно-этических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понятий: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друг,</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дружба,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забота,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труд,</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взаимопомощь.</w:t>
      </w:r>
    </w:p>
    <w:p w14:paraId="1ACD3A6F" w14:textId="77777777" w:rsidR="000E09ED" w:rsidRPr="00D72CA9" w:rsidRDefault="000E09ED" w:rsidP="00D72CA9">
      <w:pPr>
        <w:pStyle w:val="af0"/>
        <w:tabs>
          <w:tab w:val="left" w:pos="1276"/>
          <w:tab w:val="left" w:pos="3919"/>
          <w:tab w:val="left" w:pos="5271"/>
          <w:tab w:val="left" w:pos="6937"/>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Произведения о родной природе. </w:t>
      </w:r>
      <w:r w:rsidRPr="00D72CA9">
        <w:rPr>
          <w:rFonts w:ascii="Times New Roman" w:hAnsi="Times New Roman" w:cs="Times New Roman"/>
          <w:sz w:val="24"/>
          <w:szCs w:val="24"/>
          <w:lang w:val="ru-RU"/>
        </w:rPr>
        <w:t>Восприятие и самостоятельное чтение поэтических произведений 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природе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примере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трёх-четырёх</w:t>
      </w:r>
      <w:r w:rsidRPr="00D72CA9">
        <w:rPr>
          <w:rFonts w:ascii="Times New Roman" w:hAnsi="Times New Roman" w:cs="Times New Roman"/>
          <w:sz w:val="24"/>
          <w:szCs w:val="24"/>
          <w:lang w:val="ru-RU"/>
        </w:rPr>
        <w:tab/>
        <w:t>доступных</w:t>
      </w:r>
      <w:r w:rsidRPr="00D72CA9">
        <w:rPr>
          <w:rFonts w:ascii="Times New Roman" w:hAnsi="Times New Roman" w:cs="Times New Roman"/>
          <w:sz w:val="24"/>
          <w:szCs w:val="24"/>
          <w:lang w:val="ru-RU"/>
        </w:rPr>
        <w:tab/>
        <w:t>произведений</w:t>
      </w:r>
      <w:r w:rsidRPr="00D72CA9">
        <w:rPr>
          <w:rFonts w:ascii="Times New Roman" w:hAnsi="Times New Roman" w:cs="Times New Roman"/>
          <w:sz w:val="24"/>
          <w:szCs w:val="24"/>
          <w:lang w:val="ru-RU"/>
        </w:rPr>
        <w:tab/>
        <w:t>А. С. Пушкина, Ф. И. Тютчева, 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 Толстого, С. А. Есенина, А. Н. Плещеева, Е. А. Баратынского, И. С. Никитина, Е. Ф. Трутневой, 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 Барто, С. Я. Маршака и др.). Тема поэтических произведений: звуки и краски природы, времена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года, человек и природа; Родина, природа родного края. Особенности стихотворной речи, сравнение с</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прозаической: рифма, ритм (практическое ознакомление). Настроение, которое рождает поэтическое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произведение. Отражение нравственной идеи в произведении: любовь к Родине, природе родного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края.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Иллюстрация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произведению</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отражение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эмоционального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отклика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произведение.</w:t>
      </w:r>
    </w:p>
    <w:p w14:paraId="4E477C54"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Выразительное чтение поэзии. Роль интонации при выразительном чтении. Интонационный рисунок</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выразительного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ритм, темп, сила голоса.</w:t>
      </w:r>
    </w:p>
    <w:p w14:paraId="277991B6"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Устное народное творчество — малые фольклорные жанры </w:t>
      </w:r>
      <w:r w:rsidRPr="00D72CA9">
        <w:rPr>
          <w:rFonts w:ascii="Times New Roman" w:hAnsi="Times New Roman" w:cs="Times New Roman"/>
          <w:sz w:val="24"/>
          <w:szCs w:val="24"/>
          <w:lang w:val="ru-RU"/>
        </w:rPr>
        <w:t>(не менее шести 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Многообразие малых жанров устного народного творчества: потешка, загадка, пословица, их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назначение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(веселить,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потешать,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играть,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поучать).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Особенности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разных</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малых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фольклорных</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жанров.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Потешка — игровой народный фольклор. Загадки — средство воспитания живости ума,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сообразительности. Пословицы — проявление народной мудрости, средство воспитания понимания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жизненных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правил.</w:t>
      </w:r>
    </w:p>
    <w:p w14:paraId="7DD7BBDE"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Произведения о братьях наших меньших </w:t>
      </w:r>
      <w:r w:rsidRPr="00D72CA9">
        <w:rPr>
          <w:rFonts w:ascii="Times New Roman" w:hAnsi="Times New Roman" w:cs="Times New Roman"/>
          <w:sz w:val="24"/>
          <w:szCs w:val="24"/>
          <w:lang w:val="ru-RU"/>
        </w:rPr>
        <w:t>(трёх-четырёх авторов по выбору). Животные — герои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 Цель и назначение произведений о взаимоотношениях человека и животных —</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воспитание добрых чувств и бережного отношения к животным. Виды текстов: художественный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научно-познавательный, их сравнение. Характеристика героя: описание его внешности, поступки,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речь,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взаимоотношения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другими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героями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Авторское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отношение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герою.</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Осознание</w:t>
      </w:r>
    </w:p>
    <w:p w14:paraId="584F4229" w14:textId="77777777" w:rsidR="000E09ED" w:rsidRPr="00D72CA9" w:rsidRDefault="000E09ED" w:rsidP="00D72CA9">
      <w:pPr>
        <w:pStyle w:val="af0"/>
        <w:tabs>
          <w:tab w:val="left" w:pos="1276"/>
        </w:tabs>
        <w:spacing w:after="0" w:line="273" w:lineRule="exact"/>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нравственно-этических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понятий: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любовь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забота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животных.</w:t>
      </w:r>
    </w:p>
    <w:p w14:paraId="37663985" w14:textId="75191A74"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Произведения</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о</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маме.</w:t>
      </w:r>
      <w:r w:rsidRPr="00D72CA9">
        <w:rPr>
          <w:rFonts w:ascii="Times New Roman" w:hAnsi="Times New Roman" w:cs="Times New Roman"/>
          <w:i/>
          <w:spacing w:val="-8"/>
          <w:sz w:val="24"/>
          <w:szCs w:val="24"/>
          <w:lang w:val="ru-RU"/>
        </w:rPr>
        <w:t xml:space="preserve"> </w:t>
      </w:r>
      <w:r w:rsidRPr="00D72CA9">
        <w:rPr>
          <w:rFonts w:ascii="Times New Roman" w:hAnsi="Times New Roman" w:cs="Times New Roman"/>
          <w:sz w:val="24"/>
          <w:szCs w:val="24"/>
          <w:lang w:val="ru-RU"/>
        </w:rPr>
        <w:t>Восприятие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самостоятельное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чтение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разножанровых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маме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(не менее одного автора по выбору, на примере доступных произведений Е. А. Благининой, А. Л.</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Барто,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Бромлей,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Митяева,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Берестова,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Э.</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Мошковской,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Виеру,</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Сефа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 др.).</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Осознание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нравственно-этических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понятий: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чувство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любви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lastRenderedPageBreak/>
        <w:t>привязанность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одного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человека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другому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(матери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ребёнку,</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детей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матери,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близким),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проявление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любви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заботы</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родных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людях.</w:t>
      </w:r>
    </w:p>
    <w:p w14:paraId="67B9694C" w14:textId="77777777" w:rsidR="000E09ED" w:rsidRPr="00D72CA9" w:rsidRDefault="000E09ED" w:rsidP="00D72CA9">
      <w:pPr>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Фольклорные и авторские произведения о чудесах и фантазии (не менее трёх произведений).</w:t>
      </w:r>
      <w:r w:rsidRPr="00D72CA9">
        <w:rPr>
          <w:rFonts w:ascii="Times New Roman" w:hAnsi="Times New Roman" w:cs="Times New Roman"/>
          <w:i/>
          <w:spacing w:val="1"/>
          <w:sz w:val="24"/>
          <w:szCs w:val="24"/>
          <w:lang w:val="ru-RU"/>
        </w:rPr>
        <w:t xml:space="preserve"> </w:t>
      </w:r>
      <w:r w:rsidRPr="00D72CA9">
        <w:rPr>
          <w:rFonts w:ascii="Times New Roman" w:hAnsi="Times New Roman" w:cs="Times New Roman"/>
          <w:sz w:val="24"/>
          <w:szCs w:val="24"/>
          <w:lang w:val="ru-RU"/>
        </w:rPr>
        <w:t>Способность автора произведения замечать чудесное в каждом жизненном проявлении, необычное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обыкновенных явлениях окружающего мира. Сочетание в произведении реалистических событий 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необычными,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сказочными, фантастическими.</w:t>
      </w:r>
    </w:p>
    <w:p w14:paraId="4F097B79"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Библиографическая культура </w:t>
      </w:r>
      <w:r w:rsidRPr="00D72CA9">
        <w:rPr>
          <w:rFonts w:ascii="Times New Roman" w:hAnsi="Times New Roman" w:cs="Times New Roman"/>
          <w:sz w:val="24"/>
          <w:szCs w:val="24"/>
          <w:lang w:val="ru-RU"/>
        </w:rPr>
        <w:t>(работа с детской книгой). Представление о том, что книга —</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источник необходимых знаний. Обложка, оглавление, иллюстрации — элементы ориентировки 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книге.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Умение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использовать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тематический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каталог</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книг</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библиотеке.</w:t>
      </w:r>
    </w:p>
    <w:p w14:paraId="39D2BC41" w14:textId="5401E376" w:rsidR="000E09ED" w:rsidRPr="007A34A1"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sz w:val="24"/>
          <w:szCs w:val="24"/>
          <w:lang w:val="ru-RU"/>
        </w:rPr>
        <w:t xml:space="preserve">2 </w:t>
      </w:r>
      <w:r w:rsidRPr="007A34A1">
        <w:rPr>
          <w:rFonts w:ascii="Times New Roman" w:hAnsi="Times New Roman" w:cs="Times New Roman"/>
          <w:b/>
          <w:sz w:val="24"/>
          <w:szCs w:val="24"/>
          <w:lang w:val="ru-RU"/>
        </w:rPr>
        <w:t>КЛАСС</w:t>
      </w:r>
    </w:p>
    <w:p w14:paraId="648CE7A5"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О</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нашей</w:t>
      </w:r>
      <w:r w:rsidRPr="00D72CA9">
        <w:rPr>
          <w:rFonts w:ascii="Times New Roman" w:hAnsi="Times New Roman" w:cs="Times New Roman"/>
          <w:i/>
          <w:spacing w:val="-1"/>
          <w:sz w:val="24"/>
          <w:szCs w:val="24"/>
          <w:lang w:val="ru-RU"/>
        </w:rPr>
        <w:t xml:space="preserve"> </w:t>
      </w:r>
      <w:r w:rsidRPr="00D72CA9">
        <w:rPr>
          <w:rFonts w:ascii="Times New Roman" w:hAnsi="Times New Roman" w:cs="Times New Roman"/>
          <w:i/>
          <w:sz w:val="24"/>
          <w:szCs w:val="24"/>
          <w:lang w:val="ru-RU"/>
        </w:rPr>
        <w:t>Родине.</w:t>
      </w:r>
      <w:r w:rsidRPr="00D72CA9">
        <w:rPr>
          <w:rFonts w:ascii="Times New Roman" w:hAnsi="Times New Roman" w:cs="Times New Roman"/>
          <w:i/>
          <w:spacing w:val="-7"/>
          <w:sz w:val="24"/>
          <w:szCs w:val="24"/>
          <w:lang w:val="ru-RU"/>
        </w:rPr>
        <w:t xml:space="preserve"> </w:t>
      </w:r>
      <w:r w:rsidRPr="00D72CA9">
        <w:rPr>
          <w:rFonts w:ascii="Times New Roman" w:hAnsi="Times New Roman" w:cs="Times New Roman"/>
          <w:sz w:val="24"/>
          <w:szCs w:val="24"/>
          <w:lang w:val="ru-RU"/>
        </w:rPr>
        <w:t>Круг</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Родине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примере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56"/>
          <w:sz w:val="24"/>
          <w:szCs w:val="24"/>
          <w:lang w:val="ru-RU"/>
        </w:rPr>
        <w:t xml:space="preserve"> </w:t>
      </w:r>
      <w:r w:rsidRPr="00D72CA9">
        <w:rPr>
          <w:rFonts w:ascii="Times New Roman" w:hAnsi="Times New Roman" w:cs="Times New Roman"/>
          <w:sz w:val="24"/>
          <w:szCs w:val="24"/>
          <w:lang w:val="ru-RU"/>
        </w:rPr>
        <w:t>трёх</w:t>
      </w:r>
      <w:r w:rsidRPr="00D72CA9">
        <w:rPr>
          <w:rFonts w:ascii="Times New Roman" w:hAnsi="Times New Roman" w:cs="Times New Roman"/>
          <w:spacing w:val="56"/>
          <w:sz w:val="24"/>
          <w:szCs w:val="24"/>
          <w:lang w:val="ru-RU"/>
        </w:rPr>
        <w:t xml:space="preserve"> </w:t>
      </w:r>
      <w:r w:rsidRPr="00D72CA9">
        <w:rPr>
          <w:rFonts w:ascii="Times New Roman" w:hAnsi="Times New Roman" w:cs="Times New Roman"/>
          <w:sz w:val="24"/>
          <w:szCs w:val="24"/>
          <w:lang w:val="ru-RU"/>
        </w:rPr>
        <w:t>стихотворений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Никитина,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Савинова,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Прокофьева,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 Рубцова,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Есенина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др.).</w:t>
      </w:r>
    </w:p>
    <w:p w14:paraId="0C9FA393"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Патриотическое звучание произведений о родном крае и природе. Отражение в произведениях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нравственно-этических понятий: любовь к Родине, родному краю, Отечеству. Анализ заголовка,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соотнесение его с главной мыслью и идеей произведения. Иллюстрация к произведению как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отражение эмоционального отклика на произведение. Отражение темы. Родины в изобразительном</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искусстве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(пейзажи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Левитана,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Шишкина,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Поленова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др.).</w:t>
      </w:r>
    </w:p>
    <w:p w14:paraId="6352F0D4"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Фольклор (устное народное творчество). </w:t>
      </w:r>
      <w:r w:rsidRPr="00D72CA9">
        <w:rPr>
          <w:rFonts w:ascii="Times New Roman" w:hAnsi="Times New Roman" w:cs="Times New Roman"/>
          <w:sz w:val="24"/>
          <w:szCs w:val="24"/>
          <w:lang w:val="ru-RU"/>
        </w:rPr>
        <w:t>Произведения малых жанров фольклора (потешки,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считалки, пословицы, скороговорки, небылицы, загадки по выбору). Шуточные фольклорные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 скороговорки, небылицы. Особенности скороговорок, их роль в речи. Игра со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словом, «перевёртыш событий» как основа построения небылиц. Ритм и счёт — основные средства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выразительности и построения считалки. Народные песни, их особенности. Загадка как жанр</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фольклора, тематические группы загадок. Сказка — выражение народной мудрости, нравственная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идея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фольклорных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сказок.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Особенности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сказок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разного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вида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животных,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бытовые,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волшебные).</w:t>
      </w:r>
    </w:p>
    <w:p w14:paraId="7FEDD838"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Особенности сказок о животных: сказки народов России. Бытовая сказка: герои, место действия,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особенности построения и языка. Диалог в сказке. Понятие о волшебной сказке (общее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представление): наличие присказки, постоянные эпитеты, волшебные герои. Фольклорные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России: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отражение 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сказках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быта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культуры.</w:t>
      </w:r>
    </w:p>
    <w:p w14:paraId="628CC910" w14:textId="77777777" w:rsidR="000E09ED" w:rsidRPr="00D72CA9" w:rsidRDefault="000E09ED" w:rsidP="00D72CA9">
      <w:pPr>
        <w:pStyle w:val="af0"/>
        <w:tabs>
          <w:tab w:val="left" w:pos="1276"/>
          <w:tab w:val="left" w:pos="3953"/>
          <w:tab w:val="left" w:pos="5324"/>
          <w:tab w:val="left" w:pos="6971"/>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Звуки и краски родной природы в разные времена года. </w:t>
      </w:r>
      <w:r w:rsidRPr="00D72CA9">
        <w:rPr>
          <w:rFonts w:ascii="Times New Roman" w:hAnsi="Times New Roman" w:cs="Times New Roman"/>
          <w:sz w:val="24"/>
          <w:szCs w:val="24"/>
          <w:lang w:val="ru-RU"/>
        </w:rPr>
        <w:t>Тема природы в разные времена года (осень,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зима, весна, лето) в произведениях литературы (по выбору, не менее пяти авторов). Эстетическое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восприятие явлений природы (звуки, краски времён года). Средства выразительности при описании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природы: сравнение и эпитет. Настроение, которое создаёт пейзажная лирика. Иллюстрация как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отражение эмоционального отклика на произведение. Отражение темы «Времена года» в картинах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художников (на примере пейзажей И. И. Левитана, В. Д. Поленова, А. И. Куинджи, И. И. Шишкина 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др.)</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музыкальных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произведениях</w:t>
      </w:r>
      <w:r w:rsidRPr="00D72CA9">
        <w:rPr>
          <w:rFonts w:ascii="Times New Roman" w:hAnsi="Times New Roman" w:cs="Times New Roman"/>
          <w:sz w:val="24"/>
          <w:szCs w:val="24"/>
          <w:lang w:val="ru-RU"/>
        </w:rPr>
        <w:tab/>
        <w:t>(например,</w:t>
      </w:r>
      <w:r w:rsidRPr="00D72CA9">
        <w:rPr>
          <w:rFonts w:ascii="Times New Roman" w:hAnsi="Times New Roman" w:cs="Times New Roman"/>
          <w:sz w:val="24"/>
          <w:szCs w:val="24"/>
          <w:lang w:val="ru-RU"/>
        </w:rPr>
        <w:tab/>
        <w:t>произведения</w:t>
      </w:r>
      <w:r w:rsidRPr="00D72CA9">
        <w:rPr>
          <w:rFonts w:ascii="Times New Roman" w:hAnsi="Times New Roman" w:cs="Times New Roman"/>
          <w:sz w:val="24"/>
          <w:szCs w:val="24"/>
          <w:lang w:val="ru-RU"/>
        </w:rPr>
        <w:tab/>
        <w:t>П. И. Чайковского, А. Вивальди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др.).</w:t>
      </w:r>
    </w:p>
    <w:p w14:paraId="4E0A5A3B"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О детях и дружбе</w:t>
      </w:r>
      <w:r w:rsidRPr="00D72CA9">
        <w:rPr>
          <w:rFonts w:ascii="Times New Roman" w:hAnsi="Times New Roman" w:cs="Times New Roman"/>
          <w:sz w:val="24"/>
          <w:szCs w:val="24"/>
          <w:lang w:val="ru-RU"/>
        </w:rPr>
        <w:t>. Круг чтения: тема дружбы в художественном произведении (расширение круга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чтения: не менее четырёх 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 А. Баруздина,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 Н. Носова,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 А. Осеевой, А. Гайдара, 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 Катаева, И. П. Токмаковой, В. Ю. Драгунского, В. В. Лунина и др.). Отражение в произведениях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нравственно-этических понятий: дружба, терпение, уважение, помощь друг другу. Главная мысль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Герой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(введение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понятия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«главный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герой»),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характеристика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(портрет),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оценка поступков.</w:t>
      </w:r>
    </w:p>
    <w:p w14:paraId="01824556" w14:textId="46D3E3E0"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lastRenderedPageBreak/>
        <w:t>Мир</w:t>
      </w:r>
      <w:r w:rsidRPr="00D72CA9">
        <w:rPr>
          <w:rFonts w:ascii="Times New Roman" w:hAnsi="Times New Roman" w:cs="Times New Roman"/>
          <w:i/>
          <w:spacing w:val="-5"/>
          <w:sz w:val="24"/>
          <w:szCs w:val="24"/>
          <w:lang w:val="ru-RU"/>
        </w:rPr>
        <w:t xml:space="preserve"> </w:t>
      </w:r>
      <w:r w:rsidRPr="00D72CA9">
        <w:rPr>
          <w:rFonts w:ascii="Times New Roman" w:hAnsi="Times New Roman" w:cs="Times New Roman"/>
          <w:i/>
          <w:sz w:val="24"/>
          <w:szCs w:val="24"/>
          <w:lang w:val="ru-RU"/>
        </w:rPr>
        <w:t>сказок.</w:t>
      </w:r>
      <w:r w:rsidRPr="00D72CA9">
        <w:rPr>
          <w:rFonts w:ascii="Times New Roman" w:hAnsi="Times New Roman" w:cs="Times New Roman"/>
          <w:i/>
          <w:spacing w:val="-5"/>
          <w:sz w:val="24"/>
          <w:szCs w:val="24"/>
          <w:lang w:val="ru-RU"/>
        </w:rPr>
        <w:t xml:space="preserve"> </w:t>
      </w:r>
      <w:r w:rsidRPr="00D72CA9">
        <w:rPr>
          <w:rFonts w:ascii="Times New Roman" w:hAnsi="Times New Roman" w:cs="Times New Roman"/>
          <w:sz w:val="24"/>
          <w:szCs w:val="24"/>
          <w:lang w:val="ru-RU"/>
        </w:rPr>
        <w:t>Фольклорная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(народная)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литературная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(авторская)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сказка: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«бродячие»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сюжеты (произведения по выбору, не менее четырёх). Фольклорная основа авторских сказок: сравнение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сюжетов, героев, особенностей языка (например, народная сказка «Золотая рыбка»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рыбаке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рыбке» А. С. Пушкина, народная сказка «Морозко» и сказка «Мороз Иванович» В. Ф.</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Одоевского). Тема дружбы в произведениях зарубежных авторов. Составление плана произведения: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части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текста,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главные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темы.</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Иллюстрации,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значение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раскрытии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содержания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произведения.</w:t>
      </w:r>
    </w:p>
    <w:p w14:paraId="7DAAB62D"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О братьях наших меньших</w:t>
      </w:r>
      <w:r w:rsidRPr="00D72CA9">
        <w:rPr>
          <w:rFonts w:ascii="Times New Roman" w:hAnsi="Times New Roman" w:cs="Times New Roman"/>
          <w:sz w:val="24"/>
          <w:szCs w:val="24"/>
          <w:lang w:val="ru-RU"/>
        </w:rPr>
        <w:t>. Жанровое многообразие произведений о животных (песни, загадки,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сказки, басни, рассказы, стихотворения; произведения по выбору, не менее пяти авторов). Дружба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людей и животных — тема литературы (произведения Д. Н. Мамина-Сибиряка, Е. И. Чарушина, В.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Бианки, Г. А. Скребицкого, В. В. Чаплиной, С. В. Михалкова, Б. С. Житкова, С. В. Образцова, М. 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Пришвина и др.).</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Отражение образов животных в фольклоре (русские народные песни, загадки,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сказки). Герои стихотворных и прозаических произведений о животных. Описание животных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художественном и научно-познавательном тексте. Приёмы раскрытия автором отношений людей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животных.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Нравственно-этические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понятия: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отношение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человека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животным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(любовь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забота).</w:t>
      </w:r>
    </w:p>
    <w:p w14:paraId="191BD68F"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Особенности басни как жанра литературы, прозаические и стихотворные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басни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примере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А. Крылова, Л. Н. Толстого). Мораль басни как нравственный урок (поучение).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Знакомство с художниками-иллюстраторами, анималистами (без использования термина): Е.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Чарушин,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 В. Бианки.</w:t>
      </w:r>
    </w:p>
    <w:p w14:paraId="5C02F4DA"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О наших близких, о семье</w:t>
      </w:r>
      <w:r w:rsidRPr="00D72CA9">
        <w:rPr>
          <w:rFonts w:ascii="Times New Roman" w:hAnsi="Times New Roman" w:cs="Times New Roman"/>
          <w:sz w:val="24"/>
          <w:szCs w:val="24"/>
          <w:lang w:val="ru-RU"/>
        </w:rPr>
        <w:t>. Тема семьи, детства, взаимоотношений взрослых и детей в творчестве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писателей и фольклорных произведениях (по выбору). Отражение нравственных семейных ценностей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в произведениях о семье: любовь и сопереживание, уважение и внимание к старшему поколению,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радость общения и защищённость в семье. Тема художественных произведений: Международный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женский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день, День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Победы.</w:t>
      </w:r>
    </w:p>
    <w:p w14:paraId="78784547"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Зарубежная литература</w:t>
      </w:r>
      <w:r w:rsidRPr="00D72CA9">
        <w:rPr>
          <w:rFonts w:ascii="Times New Roman" w:hAnsi="Times New Roman" w:cs="Times New Roman"/>
          <w:sz w:val="24"/>
          <w:szCs w:val="24"/>
          <w:lang w:val="ru-RU"/>
        </w:rPr>
        <w:t>. Круг чтения: литературная (авторская) сказка (не менее двух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 зарубежные писатели-сказочники (Ш. Перро, братья Гримм, Х.-К. Андерсен, Дж.</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Родари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др.).</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Характеристика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авторской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герои,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особенности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построения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языка.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Сходство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тем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сюжетов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сказок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разных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Тема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дружбы</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зарубежных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авторов.</w:t>
      </w:r>
    </w:p>
    <w:p w14:paraId="3906BF30"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Составление плана художественного произведения: части текста, их главные темы. Иллюстрации, их</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значение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раскрытии содержания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p>
    <w:p w14:paraId="52E15ACB" w14:textId="77777777" w:rsidR="000E09ED" w:rsidRPr="007A34A1" w:rsidRDefault="000E09ED" w:rsidP="00D72CA9">
      <w:pPr>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Библиографическая культура (работа</w:t>
      </w:r>
      <w:r w:rsidRPr="00D72CA9">
        <w:rPr>
          <w:rFonts w:ascii="Times New Roman" w:hAnsi="Times New Roman" w:cs="Times New Roman"/>
          <w:i/>
          <w:spacing w:val="1"/>
          <w:sz w:val="24"/>
          <w:szCs w:val="24"/>
          <w:lang w:val="ru-RU"/>
        </w:rPr>
        <w:t xml:space="preserve"> </w:t>
      </w:r>
      <w:r w:rsidRPr="00D72CA9">
        <w:rPr>
          <w:rFonts w:ascii="Times New Roman" w:hAnsi="Times New Roman" w:cs="Times New Roman"/>
          <w:i/>
          <w:sz w:val="24"/>
          <w:szCs w:val="24"/>
          <w:lang w:val="ru-RU"/>
        </w:rPr>
        <w:t>с</w:t>
      </w:r>
      <w:r w:rsidRPr="00D72CA9">
        <w:rPr>
          <w:rFonts w:ascii="Times New Roman" w:hAnsi="Times New Roman" w:cs="Times New Roman"/>
          <w:i/>
          <w:spacing w:val="1"/>
          <w:sz w:val="24"/>
          <w:szCs w:val="24"/>
          <w:lang w:val="ru-RU"/>
        </w:rPr>
        <w:t xml:space="preserve"> </w:t>
      </w:r>
      <w:r w:rsidRPr="00D72CA9">
        <w:rPr>
          <w:rFonts w:ascii="Times New Roman" w:hAnsi="Times New Roman" w:cs="Times New Roman"/>
          <w:i/>
          <w:sz w:val="24"/>
          <w:szCs w:val="24"/>
          <w:lang w:val="ru-RU"/>
        </w:rPr>
        <w:t>детской</w:t>
      </w:r>
      <w:r w:rsidRPr="00D72CA9">
        <w:rPr>
          <w:rFonts w:ascii="Times New Roman" w:hAnsi="Times New Roman" w:cs="Times New Roman"/>
          <w:i/>
          <w:spacing w:val="1"/>
          <w:sz w:val="24"/>
          <w:szCs w:val="24"/>
          <w:lang w:val="ru-RU"/>
        </w:rPr>
        <w:t xml:space="preserve"> </w:t>
      </w:r>
      <w:r w:rsidRPr="00D72CA9">
        <w:rPr>
          <w:rFonts w:ascii="Times New Roman" w:hAnsi="Times New Roman" w:cs="Times New Roman"/>
          <w:i/>
          <w:sz w:val="24"/>
          <w:szCs w:val="24"/>
          <w:lang w:val="ru-RU"/>
        </w:rPr>
        <w:t>книгой и справочной литературой)</w:t>
      </w:r>
      <w:r w:rsidRPr="00D72CA9">
        <w:rPr>
          <w:rFonts w:ascii="Times New Roman" w:hAnsi="Times New Roman" w:cs="Times New Roman"/>
          <w:sz w:val="24"/>
          <w:szCs w:val="24"/>
          <w:lang w:val="ru-RU"/>
        </w:rPr>
        <w:t>. Книга как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источник необходимых знаний. Элементы книги: содержание или оглавление, аннотация,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иллюстрация. Выбор книг на основе рекомендательного списка, тематические картотеки библиотеки.</w:t>
      </w:r>
      <w:r w:rsidRPr="00D72CA9">
        <w:rPr>
          <w:rFonts w:ascii="Times New Roman" w:hAnsi="Times New Roman" w:cs="Times New Roman"/>
          <w:spacing w:val="-58"/>
          <w:sz w:val="24"/>
          <w:szCs w:val="24"/>
          <w:lang w:val="ru-RU"/>
        </w:rPr>
        <w:t xml:space="preserve"> </w:t>
      </w:r>
      <w:r w:rsidRPr="007A34A1">
        <w:rPr>
          <w:rFonts w:ascii="Times New Roman" w:hAnsi="Times New Roman" w:cs="Times New Roman"/>
          <w:sz w:val="24"/>
          <w:szCs w:val="24"/>
          <w:lang w:val="ru-RU"/>
        </w:rPr>
        <w:t>Книга</w:t>
      </w:r>
      <w:r w:rsidRPr="007A34A1">
        <w:rPr>
          <w:rFonts w:ascii="Times New Roman" w:hAnsi="Times New Roman" w:cs="Times New Roman"/>
          <w:spacing w:val="-1"/>
          <w:sz w:val="24"/>
          <w:szCs w:val="24"/>
          <w:lang w:val="ru-RU"/>
        </w:rPr>
        <w:t xml:space="preserve"> </w:t>
      </w:r>
      <w:r w:rsidRPr="007A34A1">
        <w:rPr>
          <w:rFonts w:ascii="Times New Roman" w:hAnsi="Times New Roman" w:cs="Times New Roman"/>
          <w:sz w:val="24"/>
          <w:szCs w:val="24"/>
          <w:lang w:val="ru-RU"/>
        </w:rPr>
        <w:t>учебная, художественная, справочная.</w:t>
      </w:r>
    </w:p>
    <w:p w14:paraId="2A650D17" w14:textId="4740E438" w:rsidR="000E09ED" w:rsidRPr="007A34A1"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sz w:val="24"/>
          <w:szCs w:val="24"/>
          <w:lang w:val="ru-RU"/>
        </w:rPr>
        <w:t xml:space="preserve">3 </w:t>
      </w:r>
      <w:r w:rsidRPr="007A34A1">
        <w:rPr>
          <w:rFonts w:ascii="Times New Roman" w:hAnsi="Times New Roman" w:cs="Times New Roman"/>
          <w:b/>
          <w:sz w:val="24"/>
          <w:szCs w:val="24"/>
          <w:lang w:val="ru-RU"/>
        </w:rPr>
        <w:t>КЛАСС</w:t>
      </w:r>
    </w:p>
    <w:p w14:paraId="01B4020D"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О Родине и её истории. </w:t>
      </w:r>
      <w:r w:rsidRPr="00D72CA9">
        <w:rPr>
          <w:rFonts w:ascii="Times New Roman" w:hAnsi="Times New Roman" w:cs="Times New Roman"/>
          <w:sz w:val="24"/>
          <w:szCs w:val="24"/>
          <w:lang w:val="ru-RU"/>
        </w:rPr>
        <w:t>Любовь к Родине и её история — важные темы произведений литературы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одного-двух</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авторов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выбору).</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Чувство</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любви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Родине,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сопричастность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прошлому и настоящему своей страны и родного края — главные идеи, нравственные ценности,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выраженные в произведениях о Родине. Образ Родины в стихотворных и прозаических произведениях</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писателей и поэтов Х</w:t>
      </w:r>
      <w:r w:rsidRPr="00D72CA9">
        <w:rPr>
          <w:rFonts w:ascii="Times New Roman" w:hAnsi="Times New Roman" w:cs="Times New Roman"/>
          <w:sz w:val="24"/>
          <w:szCs w:val="24"/>
        </w:rPr>
        <w:t>I</w:t>
      </w:r>
      <w:r w:rsidRPr="00D72CA9">
        <w:rPr>
          <w:rFonts w:ascii="Times New Roman" w:hAnsi="Times New Roman" w:cs="Times New Roman"/>
          <w:sz w:val="24"/>
          <w:szCs w:val="24"/>
          <w:lang w:val="ru-RU"/>
        </w:rPr>
        <w:t>Х и ХХ веков. Осознание нравственно-этических понятий: любовь к родной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стороне, малой родине, гордость за красоту и величие своей Отчизны. Роль и особенности заголовка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Репродукции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картин как иллюстрации к произведениям о Родине. Использование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средств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выразительности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чтении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вслух: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интонация,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темп,</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ритм,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логические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ударения.</w:t>
      </w:r>
    </w:p>
    <w:p w14:paraId="18715411" w14:textId="1203C732"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Фольклор (устное народное творчество). </w:t>
      </w:r>
      <w:r w:rsidRPr="00D72CA9">
        <w:rPr>
          <w:rFonts w:ascii="Times New Roman" w:hAnsi="Times New Roman" w:cs="Times New Roman"/>
          <w:sz w:val="24"/>
          <w:szCs w:val="24"/>
          <w:lang w:val="ru-RU"/>
        </w:rPr>
        <w:t>Круг чтения: малые жанры фольклора (пословицы,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 xml:space="preserve">потешки, считалки, небылицы, скороговорки, загадки, по выбору). Знакомство с </w:t>
      </w:r>
      <w:r w:rsidRPr="00D72CA9">
        <w:rPr>
          <w:rFonts w:ascii="Times New Roman" w:hAnsi="Times New Roman" w:cs="Times New Roman"/>
          <w:sz w:val="24"/>
          <w:szCs w:val="24"/>
          <w:lang w:val="ru-RU"/>
        </w:rPr>
        <w:lastRenderedPageBreak/>
        <w:t>видами загадок.</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Пословицы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России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(значение,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характеристика,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нравственная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основа).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Книги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словари, созданные В. И. Далем. Активный словарь устной речи: использование образных слов, пословиц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поговорок, крылатых выражений. Нравственные ценности в фольклорных произведениях народов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России.</w:t>
      </w:r>
    </w:p>
    <w:p w14:paraId="4EB2CD51"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Фольклорная</w:t>
      </w:r>
      <w:r w:rsidRPr="00D72CA9">
        <w:rPr>
          <w:rFonts w:ascii="Times New Roman" w:hAnsi="Times New Roman" w:cs="Times New Roman"/>
          <w:i/>
          <w:spacing w:val="-5"/>
          <w:sz w:val="24"/>
          <w:szCs w:val="24"/>
          <w:lang w:val="ru-RU"/>
        </w:rPr>
        <w:t xml:space="preserve"> </w:t>
      </w:r>
      <w:r w:rsidRPr="00D72CA9">
        <w:rPr>
          <w:rFonts w:ascii="Times New Roman" w:hAnsi="Times New Roman" w:cs="Times New Roman"/>
          <w:i/>
          <w:sz w:val="24"/>
          <w:szCs w:val="24"/>
          <w:lang w:val="ru-RU"/>
        </w:rPr>
        <w:t>сказка</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как</w:t>
      </w:r>
      <w:r w:rsidRPr="00D72CA9">
        <w:rPr>
          <w:rFonts w:ascii="Times New Roman" w:hAnsi="Times New Roman" w:cs="Times New Roman"/>
          <w:i/>
          <w:spacing w:val="-5"/>
          <w:sz w:val="24"/>
          <w:szCs w:val="24"/>
          <w:lang w:val="ru-RU"/>
        </w:rPr>
        <w:t xml:space="preserve"> </w:t>
      </w:r>
      <w:r w:rsidRPr="00D72CA9">
        <w:rPr>
          <w:rFonts w:ascii="Times New Roman" w:hAnsi="Times New Roman" w:cs="Times New Roman"/>
          <w:i/>
          <w:sz w:val="24"/>
          <w:szCs w:val="24"/>
          <w:lang w:val="ru-RU"/>
        </w:rPr>
        <w:t>отражение</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общечеловеческих</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ценностей</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и</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нравственных</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правил.</w:t>
      </w:r>
      <w:r w:rsidRPr="00D72CA9">
        <w:rPr>
          <w:rFonts w:ascii="Times New Roman" w:hAnsi="Times New Roman" w:cs="Times New Roman"/>
          <w:i/>
          <w:spacing w:val="-6"/>
          <w:sz w:val="24"/>
          <w:szCs w:val="24"/>
          <w:lang w:val="ru-RU"/>
        </w:rPr>
        <w:t xml:space="preserve"> </w:t>
      </w:r>
      <w:r w:rsidRPr="00D72CA9">
        <w:rPr>
          <w:rFonts w:ascii="Times New Roman" w:hAnsi="Times New Roman" w:cs="Times New Roman"/>
          <w:sz w:val="24"/>
          <w:szCs w:val="24"/>
          <w:lang w:val="ru-RU"/>
        </w:rPr>
        <w:t>Виды</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сказок (о животных, бытовые, волшебные). Художественные особенности сказок: построение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(композиция), язык (лексика). Характеристика героя, волшебные помощники, иллюстрация как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отражение сюжета волшебной сказки (например, картины В. М. Васнецова, иллюстрации Ю. 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Васнецова, И. Я. Билибина, В. М. Конашевич). Отражение в сказках народного быта и культуры.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Составление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плана сказки.</w:t>
      </w:r>
    </w:p>
    <w:p w14:paraId="3C7B7EA8"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Круг чтения: народная песня. </w:t>
      </w:r>
      <w:r w:rsidRPr="00D72CA9">
        <w:rPr>
          <w:rFonts w:ascii="Times New Roman" w:hAnsi="Times New Roman" w:cs="Times New Roman"/>
          <w:sz w:val="24"/>
          <w:szCs w:val="24"/>
          <w:lang w:val="ru-RU"/>
        </w:rPr>
        <w:t>Чувства, которые рождают песни, темы песен. Описание картин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природы как способ рассказать в песне о родной земле. Былина как народный песенный сказ о важном</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историческом событии. Фольклорные особенности жанра былин: язык (напевность исполнения,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выразительность),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характеристика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главного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героя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(где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жил,</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чем занимался, какими качествами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обладал). Характеристика былин как героического песенного сказа, их особенности (тема, язык). Язык</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былин, устаревшие слова, их место в былине и представление в современной лексике. Репродукции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картин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иллюстрации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эпизодам фольклорного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p>
    <w:p w14:paraId="68B6D1E3"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Творчество</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А.</w:t>
      </w:r>
      <w:r w:rsidRPr="00D72CA9">
        <w:rPr>
          <w:rFonts w:ascii="Times New Roman" w:hAnsi="Times New Roman" w:cs="Times New Roman"/>
          <w:i/>
          <w:spacing w:val="-2"/>
          <w:sz w:val="24"/>
          <w:szCs w:val="24"/>
          <w:lang w:val="ru-RU"/>
        </w:rPr>
        <w:t xml:space="preserve"> </w:t>
      </w:r>
      <w:r w:rsidRPr="00D72CA9">
        <w:rPr>
          <w:rFonts w:ascii="Times New Roman" w:hAnsi="Times New Roman" w:cs="Times New Roman"/>
          <w:i/>
          <w:sz w:val="24"/>
          <w:szCs w:val="24"/>
          <w:lang w:val="ru-RU"/>
        </w:rPr>
        <w:t>С.</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Пушкина.</w:t>
      </w:r>
      <w:r w:rsidRPr="00D72CA9">
        <w:rPr>
          <w:rFonts w:ascii="Times New Roman" w:hAnsi="Times New Roman" w:cs="Times New Roman"/>
          <w:i/>
          <w:spacing w:val="-7"/>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56"/>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55"/>
          <w:sz w:val="24"/>
          <w:szCs w:val="24"/>
          <w:lang w:val="ru-RU"/>
        </w:rPr>
        <w:t xml:space="preserve"> </w:t>
      </w:r>
      <w:r w:rsidRPr="00D72CA9">
        <w:rPr>
          <w:rFonts w:ascii="Times New Roman" w:hAnsi="Times New Roman" w:cs="Times New Roman"/>
          <w:sz w:val="24"/>
          <w:szCs w:val="24"/>
          <w:lang w:val="ru-RU"/>
        </w:rPr>
        <w:t>Пушкин</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великий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русский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поэт.</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Лирические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Пушкина: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средства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выразительности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эпитет);</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рифма,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ритм.</w:t>
      </w:r>
    </w:p>
    <w:p w14:paraId="489EF005"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Литературные сказки 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 Пушкина в стихах (по выбору, например, «Сказка о царе Салтане, о сыне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его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славном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могучем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богатыре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князе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Гвидоне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Салтановиче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прекрасной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царевне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Лебеди»).</w:t>
      </w:r>
    </w:p>
    <w:p w14:paraId="146AC1A4"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Нравственный смысл произведения, структура сказочного текста, особенности сюжета, приём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повтора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основа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изменения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сюжета.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Связь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пушкинских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сказок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фольклорными.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Положительные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отрицательные герои, волшебные помощники, язык авторской сказки. И. Я. Билибин — иллюстратор</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сказок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 С. Пушкина.</w:t>
      </w:r>
    </w:p>
    <w:p w14:paraId="5E93718A"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Творчество И. А. Крылова. </w:t>
      </w:r>
      <w:r w:rsidRPr="00D72CA9">
        <w:rPr>
          <w:rFonts w:ascii="Times New Roman" w:hAnsi="Times New Roman" w:cs="Times New Roman"/>
          <w:sz w:val="24"/>
          <w:szCs w:val="24"/>
          <w:lang w:val="ru-RU"/>
        </w:rPr>
        <w:t>Басня — произведение-поучение, которое помогает увидеть свои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чужие недостатки. Иносказание в баснях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Крылов — великий русский баснописец. Басни И. 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Крылова (не менее двух): назначение, темы и герои, особенности языка. Явная и скрытая мораль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басен.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Использование крылатых выражений 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речи.</w:t>
      </w:r>
    </w:p>
    <w:p w14:paraId="5977A77A"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Картины природы в произведениях поэтов и писателей Х</w:t>
      </w:r>
      <w:r w:rsidRPr="00D72CA9">
        <w:rPr>
          <w:rFonts w:ascii="Times New Roman" w:hAnsi="Times New Roman" w:cs="Times New Roman"/>
          <w:i/>
          <w:sz w:val="24"/>
          <w:szCs w:val="24"/>
        </w:rPr>
        <w:t>I</w:t>
      </w:r>
      <w:r w:rsidRPr="00D72CA9">
        <w:rPr>
          <w:rFonts w:ascii="Times New Roman" w:hAnsi="Times New Roman" w:cs="Times New Roman"/>
          <w:i/>
          <w:sz w:val="24"/>
          <w:szCs w:val="24"/>
          <w:lang w:val="ru-RU"/>
        </w:rPr>
        <w:t>Х—ХХ веков</w:t>
      </w:r>
      <w:r w:rsidRPr="00D72CA9">
        <w:rPr>
          <w:rFonts w:ascii="Times New Roman" w:hAnsi="Times New Roman" w:cs="Times New Roman"/>
          <w:sz w:val="24"/>
          <w:szCs w:val="24"/>
          <w:lang w:val="ru-RU"/>
        </w:rPr>
        <w:t>. Лирические 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как способ передачи чувств людей, автора. Картины природы в произведениях поэтов и писателей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пяти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авторов</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выбору): Ф. И. Тютчева, А. А. Фета, М. Ю. Лермонтова, А. Н. Майкова,</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 А. Некрасова, 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Блока, 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Есенина, К. Д. Бальмонта, И. А. Бунина, А. П. Чехова, К. Г.</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Паустовского и др. Чувства, вызываемые лирическими произведениями. Средства выразительности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произведениях лирики: эпитеты, синонимы, антонимы, сравнения. Звукопись, её выразительное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значение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Олицетворение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одно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средств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выразительности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лирического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p>
    <w:p w14:paraId="5E60E62F"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Живописные полотна как иллюстрация к лирическому произведению: пейзаж. Сравнение средств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создания пейзажа в тексте-описании (эпитеты, сравнения, олицетворения), в изобразительном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искусстве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(цвет,</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композиция),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произведениях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музыкального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искусства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(тон,</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темп,</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мелодия).</w:t>
      </w:r>
    </w:p>
    <w:p w14:paraId="466B845F"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Творчество Л. Н. Толстого</w:t>
      </w:r>
      <w:r w:rsidRPr="00D72CA9">
        <w:rPr>
          <w:rFonts w:ascii="Times New Roman" w:hAnsi="Times New Roman" w:cs="Times New Roman"/>
          <w:sz w:val="24"/>
          <w:szCs w:val="24"/>
          <w:lang w:val="ru-RU"/>
        </w:rPr>
        <w:t>. Жанровое многообразие произведений Л. Н. Толстого: сказки,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рассказы,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басни,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быль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трёх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53"/>
          <w:sz w:val="24"/>
          <w:szCs w:val="24"/>
          <w:lang w:val="ru-RU"/>
        </w:rPr>
        <w:t xml:space="preserve"> </w:t>
      </w:r>
      <w:r w:rsidRPr="00D72CA9">
        <w:rPr>
          <w:rFonts w:ascii="Times New Roman" w:hAnsi="Times New Roman" w:cs="Times New Roman"/>
          <w:sz w:val="24"/>
          <w:szCs w:val="24"/>
          <w:lang w:val="ru-RU"/>
        </w:rPr>
        <w:t>Рассказ</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повествование: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связь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содержания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 xml:space="preserve">реальным событием. Структурные части произведения (композиция): начало, </w:t>
      </w:r>
      <w:r w:rsidRPr="00D72CA9">
        <w:rPr>
          <w:rFonts w:ascii="Times New Roman" w:hAnsi="Times New Roman" w:cs="Times New Roman"/>
          <w:sz w:val="24"/>
          <w:szCs w:val="24"/>
          <w:lang w:val="ru-RU"/>
        </w:rPr>
        <w:lastRenderedPageBreak/>
        <w:t>завязка действия,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кульминация, развязка. Эпизод как часть рассказа. Различные виды планов. Сюжет рассказа: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основные события, главные герои, действующие лица, различение рассказчика и автора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Художественные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особенности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текста-описания,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текста-рассуждения.</w:t>
      </w:r>
    </w:p>
    <w:p w14:paraId="20B4E921"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Литературная сказка. </w:t>
      </w:r>
      <w:r w:rsidRPr="00D72CA9">
        <w:rPr>
          <w:rFonts w:ascii="Times New Roman" w:hAnsi="Times New Roman" w:cs="Times New Roman"/>
          <w:sz w:val="24"/>
          <w:szCs w:val="24"/>
          <w:lang w:val="ru-RU"/>
        </w:rPr>
        <w:t>Литературная сказка русских писателей (не менее двух). Круг чтения: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Д. Н. Мамина-Сибиряка,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Одоевского,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Гаршина, 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Горького, И. 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Соколова-Микитова,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Г.</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Скребицкого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др.</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Особенности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авторских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сказок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(сюжет,</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язык,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герои).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Составление</w:t>
      </w:r>
      <w:r w:rsidRPr="00D72CA9">
        <w:rPr>
          <w:rFonts w:ascii="Times New Roman" w:hAnsi="Times New Roman" w:cs="Times New Roman"/>
          <w:spacing w:val="59"/>
          <w:sz w:val="24"/>
          <w:szCs w:val="24"/>
          <w:lang w:val="ru-RU"/>
        </w:rPr>
        <w:t xml:space="preserve"> </w:t>
      </w:r>
      <w:r w:rsidRPr="00D72CA9">
        <w:rPr>
          <w:rFonts w:ascii="Times New Roman" w:hAnsi="Times New Roman" w:cs="Times New Roman"/>
          <w:sz w:val="24"/>
          <w:szCs w:val="24"/>
          <w:lang w:val="ru-RU"/>
        </w:rPr>
        <w:t>аннотации.</w:t>
      </w:r>
    </w:p>
    <w:p w14:paraId="5760496A" w14:textId="77777777" w:rsidR="000E09ED" w:rsidRPr="00D72CA9" w:rsidRDefault="000E09ED" w:rsidP="00D72CA9">
      <w:pPr>
        <w:pStyle w:val="af0"/>
        <w:tabs>
          <w:tab w:val="left" w:pos="848"/>
          <w:tab w:val="left" w:pos="1276"/>
          <w:tab w:val="left" w:pos="7210"/>
          <w:tab w:val="left" w:pos="9273"/>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Произведения о взаимоотношениях человека и животных</w:t>
      </w:r>
      <w:r w:rsidRPr="00D72CA9">
        <w:rPr>
          <w:rFonts w:ascii="Times New Roman" w:hAnsi="Times New Roman" w:cs="Times New Roman"/>
          <w:sz w:val="24"/>
          <w:szCs w:val="24"/>
          <w:lang w:val="ru-RU"/>
        </w:rPr>
        <w:t>. Человек и его отношения с животными: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верность, преданность, забота и любовь. Круг чтения (по выбору, не менее четырёх авторов):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Мамина-Сибиряка,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Г.</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Паустовского,</w:t>
      </w:r>
      <w:r w:rsidRPr="00D72CA9">
        <w:rPr>
          <w:rFonts w:ascii="Times New Roman" w:hAnsi="Times New Roman" w:cs="Times New Roman"/>
          <w:spacing w:val="114"/>
          <w:sz w:val="24"/>
          <w:szCs w:val="24"/>
          <w:lang w:val="ru-RU"/>
        </w:rPr>
        <w:t xml:space="preserve"> </w:t>
      </w:r>
      <w:r w:rsidRPr="00D72CA9">
        <w:rPr>
          <w:rFonts w:ascii="Times New Roman" w:hAnsi="Times New Roman" w:cs="Times New Roman"/>
          <w:sz w:val="24"/>
          <w:szCs w:val="24"/>
          <w:lang w:val="ru-RU"/>
        </w:rPr>
        <w:t>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w:t>
      </w:r>
      <w:r w:rsidRPr="00D72CA9">
        <w:rPr>
          <w:rFonts w:ascii="Times New Roman" w:hAnsi="Times New Roman" w:cs="Times New Roman"/>
          <w:sz w:val="24"/>
          <w:szCs w:val="24"/>
          <w:lang w:val="ru-RU"/>
        </w:rPr>
        <w:tab/>
        <w:t>Пришвина,</w:t>
      </w:r>
      <w:r w:rsidRPr="00D72CA9">
        <w:rPr>
          <w:rFonts w:ascii="Times New Roman" w:hAnsi="Times New Roman" w:cs="Times New Roman"/>
          <w:spacing w:val="118"/>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z w:val="24"/>
          <w:szCs w:val="24"/>
          <w:lang w:val="ru-RU"/>
        </w:rPr>
        <w:tab/>
        <w:t>Образцова,</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w:t>
      </w:r>
      <w:r w:rsidRPr="00D72CA9">
        <w:rPr>
          <w:rFonts w:ascii="Times New Roman" w:hAnsi="Times New Roman" w:cs="Times New Roman"/>
          <w:sz w:val="24"/>
          <w:szCs w:val="24"/>
          <w:lang w:val="ru-RU"/>
        </w:rPr>
        <w:tab/>
        <w:t>Дурова, Б. С. Житкова. Особенности рассказа: тема, герои, реальность событий, композиция,</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объекты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описания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(портрет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героя, описание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интерьера).</w:t>
      </w:r>
    </w:p>
    <w:p w14:paraId="23ED4AB7"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Произведения о детях</w:t>
      </w:r>
      <w:r w:rsidRPr="00D72CA9">
        <w:rPr>
          <w:rFonts w:ascii="Times New Roman" w:hAnsi="Times New Roman" w:cs="Times New Roman"/>
          <w:sz w:val="24"/>
          <w:szCs w:val="24"/>
          <w:lang w:val="ru-RU"/>
        </w:rPr>
        <w:t>. Дети — герои произведений: раскрытие тем «Разные детские судьбы», «Дети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на войне». Отличие автора от героя и рассказчика. Герой художественного произведения: время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место проживания, особенности внешнего вида и характера. Историческая обстановка как фон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создания произведения: судьбы крестьянских детей, дети на войне (произведения по выбору двух-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трёх авторов). Основные события сюжета, отношение к ним героев произведения. Оценка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нравственных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качеств, проявляющихся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военное время.</w:t>
      </w:r>
    </w:p>
    <w:p w14:paraId="615814D6"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Юмористические произведения. </w:t>
      </w:r>
      <w:r w:rsidRPr="00D72CA9">
        <w:rPr>
          <w:rFonts w:ascii="Times New Roman" w:hAnsi="Times New Roman" w:cs="Times New Roman"/>
          <w:sz w:val="24"/>
          <w:szCs w:val="24"/>
          <w:lang w:val="ru-RU"/>
        </w:rPr>
        <w:t>Комичность как основа сюжета. Герой юмористического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Средства выразительности текста юмористического содержания: преувеличение.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Авторы юмористических рассказов (не менее двух произведений): М. М. Зощенко, Н. Н. Носов, В.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Голявкин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др.</w:t>
      </w:r>
    </w:p>
    <w:p w14:paraId="0B244517"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Зарубежная литература. </w:t>
      </w:r>
      <w:r w:rsidRPr="00D72CA9">
        <w:rPr>
          <w:rFonts w:ascii="Times New Roman" w:hAnsi="Times New Roman" w:cs="Times New Roman"/>
          <w:sz w:val="24"/>
          <w:szCs w:val="24"/>
          <w:lang w:val="ru-RU"/>
        </w:rPr>
        <w:t>Круг чтения (произведения двух-трёх авторов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Ш.</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Перро, Х.-К.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Андерсена,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Ц. Топелиуса,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 Киплинга,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Дж. Родари, 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Лагерлёф. Особенности авторских сказок (сюжет, язык, герои). Рассказы о животных зарубежных</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писателей.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Известные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переводчики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зарубежной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литературы: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Маршак,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Чуковский,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Б.</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Заходер.</w:t>
      </w:r>
    </w:p>
    <w:p w14:paraId="097B33B0"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Библиографическая</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культура</w:t>
      </w:r>
      <w:r w:rsidRPr="00D72CA9">
        <w:rPr>
          <w:rFonts w:ascii="Times New Roman" w:hAnsi="Times New Roman" w:cs="Times New Roman"/>
          <w:i/>
          <w:spacing w:val="54"/>
          <w:sz w:val="24"/>
          <w:szCs w:val="24"/>
          <w:lang w:val="ru-RU"/>
        </w:rPr>
        <w:t xml:space="preserve"> </w:t>
      </w:r>
      <w:r w:rsidRPr="00D72CA9">
        <w:rPr>
          <w:rFonts w:ascii="Times New Roman" w:hAnsi="Times New Roman" w:cs="Times New Roman"/>
          <w:i/>
          <w:sz w:val="24"/>
          <w:szCs w:val="24"/>
          <w:lang w:val="ru-RU"/>
        </w:rPr>
        <w:t>(работа</w:t>
      </w:r>
      <w:r w:rsidRPr="00D72CA9">
        <w:rPr>
          <w:rFonts w:ascii="Times New Roman" w:hAnsi="Times New Roman" w:cs="Times New Roman"/>
          <w:i/>
          <w:spacing w:val="55"/>
          <w:sz w:val="24"/>
          <w:szCs w:val="24"/>
          <w:lang w:val="ru-RU"/>
        </w:rPr>
        <w:t xml:space="preserve"> </w:t>
      </w:r>
      <w:r w:rsidRPr="00D72CA9">
        <w:rPr>
          <w:rFonts w:ascii="Times New Roman" w:hAnsi="Times New Roman" w:cs="Times New Roman"/>
          <w:i/>
          <w:sz w:val="24"/>
          <w:szCs w:val="24"/>
          <w:lang w:val="ru-RU"/>
        </w:rPr>
        <w:t>с</w:t>
      </w:r>
      <w:r w:rsidRPr="00D72CA9">
        <w:rPr>
          <w:rFonts w:ascii="Times New Roman" w:hAnsi="Times New Roman" w:cs="Times New Roman"/>
          <w:i/>
          <w:spacing w:val="54"/>
          <w:sz w:val="24"/>
          <w:szCs w:val="24"/>
          <w:lang w:val="ru-RU"/>
        </w:rPr>
        <w:t xml:space="preserve"> </w:t>
      </w:r>
      <w:r w:rsidRPr="00D72CA9">
        <w:rPr>
          <w:rFonts w:ascii="Times New Roman" w:hAnsi="Times New Roman" w:cs="Times New Roman"/>
          <w:i/>
          <w:sz w:val="24"/>
          <w:szCs w:val="24"/>
          <w:lang w:val="ru-RU"/>
        </w:rPr>
        <w:t>детской</w:t>
      </w:r>
      <w:r w:rsidRPr="00D72CA9">
        <w:rPr>
          <w:rFonts w:ascii="Times New Roman" w:hAnsi="Times New Roman" w:cs="Times New Roman"/>
          <w:i/>
          <w:spacing w:val="55"/>
          <w:sz w:val="24"/>
          <w:szCs w:val="24"/>
          <w:lang w:val="ru-RU"/>
        </w:rPr>
        <w:t xml:space="preserve"> </w:t>
      </w:r>
      <w:r w:rsidRPr="00D72CA9">
        <w:rPr>
          <w:rFonts w:ascii="Times New Roman" w:hAnsi="Times New Roman" w:cs="Times New Roman"/>
          <w:i/>
          <w:sz w:val="24"/>
          <w:szCs w:val="24"/>
          <w:lang w:val="ru-RU"/>
        </w:rPr>
        <w:t>книгой</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и</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справочной</w:t>
      </w:r>
      <w:r w:rsidRPr="00D72CA9">
        <w:rPr>
          <w:rFonts w:ascii="Times New Roman" w:hAnsi="Times New Roman" w:cs="Times New Roman"/>
          <w:i/>
          <w:spacing w:val="-2"/>
          <w:sz w:val="24"/>
          <w:szCs w:val="24"/>
          <w:lang w:val="ru-RU"/>
        </w:rPr>
        <w:t xml:space="preserve"> </w:t>
      </w:r>
      <w:r w:rsidRPr="00D72CA9">
        <w:rPr>
          <w:rFonts w:ascii="Times New Roman" w:hAnsi="Times New Roman" w:cs="Times New Roman"/>
          <w:i/>
          <w:sz w:val="24"/>
          <w:szCs w:val="24"/>
          <w:lang w:val="ru-RU"/>
        </w:rPr>
        <w:t>литературой).</w:t>
      </w:r>
      <w:r w:rsidRPr="00D72CA9">
        <w:rPr>
          <w:rFonts w:ascii="Times New Roman" w:hAnsi="Times New Roman" w:cs="Times New Roman"/>
          <w:i/>
          <w:spacing w:val="-10"/>
          <w:sz w:val="24"/>
          <w:szCs w:val="24"/>
          <w:lang w:val="ru-RU"/>
        </w:rPr>
        <w:t xml:space="preserve"> </w:t>
      </w:r>
      <w:r w:rsidRPr="00D72CA9">
        <w:rPr>
          <w:rFonts w:ascii="Times New Roman" w:hAnsi="Times New Roman" w:cs="Times New Roman"/>
          <w:sz w:val="24"/>
          <w:szCs w:val="24"/>
          <w:lang w:val="ru-RU"/>
        </w:rPr>
        <w:t>Ценность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чтения художественной литературы и фольклора, осознание важности читательской деятельности.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Использование с учётом учебных задач аппарата издания (обложка, оглавление, аннотация,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предисловие, иллюстрации). Правила юного читателя. Книга как особый вид искусства. Общее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представление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первых книгах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 Руси,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знакомство 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рукописными книгами.</w:t>
      </w:r>
    </w:p>
    <w:p w14:paraId="567AA07B" w14:textId="575BBFFE"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lang w:val="ru-RU"/>
        </w:rPr>
        <w:t xml:space="preserve">4 </w:t>
      </w:r>
      <w:r w:rsidRPr="00D72CA9">
        <w:rPr>
          <w:rFonts w:ascii="Times New Roman" w:hAnsi="Times New Roman" w:cs="Times New Roman"/>
          <w:b/>
          <w:sz w:val="24"/>
          <w:szCs w:val="24"/>
        </w:rPr>
        <w:t>КЛАСС</w:t>
      </w:r>
    </w:p>
    <w:p w14:paraId="396B7BB4"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О Родине, героические страницы истории. </w:t>
      </w:r>
      <w:r w:rsidRPr="00D72CA9">
        <w:rPr>
          <w:rFonts w:ascii="Times New Roman" w:hAnsi="Times New Roman" w:cs="Times New Roman"/>
          <w:sz w:val="24"/>
          <w:szCs w:val="24"/>
          <w:lang w:val="ru-RU"/>
        </w:rPr>
        <w:t>Наше Отечество, образ родной земли в стихотворных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прозаических произведениях писателей и поэтов Х</w:t>
      </w:r>
      <w:r w:rsidRPr="00D72CA9">
        <w:rPr>
          <w:rFonts w:ascii="Times New Roman" w:hAnsi="Times New Roman" w:cs="Times New Roman"/>
          <w:sz w:val="24"/>
          <w:szCs w:val="24"/>
        </w:rPr>
        <w:t>I</w:t>
      </w:r>
      <w:r w:rsidRPr="00D72CA9">
        <w:rPr>
          <w:rFonts w:ascii="Times New Roman" w:hAnsi="Times New Roman" w:cs="Times New Roman"/>
          <w:sz w:val="24"/>
          <w:szCs w:val="24"/>
          <w:lang w:val="ru-RU"/>
        </w:rPr>
        <w:t>Х и ХХ веков (по выбору, не менее четырёх,</w:t>
      </w:r>
      <w:r w:rsidRPr="00D72CA9">
        <w:rPr>
          <w:rFonts w:ascii="Times New Roman" w:hAnsi="Times New Roman" w:cs="Times New Roman"/>
          <w:spacing w:val="1"/>
          <w:sz w:val="24"/>
          <w:szCs w:val="24"/>
          <w:lang w:val="ru-RU"/>
        </w:rPr>
        <w:t xml:space="preserve"> </w:t>
      </w:r>
      <w:proofErr w:type="gramStart"/>
      <w:r w:rsidRPr="00D72CA9">
        <w:rPr>
          <w:rFonts w:ascii="Times New Roman" w:hAnsi="Times New Roman" w:cs="Times New Roman"/>
          <w:sz w:val="24"/>
          <w:szCs w:val="24"/>
          <w:lang w:val="ru-RU"/>
        </w:rPr>
        <w:t>например</w:t>
      </w:r>
      <w:proofErr w:type="gramEnd"/>
      <w:r w:rsidRPr="00D72CA9">
        <w:rPr>
          <w:rFonts w:ascii="Times New Roman" w:hAnsi="Times New Roman" w:cs="Times New Roman"/>
          <w:sz w:val="24"/>
          <w:szCs w:val="24"/>
          <w:lang w:val="ru-RU"/>
        </w:rPr>
        <w:t xml:space="preserve"> произведения И. С. Никитина, Н. 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Языкова, С. 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Романовского, А. 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Твардовского, М.</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М. Пришвина, С. Д. Дрожжина, В. М. Пескова и др.). Представление о проявлении любви к родной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земле в литературе разных народов (на примере писателей родного края, представителей разных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народов России). Страницы истории России, великие люди и события: образы Александра Невского,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Дмитрия Пожарского, Дмитрия Донского, Александра Суворова, Михаила Кутузова и других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выдающихся защитников Отечества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литературе</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для детей. Отражение нравственной идеи: любовь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к Родине. Героическое прошлое России, тема Великой Отечественной войны в произведениях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примере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рассказов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Платонова,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Л.</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Кассиля,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Железняка,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Алексеева).</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Осознание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понятия: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поступок, подвиг.</w:t>
      </w:r>
    </w:p>
    <w:p w14:paraId="6B758D3E"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lastRenderedPageBreak/>
        <w:t>Круг чтения</w:t>
      </w:r>
      <w:r w:rsidRPr="00D72CA9">
        <w:rPr>
          <w:rFonts w:ascii="Times New Roman" w:hAnsi="Times New Roman" w:cs="Times New Roman"/>
          <w:sz w:val="24"/>
          <w:szCs w:val="24"/>
          <w:lang w:val="ru-RU"/>
        </w:rPr>
        <w:t>: народная и авторская песня: понятие исторической песни, знакомство с песнями на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тему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Великой Отечественной войны.</w:t>
      </w:r>
    </w:p>
    <w:p w14:paraId="19B12A34" w14:textId="77777777" w:rsidR="000E09ED" w:rsidRPr="00D72CA9" w:rsidRDefault="000E09ED" w:rsidP="00D72CA9">
      <w:pPr>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Фольклор (устное народное творчество)</w:t>
      </w:r>
      <w:r w:rsidRPr="00D72CA9">
        <w:rPr>
          <w:rFonts w:ascii="Times New Roman" w:hAnsi="Times New Roman" w:cs="Times New Roman"/>
          <w:sz w:val="24"/>
          <w:szCs w:val="24"/>
          <w:lang w:val="ru-RU"/>
        </w:rPr>
        <w:t>. Фольклор как народная духовная культура (произведения</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выбору).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Многообразие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видов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фольклора: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словесный,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музыкальный,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обрядовый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(календарный).</w:t>
      </w:r>
    </w:p>
    <w:p w14:paraId="3CACCC6E"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Культурное значение фольклора для появления художественной литературы. Малые жанры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фольклора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(назначение,</w:t>
      </w:r>
      <w:r w:rsidRPr="00D72CA9">
        <w:rPr>
          <w:rFonts w:ascii="Times New Roman" w:hAnsi="Times New Roman" w:cs="Times New Roman"/>
          <w:spacing w:val="53"/>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52"/>
          <w:sz w:val="24"/>
          <w:szCs w:val="24"/>
          <w:lang w:val="ru-RU"/>
        </w:rPr>
        <w:t xml:space="preserve"> </w:t>
      </w:r>
      <w:r w:rsidRPr="00D72CA9">
        <w:rPr>
          <w:rFonts w:ascii="Times New Roman" w:hAnsi="Times New Roman" w:cs="Times New Roman"/>
          <w:sz w:val="24"/>
          <w:szCs w:val="24"/>
          <w:lang w:val="ru-RU"/>
        </w:rPr>
        <w:t>классификация).</w:t>
      </w:r>
      <w:r w:rsidRPr="00D72CA9">
        <w:rPr>
          <w:rFonts w:ascii="Times New Roman" w:hAnsi="Times New Roman" w:cs="Times New Roman"/>
          <w:spacing w:val="52"/>
          <w:sz w:val="24"/>
          <w:szCs w:val="24"/>
          <w:lang w:val="ru-RU"/>
        </w:rPr>
        <w:t xml:space="preserve"> </w:t>
      </w:r>
      <w:r w:rsidRPr="00D72CA9">
        <w:rPr>
          <w:rFonts w:ascii="Times New Roman" w:hAnsi="Times New Roman" w:cs="Times New Roman"/>
          <w:sz w:val="24"/>
          <w:szCs w:val="24"/>
          <w:lang w:val="ru-RU"/>
        </w:rPr>
        <w:t>Собиратели</w:t>
      </w:r>
      <w:r w:rsidRPr="00D72CA9">
        <w:rPr>
          <w:rFonts w:ascii="Times New Roman" w:hAnsi="Times New Roman" w:cs="Times New Roman"/>
          <w:spacing w:val="111"/>
          <w:sz w:val="24"/>
          <w:szCs w:val="24"/>
          <w:lang w:val="ru-RU"/>
        </w:rPr>
        <w:t xml:space="preserve"> </w:t>
      </w:r>
      <w:r w:rsidRPr="00D72CA9">
        <w:rPr>
          <w:rFonts w:ascii="Times New Roman" w:hAnsi="Times New Roman" w:cs="Times New Roman"/>
          <w:sz w:val="24"/>
          <w:szCs w:val="24"/>
          <w:lang w:val="ru-RU"/>
        </w:rPr>
        <w:t>фольклора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Афанасьев,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И. Даль). Виды сказок: о животных, бытовые, волшебные. Отражение в произведениях фольклора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нравственных ценностей, быта и культуры народов мира. Сходство фольклорных 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разных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тематике,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художественным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образам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форме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(«бродячие»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сюжеты).</w:t>
      </w:r>
    </w:p>
    <w:p w14:paraId="4C2B7300"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Круг чтения</w:t>
      </w:r>
      <w:r w:rsidRPr="00D72CA9">
        <w:rPr>
          <w:rFonts w:ascii="Times New Roman" w:hAnsi="Times New Roman" w:cs="Times New Roman"/>
          <w:sz w:val="24"/>
          <w:szCs w:val="24"/>
          <w:lang w:val="ru-RU"/>
        </w:rPr>
        <w:t>: былина как эпическая песня о героическом событии. Герой былины — защитник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страны. Образы русских богатырей: Ильи Муромца, Алёши Поповича, Добрыни Никитича, Никиты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Кожемяки (где жил, чем занимался, какими качествами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обладал).</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Средства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выразительности в былине: устойчивые выражения, повторы, гипербола. Устаревшие слова, их место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 былине и представление в современной лексике. Народные былинно-сказочные темы в творчестве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художника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 М. Васнецова.</w:t>
      </w:r>
    </w:p>
    <w:p w14:paraId="39E79513"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Творчество</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А.</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С.</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Пушкина.</w:t>
      </w:r>
      <w:r w:rsidRPr="00D72CA9">
        <w:rPr>
          <w:rFonts w:ascii="Times New Roman" w:hAnsi="Times New Roman" w:cs="Times New Roman"/>
          <w:i/>
          <w:spacing w:val="-8"/>
          <w:sz w:val="24"/>
          <w:szCs w:val="24"/>
          <w:lang w:val="ru-RU"/>
        </w:rPr>
        <w:t xml:space="preserve"> </w:t>
      </w:r>
      <w:r w:rsidRPr="00D72CA9">
        <w:rPr>
          <w:rFonts w:ascii="Times New Roman" w:hAnsi="Times New Roman" w:cs="Times New Roman"/>
          <w:sz w:val="24"/>
          <w:szCs w:val="24"/>
          <w:lang w:val="ru-RU"/>
        </w:rPr>
        <w:t>Картины</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природы</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лирических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произведениях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Пушкина.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Средства</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художественной выразительности в стихотворном произведении (сравнение, эпитет, олицетворение,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метафора).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Круг</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литературные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63"/>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62"/>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63"/>
          <w:sz w:val="24"/>
          <w:szCs w:val="24"/>
          <w:lang w:val="ru-RU"/>
        </w:rPr>
        <w:t xml:space="preserve"> </w:t>
      </w:r>
      <w:r w:rsidRPr="00D72CA9">
        <w:rPr>
          <w:rFonts w:ascii="Times New Roman" w:hAnsi="Times New Roman" w:cs="Times New Roman"/>
          <w:sz w:val="24"/>
          <w:szCs w:val="24"/>
          <w:lang w:val="ru-RU"/>
        </w:rPr>
        <w:t>Пушкина</w:t>
      </w:r>
      <w:r w:rsidRPr="00D72CA9">
        <w:rPr>
          <w:rFonts w:ascii="Times New Roman" w:hAnsi="Times New Roman" w:cs="Times New Roman"/>
          <w:spacing w:val="6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61"/>
          <w:sz w:val="24"/>
          <w:szCs w:val="24"/>
          <w:lang w:val="ru-RU"/>
        </w:rPr>
        <w:t xml:space="preserve"> </w:t>
      </w:r>
      <w:r w:rsidRPr="00D72CA9">
        <w:rPr>
          <w:rFonts w:ascii="Times New Roman" w:hAnsi="Times New Roman" w:cs="Times New Roman"/>
          <w:sz w:val="24"/>
          <w:szCs w:val="24"/>
          <w:lang w:val="ru-RU"/>
        </w:rPr>
        <w:t>стихах:</w:t>
      </w:r>
      <w:r w:rsidRPr="00D72CA9">
        <w:rPr>
          <w:rFonts w:ascii="Times New Roman" w:hAnsi="Times New Roman" w:cs="Times New Roman"/>
          <w:spacing w:val="62"/>
          <w:sz w:val="24"/>
          <w:szCs w:val="24"/>
          <w:lang w:val="ru-RU"/>
        </w:rPr>
        <w:t xml:space="preserve"> </w:t>
      </w:r>
      <w:r w:rsidRPr="00D72CA9">
        <w:rPr>
          <w:rFonts w:ascii="Times New Roman" w:hAnsi="Times New Roman" w:cs="Times New Roman"/>
          <w:sz w:val="24"/>
          <w:szCs w:val="24"/>
          <w:lang w:val="ru-RU"/>
        </w:rPr>
        <w:t>«Сказка</w:t>
      </w:r>
      <w:r w:rsidRPr="00D72CA9">
        <w:rPr>
          <w:rFonts w:ascii="Times New Roman" w:hAnsi="Times New Roman" w:cs="Times New Roman"/>
          <w:spacing w:val="6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63"/>
          <w:sz w:val="24"/>
          <w:szCs w:val="24"/>
          <w:lang w:val="ru-RU"/>
        </w:rPr>
        <w:t xml:space="preserve"> </w:t>
      </w:r>
      <w:r w:rsidRPr="00D72CA9">
        <w:rPr>
          <w:rFonts w:ascii="Times New Roman" w:hAnsi="Times New Roman" w:cs="Times New Roman"/>
          <w:sz w:val="24"/>
          <w:szCs w:val="24"/>
          <w:lang w:val="ru-RU"/>
        </w:rPr>
        <w:t>мёртвой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царевне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семи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богатырях».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Фольклорная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основа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авторской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Положительные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отрицательные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герои, волшебные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помощники, язык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авторской сказки.</w:t>
      </w:r>
    </w:p>
    <w:p w14:paraId="044EDE16"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pacing w:val="-1"/>
          <w:sz w:val="24"/>
          <w:szCs w:val="24"/>
          <w:lang w:val="ru-RU"/>
        </w:rPr>
        <w:t>Творчество</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И.</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А.</w:t>
      </w:r>
      <w:r w:rsidRPr="00D72CA9">
        <w:rPr>
          <w:rFonts w:ascii="Times New Roman" w:hAnsi="Times New Roman" w:cs="Times New Roman"/>
          <w:i/>
          <w:spacing w:val="-2"/>
          <w:sz w:val="24"/>
          <w:szCs w:val="24"/>
          <w:lang w:val="ru-RU"/>
        </w:rPr>
        <w:t xml:space="preserve"> </w:t>
      </w:r>
      <w:r w:rsidRPr="00D72CA9">
        <w:rPr>
          <w:rFonts w:ascii="Times New Roman" w:hAnsi="Times New Roman" w:cs="Times New Roman"/>
          <w:i/>
          <w:sz w:val="24"/>
          <w:szCs w:val="24"/>
          <w:lang w:val="ru-RU"/>
        </w:rPr>
        <w:t>Крылова.</w:t>
      </w:r>
      <w:r w:rsidRPr="00D72CA9">
        <w:rPr>
          <w:rFonts w:ascii="Times New Roman" w:hAnsi="Times New Roman" w:cs="Times New Roman"/>
          <w:i/>
          <w:spacing w:val="-15"/>
          <w:sz w:val="24"/>
          <w:szCs w:val="24"/>
          <w:lang w:val="ru-RU"/>
        </w:rPr>
        <w:t xml:space="preserve"> </w:t>
      </w:r>
      <w:r w:rsidRPr="00D72CA9">
        <w:rPr>
          <w:rFonts w:ascii="Times New Roman" w:hAnsi="Times New Roman" w:cs="Times New Roman"/>
          <w:sz w:val="24"/>
          <w:szCs w:val="24"/>
          <w:lang w:val="ru-RU"/>
        </w:rPr>
        <w:t>Представление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басне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лиро-эпическом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жанре.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Круг</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басни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примере произведений И. А. Крылова, И. И. Хемницера, Л. Н. Толстого, С. В. Михалкова. Басни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стихотворные и прозаические (не менее трёх). Развитие событий в басне, её герои (положительные,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отрицательные).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Аллегория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баснях.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басен:</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назначение,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темы</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герои,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особенности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языка.</w:t>
      </w:r>
    </w:p>
    <w:p w14:paraId="60AA9FD9"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Творчество М. Ю. Лермонтова</w:t>
      </w:r>
      <w:r w:rsidRPr="00D72CA9">
        <w:rPr>
          <w:rFonts w:ascii="Times New Roman" w:hAnsi="Times New Roman" w:cs="Times New Roman"/>
          <w:sz w:val="24"/>
          <w:szCs w:val="24"/>
          <w:lang w:val="ru-RU"/>
        </w:rPr>
        <w:t>. Круг чтения: лирические произведения М. Ю. Лермонтова (не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менее трёх). Средства художественной выразительности (сравнение, эпитет, олицетворение); рифма,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ритм.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Метафора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«свёрнутое»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Строфа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элемент</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композиции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стихотворения.</w:t>
      </w:r>
    </w:p>
    <w:p w14:paraId="0CC327F8" w14:textId="77777777" w:rsidR="000E09ED" w:rsidRPr="00D72CA9" w:rsidRDefault="000E09ED" w:rsidP="00D72CA9">
      <w:pPr>
        <w:pStyle w:val="af0"/>
        <w:tabs>
          <w:tab w:val="left" w:pos="1276"/>
        </w:tabs>
        <w:spacing w:after="0" w:line="274" w:lineRule="exact"/>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Переносное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значение</w:t>
      </w:r>
      <w:r w:rsidRPr="00D72CA9">
        <w:rPr>
          <w:rFonts w:ascii="Times New Roman" w:hAnsi="Times New Roman" w:cs="Times New Roman"/>
          <w:spacing w:val="115"/>
          <w:sz w:val="24"/>
          <w:szCs w:val="24"/>
          <w:lang w:val="ru-RU"/>
        </w:rPr>
        <w:t xml:space="preserve"> </w:t>
      </w:r>
      <w:r w:rsidRPr="00D72CA9">
        <w:rPr>
          <w:rFonts w:ascii="Times New Roman" w:hAnsi="Times New Roman" w:cs="Times New Roman"/>
          <w:sz w:val="24"/>
          <w:szCs w:val="24"/>
          <w:lang w:val="ru-RU"/>
        </w:rPr>
        <w:t>слов</w:t>
      </w:r>
      <w:r w:rsidRPr="00D72CA9">
        <w:rPr>
          <w:rFonts w:ascii="Times New Roman" w:hAnsi="Times New Roman" w:cs="Times New Roman"/>
          <w:spacing w:val="11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14"/>
          <w:sz w:val="24"/>
          <w:szCs w:val="24"/>
          <w:lang w:val="ru-RU"/>
        </w:rPr>
        <w:t xml:space="preserve"> </w:t>
      </w:r>
      <w:r w:rsidRPr="00D72CA9">
        <w:rPr>
          <w:rFonts w:ascii="Times New Roman" w:hAnsi="Times New Roman" w:cs="Times New Roman"/>
          <w:sz w:val="24"/>
          <w:szCs w:val="24"/>
          <w:lang w:val="ru-RU"/>
        </w:rPr>
        <w:t>метафоре.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Метафора</w:t>
      </w:r>
      <w:r w:rsidRPr="00D72CA9">
        <w:rPr>
          <w:rFonts w:ascii="Times New Roman" w:hAnsi="Times New Roman" w:cs="Times New Roman"/>
          <w:spacing w:val="115"/>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14"/>
          <w:sz w:val="24"/>
          <w:szCs w:val="24"/>
          <w:lang w:val="ru-RU"/>
        </w:rPr>
        <w:t xml:space="preserve"> </w:t>
      </w:r>
      <w:r w:rsidRPr="00D72CA9">
        <w:rPr>
          <w:rFonts w:ascii="Times New Roman" w:hAnsi="Times New Roman" w:cs="Times New Roman"/>
          <w:sz w:val="24"/>
          <w:szCs w:val="24"/>
          <w:lang w:val="ru-RU"/>
        </w:rPr>
        <w:t>стихотворениях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Лермонтова.</w:t>
      </w:r>
    </w:p>
    <w:p w14:paraId="35E10A4B"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Литературная сказка. </w:t>
      </w:r>
      <w:r w:rsidRPr="00D72CA9">
        <w:rPr>
          <w:rFonts w:ascii="Times New Roman" w:hAnsi="Times New Roman" w:cs="Times New Roman"/>
          <w:sz w:val="24"/>
          <w:szCs w:val="24"/>
          <w:lang w:val="ru-RU"/>
        </w:rPr>
        <w:t>Тематика авторских стихотворных сказок (две-три по выбору). Герои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литературных сказок (произведения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Лермонтова,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Ершова,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 П. Бажова, С. Т.</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Аксакова, 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Маршака и др.). Связь литературной сказки с фольклорной: народная речь —</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особенность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авторской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Иллюстрации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сказке: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назначение,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особенности.</w:t>
      </w:r>
    </w:p>
    <w:p w14:paraId="1554B7BD"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Картины природы в творчестве поэтов и писателей Х</w:t>
      </w:r>
      <w:r w:rsidRPr="00D72CA9">
        <w:rPr>
          <w:rFonts w:ascii="Times New Roman" w:hAnsi="Times New Roman" w:cs="Times New Roman"/>
          <w:i/>
          <w:sz w:val="24"/>
          <w:szCs w:val="24"/>
        </w:rPr>
        <w:t>I</w:t>
      </w:r>
      <w:r w:rsidRPr="00D72CA9">
        <w:rPr>
          <w:rFonts w:ascii="Times New Roman" w:hAnsi="Times New Roman" w:cs="Times New Roman"/>
          <w:i/>
          <w:sz w:val="24"/>
          <w:szCs w:val="24"/>
          <w:lang w:val="ru-RU"/>
        </w:rPr>
        <w:t>Х— ХХ веков</w:t>
      </w:r>
      <w:r w:rsidRPr="00D72CA9">
        <w:rPr>
          <w:rFonts w:ascii="Times New Roman" w:hAnsi="Times New Roman" w:cs="Times New Roman"/>
          <w:sz w:val="24"/>
          <w:szCs w:val="24"/>
          <w:lang w:val="ru-RU"/>
        </w:rPr>
        <w:t>.</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Лирика,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лирические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описание в стихотворной форме чувств поэта, связанных с наблюдениями,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описаниями природы. Круг чтения: лирические произведения поэтов и писателей (не менее пяти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авторов по выбору): В. А. Жуковский, Е.</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Баратынский, Ф.</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Тютчев, А.</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Фет, Н.</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Некрасов,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Бунин,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Блок,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Бальмонт, М. И. Цветаева и др. Темы стихотворных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 герой лирического произведения. Авторские приёмы создания художественного образа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 лирике. Средства выразительности в произведениях лирики: эпитеты, синонимы, антонимы,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сравнения, олицетворения, метафоры. Репродукция картины как иллюстрация к лирическому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произведению.</w:t>
      </w:r>
    </w:p>
    <w:p w14:paraId="6E1994FD"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lastRenderedPageBreak/>
        <w:t>Творчество</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Л.</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Н.</w:t>
      </w:r>
      <w:r w:rsidRPr="00D72CA9">
        <w:rPr>
          <w:rFonts w:ascii="Times New Roman" w:hAnsi="Times New Roman" w:cs="Times New Roman"/>
          <w:i/>
          <w:spacing w:val="-4"/>
          <w:sz w:val="24"/>
          <w:szCs w:val="24"/>
          <w:lang w:val="ru-RU"/>
        </w:rPr>
        <w:t xml:space="preserve"> </w:t>
      </w:r>
      <w:r w:rsidRPr="00D72CA9">
        <w:rPr>
          <w:rFonts w:ascii="Times New Roman" w:hAnsi="Times New Roman" w:cs="Times New Roman"/>
          <w:i/>
          <w:sz w:val="24"/>
          <w:szCs w:val="24"/>
          <w:lang w:val="ru-RU"/>
        </w:rPr>
        <w:t>Толстого</w:t>
      </w:r>
      <w:r w:rsidRPr="00D72CA9">
        <w:rPr>
          <w:rFonts w:ascii="Times New Roman" w:hAnsi="Times New Roman" w:cs="Times New Roman"/>
          <w:sz w:val="24"/>
          <w:szCs w:val="24"/>
          <w:lang w:val="ru-RU"/>
        </w:rPr>
        <w:t>.</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Круг</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трёх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рассказ</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(художественный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научно-познавательный),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басни,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быль.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Повесть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как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эпический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жанр</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(общее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представление).</w:t>
      </w:r>
    </w:p>
    <w:p w14:paraId="6675AB1D"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Значение реальных жизненных ситуаций в создании рассказа, повести. Отрывки из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автобиографической повести Л. Н. Толстого «Детство». Особенности художественного текста-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описания: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пейзаж,</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портрет</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героя,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интерьер.</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Примеры</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текста-рассуждения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рассказах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Л.</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Толстого.</w:t>
      </w:r>
    </w:p>
    <w:p w14:paraId="676AFEE3"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Произведения о животных и родной природе. </w:t>
      </w:r>
      <w:r w:rsidRPr="00D72CA9">
        <w:rPr>
          <w:rFonts w:ascii="Times New Roman" w:hAnsi="Times New Roman" w:cs="Times New Roman"/>
          <w:sz w:val="24"/>
          <w:szCs w:val="24"/>
          <w:lang w:val="ru-RU"/>
        </w:rPr>
        <w:t>Взаимоотношения человека и животных, защита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охрана природы — тема произведений литературы. Круг чтения (не менее трёх авторов): 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примере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А. И.</w:t>
      </w:r>
      <w:r w:rsidRPr="00D72CA9">
        <w:rPr>
          <w:rFonts w:ascii="Times New Roman" w:hAnsi="Times New Roman" w:cs="Times New Roman"/>
          <w:spacing w:val="61"/>
          <w:sz w:val="24"/>
          <w:szCs w:val="24"/>
          <w:lang w:val="ru-RU"/>
        </w:rPr>
        <w:t xml:space="preserve"> </w:t>
      </w:r>
      <w:r w:rsidRPr="00D72CA9">
        <w:rPr>
          <w:rFonts w:ascii="Times New Roman" w:hAnsi="Times New Roman" w:cs="Times New Roman"/>
          <w:sz w:val="24"/>
          <w:szCs w:val="24"/>
          <w:lang w:val="ru-RU"/>
        </w:rPr>
        <w:t>Куприна,</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П.   Астафьева, К. Г. Паустовского, М. М. Пришвина, Ю.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Коваля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 др.</w:t>
      </w:r>
    </w:p>
    <w:p w14:paraId="0EC12BF3"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Произведения о детях</w:t>
      </w:r>
      <w:r w:rsidRPr="00D72CA9">
        <w:rPr>
          <w:rFonts w:ascii="Times New Roman" w:hAnsi="Times New Roman" w:cs="Times New Roman"/>
          <w:sz w:val="24"/>
          <w:szCs w:val="24"/>
          <w:lang w:val="ru-RU"/>
        </w:rPr>
        <w:t>. Тематика произведений о детях, их жизни, играх и занятиях,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взаимоотношениях со взрослыми и сверстниками (на примере произведений не менее трёх авторов):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Чехова, Б.</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Житкова, Н.</w:t>
      </w:r>
      <w:r w:rsidRPr="00D72CA9">
        <w:rPr>
          <w:rFonts w:ascii="Times New Roman" w:hAnsi="Times New Roman" w:cs="Times New Roman"/>
          <w:spacing w:val="60"/>
          <w:sz w:val="24"/>
          <w:szCs w:val="24"/>
          <w:lang w:val="ru-RU"/>
        </w:rPr>
        <w:t xml:space="preserve"> </w:t>
      </w:r>
      <w:r w:rsidRPr="00D72CA9">
        <w:rPr>
          <w:rFonts w:ascii="Times New Roman" w:hAnsi="Times New Roman" w:cs="Times New Roman"/>
          <w:sz w:val="24"/>
          <w:szCs w:val="24"/>
          <w:lang w:val="ru-RU"/>
        </w:rPr>
        <w:t>Г. Гарина-Михайловского, В. В. Крапивина и др. Словесный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портрет героя как его характеристика. Авторский способ выражения главной мысли. Основные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события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сюжета, отношение 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ним героев.</w:t>
      </w:r>
    </w:p>
    <w:p w14:paraId="23BFC8D2"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Пьеса. </w:t>
      </w:r>
      <w:r w:rsidRPr="00D72CA9">
        <w:rPr>
          <w:rFonts w:ascii="Times New Roman" w:hAnsi="Times New Roman" w:cs="Times New Roman"/>
          <w:sz w:val="24"/>
          <w:szCs w:val="24"/>
          <w:lang w:val="ru-RU"/>
        </w:rPr>
        <w:t>Знакомство с новым жанром — пьесой-сказкой.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Пьеса — произведение литературы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театрального искусства (одна по выбору). Пьеса как жанр</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драматического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Пьеса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сказка: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драматическое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эпическое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Авторские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ремарки: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назначение,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содержание.</w:t>
      </w:r>
    </w:p>
    <w:p w14:paraId="0F87D4F8"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 xml:space="preserve">Юмористические произведения. </w:t>
      </w:r>
      <w:r w:rsidRPr="00D72CA9">
        <w:rPr>
          <w:rFonts w:ascii="Times New Roman" w:hAnsi="Times New Roman" w:cs="Times New Roman"/>
          <w:sz w:val="24"/>
          <w:szCs w:val="24"/>
          <w:lang w:val="ru-RU"/>
        </w:rPr>
        <w:t>Круг чтения (не менее двух произведений по выбору):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юмористические произведения на примере рассказов М. М. Зощенко,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Ю. Драгунского, Н. 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Носова, В. В. Голявкина. Герои юмористических произведений. Средства выразительности текста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юмористического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содержания: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гипербола.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Юмористические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кино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театре.</w:t>
      </w:r>
    </w:p>
    <w:p w14:paraId="6901D5CE"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Зарубежная литература</w:t>
      </w:r>
      <w:r w:rsidRPr="00D72CA9">
        <w:rPr>
          <w:rFonts w:ascii="Times New Roman" w:hAnsi="Times New Roman" w:cs="Times New Roman"/>
          <w:sz w:val="24"/>
          <w:szCs w:val="24"/>
          <w:lang w:val="ru-RU"/>
        </w:rPr>
        <w:t>. Расширение круга чтения произведений зарубежных писателей.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Литературные сказки Ш. Перро, Х.-К. Андерсена, братьев Гримм, Э. Т. А. Гофмана, Т. Янссон и др.</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выбору).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Приключенческая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литература: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Дж.</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Свифта,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Марка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Твена.</w:t>
      </w:r>
    </w:p>
    <w:p w14:paraId="06742405" w14:textId="044D24AD"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i/>
          <w:sz w:val="24"/>
          <w:szCs w:val="24"/>
          <w:lang w:val="ru-RU"/>
        </w:rPr>
        <w:t>Библиографическая</w:t>
      </w:r>
      <w:r w:rsidRPr="00D72CA9">
        <w:rPr>
          <w:rFonts w:ascii="Times New Roman" w:hAnsi="Times New Roman" w:cs="Times New Roman"/>
          <w:i/>
          <w:spacing w:val="55"/>
          <w:sz w:val="24"/>
          <w:szCs w:val="24"/>
          <w:lang w:val="ru-RU"/>
        </w:rPr>
        <w:t xml:space="preserve"> </w:t>
      </w:r>
      <w:r w:rsidRPr="00D72CA9">
        <w:rPr>
          <w:rFonts w:ascii="Times New Roman" w:hAnsi="Times New Roman" w:cs="Times New Roman"/>
          <w:i/>
          <w:sz w:val="24"/>
          <w:szCs w:val="24"/>
          <w:lang w:val="ru-RU"/>
        </w:rPr>
        <w:t>культура</w:t>
      </w:r>
      <w:r w:rsidRPr="00D72CA9">
        <w:rPr>
          <w:rFonts w:ascii="Times New Roman" w:hAnsi="Times New Roman" w:cs="Times New Roman"/>
          <w:i/>
          <w:spacing w:val="54"/>
          <w:sz w:val="24"/>
          <w:szCs w:val="24"/>
          <w:lang w:val="ru-RU"/>
        </w:rPr>
        <w:t xml:space="preserve"> </w:t>
      </w:r>
      <w:r w:rsidRPr="00D72CA9">
        <w:rPr>
          <w:rFonts w:ascii="Times New Roman" w:hAnsi="Times New Roman" w:cs="Times New Roman"/>
          <w:i/>
          <w:sz w:val="24"/>
          <w:szCs w:val="24"/>
          <w:lang w:val="ru-RU"/>
        </w:rPr>
        <w:t>(работа</w:t>
      </w:r>
      <w:r w:rsidRPr="00D72CA9">
        <w:rPr>
          <w:rFonts w:ascii="Times New Roman" w:hAnsi="Times New Roman" w:cs="Times New Roman"/>
          <w:i/>
          <w:spacing w:val="54"/>
          <w:sz w:val="24"/>
          <w:szCs w:val="24"/>
          <w:lang w:val="ru-RU"/>
        </w:rPr>
        <w:t xml:space="preserve"> </w:t>
      </w:r>
      <w:r w:rsidRPr="00D72CA9">
        <w:rPr>
          <w:rFonts w:ascii="Times New Roman" w:hAnsi="Times New Roman" w:cs="Times New Roman"/>
          <w:i/>
          <w:sz w:val="24"/>
          <w:szCs w:val="24"/>
          <w:lang w:val="ru-RU"/>
        </w:rPr>
        <w:t>с</w:t>
      </w:r>
      <w:r w:rsidRPr="00D72CA9">
        <w:rPr>
          <w:rFonts w:ascii="Times New Roman" w:hAnsi="Times New Roman" w:cs="Times New Roman"/>
          <w:i/>
          <w:spacing w:val="54"/>
          <w:sz w:val="24"/>
          <w:szCs w:val="24"/>
          <w:lang w:val="ru-RU"/>
        </w:rPr>
        <w:t xml:space="preserve"> </w:t>
      </w:r>
      <w:r w:rsidRPr="00D72CA9">
        <w:rPr>
          <w:rFonts w:ascii="Times New Roman" w:hAnsi="Times New Roman" w:cs="Times New Roman"/>
          <w:i/>
          <w:sz w:val="24"/>
          <w:szCs w:val="24"/>
          <w:lang w:val="ru-RU"/>
        </w:rPr>
        <w:t>детской</w:t>
      </w:r>
      <w:r w:rsidRPr="00D72CA9">
        <w:rPr>
          <w:rFonts w:ascii="Times New Roman" w:hAnsi="Times New Roman" w:cs="Times New Roman"/>
          <w:i/>
          <w:spacing w:val="54"/>
          <w:sz w:val="24"/>
          <w:szCs w:val="24"/>
          <w:lang w:val="ru-RU"/>
        </w:rPr>
        <w:t xml:space="preserve"> </w:t>
      </w:r>
      <w:r w:rsidRPr="00D72CA9">
        <w:rPr>
          <w:rFonts w:ascii="Times New Roman" w:hAnsi="Times New Roman" w:cs="Times New Roman"/>
          <w:i/>
          <w:sz w:val="24"/>
          <w:szCs w:val="24"/>
          <w:lang w:val="ru-RU"/>
        </w:rPr>
        <w:t>книгой</w:t>
      </w:r>
      <w:r w:rsidRPr="00D72CA9">
        <w:rPr>
          <w:rFonts w:ascii="Times New Roman" w:hAnsi="Times New Roman" w:cs="Times New Roman"/>
          <w:i/>
          <w:spacing w:val="-2"/>
          <w:sz w:val="24"/>
          <w:szCs w:val="24"/>
          <w:lang w:val="ru-RU"/>
        </w:rPr>
        <w:t xml:space="preserve"> </w:t>
      </w:r>
      <w:r w:rsidRPr="00D72CA9">
        <w:rPr>
          <w:rFonts w:ascii="Times New Roman" w:hAnsi="Times New Roman" w:cs="Times New Roman"/>
          <w:i/>
          <w:sz w:val="24"/>
          <w:szCs w:val="24"/>
          <w:lang w:val="ru-RU"/>
        </w:rPr>
        <w:t>и</w:t>
      </w:r>
      <w:r w:rsidRPr="00D72CA9">
        <w:rPr>
          <w:rFonts w:ascii="Times New Roman" w:hAnsi="Times New Roman" w:cs="Times New Roman"/>
          <w:i/>
          <w:spacing w:val="-3"/>
          <w:sz w:val="24"/>
          <w:szCs w:val="24"/>
          <w:lang w:val="ru-RU"/>
        </w:rPr>
        <w:t xml:space="preserve"> </w:t>
      </w:r>
      <w:r w:rsidRPr="00D72CA9">
        <w:rPr>
          <w:rFonts w:ascii="Times New Roman" w:hAnsi="Times New Roman" w:cs="Times New Roman"/>
          <w:i/>
          <w:sz w:val="24"/>
          <w:szCs w:val="24"/>
          <w:lang w:val="ru-RU"/>
        </w:rPr>
        <w:t>справочной</w:t>
      </w:r>
      <w:r w:rsidRPr="00D72CA9">
        <w:rPr>
          <w:rFonts w:ascii="Times New Roman" w:hAnsi="Times New Roman" w:cs="Times New Roman"/>
          <w:i/>
          <w:spacing w:val="-2"/>
          <w:sz w:val="24"/>
          <w:szCs w:val="24"/>
          <w:lang w:val="ru-RU"/>
        </w:rPr>
        <w:t xml:space="preserve"> </w:t>
      </w:r>
      <w:r w:rsidRPr="00D72CA9">
        <w:rPr>
          <w:rFonts w:ascii="Times New Roman" w:hAnsi="Times New Roman" w:cs="Times New Roman"/>
          <w:i/>
          <w:sz w:val="24"/>
          <w:szCs w:val="24"/>
          <w:lang w:val="ru-RU"/>
        </w:rPr>
        <w:t>литературой)</w:t>
      </w:r>
      <w:r w:rsidRPr="00D72CA9">
        <w:rPr>
          <w:rFonts w:ascii="Times New Roman" w:hAnsi="Times New Roman" w:cs="Times New Roman"/>
          <w:sz w:val="24"/>
          <w:szCs w:val="24"/>
          <w:lang w:val="ru-RU"/>
        </w:rPr>
        <w:t>.</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Польза</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книги: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книга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друг</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учитель.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Правила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читателя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способы</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выбора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книги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(тематический,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систематический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каталог). Виды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информации в книге: научная, художественная (с опорой на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внешние показатели книги), её справочно-иллюстративный материал. Очерк как повествование 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реальном событии. Типы книг (изданий): книга-произведение, книга-сборник, собрание сочинений,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периодическая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печать,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справочные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издания.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Работа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источниками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периодической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печати.</w:t>
      </w:r>
    </w:p>
    <w:p w14:paraId="1E84BD3E" w14:textId="77777777" w:rsidR="000E09ED" w:rsidRPr="00D72CA9" w:rsidRDefault="000E09ED" w:rsidP="00D72CA9">
      <w:pPr>
        <w:tabs>
          <w:tab w:val="left" w:pos="1276"/>
        </w:tabs>
        <w:spacing w:after="0"/>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br w:type="page"/>
      </w:r>
    </w:p>
    <w:p w14:paraId="18F9839F" w14:textId="688CB1F0" w:rsidR="000E09ED" w:rsidRPr="00D72CA9"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noProof/>
          <w:sz w:val="24"/>
          <w:szCs w:val="24"/>
          <w:lang w:val="ru-RU" w:eastAsia="ru-RU"/>
        </w:rPr>
        <w:lastRenderedPageBreak/>
        <mc:AlternateContent>
          <mc:Choice Requires="wps">
            <w:drawing>
              <wp:anchor distT="0" distB="0" distL="0" distR="0" simplePos="0" relativeHeight="251676672" behindDoc="1" locked="0" layoutInCell="1" allowOverlap="1" wp14:anchorId="2904DD20" wp14:editId="7252AB90">
                <wp:simplePos x="0" y="0"/>
                <wp:positionH relativeFrom="page">
                  <wp:posOffset>422910</wp:posOffset>
                </wp:positionH>
                <wp:positionV relativeFrom="paragraph">
                  <wp:posOffset>290830</wp:posOffset>
                </wp:positionV>
                <wp:extent cx="6707505" cy="7620"/>
                <wp:effectExtent l="3810" t="1905" r="381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CB249" id="Прямоугольник 9" o:spid="_x0000_s1026" style="position:absolute;margin-left:33.3pt;margin-top:22.9pt;width:528.1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DWbPtXnAIAAAoFAAAOAAAAAAAAAAAAAAAAAC4CAABkcnMv&#10;ZTJvRG9jLnhtbFBLAQItABQABgAIAAAAIQDWsSAM3wAAAAkBAAAPAAAAAAAAAAAAAAAAAPYEAABk&#10;cnMvZG93bnJldi54bWxQSwUGAAAAAAQABADzAAAAAgYAAAAA&#10;" fillcolor="black" stroked="f">
                <w10:wrap type="topAndBottom" anchorx="page"/>
              </v:rect>
            </w:pict>
          </mc:Fallback>
        </mc:AlternateContent>
      </w:r>
      <w:r w:rsidRPr="00D72CA9">
        <w:rPr>
          <w:rFonts w:ascii="Times New Roman" w:hAnsi="Times New Roman" w:cs="Times New Roman"/>
          <w:b/>
          <w:sz w:val="24"/>
          <w:szCs w:val="24"/>
          <w:lang w:val="ru-RU"/>
        </w:rPr>
        <w:t>ПЛАНИРУЕМЫЕ</w:t>
      </w:r>
      <w:r w:rsidRPr="00D72CA9">
        <w:rPr>
          <w:rFonts w:ascii="Times New Roman" w:hAnsi="Times New Roman" w:cs="Times New Roman"/>
          <w:b/>
          <w:spacing w:val="-11"/>
          <w:sz w:val="24"/>
          <w:szCs w:val="24"/>
          <w:lang w:val="ru-RU"/>
        </w:rPr>
        <w:t xml:space="preserve"> </w:t>
      </w:r>
      <w:r w:rsidRPr="00D72CA9">
        <w:rPr>
          <w:rFonts w:ascii="Times New Roman" w:hAnsi="Times New Roman" w:cs="Times New Roman"/>
          <w:b/>
          <w:sz w:val="24"/>
          <w:szCs w:val="24"/>
          <w:lang w:val="ru-RU"/>
        </w:rPr>
        <w:t>ОБРАЗОВАТЕЛЬНЫЕ</w:t>
      </w:r>
      <w:r w:rsidRPr="00D72CA9">
        <w:rPr>
          <w:rFonts w:ascii="Times New Roman" w:hAnsi="Times New Roman" w:cs="Times New Roman"/>
          <w:b/>
          <w:spacing w:val="-11"/>
          <w:sz w:val="24"/>
          <w:szCs w:val="24"/>
          <w:lang w:val="ru-RU"/>
        </w:rPr>
        <w:t xml:space="preserve"> </w:t>
      </w:r>
      <w:r w:rsidRPr="00D72CA9">
        <w:rPr>
          <w:rFonts w:ascii="Times New Roman" w:hAnsi="Times New Roman" w:cs="Times New Roman"/>
          <w:b/>
          <w:sz w:val="24"/>
          <w:szCs w:val="24"/>
          <w:lang w:val="ru-RU"/>
        </w:rPr>
        <w:t>РЕЗУЛЬТАТЫ</w:t>
      </w:r>
    </w:p>
    <w:p w14:paraId="373B1FF6"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Изучение литературного чтения в 1-4 классах направлено на достижение обучающимися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личностных,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метапредметных</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предметных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результатов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освоения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учебного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предмета.</w:t>
      </w:r>
    </w:p>
    <w:p w14:paraId="7245F8DB"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sz w:val="24"/>
          <w:szCs w:val="24"/>
          <w:lang w:val="ru-RU"/>
        </w:rPr>
        <w:t>ЛИЧНОСТНЫЕ</w:t>
      </w:r>
      <w:r w:rsidRPr="00D72CA9">
        <w:rPr>
          <w:rFonts w:ascii="Times New Roman" w:hAnsi="Times New Roman" w:cs="Times New Roman"/>
          <w:b/>
          <w:spacing w:val="-9"/>
          <w:sz w:val="24"/>
          <w:szCs w:val="24"/>
          <w:lang w:val="ru-RU"/>
        </w:rPr>
        <w:t xml:space="preserve"> </w:t>
      </w:r>
      <w:r w:rsidRPr="00D72CA9">
        <w:rPr>
          <w:rFonts w:ascii="Times New Roman" w:hAnsi="Times New Roman" w:cs="Times New Roman"/>
          <w:b/>
          <w:sz w:val="24"/>
          <w:szCs w:val="24"/>
          <w:lang w:val="ru-RU"/>
        </w:rPr>
        <w:t>РЕЗУЛЬТАТЫ</w:t>
      </w:r>
    </w:p>
    <w:p w14:paraId="0168D742"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Личностные результаты освоения программы предмета «Литературное чтение» достигаются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процессе единства учебной и воспитательной деятельности, обеспечивающей позитивную динамику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развития личности младшего школьника, ориентированную на процессы самопознания, саморазвития</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и самовоспитания. Личностные результаты освоения программы предмета «Литературное чтение»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отражают освоение младшими школьниками социально значимых норм и отношений, развитие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позитивного отношения обучающихся к общественным, традиционным, социокультурным и духовно-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нравственным ценностям, приобретение опыта применения сформированных представлений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отношений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 практике.</w:t>
      </w:r>
    </w:p>
    <w:p w14:paraId="2E16AF75"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t>Гражданско-патриотическое</w:t>
      </w:r>
      <w:r w:rsidRPr="00D72CA9">
        <w:rPr>
          <w:rFonts w:ascii="Times New Roman" w:hAnsi="Times New Roman" w:cs="Times New Roman"/>
          <w:b/>
          <w:spacing w:val="-12"/>
          <w:sz w:val="24"/>
          <w:szCs w:val="24"/>
        </w:rPr>
        <w:t xml:space="preserve"> </w:t>
      </w:r>
      <w:r w:rsidRPr="00D72CA9">
        <w:rPr>
          <w:rFonts w:ascii="Times New Roman" w:hAnsi="Times New Roman" w:cs="Times New Roman"/>
          <w:b/>
          <w:sz w:val="24"/>
          <w:szCs w:val="24"/>
        </w:rPr>
        <w:t>воспитание:</w:t>
      </w:r>
    </w:p>
    <w:p w14:paraId="3755E2FD"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становление ценностного отношения к своей Родине — России, малой родине, проявление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интереса к изучению родного языка, истории и культуре Российской Федерации, понимание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естественной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связи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прошлого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настоящего 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культуре общества;</w:t>
      </w:r>
    </w:p>
    <w:p w14:paraId="74F1CDD3"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осознание своей этнокультурной и российской гражданской идентичности, сопричастности к</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прошлому, настоящему и будущему своей страны и родного края, проявление уважения 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традициям и культуре своего и других народов в процессе восприятия и анализа 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выдающихся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представителей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русской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творчества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России;</w:t>
      </w:r>
    </w:p>
    <w:p w14:paraId="7B720BF0"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первоначальные представления о человеке как члене общества, о правах и ответственности,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уважении и достоинстве человека, о нравственно-этических нормах поведения и правилах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межличностных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отношений.</w:t>
      </w:r>
    </w:p>
    <w:p w14:paraId="6140F2CB"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t>Духовно-нравственное</w:t>
      </w:r>
      <w:r w:rsidRPr="00D72CA9">
        <w:rPr>
          <w:rFonts w:ascii="Times New Roman" w:hAnsi="Times New Roman" w:cs="Times New Roman"/>
          <w:b/>
          <w:spacing w:val="-9"/>
          <w:sz w:val="24"/>
          <w:szCs w:val="24"/>
        </w:rPr>
        <w:t xml:space="preserve"> </w:t>
      </w:r>
      <w:r w:rsidRPr="00D72CA9">
        <w:rPr>
          <w:rFonts w:ascii="Times New Roman" w:hAnsi="Times New Roman" w:cs="Times New Roman"/>
          <w:b/>
          <w:sz w:val="24"/>
          <w:szCs w:val="24"/>
        </w:rPr>
        <w:t>воспитание:</w:t>
      </w:r>
    </w:p>
    <w:p w14:paraId="13AF3249"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освоение опыта человеческих взаимоотношений, признаки индивидуальности каждого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человека, проявление сопереживания, уважения, любви, доброжелательности и других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моральных качеств к родным, близким и чужим людям, независимо от их национальности,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социального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статуса, вероисповедания;</w:t>
      </w:r>
    </w:p>
    <w:p w14:paraId="4328DA82"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осознание этических понятий, оценка поведения и поступков персонажей художественных</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ситуации нравственного выбора;</w:t>
      </w:r>
    </w:p>
    <w:p w14:paraId="11538BB7"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выражение своего видения мира, индивидуальной позиции посредством накопления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систематизации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литературных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впечатлений,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разнообразных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эмоциональной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окраске;</w:t>
      </w:r>
    </w:p>
    <w:p w14:paraId="4D23A0D4"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неприятие любых форм поведения, направленных на причинение физического и морального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вреда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другим людям</w:t>
      </w:r>
    </w:p>
    <w:p w14:paraId="6ADDCB71"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t>Эстетическое</w:t>
      </w:r>
      <w:r w:rsidRPr="00D72CA9">
        <w:rPr>
          <w:rFonts w:ascii="Times New Roman" w:hAnsi="Times New Roman" w:cs="Times New Roman"/>
          <w:b/>
          <w:spacing w:val="-8"/>
          <w:sz w:val="24"/>
          <w:szCs w:val="24"/>
        </w:rPr>
        <w:t xml:space="preserve"> </w:t>
      </w:r>
      <w:r w:rsidRPr="00D72CA9">
        <w:rPr>
          <w:rFonts w:ascii="Times New Roman" w:hAnsi="Times New Roman" w:cs="Times New Roman"/>
          <w:b/>
          <w:sz w:val="24"/>
          <w:szCs w:val="24"/>
        </w:rPr>
        <w:t>воспитание:</w:t>
      </w:r>
    </w:p>
    <w:p w14:paraId="59D29381"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проявление уважительного отношения и интереса к художественной культуре, к различным</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видам искусства, восприимчивость к разным видам искусства, традициям и творчеству своего 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других народов, готовность выражать своё отношение в разных видах художественной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деятельности;</w:t>
      </w:r>
    </w:p>
    <w:p w14:paraId="1E21666A" w14:textId="6FC77655"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приобретение</w:t>
      </w:r>
      <w:r w:rsidRPr="00D72CA9">
        <w:rPr>
          <w:rFonts w:ascii="Times New Roman" w:hAnsi="Times New Roman" w:cs="Times New Roman"/>
          <w:spacing w:val="53"/>
          <w:sz w:val="24"/>
          <w:szCs w:val="24"/>
          <w:lang w:val="ru-RU"/>
        </w:rPr>
        <w:t xml:space="preserve"> </w:t>
      </w:r>
      <w:r w:rsidRPr="00D72CA9">
        <w:rPr>
          <w:rFonts w:ascii="Times New Roman" w:hAnsi="Times New Roman" w:cs="Times New Roman"/>
          <w:sz w:val="24"/>
          <w:szCs w:val="24"/>
          <w:lang w:val="ru-RU"/>
        </w:rPr>
        <w:t>эстетического</w:t>
      </w:r>
      <w:r w:rsidRPr="00D72CA9">
        <w:rPr>
          <w:rFonts w:ascii="Times New Roman" w:hAnsi="Times New Roman" w:cs="Times New Roman"/>
          <w:spacing w:val="54"/>
          <w:sz w:val="24"/>
          <w:szCs w:val="24"/>
          <w:lang w:val="ru-RU"/>
        </w:rPr>
        <w:t xml:space="preserve"> </w:t>
      </w:r>
      <w:r w:rsidRPr="00D72CA9">
        <w:rPr>
          <w:rFonts w:ascii="Times New Roman" w:hAnsi="Times New Roman" w:cs="Times New Roman"/>
          <w:sz w:val="24"/>
          <w:szCs w:val="24"/>
          <w:lang w:val="ru-RU"/>
        </w:rPr>
        <w:t>опыта</w:t>
      </w:r>
      <w:r w:rsidRPr="00D72CA9">
        <w:rPr>
          <w:rFonts w:ascii="Times New Roman" w:hAnsi="Times New Roman" w:cs="Times New Roman"/>
          <w:spacing w:val="54"/>
          <w:sz w:val="24"/>
          <w:szCs w:val="24"/>
          <w:lang w:val="ru-RU"/>
        </w:rPr>
        <w:t xml:space="preserve"> </w:t>
      </w:r>
      <w:r w:rsidRPr="00D72CA9">
        <w:rPr>
          <w:rFonts w:ascii="Times New Roman" w:hAnsi="Times New Roman" w:cs="Times New Roman"/>
          <w:sz w:val="24"/>
          <w:szCs w:val="24"/>
          <w:lang w:val="ru-RU"/>
        </w:rPr>
        <w:t>слушания,</w:t>
      </w:r>
      <w:r w:rsidRPr="00D72CA9">
        <w:rPr>
          <w:rFonts w:ascii="Times New Roman" w:hAnsi="Times New Roman" w:cs="Times New Roman"/>
          <w:spacing w:val="54"/>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эмоционально-эстетической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оценки произведений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фольклора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литературы;</w:t>
      </w:r>
    </w:p>
    <w:p w14:paraId="0262C22F"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понимание образного языка художественных произведений, выразительных средств,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создающих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художественный образ.</w:t>
      </w:r>
    </w:p>
    <w:p w14:paraId="21C0381A"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sz w:val="24"/>
          <w:szCs w:val="24"/>
          <w:lang w:val="ru-RU"/>
        </w:rPr>
        <w:t>Физическое</w:t>
      </w:r>
      <w:r w:rsidRPr="00D72CA9">
        <w:rPr>
          <w:rFonts w:ascii="Times New Roman" w:hAnsi="Times New Roman" w:cs="Times New Roman"/>
          <w:b/>
          <w:spacing w:val="-7"/>
          <w:sz w:val="24"/>
          <w:szCs w:val="24"/>
          <w:lang w:val="ru-RU"/>
        </w:rPr>
        <w:t xml:space="preserve"> </w:t>
      </w:r>
      <w:r w:rsidRPr="00D72CA9">
        <w:rPr>
          <w:rFonts w:ascii="Times New Roman" w:hAnsi="Times New Roman" w:cs="Times New Roman"/>
          <w:b/>
          <w:sz w:val="24"/>
          <w:szCs w:val="24"/>
          <w:lang w:val="ru-RU"/>
        </w:rPr>
        <w:t>воспитание,</w:t>
      </w:r>
      <w:r w:rsidRPr="00D72CA9">
        <w:rPr>
          <w:rFonts w:ascii="Times New Roman" w:hAnsi="Times New Roman" w:cs="Times New Roman"/>
          <w:b/>
          <w:spacing w:val="-7"/>
          <w:sz w:val="24"/>
          <w:szCs w:val="24"/>
          <w:lang w:val="ru-RU"/>
        </w:rPr>
        <w:t xml:space="preserve"> </w:t>
      </w:r>
      <w:r w:rsidRPr="00D72CA9">
        <w:rPr>
          <w:rFonts w:ascii="Times New Roman" w:hAnsi="Times New Roman" w:cs="Times New Roman"/>
          <w:b/>
          <w:sz w:val="24"/>
          <w:szCs w:val="24"/>
          <w:lang w:val="ru-RU"/>
        </w:rPr>
        <w:t>формирование</w:t>
      </w:r>
      <w:r w:rsidRPr="00D72CA9">
        <w:rPr>
          <w:rFonts w:ascii="Times New Roman" w:hAnsi="Times New Roman" w:cs="Times New Roman"/>
          <w:b/>
          <w:spacing w:val="-7"/>
          <w:sz w:val="24"/>
          <w:szCs w:val="24"/>
          <w:lang w:val="ru-RU"/>
        </w:rPr>
        <w:t xml:space="preserve"> </w:t>
      </w:r>
      <w:r w:rsidRPr="00D72CA9">
        <w:rPr>
          <w:rFonts w:ascii="Times New Roman" w:hAnsi="Times New Roman" w:cs="Times New Roman"/>
          <w:b/>
          <w:sz w:val="24"/>
          <w:szCs w:val="24"/>
          <w:lang w:val="ru-RU"/>
        </w:rPr>
        <w:t>культуры</w:t>
      </w:r>
      <w:r w:rsidRPr="00D72CA9">
        <w:rPr>
          <w:rFonts w:ascii="Times New Roman" w:hAnsi="Times New Roman" w:cs="Times New Roman"/>
          <w:b/>
          <w:spacing w:val="-8"/>
          <w:sz w:val="24"/>
          <w:szCs w:val="24"/>
          <w:lang w:val="ru-RU"/>
        </w:rPr>
        <w:t xml:space="preserve"> </w:t>
      </w:r>
      <w:r w:rsidRPr="00D72CA9">
        <w:rPr>
          <w:rFonts w:ascii="Times New Roman" w:hAnsi="Times New Roman" w:cs="Times New Roman"/>
          <w:b/>
          <w:sz w:val="24"/>
          <w:szCs w:val="24"/>
          <w:lang w:val="ru-RU"/>
        </w:rPr>
        <w:t>здоровья</w:t>
      </w:r>
      <w:r w:rsidRPr="00D72CA9">
        <w:rPr>
          <w:rFonts w:ascii="Times New Roman" w:hAnsi="Times New Roman" w:cs="Times New Roman"/>
          <w:b/>
          <w:spacing w:val="-8"/>
          <w:sz w:val="24"/>
          <w:szCs w:val="24"/>
          <w:lang w:val="ru-RU"/>
        </w:rPr>
        <w:t xml:space="preserve"> </w:t>
      </w:r>
      <w:r w:rsidRPr="00D72CA9">
        <w:rPr>
          <w:rFonts w:ascii="Times New Roman" w:hAnsi="Times New Roman" w:cs="Times New Roman"/>
          <w:b/>
          <w:sz w:val="24"/>
          <w:szCs w:val="24"/>
          <w:lang w:val="ru-RU"/>
        </w:rPr>
        <w:t>эмоционального</w:t>
      </w:r>
      <w:r w:rsidRPr="00D72CA9">
        <w:rPr>
          <w:rFonts w:ascii="Times New Roman" w:hAnsi="Times New Roman" w:cs="Times New Roman"/>
          <w:b/>
          <w:spacing w:val="-6"/>
          <w:sz w:val="24"/>
          <w:szCs w:val="24"/>
          <w:lang w:val="ru-RU"/>
        </w:rPr>
        <w:t xml:space="preserve"> </w:t>
      </w:r>
      <w:r w:rsidRPr="00D72CA9">
        <w:rPr>
          <w:rFonts w:ascii="Times New Roman" w:hAnsi="Times New Roman" w:cs="Times New Roman"/>
          <w:b/>
          <w:sz w:val="24"/>
          <w:szCs w:val="24"/>
          <w:lang w:val="ru-RU"/>
        </w:rPr>
        <w:t>благополучия:</w:t>
      </w:r>
    </w:p>
    <w:p w14:paraId="66350BAC"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соблюдение правил</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здорового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безопасного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себя и других людей) образа жизни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окружающей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среде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том числе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информационной);</w:t>
      </w:r>
    </w:p>
    <w:p w14:paraId="1C0DA83E"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бережное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отношение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физическому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психическому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здоровью.</w:t>
      </w:r>
    </w:p>
    <w:p w14:paraId="52FC156F"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lastRenderedPageBreak/>
        <w:t>Трудовое</w:t>
      </w:r>
      <w:r w:rsidRPr="00D72CA9">
        <w:rPr>
          <w:rFonts w:ascii="Times New Roman" w:hAnsi="Times New Roman" w:cs="Times New Roman"/>
          <w:b/>
          <w:spacing w:val="-6"/>
          <w:sz w:val="24"/>
          <w:szCs w:val="24"/>
        </w:rPr>
        <w:t xml:space="preserve"> </w:t>
      </w:r>
      <w:r w:rsidRPr="00D72CA9">
        <w:rPr>
          <w:rFonts w:ascii="Times New Roman" w:hAnsi="Times New Roman" w:cs="Times New Roman"/>
          <w:b/>
          <w:sz w:val="24"/>
          <w:szCs w:val="24"/>
        </w:rPr>
        <w:t>воспитание:</w:t>
      </w:r>
    </w:p>
    <w:p w14:paraId="2BCF2508"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осознание ценности труда в жизни человека и общества, ответственное потребление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бережное отношение к результатам труда, навыки участия в различных видах трудовой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деятельности,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интерес 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различным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профессиям.</w:t>
      </w:r>
    </w:p>
    <w:p w14:paraId="44CC785A"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t>Экологическое</w:t>
      </w:r>
      <w:r w:rsidRPr="00D72CA9">
        <w:rPr>
          <w:rFonts w:ascii="Times New Roman" w:hAnsi="Times New Roman" w:cs="Times New Roman"/>
          <w:b/>
          <w:spacing w:val="-8"/>
          <w:sz w:val="24"/>
          <w:szCs w:val="24"/>
        </w:rPr>
        <w:t xml:space="preserve"> </w:t>
      </w:r>
      <w:r w:rsidRPr="00D72CA9">
        <w:rPr>
          <w:rFonts w:ascii="Times New Roman" w:hAnsi="Times New Roman" w:cs="Times New Roman"/>
          <w:b/>
          <w:sz w:val="24"/>
          <w:szCs w:val="24"/>
        </w:rPr>
        <w:t>воспитание:</w:t>
      </w:r>
    </w:p>
    <w:p w14:paraId="7331E35E"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бережное отношение к природе, осознание проблем взаимоотношений человека и животных,</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отражённых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литературных произведениях;</w:t>
      </w:r>
    </w:p>
    <w:p w14:paraId="5BEC82B6"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неприятие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действий,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приносящих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ей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вред.</w:t>
      </w:r>
    </w:p>
    <w:p w14:paraId="1B5F59CF"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t>Ценности</w:t>
      </w:r>
      <w:r w:rsidRPr="00D72CA9">
        <w:rPr>
          <w:rFonts w:ascii="Times New Roman" w:hAnsi="Times New Roman" w:cs="Times New Roman"/>
          <w:b/>
          <w:spacing w:val="-6"/>
          <w:sz w:val="24"/>
          <w:szCs w:val="24"/>
        </w:rPr>
        <w:t xml:space="preserve"> </w:t>
      </w:r>
      <w:r w:rsidRPr="00D72CA9">
        <w:rPr>
          <w:rFonts w:ascii="Times New Roman" w:hAnsi="Times New Roman" w:cs="Times New Roman"/>
          <w:b/>
          <w:sz w:val="24"/>
          <w:szCs w:val="24"/>
        </w:rPr>
        <w:t>научного</w:t>
      </w:r>
      <w:r w:rsidRPr="00D72CA9">
        <w:rPr>
          <w:rFonts w:ascii="Times New Roman" w:hAnsi="Times New Roman" w:cs="Times New Roman"/>
          <w:b/>
          <w:spacing w:val="-5"/>
          <w:sz w:val="24"/>
          <w:szCs w:val="24"/>
        </w:rPr>
        <w:t xml:space="preserve"> </w:t>
      </w:r>
      <w:r w:rsidRPr="00D72CA9">
        <w:rPr>
          <w:rFonts w:ascii="Times New Roman" w:hAnsi="Times New Roman" w:cs="Times New Roman"/>
          <w:b/>
          <w:sz w:val="24"/>
          <w:szCs w:val="24"/>
        </w:rPr>
        <w:t>познания:</w:t>
      </w:r>
    </w:p>
    <w:p w14:paraId="34051DEF"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ориентация в деятельности на первоначальные представления о научной картине мира,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понимание важности слова как средства создания словесно-художественного образа, способа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выражения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мыслей, чувств, идей автора;</w:t>
      </w:r>
    </w:p>
    <w:p w14:paraId="435A3B75"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овладение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смысловым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чтением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решения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различного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уровня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учебных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жизненных</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задач;</w:t>
      </w:r>
    </w:p>
    <w:p w14:paraId="77A7C4FA"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потребность в самостоятельной читательской деятельности, саморазвитии средствами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литературы, развитие познавательного интереса, активности, инициативности, любознательности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 самостоятельности в познании произведений фольклора и художественной литературы,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творчества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писателей.</w:t>
      </w:r>
    </w:p>
    <w:p w14:paraId="7A3CA3FA"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p>
    <w:p w14:paraId="036BA316"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sz w:val="24"/>
          <w:szCs w:val="24"/>
          <w:lang w:val="ru-RU"/>
        </w:rPr>
        <w:t>МЕТАПРЕДМЕТНЫЕ</w:t>
      </w:r>
      <w:r w:rsidRPr="00D72CA9">
        <w:rPr>
          <w:rFonts w:ascii="Times New Roman" w:hAnsi="Times New Roman" w:cs="Times New Roman"/>
          <w:b/>
          <w:spacing w:val="-11"/>
          <w:sz w:val="24"/>
          <w:szCs w:val="24"/>
          <w:lang w:val="ru-RU"/>
        </w:rPr>
        <w:t xml:space="preserve"> </w:t>
      </w:r>
      <w:r w:rsidRPr="00D72CA9">
        <w:rPr>
          <w:rFonts w:ascii="Times New Roman" w:hAnsi="Times New Roman" w:cs="Times New Roman"/>
          <w:b/>
          <w:sz w:val="24"/>
          <w:szCs w:val="24"/>
          <w:lang w:val="ru-RU"/>
        </w:rPr>
        <w:t>РЕЗУЛЬТАТЫ</w:t>
      </w:r>
    </w:p>
    <w:p w14:paraId="535C40CF"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 результате изучения предмета «Литературное чтение» в начальной школе у обучающихся будут</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сформированы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познавательные универсальные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учебные действия:</w:t>
      </w:r>
    </w:p>
    <w:p w14:paraId="152F196C" w14:textId="77777777" w:rsidR="000E09ED" w:rsidRPr="00D72CA9" w:rsidRDefault="000E09ED" w:rsidP="00D72CA9">
      <w:pPr>
        <w:tabs>
          <w:tab w:val="left" w:pos="1276"/>
        </w:tabs>
        <w:spacing w:after="0"/>
        <w:ind w:right="142" w:firstLine="426"/>
        <w:jc w:val="both"/>
        <w:rPr>
          <w:rFonts w:ascii="Times New Roman" w:hAnsi="Times New Roman" w:cs="Times New Roman"/>
          <w:i/>
          <w:sz w:val="24"/>
          <w:szCs w:val="24"/>
        </w:rPr>
      </w:pPr>
      <w:r w:rsidRPr="00D72CA9">
        <w:rPr>
          <w:rFonts w:ascii="Times New Roman" w:hAnsi="Times New Roman" w:cs="Times New Roman"/>
          <w:i/>
          <w:sz w:val="24"/>
          <w:szCs w:val="24"/>
        </w:rPr>
        <w:t>базовые</w:t>
      </w:r>
      <w:r w:rsidRPr="00D72CA9">
        <w:rPr>
          <w:rFonts w:ascii="Times New Roman" w:hAnsi="Times New Roman" w:cs="Times New Roman"/>
          <w:i/>
          <w:spacing w:val="-5"/>
          <w:sz w:val="24"/>
          <w:szCs w:val="24"/>
        </w:rPr>
        <w:t xml:space="preserve"> </w:t>
      </w:r>
      <w:r w:rsidRPr="00D72CA9">
        <w:rPr>
          <w:rFonts w:ascii="Times New Roman" w:hAnsi="Times New Roman" w:cs="Times New Roman"/>
          <w:i/>
          <w:sz w:val="24"/>
          <w:szCs w:val="24"/>
        </w:rPr>
        <w:t>логические</w:t>
      </w:r>
      <w:r w:rsidRPr="00D72CA9">
        <w:rPr>
          <w:rFonts w:ascii="Times New Roman" w:hAnsi="Times New Roman" w:cs="Times New Roman"/>
          <w:i/>
          <w:spacing w:val="-4"/>
          <w:sz w:val="24"/>
          <w:szCs w:val="24"/>
        </w:rPr>
        <w:t xml:space="preserve"> </w:t>
      </w:r>
      <w:r w:rsidRPr="00D72CA9">
        <w:rPr>
          <w:rFonts w:ascii="Times New Roman" w:hAnsi="Times New Roman" w:cs="Times New Roman"/>
          <w:i/>
          <w:sz w:val="24"/>
          <w:szCs w:val="24"/>
        </w:rPr>
        <w:t>действия:</w:t>
      </w:r>
    </w:p>
    <w:p w14:paraId="4AEEFE01"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сравнивать произведения по теме, главной мысли (морали), жанру, соотносить произведение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его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автора,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устанавливать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основания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сравнения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произведений,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устанавливать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аналогии;</w:t>
      </w:r>
    </w:p>
    <w:p w14:paraId="4D9347ED"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объединять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жанру,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авторской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принадлежности;</w:t>
      </w:r>
    </w:p>
    <w:p w14:paraId="263B2797"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определять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существенный</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признак</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классификации,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классифицировать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темам,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жанрам и видам;</w:t>
      </w:r>
    </w:p>
    <w:p w14:paraId="466A9330"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находить закономерности и противоречия при анализе сюжета (композиции), восстанавливать</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нарушенную последовательность событий (сюжета), составлять аннотацию, отзыв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предложенному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алгоритму;</w:t>
      </w:r>
    </w:p>
    <w:p w14:paraId="019D6F49"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выявлять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недостаток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информации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решения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учебной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(практической)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задачи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основе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предложенного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алгоритма;</w:t>
      </w:r>
    </w:p>
    <w:p w14:paraId="60207260" w14:textId="6F30025D"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устанавливать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причинно-следственные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связи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сюжете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фольклорного</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художественноготекста,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составлении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плана,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пересказе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текста,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характеристике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поступков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героев;</w:t>
      </w:r>
    </w:p>
    <w:p w14:paraId="57D0C103" w14:textId="77777777" w:rsidR="000E09ED" w:rsidRPr="00D72CA9" w:rsidRDefault="000E09ED" w:rsidP="00D72CA9">
      <w:pPr>
        <w:tabs>
          <w:tab w:val="left" w:pos="1276"/>
        </w:tabs>
        <w:spacing w:after="0"/>
        <w:ind w:right="142" w:firstLine="426"/>
        <w:jc w:val="both"/>
        <w:rPr>
          <w:rFonts w:ascii="Times New Roman" w:hAnsi="Times New Roman" w:cs="Times New Roman"/>
          <w:i/>
          <w:sz w:val="24"/>
          <w:szCs w:val="24"/>
        </w:rPr>
      </w:pPr>
      <w:r w:rsidRPr="00D72CA9">
        <w:rPr>
          <w:rFonts w:ascii="Times New Roman" w:hAnsi="Times New Roman" w:cs="Times New Roman"/>
          <w:i/>
          <w:sz w:val="24"/>
          <w:szCs w:val="24"/>
        </w:rPr>
        <w:t>базовые</w:t>
      </w:r>
      <w:r w:rsidRPr="00D72CA9">
        <w:rPr>
          <w:rFonts w:ascii="Times New Roman" w:hAnsi="Times New Roman" w:cs="Times New Roman"/>
          <w:i/>
          <w:spacing w:val="-7"/>
          <w:sz w:val="24"/>
          <w:szCs w:val="24"/>
        </w:rPr>
        <w:t xml:space="preserve"> </w:t>
      </w:r>
      <w:r w:rsidRPr="00D72CA9">
        <w:rPr>
          <w:rFonts w:ascii="Times New Roman" w:hAnsi="Times New Roman" w:cs="Times New Roman"/>
          <w:i/>
          <w:sz w:val="24"/>
          <w:szCs w:val="24"/>
        </w:rPr>
        <w:t>исследовательские</w:t>
      </w:r>
      <w:r w:rsidRPr="00D72CA9">
        <w:rPr>
          <w:rFonts w:ascii="Times New Roman" w:hAnsi="Times New Roman" w:cs="Times New Roman"/>
          <w:i/>
          <w:spacing w:val="-6"/>
          <w:sz w:val="24"/>
          <w:szCs w:val="24"/>
        </w:rPr>
        <w:t xml:space="preserve"> </w:t>
      </w:r>
      <w:r w:rsidRPr="00D72CA9">
        <w:rPr>
          <w:rFonts w:ascii="Times New Roman" w:hAnsi="Times New Roman" w:cs="Times New Roman"/>
          <w:i/>
          <w:sz w:val="24"/>
          <w:szCs w:val="24"/>
        </w:rPr>
        <w:t>действия:</w:t>
      </w:r>
    </w:p>
    <w:p w14:paraId="7E897EC1"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определять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разрыв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между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реальным</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желательным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состоянием</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объекта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(ситуации)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основе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предложенных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учителем вопросов;</w:t>
      </w:r>
    </w:p>
    <w:p w14:paraId="7BD0BD2D"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формулировать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помощью</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учителя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цель,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планировать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изменения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объекта,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ситуации;</w:t>
      </w:r>
    </w:p>
    <w:p w14:paraId="11F66C59"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сравнивать несколько вариантов решения задачи, выбирать наиболее подходящий (на основе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предложенных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критериев);</w:t>
      </w:r>
    </w:p>
    <w:p w14:paraId="35A755B2"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проводить по предложенному плану опыт, несложное исследование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установлению</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особенностей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объекта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изучения и связей между объектами (часть — целое, причина —</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следствие);</w:t>
      </w:r>
    </w:p>
    <w:p w14:paraId="6F8F4C74"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формулировать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выводы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подкреплять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доказательствами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основе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результатов</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проведённого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наблюдения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(опыта,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классификации,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сравнения,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исследования);</w:t>
      </w:r>
    </w:p>
    <w:p w14:paraId="6774E038"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прогнозировать возможное развитие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процессов,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 xml:space="preserve">событий и их последствия в </w:t>
      </w:r>
      <w:r w:rsidRPr="00D72CA9">
        <w:rPr>
          <w:rFonts w:ascii="Times New Roman" w:hAnsi="Times New Roman" w:cs="Times New Roman"/>
          <w:sz w:val="24"/>
          <w:szCs w:val="24"/>
          <w:lang w:val="ru-RU"/>
        </w:rPr>
        <w:lastRenderedPageBreak/>
        <w:t>аналогичных</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или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сходных ситуациях;</w:t>
      </w:r>
    </w:p>
    <w:p w14:paraId="09CABBB5" w14:textId="77777777" w:rsidR="000E09ED" w:rsidRPr="00D72CA9" w:rsidRDefault="000E09ED" w:rsidP="00D72CA9">
      <w:pPr>
        <w:tabs>
          <w:tab w:val="left" w:pos="1276"/>
        </w:tabs>
        <w:spacing w:after="0"/>
        <w:ind w:right="142" w:firstLine="426"/>
        <w:jc w:val="both"/>
        <w:rPr>
          <w:rFonts w:ascii="Times New Roman" w:hAnsi="Times New Roman" w:cs="Times New Roman"/>
          <w:i/>
          <w:sz w:val="24"/>
          <w:szCs w:val="24"/>
        </w:rPr>
      </w:pPr>
      <w:r w:rsidRPr="00D72CA9">
        <w:rPr>
          <w:rFonts w:ascii="Times New Roman" w:hAnsi="Times New Roman" w:cs="Times New Roman"/>
          <w:i/>
          <w:sz w:val="24"/>
          <w:szCs w:val="24"/>
        </w:rPr>
        <w:t>работа</w:t>
      </w:r>
      <w:r w:rsidRPr="00D72CA9">
        <w:rPr>
          <w:rFonts w:ascii="Times New Roman" w:hAnsi="Times New Roman" w:cs="Times New Roman"/>
          <w:i/>
          <w:spacing w:val="-2"/>
          <w:sz w:val="24"/>
          <w:szCs w:val="24"/>
        </w:rPr>
        <w:t xml:space="preserve"> </w:t>
      </w:r>
      <w:r w:rsidRPr="00D72CA9">
        <w:rPr>
          <w:rFonts w:ascii="Times New Roman" w:hAnsi="Times New Roman" w:cs="Times New Roman"/>
          <w:i/>
          <w:sz w:val="24"/>
          <w:szCs w:val="24"/>
        </w:rPr>
        <w:t>с</w:t>
      </w:r>
      <w:r w:rsidRPr="00D72CA9">
        <w:rPr>
          <w:rFonts w:ascii="Times New Roman" w:hAnsi="Times New Roman" w:cs="Times New Roman"/>
          <w:i/>
          <w:spacing w:val="-1"/>
          <w:sz w:val="24"/>
          <w:szCs w:val="24"/>
        </w:rPr>
        <w:t xml:space="preserve"> </w:t>
      </w:r>
      <w:r w:rsidRPr="00D72CA9">
        <w:rPr>
          <w:rFonts w:ascii="Times New Roman" w:hAnsi="Times New Roman" w:cs="Times New Roman"/>
          <w:i/>
          <w:sz w:val="24"/>
          <w:szCs w:val="24"/>
        </w:rPr>
        <w:t>информацией:</w:t>
      </w:r>
    </w:p>
    <w:p w14:paraId="418FCFCB"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rPr>
      </w:pPr>
      <w:r w:rsidRPr="00D72CA9">
        <w:rPr>
          <w:rFonts w:ascii="Times New Roman" w:hAnsi="Times New Roman" w:cs="Times New Roman"/>
          <w:sz w:val="24"/>
          <w:szCs w:val="24"/>
        </w:rPr>
        <w:t>выбирать</w:t>
      </w:r>
      <w:r w:rsidRPr="00D72CA9">
        <w:rPr>
          <w:rFonts w:ascii="Times New Roman" w:hAnsi="Times New Roman" w:cs="Times New Roman"/>
          <w:spacing w:val="-4"/>
          <w:sz w:val="24"/>
          <w:szCs w:val="24"/>
        </w:rPr>
        <w:t xml:space="preserve"> </w:t>
      </w:r>
      <w:r w:rsidRPr="00D72CA9">
        <w:rPr>
          <w:rFonts w:ascii="Times New Roman" w:hAnsi="Times New Roman" w:cs="Times New Roman"/>
          <w:sz w:val="24"/>
          <w:szCs w:val="24"/>
        </w:rPr>
        <w:t>источник</w:t>
      </w:r>
      <w:r w:rsidRPr="00D72CA9">
        <w:rPr>
          <w:rFonts w:ascii="Times New Roman" w:hAnsi="Times New Roman" w:cs="Times New Roman"/>
          <w:spacing w:val="-4"/>
          <w:sz w:val="24"/>
          <w:szCs w:val="24"/>
        </w:rPr>
        <w:t xml:space="preserve"> </w:t>
      </w:r>
      <w:r w:rsidRPr="00D72CA9">
        <w:rPr>
          <w:rFonts w:ascii="Times New Roman" w:hAnsi="Times New Roman" w:cs="Times New Roman"/>
          <w:sz w:val="24"/>
          <w:szCs w:val="24"/>
        </w:rPr>
        <w:t>получения</w:t>
      </w:r>
      <w:r w:rsidRPr="00D72CA9">
        <w:rPr>
          <w:rFonts w:ascii="Times New Roman" w:hAnsi="Times New Roman" w:cs="Times New Roman"/>
          <w:spacing w:val="-4"/>
          <w:sz w:val="24"/>
          <w:szCs w:val="24"/>
        </w:rPr>
        <w:t xml:space="preserve"> </w:t>
      </w:r>
      <w:r w:rsidRPr="00D72CA9">
        <w:rPr>
          <w:rFonts w:ascii="Times New Roman" w:hAnsi="Times New Roman" w:cs="Times New Roman"/>
          <w:sz w:val="24"/>
          <w:szCs w:val="24"/>
        </w:rPr>
        <w:t>информации;</w:t>
      </w:r>
    </w:p>
    <w:p w14:paraId="45236BB3"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согласно заданному алгоритму находить в предложенном источнике информацию,</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представленную</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явном виде;</w:t>
      </w:r>
    </w:p>
    <w:p w14:paraId="7AE77A68"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предложенного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учителем способа её проверки;</w:t>
      </w:r>
    </w:p>
    <w:p w14:paraId="1D4FD375"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соблюдать с помощью взрослых (учителей, родителей (законных представителей) правила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информационной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безопасности при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поиске информации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сети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Интернет;</w:t>
      </w:r>
    </w:p>
    <w:p w14:paraId="1A6FE3BB"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анализировать и создавать текстовую, видео, графическую, звуковую информацию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соответствии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 учебной задачей;</w:t>
      </w:r>
    </w:p>
    <w:p w14:paraId="51804790"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самостоятельно</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создавать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схемы,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таблицы</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представления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информации.</w:t>
      </w:r>
    </w:p>
    <w:p w14:paraId="414635DB"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sz w:val="24"/>
          <w:szCs w:val="24"/>
          <w:lang w:val="ru-RU"/>
        </w:rPr>
        <w:t>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концу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обучения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начальной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школе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обучающегося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формируются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b/>
          <w:sz w:val="24"/>
          <w:szCs w:val="24"/>
          <w:lang w:val="ru-RU"/>
        </w:rPr>
        <w:t>коммуникативные</w:t>
      </w:r>
    </w:p>
    <w:p w14:paraId="3D8CE488"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rPr>
      </w:pPr>
      <w:r w:rsidRPr="00D72CA9">
        <w:rPr>
          <w:rFonts w:ascii="Times New Roman" w:hAnsi="Times New Roman" w:cs="Times New Roman"/>
          <w:sz w:val="24"/>
          <w:szCs w:val="24"/>
        </w:rPr>
        <w:t>универсальные</w:t>
      </w:r>
      <w:r w:rsidRPr="00D72CA9">
        <w:rPr>
          <w:rFonts w:ascii="Times New Roman" w:hAnsi="Times New Roman" w:cs="Times New Roman"/>
          <w:spacing w:val="-5"/>
          <w:sz w:val="24"/>
          <w:szCs w:val="24"/>
        </w:rPr>
        <w:t xml:space="preserve"> </w:t>
      </w:r>
      <w:r w:rsidRPr="00D72CA9">
        <w:rPr>
          <w:rFonts w:ascii="Times New Roman" w:hAnsi="Times New Roman" w:cs="Times New Roman"/>
          <w:sz w:val="24"/>
          <w:szCs w:val="24"/>
        </w:rPr>
        <w:t>учебные</w:t>
      </w:r>
      <w:r w:rsidRPr="00D72CA9">
        <w:rPr>
          <w:rFonts w:ascii="Times New Roman" w:hAnsi="Times New Roman" w:cs="Times New Roman"/>
          <w:spacing w:val="-4"/>
          <w:sz w:val="24"/>
          <w:szCs w:val="24"/>
        </w:rPr>
        <w:t xml:space="preserve"> </w:t>
      </w:r>
      <w:r w:rsidRPr="00D72CA9">
        <w:rPr>
          <w:rFonts w:ascii="Times New Roman" w:hAnsi="Times New Roman" w:cs="Times New Roman"/>
          <w:sz w:val="24"/>
          <w:szCs w:val="24"/>
        </w:rPr>
        <w:t>действия:</w:t>
      </w:r>
    </w:p>
    <w:p w14:paraId="6128044E" w14:textId="77777777" w:rsidR="000E09ED" w:rsidRPr="00D72CA9" w:rsidRDefault="000E09ED" w:rsidP="00D72CA9">
      <w:pPr>
        <w:tabs>
          <w:tab w:val="left" w:pos="1276"/>
        </w:tabs>
        <w:spacing w:after="0"/>
        <w:ind w:right="142" w:firstLine="426"/>
        <w:jc w:val="both"/>
        <w:rPr>
          <w:rFonts w:ascii="Times New Roman" w:hAnsi="Times New Roman" w:cs="Times New Roman"/>
          <w:sz w:val="24"/>
          <w:szCs w:val="24"/>
        </w:rPr>
      </w:pPr>
      <w:r w:rsidRPr="00D72CA9">
        <w:rPr>
          <w:rFonts w:ascii="Times New Roman" w:hAnsi="Times New Roman" w:cs="Times New Roman"/>
          <w:i/>
          <w:sz w:val="24"/>
          <w:szCs w:val="24"/>
        </w:rPr>
        <w:t>общение</w:t>
      </w:r>
      <w:r w:rsidRPr="00D72CA9">
        <w:rPr>
          <w:rFonts w:ascii="Times New Roman" w:hAnsi="Times New Roman" w:cs="Times New Roman"/>
          <w:sz w:val="24"/>
          <w:szCs w:val="24"/>
        </w:rPr>
        <w:t>:</w:t>
      </w:r>
    </w:p>
    <w:p w14:paraId="573A0870"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воспринимать и формулировать суждения, выражать эмоции в соответствии с целями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условиями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общения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знакомой среде;</w:t>
      </w:r>
    </w:p>
    <w:p w14:paraId="6862A44D"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проявлять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уважительное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отношение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собеседнику,</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соблюдать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правила</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ведения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диалога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дискуссии;</w:t>
      </w:r>
    </w:p>
    <w:p w14:paraId="2B46023A"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признавать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возможность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существования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разных</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точек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зрения;</w:t>
      </w:r>
    </w:p>
    <w:p w14:paraId="37D04642"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корректно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аргументированно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высказывать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своё</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мнение;</w:t>
      </w:r>
    </w:p>
    <w:p w14:paraId="4C242DFD"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строить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речевое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высказывание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соответствии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поставленной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задачей;</w:t>
      </w:r>
    </w:p>
    <w:p w14:paraId="23051ED9"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создавать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устные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письменные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тексты</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(описание,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рассуждение,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повествование);</w:t>
      </w:r>
    </w:p>
    <w:p w14:paraId="167D3FCE"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rPr>
      </w:pPr>
      <w:r w:rsidRPr="00D72CA9">
        <w:rPr>
          <w:rFonts w:ascii="Times New Roman" w:hAnsi="Times New Roman" w:cs="Times New Roman"/>
          <w:sz w:val="24"/>
          <w:szCs w:val="24"/>
        </w:rPr>
        <w:t>готовить</w:t>
      </w:r>
      <w:r w:rsidRPr="00D72CA9">
        <w:rPr>
          <w:rFonts w:ascii="Times New Roman" w:hAnsi="Times New Roman" w:cs="Times New Roman"/>
          <w:spacing w:val="-5"/>
          <w:sz w:val="24"/>
          <w:szCs w:val="24"/>
        </w:rPr>
        <w:t xml:space="preserve"> </w:t>
      </w:r>
      <w:r w:rsidRPr="00D72CA9">
        <w:rPr>
          <w:rFonts w:ascii="Times New Roman" w:hAnsi="Times New Roman" w:cs="Times New Roman"/>
          <w:sz w:val="24"/>
          <w:szCs w:val="24"/>
        </w:rPr>
        <w:t>небольшие</w:t>
      </w:r>
      <w:r w:rsidRPr="00D72CA9">
        <w:rPr>
          <w:rFonts w:ascii="Times New Roman" w:hAnsi="Times New Roman" w:cs="Times New Roman"/>
          <w:spacing w:val="-4"/>
          <w:sz w:val="24"/>
          <w:szCs w:val="24"/>
        </w:rPr>
        <w:t xml:space="preserve"> </w:t>
      </w:r>
      <w:r w:rsidRPr="00D72CA9">
        <w:rPr>
          <w:rFonts w:ascii="Times New Roman" w:hAnsi="Times New Roman" w:cs="Times New Roman"/>
          <w:sz w:val="24"/>
          <w:szCs w:val="24"/>
        </w:rPr>
        <w:t>публичные</w:t>
      </w:r>
      <w:r w:rsidRPr="00D72CA9">
        <w:rPr>
          <w:rFonts w:ascii="Times New Roman" w:hAnsi="Times New Roman" w:cs="Times New Roman"/>
          <w:spacing w:val="-4"/>
          <w:sz w:val="24"/>
          <w:szCs w:val="24"/>
        </w:rPr>
        <w:t xml:space="preserve"> </w:t>
      </w:r>
      <w:r w:rsidRPr="00D72CA9">
        <w:rPr>
          <w:rFonts w:ascii="Times New Roman" w:hAnsi="Times New Roman" w:cs="Times New Roman"/>
          <w:sz w:val="24"/>
          <w:szCs w:val="24"/>
        </w:rPr>
        <w:t>выступления;</w:t>
      </w:r>
    </w:p>
    <w:p w14:paraId="5E057490"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подбирать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иллюстративный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материал</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(рисунки,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фото,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плакаты)</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тексту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выступления.</w:t>
      </w:r>
    </w:p>
    <w:p w14:paraId="77A995C7"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К</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концу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обучения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начальной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школе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обучающегося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формируются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b/>
          <w:sz w:val="24"/>
          <w:szCs w:val="24"/>
          <w:lang w:val="ru-RU"/>
        </w:rPr>
        <w:t>регулятивные</w:t>
      </w:r>
      <w:r w:rsidRPr="00D72CA9">
        <w:rPr>
          <w:rFonts w:ascii="Times New Roman" w:hAnsi="Times New Roman" w:cs="Times New Roman"/>
          <w:b/>
          <w:spacing w:val="-7"/>
          <w:sz w:val="24"/>
          <w:szCs w:val="24"/>
          <w:lang w:val="ru-RU"/>
        </w:rPr>
        <w:t xml:space="preserve"> </w:t>
      </w:r>
      <w:r w:rsidRPr="00D72CA9">
        <w:rPr>
          <w:rFonts w:ascii="Times New Roman" w:hAnsi="Times New Roman" w:cs="Times New Roman"/>
          <w:sz w:val="24"/>
          <w:szCs w:val="24"/>
          <w:lang w:val="ru-RU"/>
        </w:rPr>
        <w:t>универсальные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учебные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действия:</w:t>
      </w:r>
    </w:p>
    <w:p w14:paraId="3FE3E423" w14:textId="77777777" w:rsidR="000E09ED" w:rsidRPr="00D72CA9" w:rsidRDefault="000E09ED" w:rsidP="00D72CA9">
      <w:pPr>
        <w:tabs>
          <w:tab w:val="left" w:pos="1276"/>
        </w:tabs>
        <w:spacing w:after="0" w:line="275" w:lineRule="exact"/>
        <w:ind w:right="142" w:firstLine="426"/>
        <w:jc w:val="both"/>
        <w:rPr>
          <w:rFonts w:ascii="Times New Roman" w:hAnsi="Times New Roman" w:cs="Times New Roman"/>
          <w:sz w:val="24"/>
          <w:szCs w:val="24"/>
        </w:rPr>
      </w:pPr>
      <w:r w:rsidRPr="00D72CA9">
        <w:rPr>
          <w:rFonts w:ascii="Times New Roman" w:hAnsi="Times New Roman" w:cs="Times New Roman"/>
          <w:i/>
          <w:sz w:val="24"/>
          <w:szCs w:val="24"/>
        </w:rPr>
        <w:t>самоорганизация</w:t>
      </w:r>
      <w:r w:rsidRPr="00D72CA9">
        <w:rPr>
          <w:rFonts w:ascii="Times New Roman" w:hAnsi="Times New Roman" w:cs="Times New Roman"/>
          <w:sz w:val="24"/>
          <w:szCs w:val="24"/>
        </w:rPr>
        <w:t>:</w:t>
      </w:r>
    </w:p>
    <w:p w14:paraId="24B3DB79"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планировать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действия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решению</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учебной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задачи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получения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результата;</w:t>
      </w:r>
    </w:p>
    <w:p w14:paraId="22F772BF"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rPr>
      </w:pPr>
      <w:r w:rsidRPr="00D72CA9">
        <w:rPr>
          <w:rFonts w:ascii="Times New Roman" w:hAnsi="Times New Roman" w:cs="Times New Roman"/>
          <w:sz w:val="24"/>
          <w:szCs w:val="24"/>
        </w:rPr>
        <w:t>выстраивать</w:t>
      </w:r>
      <w:r w:rsidRPr="00D72CA9">
        <w:rPr>
          <w:rFonts w:ascii="Times New Roman" w:hAnsi="Times New Roman" w:cs="Times New Roman"/>
          <w:spacing w:val="-8"/>
          <w:sz w:val="24"/>
          <w:szCs w:val="24"/>
        </w:rPr>
        <w:t xml:space="preserve"> </w:t>
      </w:r>
      <w:r w:rsidRPr="00D72CA9">
        <w:rPr>
          <w:rFonts w:ascii="Times New Roman" w:hAnsi="Times New Roman" w:cs="Times New Roman"/>
          <w:sz w:val="24"/>
          <w:szCs w:val="24"/>
        </w:rPr>
        <w:t>последовательность</w:t>
      </w:r>
      <w:r w:rsidRPr="00D72CA9">
        <w:rPr>
          <w:rFonts w:ascii="Times New Roman" w:hAnsi="Times New Roman" w:cs="Times New Roman"/>
          <w:spacing w:val="-7"/>
          <w:sz w:val="24"/>
          <w:szCs w:val="24"/>
        </w:rPr>
        <w:t xml:space="preserve"> </w:t>
      </w:r>
      <w:r w:rsidRPr="00D72CA9">
        <w:rPr>
          <w:rFonts w:ascii="Times New Roman" w:hAnsi="Times New Roman" w:cs="Times New Roman"/>
          <w:sz w:val="24"/>
          <w:szCs w:val="24"/>
        </w:rPr>
        <w:t>выбранных</w:t>
      </w:r>
      <w:r w:rsidRPr="00D72CA9">
        <w:rPr>
          <w:rFonts w:ascii="Times New Roman" w:hAnsi="Times New Roman" w:cs="Times New Roman"/>
          <w:spacing w:val="-6"/>
          <w:sz w:val="24"/>
          <w:szCs w:val="24"/>
        </w:rPr>
        <w:t xml:space="preserve"> </w:t>
      </w:r>
      <w:r w:rsidRPr="00D72CA9">
        <w:rPr>
          <w:rFonts w:ascii="Times New Roman" w:hAnsi="Times New Roman" w:cs="Times New Roman"/>
          <w:sz w:val="24"/>
          <w:szCs w:val="24"/>
        </w:rPr>
        <w:t>действий;</w:t>
      </w:r>
    </w:p>
    <w:p w14:paraId="09F9CF4C" w14:textId="77777777" w:rsidR="000E09ED" w:rsidRPr="00D72CA9" w:rsidRDefault="000E09ED" w:rsidP="00D72CA9">
      <w:pPr>
        <w:tabs>
          <w:tab w:val="left" w:pos="1276"/>
        </w:tabs>
        <w:spacing w:after="0"/>
        <w:ind w:right="142" w:firstLine="426"/>
        <w:jc w:val="both"/>
        <w:rPr>
          <w:rFonts w:ascii="Times New Roman" w:hAnsi="Times New Roman" w:cs="Times New Roman"/>
          <w:sz w:val="24"/>
          <w:szCs w:val="24"/>
        </w:rPr>
      </w:pPr>
      <w:r w:rsidRPr="00D72CA9">
        <w:rPr>
          <w:rFonts w:ascii="Times New Roman" w:hAnsi="Times New Roman" w:cs="Times New Roman"/>
          <w:i/>
          <w:sz w:val="24"/>
          <w:szCs w:val="24"/>
        </w:rPr>
        <w:t>самоконтроль</w:t>
      </w:r>
      <w:r w:rsidRPr="00D72CA9">
        <w:rPr>
          <w:rFonts w:ascii="Times New Roman" w:hAnsi="Times New Roman" w:cs="Times New Roman"/>
          <w:sz w:val="24"/>
          <w:szCs w:val="24"/>
        </w:rPr>
        <w:t>:</w:t>
      </w:r>
    </w:p>
    <w:p w14:paraId="4F925C24"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устанавливать</w:t>
      </w:r>
      <w:r w:rsidRPr="00D72CA9">
        <w:rPr>
          <w:rFonts w:ascii="Times New Roman" w:hAnsi="Times New Roman" w:cs="Times New Roman"/>
          <w:spacing w:val="-7"/>
          <w:sz w:val="24"/>
          <w:szCs w:val="24"/>
          <w:lang w:val="ru-RU"/>
        </w:rPr>
        <w:t xml:space="preserve"> </w:t>
      </w:r>
      <w:r w:rsidRPr="00D72CA9">
        <w:rPr>
          <w:rFonts w:ascii="Times New Roman" w:hAnsi="Times New Roman" w:cs="Times New Roman"/>
          <w:sz w:val="24"/>
          <w:szCs w:val="24"/>
          <w:lang w:val="ru-RU"/>
        </w:rPr>
        <w:t>причины</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успеха/неудач</w:t>
      </w:r>
      <w:r w:rsidRPr="00D72CA9">
        <w:rPr>
          <w:rFonts w:ascii="Times New Roman" w:hAnsi="Times New Roman" w:cs="Times New Roman"/>
          <w:spacing w:val="-7"/>
          <w:sz w:val="24"/>
          <w:szCs w:val="24"/>
          <w:lang w:val="ru-RU"/>
        </w:rPr>
        <w:t xml:space="preserve"> </w:t>
      </w:r>
      <w:r w:rsidRPr="00D72CA9">
        <w:rPr>
          <w:rFonts w:ascii="Times New Roman" w:hAnsi="Times New Roman" w:cs="Times New Roman"/>
          <w:sz w:val="24"/>
          <w:szCs w:val="24"/>
          <w:lang w:val="ru-RU"/>
        </w:rPr>
        <w:t>учебной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деятельности;</w:t>
      </w:r>
    </w:p>
    <w:p w14:paraId="3CE5C07F"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корректировать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свои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учебные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действия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преодоления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ошибок.</w:t>
      </w:r>
    </w:p>
    <w:p w14:paraId="5516A5CC"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p>
    <w:p w14:paraId="60E35EE5"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rPr>
        <w:t>Совместная</w:t>
      </w:r>
      <w:r w:rsidRPr="00D72CA9">
        <w:rPr>
          <w:rFonts w:ascii="Times New Roman" w:hAnsi="Times New Roman" w:cs="Times New Roman"/>
          <w:b/>
          <w:spacing w:val="-9"/>
          <w:sz w:val="24"/>
          <w:szCs w:val="24"/>
        </w:rPr>
        <w:t xml:space="preserve"> </w:t>
      </w:r>
      <w:r w:rsidRPr="00D72CA9">
        <w:rPr>
          <w:rFonts w:ascii="Times New Roman" w:hAnsi="Times New Roman" w:cs="Times New Roman"/>
          <w:b/>
          <w:sz w:val="24"/>
          <w:szCs w:val="24"/>
        </w:rPr>
        <w:t>деятельность:</w:t>
      </w:r>
    </w:p>
    <w:p w14:paraId="0DBC6497"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формулировать краткосрочные и долгосрочные цели (индивидуальные с учётом участия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коллективных задачах) в стандартной (типовой) ситуации на основе предложенного формата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планирования,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распределения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промежуточных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шагов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сроков;</w:t>
      </w:r>
    </w:p>
    <w:p w14:paraId="0F6BAFD4"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распределять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роли,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договариваться,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обсуждать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процесс</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результат</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совместной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работы;</w:t>
      </w:r>
    </w:p>
    <w:p w14:paraId="3145099F"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проявлять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готовность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руководить,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выполнять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поручения,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подчиняться;</w:t>
      </w:r>
    </w:p>
    <w:p w14:paraId="408ED5AE"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ответственно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выполнять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свою</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часть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работы;</w:t>
      </w:r>
    </w:p>
    <w:p w14:paraId="42A84189"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оценивать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свой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вклад</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общий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результат;</w:t>
      </w:r>
    </w:p>
    <w:p w14:paraId="4BE70FFE" w14:textId="77777777" w:rsidR="000E09ED" w:rsidRPr="00D72CA9" w:rsidRDefault="000E09ED" w:rsidP="00D72CA9">
      <w:pPr>
        <w:pStyle w:val="af"/>
        <w:widowControl w:val="0"/>
        <w:numPr>
          <w:ilvl w:val="0"/>
          <w:numId w:val="20"/>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выполнять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совместные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проектные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задания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опорой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предложенные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образцы.</w:t>
      </w:r>
    </w:p>
    <w:p w14:paraId="7A5D5A56"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p>
    <w:p w14:paraId="6A5F97FD" w14:textId="77777777" w:rsidR="000E09ED" w:rsidRPr="00D72CA9" w:rsidRDefault="000E09ED"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sz w:val="24"/>
          <w:szCs w:val="24"/>
          <w:lang w:val="ru-RU"/>
        </w:rPr>
        <w:t>ПРЕДМЕТНЫЕ</w:t>
      </w:r>
      <w:r w:rsidRPr="00D72CA9">
        <w:rPr>
          <w:rFonts w:ascii="Times New Roman" w:hAnsi="Times New Roman" w:cs="Times New Roman"/>
          <w:b/>
          <w:spacing w:val="-9"/>
          <w:sz w:val="24"/>
          <w:szCs w:val="24"/>
          <w:lang w:val="ru-RU"/>
        </w:rPr>
        <w:t xml:space="preserve"> </w:t>
      </w:r>
      <w:r w:rsidRPr="00D72CA9">
        <w:rPr>
          <w:rFonts w:ascii="Times New Roman" w:hAnsi="Times New Roman" w:cs="Times New Roman"/>
          <w:b/>
          <w:sz w:val="24"/>
          <w:szCs w:val="24"/>
          <w:lang w:val="ru-RU"/>
        </w:rPr>
        <w:t>РЕЗУЛЬТАТЫ</w:t>
      </w:r>
    </w:p>
    <w:p w14:paraId="7056C3C3" w14:textId="77777777" w:rsidR="000E09ED" w:rsidRPr="00D72CA9" w:rsidRDefault="000E09ED" w:rsidP="00D72CA9">
      <w:pPr>
        <w:pStyle w:val="af0"/>
        <w:tabs>
          <w:tab w:val="left" w:pos="1276"/>
        </w:tabs>
        <w:spacing w:after="0" w:line="292" w:lineRule="auto"/>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Предметные результаты освоения программы начального общего образования по учебному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предмету «Литературное чтение» отражают специфику содержания предметной области,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ориентированы на применение знаний, умений и навыков обучающимися в различных учебных</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ситуациях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жизненных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условиях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представлены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годам обучения.</w:t>
      </w:r>
    </w:p>
    <w:p w14:paraId="4BA0FD89" w14:textId="714BE9E6" w:rsidR="000E09ED" w:rsidRPr="00D72CA9" w:rsidRDefault="00D72CA9"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lang w:val="ru-RU"/>
        </w:rPr>
        <w:lastRenderedPageBreak/>
        <w:t xml:space="preserve">1 </w:t>
      </w:r>
      <w:r w:rsidR="000E09ED" w:rsidRPr="00D72CA9">
        <w:rPr>
          <w:rFonts w:ascii="Times New Roman" w:hAnsi="Times New Roman" w:cs="Times New Roman"/>
          <w:b/>
          <w:sz w:val="24"/>
          <w:szCs w:val="24"/>
        </w:rPr>
        <w:t>КЛАСС</w:t>
      </w:r>
    </w:p>
    <w:p w14:paraId="7A2B479C"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понимать ценность чтения для решения учебных задач и применения в различных жизненных</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ситуациях: отвечать на вопрос о важности чтения для личного развития, находить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художественных произведениях отражение нравственных ценностей, традиций, быта разных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народов;</w:t>
      </w:r>
    </w:p>
    <w:p w14:paraId="6967198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владеть техникой слогового плавного чтения с переходом на чтение целыми словами, читать</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осознанно вслух целыми словами без пропусков и перестановок букв и слогов доступные для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восприятия и небольшие по объёму произведения в темпе не менее 30 слов в минуту (без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отметочного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оценивания);</w:t>
      </w:r>
    </w:p>
    <w:p w14:paraId="334AC1E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наизусть с соблюдением орфоэпических и пунктуационных норм не менее 2</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стихотворений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Родине,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детях,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семье,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родной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природе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разные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времена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года;</w:t>
      </w:r>
    </w:p>
    <w:p w14:paraId="55FCC847"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прозаическую</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(нестихотворную)</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стихотворную</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речь;</w:t>
      </w:r>
    </w:p>
    <w:p w14:paraId="5D9C291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 и называть отдельные жанры фольклора (устного народного творчества)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художественной литературы (загадки, пословицы, потешки, сказки (фольклорные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рассказы, стихотворения);</w:t>
      </w:r>
    </w:p>
    <w:p w14:paraId="2BBBBA0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понимать содержание прослушанного/прочитанного произведения: отвечать на вопросы по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фактическому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содержанию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p>
    <w:p w14:paraId="5BDCF117"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 xml:space="preserve">владеть элементарными умениями анализа </w:t>
      </w:r>
      <w:proofErr w:type="gramStart"/>
      <w:r w:rsidRPr="00D72CA9">
        <w:rPr>
          <w:rFonts w:ascii="Times New Roman" w:hAnsi="Times New Roman" w:cs="Times New Roman"/>
          <w:sz w:val="24"/>
          <w:szCs w:val="24"/>
          <w:lang w:val="ru-RU"/>
        </w:rPr>
        <w:t>текста</w:t>
      </w:r>
      <w:proofErr w:type="gramEnd"/>
      <w:r w:rsidRPr="00D72CA9">
        <w:rPr>
          <w:rFonts w:ascii="Times New Roman" w:hAnsi="Times New Roman" w:cs="Times New Roman"/>
          <w:sz w:val="24"/>
          <w:szCs w:val="24"/>
          <w:lang w:val="ru-RU"/>
        </w:rPr>
        <w:t xml:space="preserve"> прослушанного/прочитанного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определять последовательность событий в произведении, характеризовать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поступки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(положительные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или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отрицательные)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героя,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объяснять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значение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незнакомого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слова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использованием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словаря;</w:t>
      </w:r>
    </w:p>
    <w:p w14:paraId="4619E8EE"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участвовать в обсуждении прослушанного/прочитанного произведения: отвечать на вопросы</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 впечатлении от произведения, использовать в беседе изученные литературные понятия (автор,</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герой, тема, идея, заголовок, содержание произведения), подтверждать свой ответ примерами из</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текста;</w:t>
      </w:r>
    </w:p>
    <w:p w14:paraId="6B09C9AD"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пересказывать (устно) содержание произведения с соблюдением последовательности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опорой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предложенные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ключевые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слова,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вопросы,</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рисунки,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предложенный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план;</w:t>
      </w:r>
    </w:p>
    <w:p w14:paraId="718ADC2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ролям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соблюдением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норм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произношения,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расстановки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ударения;</w:t>
      </w:r>
    </w:p>
    <w:p w14:paraId="772D543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 высказывания по содержанию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(не менее 3 предложений) по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заданному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алгоритму;</w:t>
      </w:r>
    </w:p>
    <w:p w14:paraId="210549F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rPr>
      </w:pPr>
      <w:r w:rsidRPr="00D72CA9">
        <w:rPr>
          <w:rFonts w:ascii="Times New Roman" w:hAnsi="Times New Roman" w:cs="Times New Roman"/>
          <w:sz w:val="24"/>
          <w:szCs w:val="24"/>
          <w:lang w:val="ru-RU"/>
        </w:rPr>
        <w:t>сочинять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небольшие</w:t>
      </w:r>
      <w:r w:rsidRPr="00D72CA9">
        <w:rPr>
          <w:rFonts w:ascii="Times New Roman" w:hAnsi="Times New Roman" w:cs="Times New Roman"/>
          <w:spacing w:val="55"/>
          <w:sz w:val="24"/>
          <w:szCs w:val="24"/>
          <w:lang w:val="ru-RU"/>
        </w:rPr>
        <w:t xml:space="preserve"> </w:t>
      </w:r>
      <w:r w:rsidRPr="00D72CA9">
        <w:rPr>
          <w:rFonts w:ascii="Times New Roman" w:hAnsi="Times New Roman" w:cs="Times New Roman"/>
          <w:sz w:val="24"/>
          <w:szCs w:val="24"/>
          <w:lang w:val="ru-RU"/>
        </w:rPr>
        <w:t>тексты</w:t>
      </w:r>
      <w:r w:rsidRPr="00D72CA9">
        <w:rPr>
          <w:rFonts w:ascii="Times New Roman" w:hAnsi="Times New Roman" w:cs="Times New Roman"/>
          <w:spacing w:val="56"/>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56"/>
          <w:sz w:val="24"/>
          <w:szCs w:val="24"/>
          <w:lang w:val="ru-RU"/>
        </w:rPr>
        <w:t xml:space="preserve"> </w:t>
      </w:r>
      <w:r w:rsidRPr="00D72CA9">
        <w:rPr>
          <w:rFonts w:ascii="Times New Roman" w:hAnsi="Times New Roman" w:cs="Times New Roman"/>
          <w:sz w:val="24"/>
          <w:szCs w:val="24"/>
          <w:lang w:val="ru-RU"/>
        </w:rPr>
        <w:t>предложенному</w:t>
      </w:r>
      <w:r w:rsidRPr="00D72CA9">
        <w:rPr>
          <w:rFonts w:ascii="Times New Roman" w:hAnsi="Times New Roman" w:cs="Times New Roman"/>
          <w:spacing w:val="56"/>
          <w:sz w:val="24"/>
          <w:szCs w:val="24"/>
          <w:lang w:val="ru-RU"/>
        </w:rPr>
        <w:t xml:space="preserve"> </w:t>
      </w:r>
      <w:r w:rsidRPr="00D72CA9">
        <w:rPr>
          <w:rFonts w:ascii="Times New Roman" w:hAnsi="Times New Roman" w:cs="Times New Roman"/>
          <w:sz w:val="24"/>
          <w:szCs w:val="24"/>
          <w:lang w:val="ru-RU"/>
        </w:rPr>
        <w:t>началу</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др.</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rPr>
        <w:t>(не</w:t>
      </w:r>
      <w:r w:rsidRPr="00D72CA9">
        <w:rPr>
          <w:rFonts w:ascii="Times New Roman" w:hAnsi="Times New Roman" w:cs="Times New Roman"/>
          <w:spacing w:val="-2"/>
          <w:sz w:val="24"/>
          <w:szCs w:val="24"/>
        </w:rPr>
        <w:t xml:space="preserve"> </w:t>
      </w:r>
      <w:r w:rsidRPr="00D72CA9">
        <w:rPr>
          <w:rFonts w:ascii="Times New Roman" w:hAnsi="Times New Roman" w:cs="Times New Roman"/>
          <w:sz w:val="24"/>
          <w:szCs w:val="24"/>
        </w:rPr>
        <w:t>менее</w:t>
      </w:r>
      <w:r w:rsidRPr="00D72CA9">
        <w:rPr>
          <w:rFonts w:ascii="Times New Roman" w:hAnsi="Times New Roman" w:cs="Times New Roman"/>
          <w:spacing w:val="-2"/>
          <w:sz w:val="24"/>
          <w:szCs w:val="24"/>
        </w:rPr>
        <w:t xml:space="preserve"> </w:t>
      </w:r>
      <w:r w:rsidRPr="00D72CA9">
        <w:rPr>
          <w:rFonts w:ascii="Times New Roman" w:hAnsi="Times New Roman" w:cs="Times New Roman"/>
          <w:sz w:val="24"/>
          <w:szCs w:val="24"/>
        </w:rPr>
        <w:t>3</w:t>
      </w:r>
      <w:r w:rsidRPr="00D72CA9">
        <w:rPr>
          <w:rFonts w:ascii="Times New Roman" w:hAnsi="Times New Roman" w:cs="Times New Roman"/>
          <w:spacing w:val="-2"/>
          <w:sz w:val="24"/>
          <w:szCs w:val="24"/>
        </w:rPr>
        <w:t xml:space="preserve"> </w:t>
      </w:r>
      <w:r w:rsidRPr="00D72CA9">
        <w:rPr>
          <w:rFonts w:ascii="Times New Roman" w:hAnsi="Times New Roman" w:cs="Times New Roman"/>
          <w:sz w:val="24"/>
          <w:szCs w:val="24"/>
        </w:rPr>
        <w:t>предложений);</w:t>
      </w:r>
    </w:p>
    <w:p w14:paraId="62F2EC7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ориентироваться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книге/учебнике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обложке,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оглавлению,</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иллюстрациям;</w:t>
      </w:r>
    </w:p>
    <w:p w14:paraId="1C671888"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выбирать книги для самостоятельного чтения по совету взрослого и с учётом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рекомендательного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списка,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рассказывать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прочитанной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книге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предложенному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алгоритму;</w:t>
      </w:r>
    </w:p>
    <w:p w14:paraId="3A24D7D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обращаться к справочной литературе для получения дополнительной информации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соответствии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 учебной задачей.</w:t>
      </w:r>
    </w:p>
    <w:p w14:paraId="327878E5"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p>
    <w:p w14:paraId="52C2A85B" w14:textId="5CFBF84B" w:rsidR="000E09ED" w:rsidRPr="00D72CA9" w:rsidRDefault="00D72CA9"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lang w:val="ru-RU"/>
        </w:rPr>
        <w:t xml:space="preserve">2 </w:t>
      </w:r>
      <w:r w:rsidR="000E09ED" w:rsidRPr="00D72CA9">
        <w:rPr>
          <w:rFonts w:ascii="Times New Roman" w:hAnsi="Times New Roman" w:cs="Times New Roman"/>
          <w:b/>
          <w:sz w:val="24"/>
          <w:szCs w:val="24"/>
        </w:rPr>
        <w:t>КЛАСС</w:t>
      </w:r>
    </w:p>
    <w:p w14:paraId="10C1899F"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объяснять важность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чтения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для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решения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учебных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задач и применения в различных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жизненных ситуациях: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переходить от чтения вслух к чтению про себя в соответствии с учебной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задачей, обращаться к разным видам чтения (изучающее, ознакомительное, поисковое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выборочное, просмотровое выборочное), находить в фольклоре и литературных произведениях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отражение нравственных ценностей, традиций, быта, культуры разных народов, ориентироваться</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нравственно-этических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понятиях 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контексте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изученных произведений;</w:t>
      </w:r>
    </w:p>
    <w:p w14:paraId="6BC9551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вслух целыми словами без пропусков и перестановок букв и слогов доступные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восприятию и небольшие по объёму прозаические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стихотворные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темпе не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40 слов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минуту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(без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отметочного оценивания);</w:t>
      </w:r>
    </w:p>
    <w:p w14:paraId="25D1C293"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lastRenderedPageBreak/>
        <w:t>читать наизусть с соблюдением орфоэпических и пунктуационных норм не менее 3</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стихотворений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Родине,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детях,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семье,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родной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природе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разные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времена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года;</w:t>
      </w:r>
    </w:p>
    <w:p w14:paraId="7B2240DD"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 прозаическую и стихотворную речь: называть особенности стихотворного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(ритм, рифма);</w:t>
      </w:r>
    </w:p>
    <w:p w14:paraId="6C1F58B7"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понимать содержание, смысл прослушанного/прочитанного произведения: отвечать 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формулировать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вопросы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фактическому содержанию</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p>
    <w:p w14:paraId="099B5D3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называть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отдельные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жанры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фольклора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(считалки,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загадки,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пословицы,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потешки,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небылицы, народные песни, скороговорки, сказки о животных, бытовые и волшебные)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литературы</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(литературные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рассказы,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стихотворения,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басни);</w:t>
      </w:r>
    </w:p>
    <w:p w14:paraId="103E501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владеть элементарными умениями анализа и интерпретации текста: определять тему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главную</w:t>
      </w:r>
      <w:r w:rsidRPr="00D72CA9">
        <w:rPr>
          <w:rFonts w:ascii="Times New Roman" w:hAnsi="Times New Roman" w:cs="Times New Roman"/>
          <w:spacing w:val="-7"/>
          <w:sz w:val="24"/>
          <w:szCs w:val="24"/>
          <w:lang w:val="ru-RU"/>
        </w:rPr>
        <w:t xml:space="preserve"> </w:t>
      </w:r>
      <w:r w:rsidRPr="00D72CA9">
        <w:rPr>
          <w:rFonts w:ascii="Times New Roman" w:hAnsi="Times New Roman" w:cs="Times New Roman"/>
          <w:sz w:val="24"/>
          <w:szCs w:val="24"/>
          <w:lang w:val="ru-RU"/>
        </w:rPr>
        <w:t>мысль,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воспроизводить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последовательность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7"/>
          <w:sz w:val="24"/>
          <w:szCs w:val="24"/>
          <w:lang w:val="ru-RU"/>
        </w:rPr>
        <w:t xml:space="preserve"> </w:t>
      </w:r>
      <w:r w:rsidRPr="00D72CA9">
        <w:rPr>
          <w:rFonts w:ascii="Times New Roman" w:hAnsi="Times New Roman" w:cs="Times New Roman"/>
          <w:sz w:val="24"/>
          <w:szCs w:val="24"/>
          <w:lang w:val="ru-RU"/>
        </w:rPr>
        <w:t>тексте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составлять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план</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текста (вопросный, номинативный);</w:t>
      </w:r>
    </w:p>
    <w:p w14:paraId="419300A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описывать характер героя, находить в тексте средства изображения (портрет) героя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выражения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его</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чувств,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оценивать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поступки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героев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устанавливать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взаимосвязь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между характером героя и его поступками, сравнивать героев одного произведения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предложенным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критериям,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характеризовать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отношение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автора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героям,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его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поступкам;</w:t>
      </w:r>
    </w:p>
    <w:p w14:paraId="3F8C19DF"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находить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тексте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использования</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слов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прямом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переносном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значении;</w:t>
      </w:r>
    </w:p>
    <w:p w14:paraId="7CC963BD"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осознанно применять для анализа текста изученные понятия (автор, литературный герой,</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тема,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идея,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заголовок,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содержание произведения,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эпитет);</w:t>
      </w:r>
    </w:p>
    <w:p w14:paraId="550440CC"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участвовать в обсуждении прослушанного/прочитанного произведения: понимать жанровую</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принадлежность произведения, формулировать устно простые выводы, подтверждать свой ответ</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примерами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текста;</w:t>
      </w:r>
    </w:p>
    <w:p w14:paraId="1F36A4C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пересказывать (устно) содержание произведения подробно, выборочно, от лица героя, от</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третьего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лица;</w:t>
      </w:r>
    </w:p>
    <w:p w14:paraId="0E5B675E"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по ролям с соблюдением норм произношения, расстановки ударения, инсценировать</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небольшие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эпизоды из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p>
    <w:p w14:paraId="63994029"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 высказывания на заданную тему по содержанию произведения (не менее 5</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предложений);</w:t>
      </w:r>
    </w:p>
    <w:p w14:paraId="093F5BE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сочинять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аналогии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прочитанным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загадки,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небольшие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сказки,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рассказы;</w:t>
      </w:r>
    </w:p>
    <w:p w14:paraId="5EB4B1A9"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ориентироваться в книге/учебнике по обложке, оглавлению, аннотации, иллюстрациям,</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предисловию,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условным обозначениям;</w:t>
      </w:r>
    </w:p>
    <w:p w14:paraId="551081F3"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выбирать книги для самостоятельного чтения с учётом рекомендательного списка,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используя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картотеки,</w:t>
      </w:r>
      <w:r w:rsidRPr="00D72CA9">
        <w:rPr>
          <w:rFonts w:ascii="Times New Roman" w:hAnsi="Times New Roman" w:cs="Times New Roman"/>
          <w:spacing w:val="59"/>
          <w:sz w:val="24"/>
          <w:szCs w:val="24"/>
          <w:lang w:val="ru-RU"/>
        </w:rPr>
        <w:t xml:space="preserve"> </w:t>
      </w:r>
      <w:r w:rsidRPr="00D72CA9">
        <w:rPr>
          <w:rFonts w:ascii="Times New Roman" w:hAnsi="Times New Roman" w:cs="Times New Roman"/>
          <w:sz w:val="24"/>
          <w:szCs w:val="24"/>
          <w:lang w:val="ru-RU"/>
        </w:rPr>
        <w:t>рассказывать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 прочитанной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книге;</w:t>
      </w:r>
    </w:p>
    <w:p w14:paraId="7556342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использовать справочную литературу для получения дополнительной информации в</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соответствии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 учебной задачей.</w:t>
      </w:r>
    </w:p>
    <w:p w14:paraId="071B6CBA"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p>
    <w:p w14:paraId="4226C3A8" w14:textId="1A809E9E" w:rsidR="000E09ED" w:rsidRPr="00D72CA9" w:rsidRDefault="00D72CA9"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lang w:val="ru-RU"/>
        </w:rPr>
        <w:t xml:space="preserve">3 </w:t>
      </w:r>
      <w:r w:rsidR="000E09ED" w:rsidRPr="00D72CA9">
        <w:rPr>
          <w:rFonts w:ascii="Times New Roman" w:hAnsi="Times New Roman" w:cs="Times New Roman"/>
          <w:b/>
          <w:sz w:val="24"/>
          <w:szCs w:val="24"/>
        </w:rPr>
        <w:t>КЛАСС</w:t>
      </w:r>
    </w:p>
    <w:p w14:paraId="642CE4B0"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отвечать на вопрос о культурной значимости устного народного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творчества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находить в фольклоре и литературных произведениях отражение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нравственных ценностей, традиций, быта, культуры разных народов, ориентироваться 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нравственно-этических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понятиях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контексте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изученных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w:t>
      </w:r>
    </w:p>
    <w:p w14:paraId="294E19E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(изучающее,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ознакомительное,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поисковое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выборочное,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просмотровое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выборочное);</w:t>
      </w:r>
    </w:p>
    <w:p w14:paraId="3445080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вслух целыми словами без пропусков и перестановок букв и слогов доступные по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восприятию и небольшие по объёму прозаические и стихотворные произведения в темпе 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60 слов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минуту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(без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отметочного оценивания);</w:t>
      </w:r>
    </w:p>
    <w:p w14:paraId="57514B68"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наизусть не менее 4 стихотворений в соответствии с изученной тематикой</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lastRenderedPageBreak/>
        <w:t>произведений;</w:t>
      </w:r>
    </w:p>
    <w:p w14:paraId="36C0E8F1"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художественные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познавательные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тексты;</w:t>
      </w:r>
    </w:p>
    <w:p w14:paraId="21B5311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 прозаическую и стихотворную речь: называть особенности стихотворного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(ритм,</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рифма,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строфа),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отличать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лирическое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эпического;</w:t>
      </w:r>
    </w:p>
    <w:p w14:paraId="3F28A9B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понимать жанровую принадлежность, содержание, смысл прослушанного/прочитанного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отвечать</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формулировать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вопросы</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к</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учебным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художественным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текстам;</w:t>
      </w:r>
    </w:p>
    <w:p w14:paraId="16032547"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 и называть отдельные жанры фольклора (считалки, загадки, пословицы, потешки,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небылицы, народные песни, скороговорки, сказки о животных, бытовые и волшебные)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 литературы (литературные сказки, рассказы, стихотворения, басни), приводить</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примеры</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произведений фольклора разных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России;</w:t>
      </w:r>
    </w:p>
    <w:p w14:paraId="11B9C1D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владеть элементарными умениями анализа и интерпретации текста: формулировать тему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главную</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мысль,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определять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последовательность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тексте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выявлять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связь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эпизодов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текста;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составлять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план</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текста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(вопросный,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номинативный,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цитатный);</w:t>
      </w:r>
    </w:p>
    <w:p w14:paraId="1E4D9BDD"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характеризовать героев, описывать характер героя, давать оценку поступкам героев,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составлять портретные характеристики персонажей; выявлять взаимосвязь между поступками,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мыслями, чувствами героев, сравнивать героев одного произведения и сопоставлять их поступки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предложенным критериям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аналогии или 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контрасту);</w:t>
      </w:r>
    </w:p>
    <w:p w14:paraId="2261297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отличать автора произведения от героя и рассказчика, характеризовать отношение автора к</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героям, поступкам, описанной картине, находить в тексте средства изображения героев (портрет),</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описание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пейзажа и интерьера;</w:t>
      </w:r>
    </w:p>
    <w:p w14:paraId="04801B8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находить в тексте примеры использования слов в прямом и переносном значении, средств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выразительности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эпитет,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олицетворение);</w:t>
      </w:r>
    </w:p>
    <w:p w14:paraId="41AC384C"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осознанно применять изученные понятия (автор, мораль басни, литературный герой,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персонаж, характер, тема, идея, заголовок, содержание произведения, эпизод, смысловые части,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композиция,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сравнение, эпитет, олицетворение);</w:t>
      </w:r>
    </w:p>
    <w:p w14:paraId="06F88EEF"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участвовать в обсуждении прослушанного/прочитанного произведения: строить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монологическое и диалогическое высказывание с соблюдением орфоэпических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пунктуационных норм, устно и письменно формулировать простые выводы, подтверждать свой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ответ</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примерами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текста;</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использовать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беседе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изученные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литературные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понятия;</w:t>
      </w:r>
    </w:p>
    <w:p w14:paraId="089019B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пересказывать произведение (устно) подробно, выборочно, сжато (кратко), от лица героя, с</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изменением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лица рассказчика, от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третьего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лица;</w:t>
      </w:r>
    </w:p>
    <w:p w14:paraId="1B36CEAF"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при анализе и интерпретации текста использовать разные типы речи (повествование,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описание,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рассуждение)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учётом</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специфики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учебного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художественного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текстов;</w:t>
      </w:r>
    </w:p>
    <w:p w14:paraId="20A3BD3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по ролям с соблюдением норм произношения, инсценировать небольшие эпизоды из</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произведения;</w:t>
      </w:r>
    </w:p>
    <w:p w14:paraId="449E657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 устные и письменные высказывания на основе прочитанного/прослушанного</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текста на заданную тему по содержанию произведения (не менее 8 предложений),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корректировать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собственный письменный текст;</w:t>
      </w:r>
    </w:p>
    <w:p w14:paraId="0BA8079D"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краткий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отзыв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прочитанном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заданному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алгоритму;</w:t>
      </w:r>
    </w:p>
    <w:p w14:paraId="4838C30A"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сочинять тексты, используя аналогии, иллюстрации, придумывать продолжение прочитанного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произведения;</w:t>
      </w:r>
    </w:p>
    <w:p w14:paraId="28E2B157"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использовать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соответствии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учебной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задачей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аппарат</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издания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(обложку,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оглавление,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аннотацию,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иллюстрации,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предисловие,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приложения,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сноски,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примечания);</w:t>
      </w:r>
    </w:p>
    <w:p w14:paraId="1BBA1878"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выбирать книги для самостоятельного чтения с учётом рекомендательного списка,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используя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картотеки,</w:t>
      </w:r>
      <w:r w:rsidRPr="00D72CA9">
        <w:rPr>
          <w:rFonts w:ascii="Times New Roman" w:hAnsi="Times New Roman" w:cs="Times New Roman"/>
          <w:spacing w:val="59"/>
          <w:sz w:val="24"/>
          <w:szCs w:val="24"/>
          <w:lang w:val="ru-RU"/>
        </w:rPr>
        <w:t xml:space="preserve"> </w:t>
      </w:r>
      <w:r w:rsidRPr="00D72CA9">
        <w:rPr>
          <w:rFonts w:ascii="Times New Roman" w:hAnsi="Times New Roman" w:cs="Times New Roman"/>
          <w:sz w:val="24"/>
          <w:szCs w:val="24"/>
          <w:lang w:val="ru-RU"/>
        </w:rPr>
        <w:t>рассказывать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 прочитанной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книге;</w:t>
      </w:r>
    </w:p>
    <w:p w14:paraId="4D498078"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lastRenderedPageBreak/>
        <w:t>использовать справочную литературу, включая ресурсы сети. Интернет (в условиях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контролируемого входа), для получения дополнительной информации в соответствии с учебной</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задачей.</w:t>
      </w:r>
    </w:p>
    <w:p w14:paraId="17D2635F"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sz w:val="24"/>
          <w:szCs w:val="24"/>
          <w:lang w:val="ru-RU"/>
        </w:rPr>
      </w:pPr>
    </w:p>
    <w:p w14:paraId="7D3AFCF0" w14:textId="05AB9581" w:rsidR="000E09ED" w:rsidRPr="00D72CA9" w:rsidRDefault="00D72CA9"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sz w:val="24"/>
          <w:szCs w:val="24"/>
          <w:lang w:val="ru-RU"/>
        </w:rPr>
        <w:t xml:space="preserve">4 </w:t>
      </w:r>
      <w:r w:rsidR="000E09ED" w:rsidRPr="00D72CA9">
        <w:rPr>
          <w:rFonts w:ascii="Times New Roman" w:hAnsi="Times New Roman" w:cs="Times New Roman"/>
          <w:b/>
          <w:sz w:val="24"/>
          <w:szCs w:val="24"/>
        </w:rPr>
        <w:t>КЛАСС</w:t>
      </w:r>
    </w:p>
    <w:p w14:paraId="5B0683B0"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осознавать значимость художественной литературы и фольклора для всестороннего развития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личности человека, находить в произведениях отражение нравственных ценностей, фактов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бытовой и духовной культуры народов России и мира, ориентироваться в нравственно-этических</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понятиях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контексте изученных произведений;</w:t>
      </w:r>
    </w:p>
    <w:p w14:paraId="23F6E48F"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демонстрировать интерес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положительную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мотивацию к систематическому чтению 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слушанию художественной литературы и произведений устного народного творчества: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формировать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собственный круг чтения;</w:t>
      </w:r>
    </w:p>
    <w:p w14:paraId="51AB11D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(изучающее,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ознакомительное,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поисковое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выборочное,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просмотровое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выборочное);</w:t>
      </w:r>
    </w:p>
    <w:p w14:paraId="2AD79742"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вслух целыми словами без пропусков и перестановок букв и слогов доступные по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восприятию и небольшие по объёму прозаические и стихотворные произведения в темпе не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80 слов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минуту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(без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отметочного оценивания);</w:t>
      </w:r>
    </w:p>
    <w:p w14:paraId="2BD27D0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наизусть не менее 5 стихотворений в соответствии с изученной тематикой</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произведений;</w:t>
      </w:r>
    </w:p>
    <w:p w14:paraId="4512EB94"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художественные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познавательные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тексты;</w:t>
      </w:r>
    </w:p>
    <w:p w14:paraId="01E4608A"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 прозаическую и стихотворную речь: называть особенности стихотворного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(ритм,</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рифма,</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строфа),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отличать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лирическое</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произведение</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от</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эпического;</w:t>
      </w:r>
    </w:p>
    <w:p w14:paraId="3158447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понимать жанровую принадлежность, содержание, смысл прослушанного/прочитанного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отвечать и формулировать вопросы (в том числе проблемные) к познавательным,</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учебным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 художественным текстам;</w:t>
      </w:r>
    </w:p>
    <w:p w14:paraId="22470A6F"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различать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называть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отдельные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жанры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фольклора</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(считалки,</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загадки,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пословицы,</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потешки,</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небылицы, народные песни, скороговорки, сказки о животных, бытовые и волшебные),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приводить</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примеры произведений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фольклора разных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народов</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России;</w:t>
      </w:r>
    </w:p>
    <w:p w14:paraId="1A680B36"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соотносить читаемый текст с жанром художественной литературы (литературные сказки,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рассказы, стихотворения, басни), приводить примеры разных жанров литературы России и стран</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мира;</w:t>
      </w:r>
    </w:p>
    <w:p w14:paraId="2482C3A7"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владеть элементарными умениями анализа и интерпретации текста: определять тему 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главную</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мысль,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последовательность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тексте</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выявлять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связь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эпизодов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текста;</w:t>
      </w:r>
    </w:p>
    <w:p w14:paraId="50C2FCA1" w14:textId="097BD025"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характеризовать героев, давать оценку их поступкам, составлять портретные характеристики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персонажей, выявлять взаимосвязь между поступками и мыслями, чувствами героев, сравнивать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героев</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одного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самостоятельно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выбранному</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критерию</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аналогии</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или</w:t>
      </w:r>
      <w:r w:rsidRPr="00D72CA9">
        <w:rPr>
          <w:rFonts w:ascii="Times New Roman" w:hAnsi="Times New Roman" w:cs="Times New Roman"/>
          <w:spacing w:val="-1"/>
          <w:sz w:val="24"/>
          <w:szCs w:val="24"/>
          <w:lang w:val="ru-RU"/>
        </w:rPr>
        <w:t xml:space="preserve"> </w:t>
      </w:r>
      <w:r w:rsidR="00D72CA9" w:rsidRPr="00D72CA9">
        <w:rPr>
          <w:rFonts w:ascii="Times New Roman" w:hAnsi="Times New Roman" w:cs="Times New Roman"/>
          <w:sz w:val="24"/>
          <w:szCs w:val="24"/>
          <w:lang w:val="ru-RU"/>
        </w:rPr>
        <w:t xml:space="preserve">по </w:t>
      </w:r>
      <w:r w:rsidRPr="00D72CA9">
        <w:rPr>
          <w:rFonts w:ascii="Times New Roman" w:hAnsi="Times New Roman" w:cs="Times New Roman"/>
          <w:sz w:val="24"/>
          <w:szCs w:val="24"/>
          <w:lang w:val="ru-RU"/>
        </w:rPr>
        <w:t>контрасту), характеризовать собственное отношение к героям, поступкам; находить в тексте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средства изображения героев (портрет) и выражения их чувств, описание пейзажа и интерьера,</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устанавливать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причинно-следственные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связи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событий,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явлений,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поступков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героев;</w:t>
      </w:r>
    </w:p>
    <w:p w14:paraId="63629A8E"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находить в тексте примеры использования слов в прямом и переносном значении, средства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художественной</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выразительности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эпитет,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олицетворение,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метафора);</w:t>
      </w:r>
    </w:p>
    <w:p w14:paraId="58D03345"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осознанно применять изученные понятия (автор, мораль басни, литературный герой,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персонаж, характер, тема, идея, заголовок, содержание произведения, эпизод, смысловые части,</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композиция,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сравнение,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эпитет,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олицетворение,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метафора,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лирика,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эпос,</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образ);</w:t>
      </w:r>
    </w:p>
    <w:p w14:paraId="464BB74E"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участвовать в обсуждении прослушанного/прочитанного произведения: строить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lastRenderedPageBreak/>
        <w:t>монологическое и диалогическое высказывание с соблюдением норм русского литературного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языка (норм произношения, словоупотребления,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грамматики);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устно и письменно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формулировать простые выводы на основе прослушанного/прочитанного текста, подтверждать</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свой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ответ</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примерами из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текста;</w:t>
      </w:r>
    </w:p>
    <w:p w14:paraId="61C411FC"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 план текста (вопросный, номинативный, цитатный), пересказывать (устно)</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подробно, выборочно, сжато (кратко), от лица героя, с изменением лица рассказчика, от третьего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лица;</w:t>
      </w:r>
    </w:p>
    <w:p w14:paraId="39F2EAE8"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читать по ролям с соблюдением норм произношения, расстановки ударения, инсценировать</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небольшие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эпизоды из</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w:t>
      </w:r>
    </w:p>
    <w:p w14:paraId="372A9183"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 устные и письменные высказывания на заданную тему по содержанию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произведения (не менее 10 предложений), писать сочинения на заданную тему, используя разные</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типы речи (повествование, описание, рассуждение), корректировать собственный текст с учётом</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правильности,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выразительности письменной речи;</w:t>
      </w:r>
    </w:p>
    <w:p w14:paraId="771D1026"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40"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составлять</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краткий</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отзыв</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прочитанном</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произведении</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по</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заданному</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алгоритму;</w:t>
      </w:r>
    </w:p>
    <w:p w14:paraId="31017F89"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сочинять по аналогии с прочитанным, составлять рассказ по иллюстрациям, от имени одного</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из</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героев,</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придумывать</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продолжение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прочитанного</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произведения</w:t>
      </w:r>
      <w:r w:rsidRPr="00D72CA9">
        <w:rPr>
          <w:rFonts w:ascii="Times New Roman" w:hAnsi="Times New Roman" w:cs="Times New Roman"/>
          <w:spacing w:val="-3"/>
          <w:sz w:val="24"/>
          <w:szCs w:val="24"/>
          <w:lang w:val="ru-RU"/>
        </w:rPr>
        <w:t xml:space="preserve"> </w:t>
      </w:r>
      <w:r w:rsidRPr="00D72CA9">
        <w:rPr>
          <w:rFonts w:ascii="Times New Roman" w:hAnsi="Times New Roman" w:cs="Times New Roman"/>
          <w:sz w:val="24"/>
          <w:szCs w:val="24"/>
          <w:lang w:val="ru-RU"/>
        </w:rPr>
        <w:t>(не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менее</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10</w:t>
      </w:r>
      <w:r w:rsidRPr="00D72CA9">
        <w:rPr>
          <w:rFonts w:ascii="Times New Roman" w:hAnsi="Times New Roman" w:cs="Times New Roman"/>
          <w:spacing w:val="-2"/>
          <w:sz w:val="24"/>
          <w:szCs w:val="24"/>
          <w:lang w:val="ru-RU"/>
        </w:rPr>
        <w:t xml:space="preserve"> </w:t>
      </w:r>
      <w:r w:rsidRPr="00D72CA9">
        <w:rPr>
          <w:rFonts w:ascii="Times New Roman" w:hAnsi="Times New Roman" w:cs="Times New Roman"/>
          <w:sz w:val="24"/>
          <w:szCs w:val="24"/>
          <w:lang w:val="ru-RU"/>
        </w:rPr>
        <w:t>предложений);</w:t>
      </w:r>
    </w:p>
    <w:p w14:paraId="21867CD1"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использовать</w:t>
      </w:r>
      <w:r w:rsidRPr="00D72CA9">
        <w:rPr>
          <w:rFonts w:ascii="Times New Roman" w:hAnsi="Times New Roman" w:cs="Times New Roman"/>
          <w:spacing w:val="-6"/>
          <w:sz w:val="24"/>
          <w:szCs w:val="24"/>
          <w:lang w:val="ru-RU"/>
        </w:rPr>
        <w:t xml:space="preserve"> </w:t>
      </w:r>
      <w:r w:rsidRPr="00D72CA9">
        <w:rPr>
          <w:rFonts w:ascii="Times New Roman" w:hAnsi="Times New Roman" w:cs="Times New Roman"/>
          <w:sz w:val="24"/>
          <w:szCs w:val="24"/>
          <w:lang w:val="ru-RU"/>
        </w:rPr>
        <w:t>в</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соответствии</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с</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учебной</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задачей</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аппарат</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издания</w:t>
      </w:r>
      <w:r w:rsidRPr="00D72CA9">
        <w:rPr>
          <w:rFonts w:ascii="Times New Roman" w:hAnsi="Times New Roman" w:cs="Times New Roman"/>
          <w:spacing w:val="-5"/>
          <w:sz w:val="24"/>
          <w:szCs w:val="24"/>
          <w:lang w:val="ru-RU"/>
        </w:rPr>
        <w:t xml:space="preserve"> </w:t>
      </w:r>
      <w:r w:rsidRPr="00D72CA9">
        <w:rPr>
          <w:rFonts w:ascii="Times New Roman" w:hAnsi="Times New Roman" w:cs="Times New Roman"/>
          <w:sz w:val="24"/>
          <w:szCs w:val="24"/>
          <w:lang w:val="ru-RU"/>
        </w:rPr>
        <w:t>(обложку,</w:t>
      </w:r>
      <w:r w:rsidRPr="00D72CA9">
        <w:rPr>
          <w:rFonts w:ascii="Times New Roman" w:hAnsi="Times New Roman" w:cs="Times New Roman"/>
          <w:spacing w:val="-4"/>
          <w:sz w:val="24"/>
          <w:szCs w:val="24"/>
          <w:lang w:val="ru-RU"/>
        </w:rPr>
        <w:t xml:space="preserve"> </w:t>
      </w:r>
      <w:r w:rsidRPr="00D72CA9">
        <w:rPr>
          <w:rFonts w:ascii="Times New Roman" w:hAnsi="Times New Roman" w:cs="Times New Roman"/>
          <w:sz w:val="24"/>
          <w:szCs w:val="24"/>
          <w:lang w:val="ru-RU"/>
        </w:rPr>
        <w:t>оглавление,</w:t>
      </w:r>
      <w:r w:rsidRPr="00D72CA9">
        <w:rPr>
          <w:rFonts w:ascii="Times New Roman" w:hAnsi="Times New Roman" w:cs="Times New Roman"/>
          <w:spacing w:val="-57"/>
          <w:sz w:val="24"/>
          <w:szCs w:val="24"/>
          <w:lang w:val="ru-RU"/>
        </w:rPr>
        <w:t xml:space="preserve"> </w:t>
      </w:r>
      <w:r w:rsidRPr="00D72CA9">
        <w:rPr>
          <w:rFonts w:ascii="Times New Roman" w:hAnsi="Times New Roman" w:cs="Times New Roman"/>
          <w:sz w:val="24"/>
          <w:szCs w:val="24"/>
          <w:lang w:val="ru-RU"/>
        </w:rPr>
        <w:t>аннотацию,</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иллюстрации,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предисловие,</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приложения,</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сноски,</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примечания);</w:t>
      </w:r>
    </w:p>
    <w:p w14:paraId="3F6F33C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выбирать книги для самостоятельного чтения с учётом рекомендательного списка,</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используя</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картотеки,</w:t>
      </w:r>
      <w:r w:rsidRPr="00D72CA9">
        <w:rPr>
          <w:rFonts w:ascii="Times New Roman" w:hAnsi="Times New Roman" w:cs="Times New Roman"/>
          <w:spacing w:val="59"/>
          <w:sz w:val="24"/>
          <w:szCs w:val="24"/>
          <w:lang w:val="ru-RU"/>
        </w:rPr>
        <w:t xml:space="preserve"> </w:t>
      </w:r>
      <w:r w:rsidRPr="00D72CA9">
        <w:rPr>
          <w:rFonts w:ascii="Times New Roman" w:hAnsi="Times New Roman" w:cs="Times New Roman"/>
          <w:sz w:val="24"/>
          <w:szCs w:val="24"/>
          <w:lang w:val="ru-RU"/>
        </w:rPr>
        <w:t>рассказывать</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о прочитанной</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книге;</w:t>
      </w:r>
    </w:p>
    <w:p w14:paraId="2822D2BB" w14:textId="77777777" w:rsidR="000E09ED" w:rsidRPr="00D72CA9" w:rsidRDefault="000E09ED" w:rsidP="00D72CA9">
      <w:pPr>
        <w:pStyle w:val="af"/>
        <w:widowControl w:val="0"/>
        <w:numPr>
          <w:ilvl w:val="1"/>
          <w:numId w:val="19"/>
        </w:numPr>
        <w:tabs>
          <w:tab w:val="left" w:pos="887"/>
          <w:tab w:val="left" w:pos="1276"/>
        </w:tabs>
        <w:autoSpaceDE w:val="0"/>
        <w:autoSpaceDN w:val="0"/>
        <w:spacing w:after="0" w:line="292" w:lineRule="auto"/>
        <w:ind w:left="0" w:right="142" w:firstLine="426"/>
        <w:contextualSpacing w:val="0"/>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t>использовать справочную литературу, включая ресурсы сети Интернет (в условиях</w:t>
      </w:r>
      <w:r w:rsidRPr="00D72CA9">
        <w:rPr>
          <w:rFonts w:ascii="Times New Roman" w:hAnsi="Times New Roman" w:cs="Times New Roman"/>
          <w:spacing w:val="1"/>
          <w:sz w:val="24"/>
          <w:szCs w:val="24"/>
          <w:lang w:val="ru-RU"/>
        </w:rPr>
        <w:t xml:space="preserve"> </w:t>
      </w:r>
      <w:r w:rsidRPr="00D72CA9">
        <w:rPr>
          <w:rFonts w:ascii="Times New Roman" w:hAnsi="Times New Roman" w:cs="Times New Roman"/>
          <w:sz w:val="24"/>
          <w:szCs w:val="24"/>
          <w:lang w:val="ru-RU"/>
        </w:rPr>
        <w:t>контролируемого входа), для получения дополнительной информации в соответствии с учебной</w:t>
      </w:r>
      <w:r w:rsidRPr="00D72CA9">
        <w:rPr>
          <w:rFonts w:ascii="Times New Roman" w:hAnsi="Times New Roman" w:cs="Times New Roman"/>
          <w:spacing w:val="-58"/>
          <w:sz w:val="24"/>
          <w:szCs w:val="24"/>
          <w:lang w:val="ru-RU"/>
        </w:rPr>
        <w:t xml:space="preserve"> </w:t>
      </w:r>
      <w:r w:rsidRPr="00D72CA9">
        <w:rPr>
          <w:rFonts w:ascii="Times New Roman" w:hAnsi="Times New Roman" w:cs="Times New Roman"/>
          <w:sz w:val="24"/>
          <w:szCs w:val="24"/>
          <w:lang w:val="ru-RU"/>
        </w:rPr>
        <w:t>задачей.</w:t>
      </w:r>
    </w:p>
    <w:p w14:paraId="63DE1419" w14:textId="77777777" w:rsidR="002705BA" w:rsidRPr="00D72CA9" w:rsidRDefault="002705BA" w:rsidP="00D72CA9">
      <w:pPr>
        <w:tabs>
          <w:tab w:val="left" w:pos="1276"/>
        </w:tabs>
        <w:spacing w:after="0"/>
        <w:ind w:right="142" w:firstLine="426"/>
        <w:jc w:val="both"/>
        <w:rPr>
          <w:rFonts w:ascii="Times New Roman" w:hAnsi="Times New Roman" w:cs="Times New Roman"/>
          <w:sz w:val="24"/>
          <w:szCs w:val="24"/>
          <w:lang w:val="ru-RU"/>
        </w:rPr>
        <w:sectPr w:rsidR="002705BA" w:rsidRPr="00D72CA9" w:rsidSect="00D72CA9">
          <w:pgSz w:w="11900" w:h="16840"/>
          <w:pgMar w:top="292" w:right="843" w:bottom="568" w:left="1086" w:header="720" w:footer="720" w:gutter="0"/>
          <w:cols w:space="720" w:equalWidth="0">
            <w:col w:w="9916" w:space="0"/>
          </w:cols>
          <w:docGrid w:linePitch="360"/>
        </w:sectPr>
      </w:pPr>
    </w:p>
    <w:p w14:paraId="2304ED09" w14:textId="5821BA3E" w:rsidR="006B5D4F" w:rsidRPr="00D72CA9" w:rsidRDefault="006B5D4F"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noProof/>
          <w:sz w:val="24"/>
          <w:szCs w:val="24"/>
          <w:lang w:val="ru-RU" w:eastAsia="ru-RU"/>
        </w:rPr>
        <w:lastRenderedPageBreak/>
        <mc:AlternateContent>
          <mc:Choice Requires="wps">
            <w:drawing>
              <wp:anchor distT="0" distB="0" distL="0" distR="0" simplePos="0" relativeHeight="251662336" behindDoc="1" locked="0" layoutInCell="1" allowOverlap="1" wp14:anchorId="286AC499" wp14:editId="618F9BF6">
                <wp:simplePos x="0" y="0"/>
                <wp:positionH relativeFrom="page">
                  <wp:posOffset>422910</wp:posOffset>
                </wp:positionH>
                <wp:positionV relativeFrom="paragraph">
                  <wp:posOffset>224155</wp:posOffset>
                </wp:positionV>
                <wp:extent cx="9850755" cy="7620"/>
                <wp:effectExtent l="3810" t="0" r="381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07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FFE2" id="Прямоугольник 4" o:spid="_x0000_s1026" style="position:absolute;margin-left:33.3pt;margin-top:17.65pt;width:775.6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" fillcolor="black" stroked="f">
                <w10:wrap type="topAndBottom" anchorx="page"/>
              </v:rect>
            </w:pict>
          </mc:Fallback>
        </mc:AlternateContent>
      </w:r>
      <w:r w:rsidR="00722C37">
        <w:rPr>
          <w:rFonts w:ascii="Times New Roman" w:hAnsi="Times New Roman" w:cs="Times New Roman"/>
          <w:b/>
          <w:sz w:val="24"/>
          <w:szCs w:val="24"/>
          <w:lang w:val="ru-RU"/>
        </w:rPr>
        <w:t>КОНТРОЛЬНО-</w:t>
      </w:r>
      <w:r w:rsidRPr="00D72CA9">
        <w:rPr>
          <w:rFonts w:ascii="Times New Roman" w:hAnsi="Times New Roman" w:cs="Times New Roman"/>
          <w:b/>
          <w:sz w:val="24"/>
          <w:szCs w:val="24"/>
        </w:rPr>
        <w:t>ТЕМАТИЧЕСКОЕ</w:t>
      </w:r>
      <w:r w:rsidRPr="00D72CA9">
        <w:rPr>
          <w:rFonts w:ascii="Times New Roman" w:hAnsi="Times New Roman" w:cs="Times New Roman"/>
          <w:b/>
          <w:spacing w:val="9"/>
          <w:sz w:val="24"/>
          <w:szCs w:val="24"/>
        </w:rPr>
        <w:t xml:space="preserve"> </w:t>
      </w:r>
      <w:r w:rsidRPr="00D72CA9">
        <w:rPr>
          <w:rFonts w:ascii="Times New Roman" w:hAnsi="Times New Roman" w:cs="Times New Roman"/>
          <w:b/>
          <w:sz w:val="24"/>
          <w:szCs w:val="24"/>
        </w:rPr>
        <w:t>ПЛАНИРОВАНИЕ</w:t>
      </w:r>
      <w:r w:rsidR="00D72CA9" w:rsidRPr="00D72CA9">
        <w:rPr>
          <w:rFonts w:ascii="Times New Roman" w:hAnsi="Times New Roman" w:cs="Times New Roman"/>
          <w:b/>
          <w:sz w:val="24"/>
          <w:szCs w:val="24"/>
          <w:lang w:val="ru-RU"/>
        </w:rPr>
        <w:t xml:space="preserve"> 1 КЛАСС</w:t>
      </w:r>
    </w:p>
    <w:p w14:paraId="0F0648BD" w14:textId="77777777" w:rsidR="006B5D4F" w:rsidRPr="00D72CA9" w:rsidRDefault="006B5D4F" w:rsidP="00D72CA9">
      <w:pPr>
        <w:pStyle w:val="af0"/>
        <w:tabs>
          <w:tab w:val="left" w:pos="1276"/>
        </w:tabs>
        <w:spacing w:after="0"/>
        <w:ind w:right="142" w:firstLine="426"/>
        <w:jc w:val="both"/>
        <w:rPr>
          <w:rFonts w:ascii="Times New Roman" w:hAnsi="Times New Roman" w:cs="Times New Roman"/>
          <w:b/>
          <w:sz w:val="24"/>
          <w:szCs w:val="24"/>
        </w:rPr>
      </w:pPr>
    </w:p>
    <w:tbl>
      <w:tblPr>
        <w:tblStyle w:val="TableNormal"/>
        <w:tblW w:w="1570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2641"/>
        <w:gridCol w:w="731"/>
        <w:gridCol w:w="1104"/>
        <w:gridCol w:w="1141"/>
        <w:gridCol w:w="1016"/>
        <w:gridCol w:w="6103"/>
        <w:gridCol w:w="1116"/>
        <w:gridCol w:w="1380"/>
      </w:tblGrid>
      <w:tr w:rsidR="006B5D4F" w:rsidRPr="00D72CA9" w14:paraId="30E65E1A" w14:textId="77777777" w:rsidTr="00D72CA9">
        <w:trPr>
          <w:trHeight w:val="333"/>
        </w:trPr>
        <w:tc>
          <w:tcPr>
            <w:tcW w:w="468" w:type="dxa"/>
            <w:vMerge w:val="restart"/>
          </w:tcPr>
          <w:p w14:paraId="7F2145A9" w14:textId="77777777" w:rsidR="006B5D4F" w:rsidRPr="00D72CA9" w:rsidRDefault="006B5D4F" w:rsidP="00A638D2">
            <w:pPr>
              <w:pStyle w:val="TableParagraph"/>
              <w:tabs>
                <w:tab w:val="left" w:pos="1276"/>
              </w:tabs>
              <w:spacing w:line="266" w:lineRule="auto"/>
              <w:ind w:right="142"/>
              <w:jc w:val="both"/>
              <w:rPr>
                <w:b/>
                <w:sz w:val="18"/>
                <w:szCs w:val="18"/>
              </w:rPr>
            </w:pPr>
            <w:r w:rsidRPr="00D72CA9">
              <w:rPr>
                <w:b/>
                <w:w w:val="105"/>
                <w:sz w:val="18"/>
                <w:szCs w:val="18"/>
              </w:rPr>
              <w:t>№</w:t>
            </w:r>
            <w:r w:rsidRPr="00D72CA9">
              <w:rPr>
                <w:b/>
                <w:spacing w:val="1"/>
                <w:w w:val="105"/>
                <w:sz w:val="18"/>
                <w:szCs w:val="18"/>
              </w:rPr>
              <w:t xml:space="preserve"> </w:t>
            </w:r>
            <w:r w:rsidRPr="00D72CA9">
              <w:rPr>
                <w:b/>
                <w:spacing w:val="-1"/>
                <w:w w:val="105"/>
                <w:sz w:val="18"/>
                <w:szCs w:val="18"/>
              </w:rPr>
              <w:t>п/п</w:t>
            </w:r>
          </w:p>
        </w:tc>
        <w:tc>
          <w:tcPr>
            <w:tcW w:w="2641" w:type="dxa"/>
            <w:vMerge w:val="restart"/>
          </w:tcPr>
          <w:p w14:paraId="3A7A5DC7" w14:textId="42C8AEF3" w:rsidR="006B5D4F" w:rsidRPr="00D72CA9" w:rsidRDefault="006B5D4F" w:rsidP="00D72CA9">
            <w:pPr>
              <w:pStyle w:val="TableParagraph"/>
              <w:tabs>
                <w:tab w:val="left" w:pos="1276"/>
              </w:tabs>
              <w:spacing w:line="266" w:lineRule="auto"/>
              <w:ind w:right="142" w:firstLine="426"/>
              <w:jc w:val="both"/>
              <w:rPr>
                <w:b/>
                <w:sz w:val="18"/>
                <w:szCs w:val="18"/>
              </w:rPr>
            </w:pPr>
            <w:r w:rsidRPr="00D72CA9">
              <w:rPr>
                <w:b/>
                <w:spacing w:val="-1"/>
                <w:w w:val="105"/>
                <w:sz w:val="18"/>
                <w:szCs w:val="18"/>
              </w:rPr>
              <w:t>Наименование</w:t>
            </w:r>
            <w:r w:rsidRPr="00D72CA9">
              <w:rPr>
                <w:b/>
                <w:spacing w:val="-7"/>
                <w:w w:val="105"/>
                <w:sz w:val="18"/>
                <w:szCs w:val="18"/>
              </w:rPr>
              <w:t xml:space="preserve"> </w:t>
            </w:r>
            <w:r w:rsidRPr="00D72CA9">
              <w:rPr>
                <w:b/>
                <w:w w:val="105"/>
                <w:sz w:val="18"/>
                <w:szCs w:val="18"/>
              </w:rPr>
              <w:t>разделов</w:t>
            </w:r>
            <w:r w:rsidRPr="00D72CA9">
              <w:rPr>
                <w:b/>
                <w:spacing w:val="-7"/>
                <w:w w:val="105"/>
                <w:sz w:val="18"/>
                <w:szCs w:val="18"/>
              </w:rPr>
              <w:t xml:space="preserve"> </w:t>
            </w:r>
            <w:r w:rsidRPr="00D72CA9">
              <w:rPr>
                <w:b/>
                <w:w w:val="105"/>
                <w:sz w:val="18"/>
                <w:szCs w:val="18"/>
              </w:rPr>
              <w:t>и</w:t>
            </w:r>
            <w:r w:rsidRPr="00D72CA9">
              <w:rPr>
                <w:b/>
                <w:spacing w:val="-7"/>
                <w:w w:val="105"/>
                <w:sz w:val="18"/>
                <w:szCs w:val="18"/>
              </w:rPr>
              <w:t xml:space="preserve"> </w:t>
            </w:r>
            <w:r w:rsidRPr="00D72CA9">
              <w:rPr>
                <w:b/>
                <w:w w:val="105"/>
                <w:sz w:val="18"/>
                <w:szCs w:val="18"/>
              </w:rPr>
              <w:t>тем</w:t>
            </w:r>
            <w:r w:rsidRPr="00D72CA9">
              <w:rPr>
                <w:b/>
                <w:spacing w:val="-37"/>
                <w:w w:val="105"/>
                <w:sz w:val="18"/>
                <w:szCs w:val="18"/>
              </w:rPr>
              <w:t xml:space="preserve"> </w:t>
            </w:r>
            <w:r w:rsidR="00A638D2">
              <w:rPr>
                <w:b/>
                <w:spacing w:val="-37"/>
                <w:w w:val="105"/>
                <w:sz w:val="18"/>
                <w:szCs w:val="18"/>
              </w:rPr>
              <w:t xml:space="preserve">     </w:t>
            </w:r>
            <w:r w:rsidRPr="00D72CA9">
              <w:rPr>
                <w:b/>
                <w:w w:val="105"/>
                <w:sz w:val="18"/>
                <w:szCs w:val="18"/>
              </w:rPr>
              <w:t>программы</w:t>
            </w:r>
          </w:p>
        </w:tc>
        <w:tc>
          <w:tcPr>
            <w:tcW w:w="2976" w:type="dxa"/>
            <w:gridSpan w:val="3"/>
          </w:tcPr>
          <w:p w14:paraId="036C7F07" w14:textId="77777777" w:rsidR="006B5D4F" w:rsidRPr="00D72CA9" w:rsidRDefault="006B5D4F" w:rsidP="00D72CA9">
            <w:pPr>
              <w:pStyle w:val="TableParagraph"/>
              <w:tabs>
                <w:tab w:val="left" w:pos="1276"/>
              </w:tabs>
              <w:ind w:right="142" w:firstLine="426"/>
              <w:jc w:val="both"/>
              <w:rPr>
                <w:b/>
                <w:sz w:val="18"/>
                <w:szCs w:val="18"/>
              </w:rPr>
            </w:pPr>
            <w:r w:rsidRPr="00D72CA9">
              <w:rPr>
                <w:b/>
                <w:spacing w:val="-1"/>
                <w:w w:val="105"/>
                <w:sz w:val="18"/>
                <w:szCs w:val="18"/>
              </w:rPr>
              <w:t>Количество</w:t>
            </w:r>
            <w:r w:rsidRPr="00D72CA9">
              <w:rPr>
                <w:b/>
                <w:spacing w:val="-6"/>
                <w:w w:val="105"/>
                <w:sz w:val="18"/>
                <w:szCs w:val="18"/>
              </w:rPr>
              <w:t xml:space="preserve"> </w:t>
            </w:r>
            <w:r w:rsidRPr="00D72CA9">
              <w:rPr>
                <w:b/>
                <w:w w:val="105"/>
                <w:sz w:val="18"/>
                <w:szCs w:val="18"/>
              </w:rPr>
              <w:t>часов</w:t>
            </w:r>
          </w:p>
        </w:tc>
        <w:tc>
          <w:tcPr>
            <w:tcW w:w="1016" w:type="dxa"/>
            <w:vMerge w:val="restart"/>
          </w:tcPr>
          <w:p w14:paraId="7451D9F3" w14:textId="77777777" w:rsidR="006B5D4F" w:rsidRPr="00D72CA9" w:rsidRDefault="006B5D4F" w:rsidP="00D72CA9">
            <w:pPr>
              <w:pStyle w:val="TableParagraph"/>
              <w:tabs>
                <w:tab w:val="left" w:pos="1276"/>
              </w:tabs>
              <w:spacing w:line="266" w:lineRule="auto"/>
              <w:ind w:left="30" w:right="142" w:hanging="3"/>
              <w:jc w:val="both"/>
              <w:rPr>
                <w:b/>
                <w:sz w:val="18"/>
                <w:szCs w:val="18"/>
              </w:rPr>
            </w:pPr>
            <w:r w:rsidRPr="00D72CA9">
              <w:rPr>
                <w:b/>
                <w:w w:val="105"/>
                <w:sz w:val="18"/>
                <w:szCs w:val="18"/>
              </w:rPr>
              <w:t>Дата</w:t>
            </w:r>
            <w:r w:rsidRPr="00D72CA9">
              <w:rPr>
                <w:b/>
                <w:spacing w:val="1"/>
                <w:w w:val="105"/>
                <w:sz w:val="18"/>
                <w:szCs w:val="18"/>
              </w:rPr>
              <w:t xml:space="preserve"> </w:t>
            </w:r>
            <w:r w:rsidRPr="00D72CA9">
              <w:rPr>
                <w:b/>
                <w:spacing w:val="-1"/>
                <w:w w:val="105"/>
                <w:sz w:val="18"/>
                <w:szCs w:val="18"/>
              </w:rPr>
              <w:t>изучения</w:t>
            </w:r>
          </w:p>
        </w:tc>
        <w:tc>
          <w:tcPr>
            <w:tcW w:w="6103" w:type="dxa"/>
            <w:vMerge w:val="restart"/>
          </w:tcPr>
          <w:p w14:paraId="03233824" w14:textId="77777777" w:rsidR="006B5D4F" w:rsidRPr="00D72CA9" w:rsidRDefault="006B5D4F" w:rsidP="00D72CA9">
            <w:pPr>
              <w:pStyle w:val="TableParagraph"/>
              <w:tabs>
                <w:tab w:val="left" w:pos="1276"/>
              </w:tabs>
              <w:ind w:right="142" w:firstLine="426"/>
              <w:jc w:val="both"/>
              <w:rPr>
                <w:b/>
                <w:sz w:val="18"/>
                <w:szCs w:val="18"/>
              </w:rPr>
            </w:pPr>
            <w:r w:rsidRPr="00D72CA9">
              <w:rPr>
                <w:b/>
                <w:spacing w:val="-1"/>
                <w:w w:val="105"/>
                <w:sz w:val="18"/>
                <w:szCs w:val="18"/>
              </w:rPr>
              <w:t>Виды</w:t>
            </w:r>
            <w:r w:rsidRPr="00D72CA9">
              <w:rPr>
                <w:b/>
                <w:spacing w:val="-5"/>
                <w:w w:val="105"/>
                <w:sz w:val="18"/>
                <w:szCs w:val="18"/>
              </w:rPr>
              <w:t xml:space="preserve"> </w:t>
            </w:r>
            <w:r w:rsidRPr="00D72CA9">
              <w:rPr>
                <w:b/>
                <w:spacing w:val="-1"/>
                <w:w w:val="105"/>
                <w:sz w:val="18"/>
                <w:szCs w:val="18"/>
              </w:rPr>
              <w:t>деятельности</w:t>
            </w:r>
          </w:p>
        </w:tc>
        <w:tc>
          <w:tcPr>
            <w:tcW w:w="1116" w:type="dxa"/>
            <w:vMerge w:val="restart"/>
          </w:tcPr>
          <w:p w14:paraId="792D701A" w14:textId="77777777" w:rsidR="006B5D4F" w:rsidRPr="00D72CA9" w:rsidRDefault="006B5D4F" w:rsidP="00D72CA9">
            <w:pPr>
              <w:pStyle w:val="TableParagraph"/>
              <w:tabs>
                <w:tab w:val="left" w:pos="1276"/>
              </w:tabs>
              <w:spacing w:line="266" w:lineRule="auto"/>
              <w:ind w:right="142"/>
              <w:jc w:val="both"/>
              <w:rPr>
                <w:b/>
                <w:sz w:val="18"/>
                <w:szCs w:val="18"/>
              </w:rPr>
            </w:pPr>
            <w:r w:rsidRPr="00D72CA9">
              <w:rPr>
                <w:b/>
                <w:w w:val="105"/>
                <w:sz w:val="18"/>
                <w:szCs w:val="18"/>
              </w:rPr>
              <w:t>Виды,</w:t>
            </w:r>
            <w:r w:rsidRPr="00D72CA9">
              <w:rPr>
                <w:b/>
                <w:spacing w:val="1"/>
                <w:w w:val="105"/>
                <w:sz w:val="18"/>
                <w:szCs w:val="18"/>
              </w:rPr>
              <w:t xml:space="preserve"> </w:t>
            </w:r>
            <w:r w:rsidRPr="00D72CA9">
              <w:rPr>
                <w:b/>
                <w:w w:val="105"/>
                <w:sz w:val="18"/>
                <w:szCs w:val="18"/>
              </w:rPr>
              <w:t>формы</w:t>
            </w:r>
            <w:r w:rsidRPr="00D72CA9">
              <w:rPr>
                <w:b/>
                <w:spacing w:val="1"/>
                <w:w w:val="105"/>
                <w:sz w:val="18"/>
                <w:szCs w:val="18"/>
              </w:rPr>
              <w:t xml:space="preserve"> </w:t>
            </w:r>
            <w:r w:rsidRPr="00D72CA9">
              <w:rPr>
                <w:b/>
                <w:spacing w:val="-1"/>
                <w:w w:val="105"/>
                <w:sz w:val="18"/>
                <w:szCs w:val="18"/>
              </w:rPr>
              <w:t>контроля</w:t>
            </w:r>
          </w:p>
        </w:tc>
        <w:tc>
          <w:tcPr>
            <w:tcW w:w="1380" w:type="dxa"/>
            <w:vMerge w:val="restart"/>
          </w:tcPr>
          <w:p w14:paraId="5F328A09" w14:textId="77777777" w:rsidR="006B5D4F" w:rsidRPr="00D72CA9" w:rsidRDefault="006B5D4F" w:rsidP="00D72CA9">
            <w:pPr>
              <w:pStyle w:val="TableParagraph"/>
              <w:tabs>
                <w:tab w:val="left" w:pos="1276"/>
              </w:tabs>
              <w:spacing w:line="266" w:lineRule="auto"/>
              <w:ind w:right="142"/>
              <w:jc w:val="both"/>
              <w:rPr>
                <w:b/>
                <w:sz w:val="18"/>
                <w:szCs w:val="18"/>
              </w:rPr>
            </w:pPr>
            <w:r w:rsidRPr="00D72CA9">
              <w:rPr>
                <w:b/>
                <w:w w:val="105"/>
                <w:sz w:val="18"/>
                <w:szCs w:val="18"/>
              </w:rPr>
              <w:t>Электронные</w:t>
            </w:r>
            <w:r w:rsidRPr="00D72CA9">
              <w:rPr>
                <w:b/>
                <w:spacing w:val="1"/>
                <w:w w:val="105"/>
                <w:sz w:val="18"/>
                <w:szCs w:val="18"/>
              </w:rPr>
              <w:t xml:space="preserve"> </w:t>
            </w:r>
            <w:r w:rsidRPr="00D72CA9">
              <w:rPr>
                <w:b/>
                <w:w w:val="105"/>
                <w:sz w:val="18"/>
                <w:szCs w:val="18"/>
              </w:rPr>
              <w:t>(цифровые)</w:t>
            </w:r>
            <w:r w:rsidRPr="00D72CA9">
              <w:rPr>
                <w:b/>
                <w:spacing w:val="1"/>
                <w:w w:val="105"/>
                <w:sz w:val="18"/>
                <w:szCs w:val="18"/>
              </w:rPr>
              <w:t xml:space="preserve"> </w:t>
            </w:r>
            <w:r w:rsidRPr="00D72CA9">
              <w:rPr>
                <w:b/>
                <w:spacing w:val="-1"/>
                <w:w w:val="105"/>
                <w:sz w:val="18"/>
                <w:szCs w:val="18"/>
              </w:rPr>
              <w:t>образовательные</w:t>
            </w:r>
            <w:r w:rsidRPr="00D72CA9">
              <w:rPr>
                <w:b/>
                <w:spacing w:val="-37"/>
                <w:w w:val="105"/>
                <w:sz w:val="18"/>
                <w:szCs w:val="18"/>
              </w:rPr>
              <w:t xml:space="preserve"> </w:t>
            </w:r>
            <w:r w:rsidRPr="00D72CA9">
              <w:rPr>
                <w:b/>
                <w:w w:val="105"/>
                <w:sz w:val="18"/>
                <w:szCs w:val="18"/>
              </w:rPr>
              <w:t>ресурсы</w:t>
            </w:r>
          </w:p>
        </w:tc>
      </w:tr>
      <w:tr w:rsidR="006B5D4F" w:rsidRPr="00D72CA9" w14:paraId="7A978034" w14:textId="77777777" w:rsidTr="00D72CA9">
        <w:trPr>
          <w:trHeight w:val="561"/>
        </w:trPr>
        <w:tc>
          <w:tcPr>
            <w:tcW w:w="468" w:type="dxa"/>
            <w:vMerge/>
            <w:tcBorders>
              <w:top w:val="nil"/>
            </w:tcBorders>
          </w:tcPr>
          <w:p w14:paraId="10B4D554" w14:textId="77777777" w:rsidR="006B5D4F" w:rsidRPr="00D72CA9" w:rsidRDefault="006B5D4F" w:rsidP="00D72CA9">
            <w:pPr>
              <w:tabs>
                <w:tab w:val="left" w:pos="1276"/>
              </w:tabs>
              <w:ind w:right="142" w:firstLine="426"/>
              <w:jc w:val="both"/>
              <w:rPr>
                <w:rFonts w:ascii="Times New Roman" w:hAnsi="Times New Roman" w:cs="Times New Roman"/>
                <w:sz w:val="18"/>
                <w:szCs w:val="18"/>
              </w:rPr>
            </w:pPr>
          </w:p>
        </w:tc>
        <w:tc>
          <w:tcPr>
            <w:tcW w:w="2641" w:type="dxa"/>
            <w:vMerge/>
            <w:tcBorders>
              <w:top w:val="nil"/>
            </w:tcBorders>
          </w:tcPr>
          <w:p w14:paraId="0468AEBE" w14:textId="77777777" w:rsidR="006B5D4F" w:rsidRPr="00D72CA9" w:rsidRDefault="006B5D4F" w:rsidP="00D72CA9">
            <w:pPr>
              <w:tabs>
                <w:tab w:val="left" w:pos="1276"/>
              </w:tabs>
              <w:ind w:right="142" w:firstLine="426"/>
              <w:jc w:val="both"/>
              <w:rPr>
                <w:rFonts w:ascii="Times New Roman" w:hAnsi="Times New Roman" w:cs="Times New Roman"/>
                <w:sz w:val="18"/>
                <w:szCs w:val="18"/>
              </w:rPr>
            </w:pPr>
          </w:p>
        </w:tc>
        <w:tc>
          <w:tcPr>
            <w:tcW w:w="731" w:type="dxa"/>
          </w:tcPr>
          <w:p w14:paraId="3F045D7B" w14:textId="77777777" w:rsidR="006B5D4F" w:rsidRPr="00D72CA9" w:rsidRDefault="006B5D4F" w:rsidP="00D72CA9">
            <w:pPr>
              <w:pStyle w:val="TableParagraph"/>
              <w:tabs>
                <w:tab w:val="left" w:pos="1276"/>
              </w:tabs>
              <w:ind w:right="142"/>
              <w:jc w:val="both"/>
              <w:rPr>
                <w:b/>
                <w:sz w:val="18"/>
                <w:szCs w:val="18"/>
              </w:rPr>
            </w:pPr>
            <w:r w:rsidRPr="00D72CA9">
              <w:rPr>
                <w:b/>
                <w:w w:val="105"/>
                <w:sz w:val="18"/>
                <w:szCs w:val="18"/>
              </w:rPr>
              <w:t>всего</w:t>
            </w:r>
          </w:p>
        </w:tc>
        <w:tc>
          <w:tcPr>
            <w:tcW w:w="1104" w:type="dxa"/>
          </w:tcPr>
          <w:p w14:paraId="258302D7" w14:textId="77777777" w:rsidR="006B5D4F" w:rsidRPr="00D72CA9" w:rsidRDefault="006B5D4F" w:rsidP="00D72CA9">
            <w:pPr>
              <w:pStyle w:val="TableParagraph"/>
              <w:tabs>
                <w:tab w:val="left" w:pos="1276"/>
              </w:tabs>
              <w:spacing w:line="266" w:lineRule="auto"/>
              <w:ind w:right="142"/>
              <w:jc w:val="both"/>
              <w:rPr>
                <w:b/>
                <w:sz w:val="18"/>
                <w:szCs w:val="18"/>
              </w:rPr>
            </w:pPr>
            <w:r w:rsidRPr="00D72CA9">
              <w:rPr>
                <w:b/>
                <w:spacing w:val="-1"/>
                <w:w w:val="105"/>
                <w:sz w:val="18"/>
                <w:szCs w:val="18"/>
              </w:rPr>
              <w:t>контрольные</w:t>
            </w:r>
            <w:r w:rsidRPr="00D72CA9">
              <w:rPr>
                <w:b/>
                <w:spacing w:val="-37"/>
                <w:w w:val="105"/>
                <w:sz w:val="18"/>
                <w:szCs w:val="18"/>
              </w:rPr>
              <w:t xml:space="preserve"> </w:t>
            </w:r>
            <w:r w:rsidRPr="00D72CA9">
              <w:rPr>
                <w:b/>
                <w:w w:val="105"/>
                <w:sz w:val="18"/>
                <w:szCs w:val="18"/>
              </w:rPr>
              <w:t>работы</w:t>
            </w:r>
          </w:p>
        </w:tc>
        <w:tc>
          <w:tcPr>
            <w:tcW w:w="1141" w:type="dxa"/>
          </w:tcPr>
          <w:p w14:paraId="2E10ACB3" w14:textId="77777777" w:rsidR="006B5D4F" w:rsidRPr="00D72CA9" w:rsidRDefault="006B5D4F" w:rsidP="00D72CA9">
            <w:pPr>
              <w:pStyle w:val="TableParagraph"/>
              <w:tabs>
                <w:tab w:val="left" w:pos="1276"/>
              </w:tabs>
              <w:spacing w:line="266" w:lineRule="auto"/>
              <w:ind w:right="142" w:firstLine="33"/>
              <w:jc w:val="both"/>
              <w:rPr>
                <w:b/>
                <w:sz w:val="18"/>
                <w:szCs w:val="18"/>
              </w:rPr>
            </w:pPr>
            <w:r w:rsidRPr="00D72CA9">
              <w:rPr>
                <w:b/>
                <w:spacing w:val="-1"/>
                <w:w w:val="105"/>
                <w:sz w:val="18"/>
                <w:szCs w:val="18"/>
              </w:rPr>
              <w:t>практические</w:t>
            </w:r>
            <w:r w:rsidRPr="00D72CA9">
              <w:rPr>
                <w:b/>
                <w:spacing w:val="-37"/>
                <w:w w:val="105"/>
                <w:sz w:val="18"/>
                <w:szCs w:val="18"/>
              </w:rPr>
              <w:t xml:space="preserve"> </w:t>
            </w:r>
            <w:r w:rsidRPr="00D72CA9">
              <w:rPr>
                <w:b/>
                <w:w w:val="105"/>
                <w:sz w:val="18"/>
                <w:szCs w:val="18"/>
              </w:rPr>
              <w:t>работы</w:t>
            </w:r>
          </w:p>
        </w:tc>
        <w:tc>
          <w:tcPr>
            <w:tcW w:w="1016" w:type="dxa"/>
            <w:vMerge/>
            <w:tcBorders>
              <w:top w:val="nil"/>
            </w:tcBorders>
          </w:tcPr>
          <w:p w14:paraId="50BE2A84" w14:textId="77777777" w:rsidR="006B5D4F" w:rsidRPr="00D72CA9" w:rsidRDefault="006B5D4F" w:rsidP="00D72CA9">
            <w:pPr>
              <w:tabs>
                <w:tab w:val="left" w:pos="1276"/>
              </w:tabs>
              <w:ind w:left="30" w:right="142" w:hanging="3"/>
              <w:jc w:val="both"/>
              <w:rPr>
                <w:rFonts w:ascii="Times New Roman" w:hAnsi="Times New Roman" w:cs="Times New Roman"/>
                <w:sz w:val="18"/>
                <w:szCs w:val="18"/>
              </w:rPr>
            </w:pPr>
          </w:p>
        </w:tc>
        <w:tc>
          <w:tcPr>
            <w:tcW w:w="6103" w:type="dxa"/>
            <w:vMerge/>
            <w:tcBorders>
              <w:top w:val="nil"/>
            </w:tcBorders>
          </w:tcPr>
          <w:p w14:paraId="2A71DB7A" w14:textId="77777777" w:rsidR="006B5D4F" w:rsidRPr="00D72CA9" w:rsidRDefault="006B5D4F" w:rsidP="00D72CA9">
            <w:pPr>
              <w:tabs>
                <w:tab w:val="left" w:pos="1276"/>
              </w:tabs>
              <w:ind w:right="142" w:firstLine="426"/>
              <w:jc w:val="both"/>
              <w:rPr>
                <w:rFonts w:ascii="Times New Roman" w:hAnsi="Times New Roman" w:cs="Times New Roman"/>
                <w:sz w:val="18"/>
                <w:szCs w:val="18"/>
              </w:rPr>
            </w:pPr>
          </w:p>
        </w:tc>
        <w:tc>
          <w:tcPr>
            <w:tcW w:w="1116" w:type="dxa"/>
            <w:vMerge/>
            <w:tcBorders>
              <w:top w:val="nil"/>
            </w:tcBorders>
          </w:tcPr>
          <w:p w14:paraId="6CFDA2C5" w14:textId="77777777" w:rsidR="006B5D4F" w:rsidRPr="00D72CA9" w:rsidRDefault="006B5D4F" w:rsidP="00D72CA9">
            <w:pPr>
              <w:tabs>
                <w:tab w:val="left" w:pos="1276"/>
              </w:tabs>
              <w:ind w:right="142"/>
              <w:jc w:val="both"/>
              <w:rPr>
                <w:rFonts w:ascii="Times New Roman" w:hAnsi="Times New Roman" w:cs="Times New Roman"/>
                <w:sz w:val="18"/>
                <w:szCs w:val="18"/>
              </w:rPr>
            </w:pPr>
          </w:p>
        </w:tc>
        <w:tc>
          <w:tcPr>
            <w:tcW w:w="1380" w:type="dxa"/>
            <w:vMerge/>
            <w:tcBorders>
              <w:top w:val="nil"/>
            </w:tcBorders>
          </w:tcPr>
          <w:p w14:paraId="595A5C65" w14:textId="77777777" w:rsidR="006B5D4F" w:rsidRPr="00D72CA9" w:rsidRDefault="006B5D4F" w:rsidP="00D72CA9">
            <w:pPr>
              <w:tabs>
                <w:tab w:val="left" w:pos="1276"/>
              </w:tabs>
              <w:ind w:right="142"/>
              <w:jc w:val="both"/>
              <w:rPr>
                <w:rFonts w:ascii="Times New Roman" w:hAnsi="Times New Roman" w:cs="Times New Roman"/>
                <w:sz w:val="18"/>
                <w:szCs w:val="18"/>
              </w:rPr>
            </w:pPr>
          </w:p>
        </w:tc>
      </w:tr>
      <w:tr w:rsidR="006B5D4F" w:rsidRPr="00D72CA9" w14:paraId="2344BD42" w14:textId="77777777" w:rsidTr="00D72CA9">
        <w:trPr>
          <w:trHeight w:val="333"/>
        </w:trPr>
        <w:tc>
          <w:tcPr>
            <w:tcW w:w="15700" w:type="dxa"/>
            <w:gridSpan w:val="9"/>
          </w:tcPr>
          <w:p w14:paraId="211E5237" w14:textId="77777777" w:rsidR="006B5D4F" w:rsidRPr="00A638D2" w:rsidRDefault="006B5D4F" w:rsidP="00D72CA9">
            <w:pPr>
              <w:pStyle w:val="TableParagraph"/>
              <w:tabs>
                <w:tab w:val="left" w:pos="1276"/>
              </w:tabs>
              <w:ind w:left="30" w:right="142"/>
              <w:jc w:val="both"/>
              <w:rPr>
                <w:sz w:val="18"/>
                <w:szCs w:val="18"/>
              </w:rPr>
            </w:pPr>
            <w:r w:rsidRPr="00A638D2">
              <w:rPr>
                <w:spacing w:val="-1"/>
                <w:w w:val="105"/>
                <w:sz w:val="18"/>
                <w:szCs w:val="18"/>
              </w:rPr>
              <w:t>ОБУЧЕНИЕ</w:t>
            </w:r>
            <w:r w:rsidRPr="00A638D2">
              <w:rPr>
                <w:spacing w:val="-7"/>
                <w:w w:val="105"/>
                <w:sz w:val="18"/>
                <w:szCs w:val="18"/>
              </w:rPr>
              <w:t xml:space="preserve"> </w:t>
            </w:r>
            <w:r w:rsidRPr="00A638D2">
              <w:rPr>
                <w:spacing w:val="-1"/>
                <w:w w:val="105"/>
                <w:sz w:val="18"/>
                <w:szCs w:val="18"/>
              </w:rPr>
              <w:t>ГРАМОТЕ</w:t>
            </w:r>
          </w:p>
        </w:tc>
      </w:tr>
      <w:tr w:rsidR="006B5D4F" w:rsidRPr="00D72CA9" w14:paraId="41160A1D" w14:textId="77777777" w:rsidTr="00D72CA9">
        <w:trPr>
          <w:trHeight w:val="333"/>
        </w:trPr>
        <w:tc>
          <w:tcPr>
            <w:tcW w:w="15700" w:type="dxa"/>
            <w:gridSpan w:val="9"/>
          </w:tcPr>
          <w:p w14:paraId="1F1D4613" w14:textId="77777777" w:rsidR="006B5D4F" w:rsidRPr="00A638D2" w:rsidRDefault="006B5D4F" w:rsidP="00D72CA9">
            <w:pPr>
              <w:pStyle w:val="TableParagraph"/>
              <w:tabs>
                <w:tab w:val="left" w:pos="1276"/>
              </w:tabs>
              <w:ind w:left="30" w:right="142"/>
              <w:jc w:val="both"/>
              <w:rPr>
                <w:sz w:val="18"/>
                <w:szCs w:val="18"/>
              </w:rPr>
            </w:pPr>
            <w:r w:rsidRPr="00A638D2">
              <w:rPr>
                <w:spacing w:val="-1"/>
                <w:w w:val="105"/>
                <w:sz w:val="18"/>
                <w:szCs w:val="18"/>
              </w:rPr>
              <w:t>Раздел</w:t>
            </w:r>
            <w:r w:rsidRPr="00A638D2">
              <w:rPr>
                <w:spacing w:val="-7"/>
                <w:w w:val="105"/>
                <w:sz w:val="18"/>
                <w:szCs w:val="18"/>
              </w:rPr>
              <w:t xml:space="preserve"> </w:t>
            </w:r>
            <w:r w:rsidRPr="00A638D2">
              <w:rPr>
                <w:w w:val="105"/>
                <w:sz w:val="18"/>
                <w:szCs w:val="18"/>
              </w:rPr>
              <w:t>1.</w:t>
            </w:r>
            <w:r w:rsidRPr="00A638D2">
              <w:rPr>
                <w:spacing w:val="-8"/>
                <w:w w:val="105"/>
                <w:sz w:val="18"/>
                <w:szCs w:val="18"/>
              </w:rPr>
              <w:t xml:space="preserve"> </w:t>
            </w:r>
            <w:r w:rsidRPr="00A638D2">
              <w:rPr>
                <w:w w:val="105"/>
                <w:sz w:val="18"/>
                <w:szCs w:val="18"/>
              </w:rPr>
              <w:t>Развитие</w:t>
            </w:r>
            <w:r w:rsidRPr="00A638D2">
              <w:rPr>
                <w:spacing w:val="-6"/>
                <w:w w:val="105"/>
                <w:sz w:val="18"/>
                <w:szCs w:val="18"/>
              </w:rPr>
              <w:t xml:space="preserve"> </w:t>
            </w:r>
            <w:r w:rsidRPr="00A638D2">
              <w:rPr>
                <w:w w:val="105"/>
                <w:sz w:val="18"/>
                <w:szCs w:val="18"/>
              </w:rPr>
              <w:t>речи</w:t>
            </w:r>
          </w:p>
        </w:tc>
      </w:tr>
      <w:tr w:rsidR="006B5D4F" w:rsidRPr="00D72CA9" w14:paraId="7A780A06" w14:textId="77777777" w:rsidTr="00D72CA9">
        <w:trPr>
          <w:trHeight w:val="717"/>
        </w:trPr>
        <w:tc>
          <w:tcPr>
            <w:tcW w:w="468" w:type="dxa"/>
          </w:tcPr>
          <w:p w14:paraId="058ED1C1" w14:textId="77777777" w:rsidR="006B5D4F" w:rsidRPr="00A638D2" w:rsidRDefault="006B5D4F" w:rsidP="00D72CA9">
            <w:pPr>
              <w:pStyle w:val="TableParagraph"/>
              <w:tabs>
                <w:tab w:val="left" w:pos="1276"/>
              </w:tabs>
              <w:ind w:right="142" w:firstLine="426"/>
              <w:jc w:val="both"/>
              <w:rPr>
                <w:sz w:val="18"/>
                <w:szCs w:val="18"/>
              </w:rPr>
            </w:pPr>
            <w:r w:rsidRPr="00A638D2">
              <w:rPr>
                <w:w w:val="105"/>
                <w:sz w:val="18"/>
                <w:szCs w:val="18"/>
              </w:rPr>
              <w:t>1.1.</w:t>
            </w:r>
          </w:p>
        </w:tc>
        <w:tc>
          <w:tcPr>
            <w:tcW w:w="2641" w:type="dxa"/>
          </w:tcPr>
          <w:p w14:paraId="53119D13" w14:textId="77777777" w:rsidR="006B5D4F" w:rsidRPr="00A638D2" w:rsidRDefault="006B5D4F" w:rsidP="00D72CA9">
            <w:pPr>
              <w:pStyle w:val="TableParagraph"/>
              <w:tabs>
                <w:tab w:val="left" w:pos="1276"/>
              </w:tabs>
              <w:spacing w:line="266" w:lineRule="auto"/>
              <w:ind w:right="142" w:firstLine="426"/>
              <w:jc w:val="both"/>
              <w:rPr>
                <w:sz w:val="18"/>
                <w:szCs w:val="18"/>
              </w:rPr>
            </w:pPr>
            <w:r w:rsidRPr="00A638D2">
              <w:rPr>
                <w:w w:val="105"/>
                <w:sz w:val="18"/>
                <w:szCs w:val="18"/>
              </w:rPr>
              <w:t>Понимание текста при его</w:t>
            </w:r>
            <w:r w:rsidRPr="00A638D2">
              <w:rPr>
                <w:spacing w:val="1"/>
                <w:w w:val="105"/>
                <w:sz w:val="18"/>
                <w:szCs w:val="18"/>
              </w:rPr>
              <w:t xml:space="preserve"> </w:t>
            </w:r>
            <w:r w:rsidRPr="00A638D2">
              <w:rPr>
                <w:w w:val="105"/>
                <w:sz w:val="18"/>
                <w:szCs w:val="18"/>
              </w:rPr>
              <w:t>прослушивании и при</w:t>
            </w:r>
            <w:r w:rsidRPr="00A638D2">
              <w:rPr>
                <w:spacing w:val="1"/>
                <w:w w:val="105"/>
                <w:sz w:val="18"/>
                <w:szCs w:val="18"/>
              </w:rPr>
              <w:t xml:space="preserve"> </w:t>
            </w:r>
            <w:r w:rsidRPr="00A638D2">
              <w:rPr>
                <w:spacing w:val="-1"/>
                <w:w w:val="105"/>
                <w:sz w:val="18"/>
                <w:szCs w:val="18"/>
              </w:rPr>
              <w:t>самостоятельном</w:t>
            </w:r>
            <w:r w:rsidRPr="00A638D2">
              <w:rPr>
                <w:spacing w:val="-8"/>
                <w:w w:val="105"/>
                <w:sz w:val="18"/>
                <w:szCs w:val="18"/>
              </w:rPr>
              <w:t xml:space="preserve"> </w:t>
            </w:r>
            <w:r w:rsidRPr="00A638D2">
              <w:rPr>
                <w:spacing w:val="-1"/>
                <w:w w:val="105"/>
                <w:sz w:val="18"/>
                <w:szCs w:val="18"/>
              </w:rPr>
              <w:t>чтении</w:t>
            </w:r>
            <w:r w:rsidRPr="00A638D2">
              <w:rPr>
                <w:spacing w:val="-7"/>
                <w:w w:val="105"/>
                <w:sz w:val="18"/>
                <w:szCs w:val="18"/>
              </w:rPr>
              <w:t xml:space="preserve"> </w:t>
            </w:r>
            <w:r w:rsidRPr="00A638D2">
              <w:rPr>
                <w:w w:val="105"/>
                <w:sz w:val="18"/>
                <w:szCs w:val="18"/>
              </w:rPr>
              <w:t>вслух</w:t>
            </w:r>
          </w:p>
        </w:tc>
        <w:tc>
          <w:tcPr>
            <w:tcW w:w="731" w:type="dxa"/>
          </w:tcPr>
          <w:p w14:paraId="65C3B213" w14:textId="77777777" w:rsidR="006B5D4F" w:rsidRPr="00A638D2" w:rsidRDefault="006B5D4F" w:rsidP="00D72CA9">
            <w:pPr>
              <w:pStyle w:val="TableParagraph"/>
              <w:tabs>
                <w:tab w:val="left" w:pos="1276"/>
              </w:tabs>
              <w:ind w:right="142" w:firstLine="426"/>
              <w:jc w:val="both"/>
              <w:rPr>
                <w:sz w:val="18"/>
                <w:szCs w:val="18"/>
              </w:rPr>
            </w:pPr>
            <w:r w:rsidRPr="00A638D2">
              <w:rPr>
                <w:w w:val="104"/>
                <w:sz w:val="18"/>
                <w:szCs w:val="18"/>
              </w:rPr>
              <w:t>5</w:t>
            </w:r>
          </w:p>
        </w:tc>
        <w:tc>
          <w:tcPr>
            <w:tcW w:w="1104" w:type="dxa"/>
          </w:tcPr>
          <w:p w14:paraId="1F936A61" w14:textId="77777777" w:rsidR="006B5D4F" w:rsidRPr="00A638D2" w:rsidRDefault="006B5D4F" w:rsidP="00D72CA9">
            <w:pPr>
              <w:pStyle w:val="TableParagraph"/>
              <w:tabs>
                <w:tab w:val="left" w:pos="1276"/>
              </w:tabs>
              <w:ind w:right="142" w:firstLine="426"/>
              <w:jc w:val="both"/>
              <w:rPr>
                <w:sz w:val="18"/>
                <w:szCs w:val="18"/>
              </w:rPr>
            </w:pPr>
            <w:r w:rsidRPr="00A638D2">
              <w:rPr>
                <w:w w:val="104"/>
                <w:sz w:val="18"/>
                <w:szCs w:val="18"/>
              </w:rPr>
              <w:t>0</w:t>
            </w:r>
          </w:p>
        </w:tc>
        <w:tc>
          <w:tcPr>
            <w:tcW w:w="1141" w:type="dxa"/>
          </w:tcPr>
          <w:p w14:paraId="7564DF28" w14:textId="77777777" w:rsidR="006B5D4F" w:rsidRPr="00A638D2" w:rsidRDefault="006B5D4F" w:rsidP="00D72CA9">
            <w:pPr>
              <w:pStyle w:val="TableParagraph"/>
              <w:tabs>
                <w:tab w:val="left" w:pos="1276"/>
              </w:tabs>
              <w:ind w:right="142" w:firstLine="426"/>
              <w:jc w:val="both"/>
              <w:rPr>
                <w:sz w:val="18"/>
                <w:szCs w:val="18"/>
              </w:rPr>
            </w:pPr>
            <w:r w:rsidRPr="00A638D2">
              <w:rPr>
                <w:w w:val="104"/>
                <w:sz w:val="18"/>
                <w:szCs w:val="18"/>
              </w:rPr>
              <w:t>0</w:t>
            </w:r>
          </w:p>
        </w:tc>
        <w:tc>
          <w:tcPr>
            <w:tcW w:w="1016" w:type="dxa"/>
          </w:tcPr>
          <w:p w14:paraId="455D804A" w14:textId="6B87DC08" w:rsidR="006B5D4F" w:rsidRPr="00A638D2" w:rsidRDefault="006B5D4F" w:rsidP="00D72CA9">
            <w:pPr>
              <w:pStyle w:val="TableParagraph"/>
              <w:tabs>
                <w:tab w:val="left" w:pos="1276"/>
              </w:tabs>
              <w:ind w:left="30" w:right="142" w:hanging="3"/>
              <w:jc w:val="both"/>
              <w:rPr>
                <w:sz w:val="18"/>
                <w:szCs w:val="18"/>
              </w:rPr>
            </w:pPr>
            <w:r w:rsidRPr="00A638D2">
              <w:rPr>
                <w:sz w:val="18"/>
                <w:szCs w:val="18"/>
              </w:rPr>
              <w:t>1-2 неделя</w:t>
            </w:r>
          </w:p>
        </w:tc>
        <w:tc>
          <w:tcPr>
            <w:tcW w:w="6103" w:type="dxa"/>
          </w:tcPr>
          <w:p w14:paraId="2F0F74D8" w14:textId="77777777" w:rsidR="006B5D4F" w:rsidRPr="00A638D2" w:rsidRDefault="006B5D4F"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с</w:t>
            </w:r>
            <w:r w:rsidRPr="00A638D2">
              <w:rPr>
                <w:spacing w:val="-8"/>
                <w:w w:val="105"/>
                <w:sz w:val="18"/>
                <w:szCs w:val="18"/>
              </w:rPr>
              <w:t xml:space="preserve"> </w:t>
            </w:r>
            <w:r w:rsidRPr="00A638D2">
              <w:rPr>
                <w:spacing w:val="-1"/>
                <w:w w:val="105"/>
                <w:sz w:val="18"/>
                <w:szCs w:val="18"/>
              </w:rPr>
              <w:t>серией</w:t>
            </w:r>
            <w:r w:rsidRPr="00A638D2">
              <w:rPr>
                <w:spacing w:val="-8"/>
                <w:w w:val="105"/>
                <w:sz w:val="18"/>
                <w:szCs w:val="18"/>
              </w:rPr>
              <w:t xml:space="preserve"> </w:t>
            </w:r>
            <w:r w:rsidRPr="00A638D2">
              <w:rPr>
                <w:spacing w:val="-1"/>
                <w:w w:val="105"/>
                <w:sz w:val="18"/>
                <w:szCs w:val="18"/>
              </w:rPr>
              <w:t>сюжетных</w:t>
            </w:r>
            <w:r w:rsidRPr="00A638D2">
              <w:rPr>
                <w:spacing w:val="-8"/>
                <w:w w:val="105"/>
                <w:sz w:val="18"/>
                <w:szCs w:val="18"/>
              </w:rPr>
              <w:t xml:space="preserve"> </w:t>
            </w:r>
            <w:r w:rsidRPr="00A638D2">
              <w:rPr>
                <w:spacing w:val="-1"/>
                <w:w w:val="105"/>
                <w:sz w:val="18"/>
                <w:szCs w:val="18"/>
              </w:rPr>
              <w:t>картинок,</w:t>
            </w:r>
            <w:r w:rsidRPr="00A638D2">
              <w:rPr>
                <w:spacing w:val="-8"/>
                <w:w w:val="105"/>
                <w:sz w:val="18"/>
                <w:szCs w:val="18"/>
              </w:rPr>
              <w:t xml:space="preserve"> </w:t>
            </w:r>
            <w:r w:rsidRPr="00A638D2">
              <w:rPr>
                <w:w w:val="105"/>
                <w:sz w:val="18"/>
                <w:szCs w:val="18"/>
              </w:rPr>
              <w:t>выстроенных</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правильной</w:t>
            </w:r>
            <w:r w:rsidRPr="00A638D2">
              <w:rPr>
                <w:spacing w:val="-8"/>
                <w:w w:val="105"/>
                <w:sz w:val="18"/>
                <w:szCs w:val="18"/>
              </w:rPr>
              <w:t xml:space="preserve"> </w:t>
            </w:r>
            <w:r w:rsidRPr="00A638D2">
              <w:rPr>
                <w:w w:val="105"/>
                <w:sz w:val="18"/>
                <w:szCs w:val="18"/>
              </w:rPr>
              <w:t>последовательности:</w:t>
            </w:r>
            <w:r w:rsidRPr="00A638D2">
              <w:rPr>
                <w:spacing w:val="1"/>
                <w:w w:val="105"/>
                <w:sz w:val="18"/>
                <w:szCs w:val="18"/>
              </w:rPr>
              <w:t xml:space="preserve"> </w:t>
            </w:r>
            <w:r w:rsidRPr="00A638D2">
              <w:rPr>
                <w:w w:val="105"/>
                <w:sz w:val="18"/>
                <w:szCs w:val="18"/>
              </w:rPr>
              <w:t>анализ</w:t>
            </w:r>
            <w:r w:rsidRPr="00A638D2">
              <w:rPr>
                <w:spacing w:val="-8"/>
                <w:w w:val="105"/>
                <w:sz w:val="18"/>
                <w:szCs w:val="18"/>
              </w:rPr>
              <w:t xml:space="preserve"> </w:t>
            </w:r>
            <w:r w:rsidRPr="00A638D2">
              <w:rPr>
                <w:w w:val="105"/>
                <w:sz w:val="18"/>
                <w:szCs w:val="18"/>
              </w:rPr>
              <w:t>изображённых</w:t>
            </w:r>
            <w:r w:rsidRPr="00A638D2">
              <w:rPr>
                <w:spacing w:val="-8"/>
                <w:w w:val="105"/>
                <w:sz w:val="18"/>
                <w:szCs w:val="18"/>
              </w:rPr>
              <w:t xml:space="preserve"> </w:t>
            </w:r>
            <w:r w:rsidRPr="00A638D2">
              <w:rPr>
                <w:w w:val="105"/>
                <w:sz w:val="18"/>
                <w:szCs w:val="18"/>
              </w:rPr>
              <w:t>событий,</w:t>
            </w:r>
            <w:r w:rsidRPr="00A638D2">
              <w:rPr>
                <w:spacing w:val="-7"/>
                <w:w w:val="105"/>
                <w:sz w:val="18"/>
                <w:szCs w:val="18"/>
              </w:rPr>
              <w:t xml:space="preserve"> </w:t>
            </w:r>
            <w:r w:rsidRPr="00A638D2">
              <w:rPr>
                <w:w w:val="105"/>
                <w:sz w:val="18"/>
                <w:szCs w:val="18"/>
              </w:rPr>
              <w:t>обсуждение</w:t>
            </w:r>
            <w:r w:rsidRPr="00A638D2">
              <w:rPr>
                <w:spacing w:val="-8"/>
                <w:w w:val="105"/>
                <w:sz w:val="18"/>
                <w:szCs w:val="18"/>
              </w:rPr>
              <w:t xml:space="preserve"> </w:t>
            </w:r>
            <w:r w:rsidRPr="00A638D2">
              <w:rPr>
                <w:w w:val="105"/>
                <w:sz w:val="18"/>
                <w:szCs w:val="18"/>
              </w:rPr>
              <w:t>сюжета,</w:t>
            </w:r>
            <w:r w:rsidRPr="00A638D2">
              <w:rPr>
                <w:spacing w:val="-7"/>
                <w:w w:val="105"/>
                <w:sz w:val="18"/>
                <w:szCs w:val="18"/>
              </w:rPr>
              <w:t xml:space="preserve"> </w:t>
            </w:r>
            <w:r w:rsidRPr="00A638D2">
              <w:rPr>
                <w:w w:val="105"/>
                <w:sz w:val="18"/>
                <w:szCs w:val="18"/>
              </w:rPr>
              <w:t>составление</w:t>
            </w:r>
            <w:r w:rsidRPr="00A638D2">
              <w:rPr>
                <w:spacing w:val="-8"/>
                <w:w w:val="105"/>
                <w:sz w:val="18"/>
                <w:szCs w:val="18"/>
              </w:rPr>
              <w:t xml:space="preserve"> </w:t>
            </w:r>
            <w:r w:rsidRPr="00A638D2">
              <w:rPr>
                <w:w w:val="105"/>
                <w:sz w:val="18"/>
                <w:szCs w:val="18"/>
              </w:rPr>
              <w:t>устного</w:t>
            </w:r>
            <w:r w:rsidRPr="00A638D2">
              <w:rPr>
                <w:spacing w:val="-7"/>
                <w:w w:val="105"/>
                <w:sz w:val="18"/>
                <w:szCs w:val="18"/>
              </w:rPr>
              <w:t xml:space="preserve"> </w:t>
            </w:r>
            <w:r w:rsidRPr="00A638D2">
              <w:rPr>
                <w:w w:val="105"/>
                <w:sz w:val="18"/>
                <w:szCs w:val="18"/>
              </w:rPr>
              <w:t>рассказа</w:t>
            </w:r>
          </w:p>
          <w:p w14:paraId="7F0253C3" w14:textId="77777777" w:rsidR="006B5D4F" w:rsidRPr="00A638D2" w:rsidRDefault="006B5D4F" w:rsidP="00D72CA9">
            <w:pPr>
              <w:pStyle w:val="TableParagraph"/>
              <w:tabs>
                <w:tab w:val="left" w:pos="1276"/>
              </w:tabs>
              <w:ind w:right="142" w:firstLine="426"/>
              <w:jc w:val="both"/>
              <w:rPr>
                <w:sz w:val="18"/>
                <w:szCs w:val="18"/>
              </w:rPr>
            </w:pPr>
            <w:r w:rsidRPr="00A638D2">
              <w:rPr>
                <w:w w:val="105"/>
                <w:sz w:val="18"/>
                <w:szCs w:val="18"/>
              </w:rPr>
              <w:t>с</w:t>
            </w:r>
            <w:r w:rsidRPr="00A638D2">
              <w:rPr>
                <w:spacing w:val="-6"/>
                <w:w w:val="105"/>
                <w:sz w:val="18"/>
                <w:szCs w:val="18"/>
              </w:rPr>
              <w:t xml:space="preserve"> </w:t>
            </w:r>
            <w:r w:rsidRPr="00A638D2">
              <w:rPr>
                <w:w w:val="105"/>
                <w:sz w:val="18"/>
                <w:szCs w:val="18"/>
              </w:rPr>
              <w:t>опорой</w:t>
            </w:r>
            <w:r w:rsidRPr="00A638D2">
              <w:rPr>
                <w:spacing w:val="-6"/>
                <w:w w:val="105"/>
                <w:sz w:val="18"/>
                <w:szCs w:val="18"/>
              </w:rPr>
              <w:t xml:space="preserve"> </w:t>
            </w:r>
            <w:r w:rsidRPr="00A638D2">
              <w:rPr>
                <w:w w:val="105"/>
                <w:sz w:val="18"/>
                <w:szCs w:val="18"/>
              </w:rPr>
              <w:t>на</w:t>
            </w:r>
            <w:r w:rsidRPr="00A638D2">
              <w:rPr>
                <w:spacing w:val="-6"/>
                <w:w w:val="105"/>
                <w:sz w:val="18"/>
                <w:szCs w:val="18"/>
              </w:rPr>
              <w:t xml:space="preserve"> </w:t>
            </w:r>
            <w:r w:rsidRPr="00A638D2">
              <w:rPr>
                <w:w w:val="105"/>
                <w:sz w:val="18"/>
                <w:szCs w:val="18"/>
              </w:rPr>
              <w:t>картинки;</w:t>
            </w:r>
          </w:p>
        </w:tc>
        <w:tc>
          <w:tcPr>
            <w:tcW w:w="1116" w:type="dxa"/>
          </w:tcPr>
          <w:p w14:paraId="1754631E" w14:textId="77777777" w:rsidR="006B5D4F" w:rsidRPr="00A638D2" w:rsidRDefault="006B5D4F"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1B6B325E" w14:textId="737CC502" w:rsidR="006B5D4F"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6B5D4F" w:rsidRPr="00D72CA9" w14:paraId="4F69898B" w14:textId="77777777" w:rsidTr="00D72CA9">
        <w:trPr>
          <w:trHeight w:val="333"/>
        </w:trPr>
        <w:tc>
          <w:tcPr>
            <w:tcW w:w="3109" w:type="dxa"/>
            <w:gridSpan w:val="2"/>
          </w:tcPr>
          <w:p w14:paraId="6A258C20" w14:textId="77777777" w:rsidR="006B5D4F" w:rsidRPr="00A638D2" w:rsidRDefault="006B5D4F" w:rsidP="00D72CA9">
            <w:pPr>
              <w:pStyle w:val="TableParagraph"/>
              <w:tabs>
                <w:tab w:val="left" w:pos="1276"/>
              </w:tabs>
              <w:ind w:right="142" w:firstLine="426"/>
              <w:jc w:val="both"/>
              <w:rPr>
                <w:sz w:val="18"/>
                <w:szCs w:val="18"/>
              </w:rPr>
            </w:pPr>
            <w:r w:rsidRPr="00A638D2">
              <w:rPr>
                <w:w w:val="105"/>
                <w:sz w:val="18"/>
                <w:szCs w:val="18"/>
              </w:rPr>
              <w:t>Итого</w:t>
            </w:r>
            <w:r w:rsidRPr="00A638D2">
              <w:rPr>
                <w:spacing w:val="-7"/>
                <w:w w:val="105"/>
                <w:sz w:val="18"/>
                <w:szCs w:val="18"/>
              </w:rPr>
              <w:t xml:space="preserve"> </w:t>
            </w:r>
            <w:r w:rsidRPr="00A638D2">
              <w:rPr>
                <w:w w:val="105"/>
                <w:sz w:val="18"/>
                <w:szCs w:val="18"/>
              </w:rPr>
              <w:t>по</w:t>
            </w:r>
            <w:r w:rsidRPr="00A638D2">
              <w:rPr>
                <w:spacing w:val="-7"/>
                <w:w w:val="105"/>
                <w:sz w:val="18"/>
                <w:szCs w:val="18"/>
              </w:rPr>
              <w:t xml:space="preserve"> </w:t>
            </w:r>
            <w:r w:rsidRPr="00A638D2">
              <w:rPr>
                <w:w w:val="105"/>
                <w:sz w:val="18"/>
                <w:szCs w:val="18"/>
              </w:rPr>
              <w:t>разделу:</w:t>
            </w:r>
          </w:p>
        </w:tc>
        <w:tc>
          <w:tcPr>
            <w:tcW w:w="731" w:type="dxa"/>
          </w:tcPr>
          <w:p w14:paraId="3D7DA2E2" w14:textId="77777777" w:rsidR="006B5D4F" w:rsidRPr="00A638D2" w:rsidRDefault="006B5D4F" w:rsidP="00D72CA9">
            <w:pPr>
              <w:pStyle w:val="TableParagraph"/>
              <w:tabs>
                <w:tab w:val="left" w:pos="1276"/>
              </w:tabs>
              <w:ind w:right="142" w:firstLine="426"/>
              <w:jc w:val="both"/>
              <w:rPr>
                <w:sz w:val="18"/>
                <w:szCs w:val="18"/>
              </w:rPr>
            </w:pPr>
            <w:r w:rsidRPr="00A638D2">
              <w:rPr>
                <w:w w:val="104"/>
                <w:sz w:val="18"/>
                <w:szCs w:val="18"/>
              </w:rPr>
              <w:t>5</w:t>
            </w:r>
          </w:p>
        </w:tc>
        <w:tc>
          <w:tcPr>
            <w:tcW w:w="11860" w:type="dxa"/>
            <w:gridSpan w:val="6"/>
          </w:tcPr>
          <w:p w14:paraId="17DE8A3A" w14:textId="77777777" w:rsidR="006B5D4F" w:rsidRPr="00A638D2" w:rsidRDefault="006B5D4F" w:rsidP="00D72CA9">
            <w:pPr>
              <w:pStyle w:val="TableParagraph"/>
              <w:tabs>
                <w:tab w:val="left" w:pos="1276"/>
              </w:tabs>
              <w:ind w:left="30" w:right="142"/>
              <w:jc w:val="both"/>
              <w:rPr>
                <w:sz w:val="18"/>
                <w:szCs w:val="18"/>
              </w:rPr>
            </w:pPr>
          </w:p>
        </w:tc>
      </w:tr>
      <w:tr w:rsidR="006B5D4F" w:rsidRPr="00D72CA9" w14:paraId="7179186B" w14:textId="77777777" w:rsidTr="00D72CA9">
        <w:trPr>
          <w:trHeight w:val="333"/>
        </w:trPr>
        <w:tc>
          <w:tcPr>
            <w:tcW w:w="15700" w:type="dxa"/>
            <w:gridSpan w:val="9"/>
          </w:tcPr>
          <w:p w14:paraId="1ECE755C" w14:textId="77777777" w:rsidR="006B5D4F" w:rsidRPr="00A638D2" w:rsidRDefault="006B5D4F" w:rsidP="00D72CA9">
            <w:pPr>
              <w:pStyle w:val="TableParagraph"/>
              <w:tabs>
                <w:tab w:val="left" w:pos="1276"/>
              </w:tabs>
              <w:ind w:left="30" w:right="142"/>
              <w:jc w:val="both"/>
              <w:rPr>
                <w:sz w:val="18"/>
                <w:szCs w:val="18"/>
              </w:rPr>
            </w:pPr>
            <w:r w:rsidRPr="00A638D2">
              <w:rPr>
                <w:spacing w:val="-1"/>
                <w:w w:val="105"/>
                <w:sz w:val="18"/>
                <w:szCs w:val="18"/>
              </w:rPr>
              <w:t>Раздел</w:t>
            </w:r>
            <w:r w:rsidRPr="00A638D2">
              <w:rPr>
                <w:spacing w:val="-7"/>
                <w:w w:val="105"/>
                <w:sz w:val="18"/>
                <w:szCs w:val="18"/>
              </w:rPr>
              <w:t xml:space="preserve"> </w:t>
            </w:r>
            <w:r w:rsidRPr="00A638D2">
              <w:rPr>
                <w:w w:val="105"/>
                <w:sz w:val="18"/>
                <w:szCs w:val="18"/>
              </w:rPr>
              <w:t>2.</w:t>
            </w:r>
            <w:r w:rsidRPr="00A638D2">
              <w:rPr>
                <w:spacing w:val="-9"/>
                <w:w w:val="105"/>
                <w:sz w:val="18"/>
                <w:szCs w:val="18"/>
              </w:rPr>
              <w:t xml:space="preserve"> </w:t>
            </w:r>
            <w:r w:rsidRPr="00A638D2">
              <w:rPr>
                <w:w w:val="105"/>
                <w:sz w:val="18"/>
                <w:szCs w:val="18"/>
              </w:rPr>
              <w:t>Слово</w:t>
            </w:r>
            <w:r w:rsidRPr="00A638D2">
              <w:rPr>
                <w:spacing w:val="-6"/>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предложение</w:t>
            </w:r>
          </w:p>
        </w:tc>
      </w:tr>
      <w:tr w:rsidR="007A5B0C" w:rsidRPr="00D72CA9" w14:paraId="7C62A820" w14:textId="77777777" w:rsidTr="00D72CA9">
        <w:trPr>
          <w:trHeight w:val="909"/>
        </w:trPr>
        <w:tc>
          <w:tcPr>
            <w:tcW w:w="468" w:type="dxa"/>
          </w:tcPr>
          <w:p w14:paraId="4DAAC472"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2.1.</w:t>
            </w:r>
          </w:p>
        </w:tc>
        <w:tc>
          <w:tcPr>
            <w:tcW w:w="2641" w:type="dxa"/>
          </w:tcPr>
          <w:p w14:paraId="2B3F21C2"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Различение слова и предложения.</w:t>
            </w:r>
            <w:r w:rsidRPr="00A638D2">
              <w:rPr>
                <w:spacing w:val="1"/>
                <w:w w:val="105"/>
                <w:sz w:val="18"/>
                <w:szCs w:val="18"/>
              </w:rPr>
              <w:t xml:space="preserve"> </w:t>
            </w:r>
            <w:r w:rsidRPr="00A638D2">
              <w:rPr>
                <w:spacing w:val="-1"/>
                <w:w w:val="105"/>
                <w:sz w:val="18"/>
                <w:szCs w:val="18"/>
              </w:rPr>
              <w:t xml:space="preserve">Работа с предложением: </w:t>
            </w:r>
            <w:r w:rsidRPr="00A638D2">
              <w:rPr>
                <w:w w:val="105"/>
                <w:sz w:val="18"/>
                <w:szCs w:val="18"/>
              </w:rPr>
              <w:t>выделение</w:t>
            </w:r>
            <w:r w:rsidRPr="00A638D2">
              <w:rPr>
                <w:spacing w:val="-37"/>
                <w:w w:val="105"/>
                <w:sz w:val="18"/>
                <w:szCs w:val="18"/>
              </w:rPr>
              <w:t xml:space="preserve"> </w:t>
            </w:r>
            <w:r w:rsidRPr="00A638D2">
              <w:rPr>
                <w:w w:val="105"/>
                <w:sz w:val="18"/>
                <w:szCs w:val="18"/>
              </w:rPr>
              <w:t>слов, изменение их порядка,</w:t>
            </w:r>
            <w:r w:rsidRPr="00A638D2">
              <w:rPr>
                <w:spacing w:val="1"/>
                <w:w w:val="105"/>
                <w:sz w:val="18"/>
                <w:szCs w:val="18"/>
              </w:rPr>
              <w:t xml:space="preserve"> </w:t>
            </w:r>
            <w:r w:rsidRPr="00A638D2">
              <w:rPr>
                <w:w w:val="105"/>
                <w:sz w:val="18"/>
                <w:szCs w:val="18"/>
              </w:rPr>
              <w:t>распространение</w:t>
            </w:r>
            <w:r w:rsidRPr="00A638D2">
              <w:rPr>
                <w:spacing w:val="-6"/>
                <w:w w:val="105"/>
                <w:sz w:val="18"/>
                <w:szCs w:val="18"/>
              </w:rPr>
              <w:t xml:space="preserve"> </w:t>
            </w:r>
            <w:r w:rsidRPr="00A638D2">
              <w:rPr>
                <w:w w:val="105"/>
                <w:sz w:val="18"/>
                <w:szCs w:val="18"/>
              </w:rPr>
              <w:t>предложения.</w:t>
            </w:r>
          </w:p>
        </w:tc>
        <w:tc>
          <w:tcPr>
            <w:tcW w:w="731" w:type="dxa"/>
          </w:tcPr>
          <w:p w14:paraId="2FFEC8DF"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04" w:type="dxa"/>
          </w:tcPr>
          <w:p w14:paraId="5C6CF218"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0</w:t>
            </w:r>
          </w:p>
        </w:tc>
        <w:tc>
          <w:tcPr>
            <w:tcW w:w="1141" w:type="dxa"/>
          </w:tcPr>
          <w:p w14:paraId="5A906FD0" w14:textId="16424DC3"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721E6A62" w14:textId="56A79CE9"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 неделя</w:t>
            </w:r>
          </w:p>
        </w:tc>
        <w:tc>
          <w:tcPr>
            <w:tcW w:w="6103" w:type="dxa"/>
          </w:tcPr>
          <w:p w14:paraId="13E41A0E"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Игровое</w:t>
            </w:r>
            <w:r w:rsidRPr="00A638D2">
              <w:rPr>
                <w:spacing w:val="-9"/>
                <w:w w:val="105"/>
                <w:sz w:val="18"/>
                <w:szCs w:val="18"/>
              </w:rPr>
              <w:t xml:space="preserve"> </w:t>
            </w:r>
            <w:r w:rsidRPr="00A638D2">
              <w:rPr>
                <w:spacing w:val="-1"/>
                <w:w w:val="105"/>
                <w:sz w:val="18"/>
                <w:szCs w:val="18"/>
              </w:rPr>
              <w:t>упражнение</w:t>
            </w:r>
            <w:r w:rsidRPr="00A638D2">
              <w:rPr>
                <w:spacing w:val="-9"/>
                <w:w w:val="105"/>
                <w:sz w:val="18"/>
                <w:szCs w:val="18"/>
              </w:rPr>
              <w:t xml:space="preserve"> </w:t>
            </w:r>
            <w:r w:rsidRPr="00A638D2">
              <w:rPr>
                <w:spacing w:val="-1"/>
                <w:w w:val="105"/>
                <w:sz w:val="18"/>
                <w:szCs w:val="18"/>
              </w:rPr>
              <w:t>«Снежный</w:t>
            </w:r>
            <w:r w:rsidRPr="00A638D2">
              <w:rPr>
                <w:spacing w:val="-9"/>
                <w:w w:val="105"/>
                <w:sz w:val="18"/>
                <w:szCs w:val="18"/>
              </w:rPr>
              <w:t xml:space="preserve"> </w:t>
            </w:r>
            <w:r w:rsidRPr="00A638D2">
              <w:rPr>
                <w:w w:val="105"/>
                <w:sz w:val="18"/>
                <w:szCs w:val="18"/>
              </w:rPr>
              <w:t>ком»:</w:t>
            </w:r>
            <w:r w:rsidRPr="00A638D2">
              <w:rPr>
                <w:spacing w:val="-9"/>
                <w:w w:val="105"/>
                <w:sz w:val="18"/>
                <w:szCs w:val="18"/>
              </w:rPr>
              <w:t xml:space="preserve"> </w:t>
            </w:r>
            <w:r w:rsidRPr="00A638D2">
              <w:rPr>
                <w:w w:val="105"/>
                <w:sz w:val="18"/>
                <w:szCs w:val="18"/>
              </w:rPr>
              <w:t>распространение</w:t>
            </w:r>
            <w:r w:rsidRPr="00A638D2">
              <w:rPr>
                <w:spacing w:val="-9"/>
                <w:w w:val="105"/>
                <w:sz w:val="18"/>
                <w:szCs w:val="18"/>
              </w:rPr>
              <w:t xml:space="preserve"> </w:t>
            </w:r>
            <w:r w:rsidRPr="00A638D2">
              <w:rPr>
                <w:w w:val="105"/>
                <w:sz w:val="18"/>
                <w:szCs w:val="18"/>
              </w:rPr>
              <w:t>предложений</w:t>
            </w:r>
            <w:r w:rsidRPr="00A638D2">
              <w:rPr>
                <w:spacing w:val="-8"/>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добавлением</w:t>
            </w:r>
            <w:r w:rsidRPr="00A638D2">
              <w:rPr>
                <w:spacing w:val="-9"/>
                <w:w w:val="105"/>
                <w:sz w:val="18"/>
                <w:szCs w:val="18"/>
              </w:rPr>
              <w:t xml:space="preserve"> </w:t>
            </w:r>
            <w:r w:rsidRPr="00A638D2">
              <w:rPr>
                <w:w w:val="105"/>
                <w:sz w:val="18"/>
                <w:szCs w:val="18"/>
              </w:rPr>
              <w:t>слова</w:t>
            </w:r>
            <w:r w:rsidRPr="00A638D2">
              <w:rPr>
                <w:spacing w:val="1"/>
                <w:w w:val="105"/>
                <w:sz w:val="18"/>
                <w:szCs w:val="18"/>
              </w:rPr>
              <w:t xml:space="preserve"> </w:t>
            </w:r>
            <w:r w:rsidRPr="00A638D2">
              <w:rPr>
                <w:w w:val="105"/>
                <w:sz w:val="18"/>
                <w:szCs w:val="18"/>
              </w:rPr>
              <w:t>по</w:t>
            </w:r>
            <w:r w:rsidRPr="00A638D2">
              <w:rPr>
                <w:spacing w:val="-1"/>
                <w:w w:val="105"/>
                <w:sz w:val="18"/>
                <w:szCs w:val="18"/>
              </w:rPr>
              <w:t xml:space="preserve"> </w:t>
            </w:r>
            <w:r w:rsidRPr="00A638D2">
              <w:rPr>
                <w:w w:val="105"/>
                <w:sz w:val="18"/>
                <w:szCs w:val="18"/>
              </w:rPr>
              <w:t>цепочке;</w:t>
            </w:r>
          </w:p>
        </w:tc>
        <w:tc>
          <w:tcPr>
            <w:tcW w:w="1116" w:type="dxa"/>
          </w:tcPr>
          <w:p w14:paraId="30C846A8"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0E4B5E05" w14:textId="18019689"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5077D3BB" w14:textId="77777777" w:rsidTr="00D72CA9">
        <w:trPr>
          <w:trHeight w:val="909"/>
        </w:trPr>
        <w:tc>
          <w:tcPr>
            <w:tcW w:w="468" w:type="dxa"/>
          </w:tcPr>
          <w:p w14:paraId="6FD8CA4F"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2.2.</w:t>
            </w:r>
          </w:p>
        </w:tc>
        <w:tc>
          <w:tcPr>
            <w:tcW w:w="2641" w:type="dxa"/>
          </w:tcPr>
          <w:p w14:paraId="6AD62E1C"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Различение слова и обозначаемого</w:t>
            </w:r>
            <w:r w:rsidRPr="00A638D2">
              <w:rPr>
                <w:spacing w:val="-37"/>
                <w:w w:val="105"/>
                <w:sz w:val="18"/>
                <w:szCs w:val="18"/>
              </w:rPr>
              <w:t xml:space="preserve"> </w:t>
            </w:r>
            <w:r w:rsidRPr="00A638D2">
              <w:rPr>
                <w:w w:val="105"/>
                <w:sz w:val="18"/>
                <w:szCs w:val="18"/>
              </w:rPr>
              <w:t>им</w:t>
            </w:r>
            <w:r w:rsidRPr="00A638D2">
              <w:rPr>
                <w:spacing w:val="-10"/>
                <w:w w:val="105"/>
                <w:sz w:val="18"/>
                <w:szCs w:val="18"/>
              </w:rPr>
              <w:t xml:space="preserve"> </w:t>
            </w:r>
            <w:r w:rsidRPr="00A638D2">
              <w:rPr>
                <w:w w:val="105"/>
                <w:sz w:val="18"/>
                <w:szCs w:val="18"/>
              </w:rPr>
              <w:t>предмета.</w:t>
            </w:r>
            <w:r w:rsidRPr="00A638D2">
              <w:rPr>
                <w:spacing w:val="-10"/>
                <w:w w:val="105"/>
                <w:sz w:val="18"/>
                <w:szCs w:val="18"/>
              </w:rPr>
              <w:t xml:space="preserve"> </w:t>
            </w:r>
            <w:r w:rsidRPr="00A638D2">
              <w:rPr>
                <w:w w:val="105"/>
                <w:sz w:val="18"/>
                <w:szCs w:val="18"/>
              </w:rPr>
              <w:t>Восприятие</w:t>
            </w:r>
            <w:r w:rsidRPr="00A638D2">
              <w:rPr>
                <w:spacing w:val="-9"/>
                <w:w w:val="105"/>
                <w:sz w:val="18"/>
                <w:szCs w:val="18"/>
              </w:rPr>
              <w:t xml:space="preserve"> </w:t>
            </w:r>
            <w:r w:rsidRPr="00A638D2">
              <w:rPr>
                <w:w w:val="105"/>
                <w:sz w:val="18"/>
                <w:szCs w:val="18"/>
              </w:rPr>
              <w:t>слова</w:t>
            </w:r>
            <w:r w:rsidRPr="00A638D2">
              <w:rPr>
                <w:spacing w:val="-10"/>
                <w:w w:val="105"/>
                <w:sz w:val="18"/>
                <w:szCs w:val="18"/>
              </w:rPr>
              <w:t xml:space="preserve"> </w:t>
            </w:r>
            <w:r w:rsidRPr="00A638D2">
              <w:rPr>
                <w:w w:val="105"/>
                <w:sz w:val="18"/>
                <w:szCs w:val="18"/>
              </w:rPr>
              <w:t>как</w:t>
            </w:r>
            <w:r w:rsidRPr="00A638D2">
              <w:rPr>
                <w:spacing w:val="-36"/>
                <w:w w:val="105"/>
                <w:sz w:val="18"/>
                <w:szCs w:val="18"/>
              </w:rPr>
              <w:t xml:space="preserve"> </w:t>
            </w:r>
            <w:r w:rsidRPr="00A638D2">
              <w:rPr>
                <w:w w:val="105"/>
                <w:sz w:val="18"/>
                <w:szCs w:val="18"/>
              </w:rPr>
              <w:t>объекта изучения, материала для</w:t>
            </w:r>
            <w:r w:rsidRPr="00A638D2">
              <w:rPr>
                <w:spacing w:val="1"/>
                <w:w w:val="105"/>
                <w:sz w:val="18"/>
                <w:szCs w:val="18"/>
              </w:rPr>
              <w:t xml:space="preserve"> </w:t>
            </w:r>
            <w:r w:rsidRPr="00A638D2">
              <w:rPr>
                <w:w w:val="105"/>
                <w:sz w:val="18"/>
                <w:szCs w:val="18"/>
              </w:rPr>
              <w:t>анализа.</w:t>
            </w:r>
          </w:p>
        </w:tc>
        <w:tc>
          <w:tcPr>
            <w:tcW w:w="731" w:type="dxa"/>
          </w:tcPr>
          <w:p w14:paraId="35B3DA4A"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04" w:type="dxa"/>
          </w:tcPr>
          <w:p w14:paraId="4FCA14EF"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0</w:t>
            </w:r>
          </w:p>
        </w:tc>
        <w:tc>
          <w:tcPr>
            <w:tcW w:w="1141" w:type="dxa"/>
          </w:tcPr>
          <w:p w14:paraId="1691FCAD" w14:textId="08ADF4FB"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3BE1CBE8" w14:textId="26C75EA4"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 неделя</w:t>
            </w:r>
          </w:p>
        </w:tc>
        <w:tc>
          <w:tcPr>
            <w:tcW w:w="6103" w:type="dxa"/>
          </w:tcPr>
          <w:p w14:paraId="60584AD6"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Моделирование</w:t>
            </w:r>
            <w:r w:rsidRPr="00A638D2">
              <w:rPr>
                <w:spacing w:val="-9"/>
                <w:w w:val="105"/>
                <w:sz w:val="18"/>
                <w:szCs w:val="18"/>
              </w:rPr>
              <w:t xml:space="preserve"> </w:t>
            </w:r>
            <w:r w:rsidRPr="00A638D2">
              <w:rPr>
                <w:spacing w:val="-1"/>
                <w:w w:val="105"/>
                <w:sz w:val="18"/>
                <w:szCs w:val="18"/>
              </w:rPr>
              <w:t>предложения:</w:t>
            </w:r>
            <w:r w:rsidRPr="00A638D2">
              <w:rPr>
                <w:spacing w:val="-8"/>
                <w:w w:val="105"/>
                <w:sz w:val="18"/>
                <w:szCs w:val="18"/>
              </w:rPr>
              <w:t xml:space="preserve"> </w:t>
            </w:r>
            <w:r w:rsidRPr="00A638D2">
              <w:rPr>
                <w:spacing w:val="-1"/>
                <w:w w:val="105"/>
                <w:sz w:val="18"/>
                <w:szCs w:val="18"/>
              </w:rPr>
              <w:t>определение</w:t>
            </w:r>
            <w:r w:rsidRPr="00A638D2">
              <w:rPr>
                <w:spacing w:val="-8"/>
                <w:w w:val="105"/>
                <w:sz w:val="18"/>
                <w:szCs w:val="18"/>
              </w:rPr>
              <w:t xml:space="preserve"> </w:t>
            </w:r>
            <w:r w:rsidRPr="00A638D2">
              <w:rPr>
                <w:w w:val="105"/>
                <w:sz w:val="18"/>
                <w:szCs w:val="18"/>
              </w:rPr>
              <w:t>количества</w:t>
            </w:r>
            <w:r w:rsidRPr="00A638D2">
              <w:rPr>
                <w:spacing w:val="-8"/>
                <w:w w:val="105"/>
                <w:sz w:val="18"/>
                <w:szCs w:val="18"/>
              </w:rPr>
              <w:t xml:space="preserve"> </w:t>
            </w:r>
            <w:r w:rsidRPr="00A638D2">
              <w:rPr>
                <w:w w:val="105"/>
                <w:sz w:val="18"/>
                <w:szCs w:val="18"/>
              </w:rPr>
              <w:t>слов</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предложении</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обозначение</w:t>
            </w:r>
            <w:r w:rsidRPr="00A638D2">
              <w:rPr>
                <w:spacing w:val="1"/>
                <w:w w:val="105"/>
                <w:sz w:val="18"/>
                <w:szCs w:val="18"/>
              </w:rPr>
              <w:t xml:space="preserve"> </w:t>
            </w:r>
            <w:r w:rsidRPr="00A638D2">
              <w:rPr>
                <w:w w:val="105"/>
                <w:sz w:val="18"/>
                <w:szCs w:val="18"/>
              </w:rPr>
              <w:t>каждого</w:t>
            </w:r>
            <w:r w:rsidRPr="00A638D2">
              <w:rPr>
                <w:spacing w:val="-2"/>
                <w:w w:val="105"/>
                <w:sz w:val="18"/>
                <w:szCs w:val="18"/>
              </w:rPr>
              <w:t xml:space="preserve"> </w:t>
            </w:r>
            <w:r w:rsidRPr="00A638D2">
              <w:rPr>
                <w:w w:val="105"/>
                <w:sz w:val="18"/>
                <w:szCs w:val="18"/>
              </w:rPr>
              <w:t>слова</w:t>
            </w:r>
            <w:r w:rsidRPr="00A638D2">
              <w:rPr>
                <w:spacing w:val="-1"/>
                <w:w w:val="105"/>
                <w:sz w:val="18"/>
                <w:szCs w:val="18"/>
              </w:rPr>
              <w:t xml:space="preserve"> </w:t>
            </w:r>
            <w:r w:rsidRPr="00A638D2">
              <w:rPr>
                <w:w w:val="105"/>
                <w:sz w:val="18"/>
                <w:szCs w:val="18"/>
              </w:rPr>
              <w:t>полоской;</w:t>
            </w:r>
          </w:p>
        </w:tc>
        <w:tc>
          <w:tcPr>
            <w:tcW w:w="1116" w:type="dxa"/>
          </w:tcPr>
          <w:p w14:paraId="363BDF7D"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31F99FE5" w14:textId="5493EFCC"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7E06BA2F" w14:textId="77777777" w:rsidTr="00D72CA9">
        <w:trPr>
          <w:trHeight w:val="909"/>
        </w:trPr>
        <w:tc>
          <w:tcPr>
            <w:tcW w:w="468" w:type="dxa"/>
          </w:tcPr>
          <w:p w14:paraId="200287F9"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2.3.</w:t>
            </w:r>
          </w:p>
        </w:tc>
        <w:tc>
          <w:tcPr>
            <w:tcW w:w="2641" w:type="dxa"/>
          </w:tcPr>
          <w:p w14:paraId="1C272989"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Наблюдение над значением слова.</w:t>
            </w:r>
            <w:r w:rsidRPr="00A638D2">
              <w:rPr>
                <w:spacing w:val="1"/>
                <w:w w:val="105"/>
                <w:sz w:val="18"/>
                <w:szCs w:val="18"/>
              </w:rPr>
              <w:t xml:space="preserve"> </w:t>
            </w:r>
            <w:r w:rsidRPr="00A638D2">
              <w:rPr>
                <w:w w:val="105"/>
                <w:sz w:val="18"/>
                <w:szCs w:val="18"/>
              </w:rPr>
              <w:t>Активизация и расширение</w:t>
            </w:r>
            <w:r w:rsidRPr="00A638D2">
              <w:rPr>
                <w:spacing w:val="1"/>
                <w:w w:val="105"/>
                <w:sz w:val="18"/>
                <w:szCs w:val="18"/>
              </w:rPr>
              <w:t xml:space="preserve"> </w:t>
            </w:r>
            <w:r w:rsidRPr="00A638D2">
              <w:rPr>
                <w:spacing w:val="-1"/>
                <w:w w:val="105"/>
                <w:sz w:val="18"/>
                <w:szCs w:val="18"/>
              </w:rPr>
              <w:t>словарного</w:t>
            </w:r>
            <w:r w:rsidRPr="00A638D2">
              <w:rPr>
                <w:spacing w:val="-8"/>
                <w:w w:val="105"/>
                <w:sz w:val="18"/>
                <w:szCs w:val="18"/>
              </w:rPr>
              <w:t xml:space="preserve"> </w:t>
            </w:r>
            <w:r w:rsidRPr="00A638D2">
              <w:rPr>
                <w:spacing w:val="-1"/>
                <w:w w:val="105"/>
                <w:sz w:val="18"/>
                <w:szCs w:val="18"/>
              </w:rPr>
              <w:t>запаса.</w:t>
            </w:r>
            <w:r w:rsidRPr="00A638D2">
              <w:rPr>
                <w:spacing w:val="-8"/>
                <w:w w:val="105"/>
                <w:sz w:val="18"/>
                <w:szCs w:val="18"/>
              </w:rPr>
              <w:t xml:space="preserve"> </w:t>
            </w:r>
            <w:r w:rsidRPr="00A638D2">
              <w:rPr>
                <w:w w:val="105"/>
                <w:sz w:val="18"/>
                <w:szCs w:val="18"/>
              </w:rPr>
              <w:t>Включение</w:t>
            </w:r>
            <w:r w:rsidRPr="00A638D2">
              <w:rPr>
                <w:spacing w:val="-8"/>
                <w:w w:val="105"/>
                <w:sz w:val="18"/>
                <w:szCs w:val="18"/>
              </w:rPr>
              <w:t xml:space="preserve"> </w:t>
            </w:r>
            <w:r w:rsidRPr="00A638D2">
              <w:rPr>
                <w:w w:val="105"/>
                <w:sz w:val="18"/>
                <w:szCs w:val="18"/>
              </w:rPr>
              <w:t>слов</w:t>
            </w:r>
            <w:r w:rsidRPr="00A638D2">
              <w:rPr>
                <w:spacing w:val="-36"/>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предложение.</w:t>
            </w:r>
          </w:p>
        </w:tc>
        <w:tc>
          <w:tcPr>
            <w:tcW w:w="731" w:type="dxa"/>
          </w:tcPr>
          <w:p w14:paraId="25712A96"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04" w:type="dxa"/>
          </w:tcPr>
          <w:p w14:paraId="017B90B7"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0</w:t>
            </w:r>
          </w:p>
        </w:tc>
        <w:tc>
          <w:tcPr>
            <w:tcW w:w="1141" w:type="dxa"/>
          </w:tcPr>
          <w:p w14:paraId="7C6B763F" w14:textId="149BEB12"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41A450D0" w14:textId="50E0204D"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 неделя</w:t>
            </w:r>
          </w:p>
        </w:tc>
        <w:tc>
          <w:tcPr>
            <w:tcW w:w="6103" w:type="dxa"/>
          </w:tcPr>
          <w:p w14:paraId="57BD1F97"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с</w:t>
            </w:r>
            <w:r w:rsidRPr="00A638D2">
              <w:rPr>
                <w:spacing w:val="-8"/>
                <w:w w:val="105"/>
                <w:sz w:val="18"/>
                <w:szCs w:val="18"/>
              </w:rPr>
              <w:t xml:space="preserve"> </w:t>
            </w:r>
            <w:r w:rsidRPr="00A638D2">
              <w:rPr>
                <w:spacing w:val="-1"/>
                <w:w w:val="105"/>
                <w:sz w:val="18"/>
                <w:szCs w:val="18"/>
              </w:rPr>
              <w:t>моделью</w:t>
            </w:r>
            <w:r w:rsidRPr="00A638D2">
              <w:rPr>
                <w:spacing w:val="-8"/>
                <w:w w:val="105"/>
                <w:sz w:val="18"/>
                <w:szCs w:val="18"/>
              </w:rPr>
              <w:t xml:space="preserve"> </w:t>
            </w:r>
            <w:r w:rsidRPr="00A638D2">
              <w:rPr>
                <w:spacing w:val="-1"/>
                <w:w w:val="105"/>
                <w:sz w:val="18"/>
                <w:szCs w:val="18"/>
              </w:rPr>
              <w:t>предложения:</w:t>
            </w:r>
            <w:r w:rsidRPr="00A638D2">
              <w:rPr>
                <w:spacing w:val="-8"/>
                <w:w w:val="105"/>
                <w:sz w:val="18"/>
                <w:szCs w:val="18"/>
              </w:rPr>
              <w:t xml:space="preserve"> </w:t>
            </w:r>
            <w:r w:rsidRPr="00A638D2">
              <w:rPr>
                <w:w w:val="105"/>
                <w:sz w:val="18"/>
                <w:szCs w:val="18"/>
              </w:rPr>
              <w:t>изменение</w:t>
            </w:r>
            <w:r w:rsidRPr="00A638D2">
              <w:rPr>
                <w:spacing w:val="-8"/>
                <w:w w:val="105"/>
                <w:sz w:val="18"/>
                <w:szCs w:val="18"/>
              </w:rPr>
              <w:t xml:space="preserve"> </w:t>
            </w:r>
            <w:r w:rsidRPr="00A638D2">
              <w:rPr>
                <w:w w:val="105"/>
                <w:sz w:val="18"/>
                <w:szCs w:val="18"/>
              </w:rPr>
              <w:t>предложения</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соответствии</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изменением</w:t>
            </w:r>
            <w:r w:rsidRPr="00A638D2">
              <w:rPr>
                <w:spacing w:val="1"/>
                <w:w w:val="105"/>
                <w:sz w:val="18"/>
                <w:szCs w:val="18"/>
              </w:rPr>
              <w:t xml:space="preserve"> </w:t>
            </w:r>
            <w:r w:rsidRPr="00A638D2">
              <w:rPr>
                <w:w w:val="105"/>
                <w:sz w:val="18"/>
                <w:szCs w:val="18"/>
              </w:rPr>
              <w:t>модели;</w:t>
            </w:r>
          </w:p>
        </w:tc>
        <w:tc>
          <w:tcPr>
            <w:tcW w:w="1116" w:type="dxa"/>
          </w:tcPr>
          <w:p w14:paraId="0D71D081"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6258A6E0" w14:textId="5F91DDFF"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530E2B0E" w14:textId="77777777" w:rsidTr="00D72CA9">
        <w:trPr>
          <w:trHeight w:val="525"/>
        </w:trPr>
        <w:tc>
          <w:tcPr>
            <w:tcW w:w="468" w:type="dxa"/>
          </w:tcPr>
          <w:p w14:paraId="6321A2F8"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2.4.</w:t>
            </w:r>
          </w:p>
        </w:tc>
        <w:tc>
          <w:tcPr>
            <w:tcW w:w="2641" w:type="dxa"/>
          </w:tcPr>
          <w:p w14:paraId="1C75F4B7"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Осознание единства </w:t>
            </w:r>
            <w:r w:rsidRPr="00A638D2">
              <w:rPr>
                <w:w w:val="105"/>
                <w:sz w:val="18"/>
                <w:szCs w:val="18"/>
              </w:rPr>
              <w:t>звукового</w:t>
            </w:r>
            <w:r w:rsidRPr="00A638D2">
              <w:rPr>
                <w:spacing w:val="-38"/>
                <w:w w:val="105"/>
                <w:sz w:val="18"/>
                <w:szCs w:val="18"/>
              </w:rPr>
              <w:t xml:space="preserve"> </w:t>
            </w:r>
            <w:r w:rsidRPr="00A638D2">
              <w:rPr>
                <w:w w:val="105"/>
                <w:sz w:val="18"/>
                <w:szCs w:val="18"/>
              </w:rPr>
              <w:t>состава</w:t>
            </w:r>
            <w:r w:rsidRPr="00A638D2">
              <w:rPr>
                <w:spacing w:val="-6"/>
                <w:w w:val="105"/>
                <w:sz w:val="18"/>
                <w:szCs w:val="18"/>
              </w:rPr>
              <w:t xml:space="preserve"> </w:t>
            </w:r>
            <w:r w:rsidRPr="00A638D2">
              <w:rPr>
                <w:w w:val="105"/>
                <w:sz w:val="18"/>
                <w:szCs w:val="18"/>
              </w:rPr>
              <w:t>слова</w:t>
            </w:r>
            <w:r w:rsidRPr="00A638D2">
              <w:rPr>
                <w:spacing w:val="-5"/>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его</w:t>
            </w:r>
            <w:r w:rsidRPr="00A638D2">
              <w:rPr>
                <w:spacing w:val="-5"/>
                <w:w w:val="105"/>
                <w:sz w:val="18"/>
                <w:szCs w:val="18"/>
              </w:rPr>
              <w:t xml:space="preserve"> </w:t>
            </w:r>
            <w:r w:rsidRPr="00A638D2">
              <w:rPr>
                <w:w w:val="105"/>
                <w:sz w:val="18"/>
                <w:szCs w:val="18"/>
              </w:rPr>
              <w:t>значения</w:t>
            </w:r>
          </w:p>
        </w:tc>
        <w:tc>
          <w:tcPr>
            <w:tcW w:w="731" w:type="dxa"/>
          </w:tcPr>
          <w:p w14:paraId="7439C42E"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2</w:t>
            </w:r>
          </w:p>
        </w:tc>
        <w:tc>
          <w:tcPr>
            <w:tcW w:w="1104" w:type="dxa"/>
          </w:tcPr>
          <w:p w14:paraId="6727FF49"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0</w:t>
            </w:r>
          </w:p>
        </w:tc>
        <w:tc>
          <w:tcPr>
            <w:tcW w:w="1141" w:type="dxa"/>
          </w:tcPr>
          <w:p w14:paraId="047986FD" w14:textId="3C95D99F"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349DCCB7" w14:textId="61404397"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3 неделя</w:t>
            </w:r>
          </w:p>
        </w:tc>
        <w:tc>
          <w:tcPr>
            <w:tcW w:w="6103" w:type="dxa"/>
          </w:tcPr>
          <w:p w14:paraId="24C363BF" w14:textId="77777777" w:rsidR="007A5B0C" w:rsidRPr="00A638D2" w:rsidRDefault="007A5B0C" w:rsidP="00D72CA9">
            <w:pPr>
              <w:pStyle w:val="TableParagraph"/>
              <w:tabs>
                <w:tab w:val="left" w:pos="1276"/>
              </w:tabs>
              <w:ind w:right="142" w:firstLine="426"/>
              <w:jc w:val="both"/>
              <w:rPr>
                <w:sz w:val="18"/>
                <w:szCs w:val="18"/>
              </w:rPr>
            </w:pPr>
            <w:r w:rsidRPr="00A638D2">
              <w:rPr>
                <w:spacing w:val="-1"/>
                <w:w w:val="105"/>
                <w:sz w:val="18"/>
                <w:szCs w:val="18"/>
              </w:rPr>
              <w:t>Совместная</w:t>
            </w:r>
            <w:r w:rsidRPr="00A638D2">
              <w:rPr>
                <w:spacing w:val="-8"/>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придумывание</w:t>
            </w:r>
            <w:r w:rsidRPr="00A638D2">
              <w:rPr>
                <w:spacing w:val="-7"/>
                <w:w w:val="105"/>
                <w:sz w:val="18"/>
                <w:szCs w:val="18"/>
              </w:rPr>
              <w:t xml:space="preserve"> </w:t>
            </w:r>
            <w:r w:rsidRPr="00A638D2">
              <w:rPr>
                <w:w w:val="105"/>
                <w:sz w:val="18"/>
                <w:szCs w:val="18"/>
              </w:rPr>
              <w:t>предложения</w:t>
            </w:r>
            <w:r w:rsidRPr="00A638D2">
              <w:rPr>
                <w:spacing w:val="-8"/>
                <w:w w:val="105"/>
                <w:sz w:val="18"/>
                <w:szCs w:val="18"/>
              </w:rPr>
              <w:t xml:space="preserve"> </w:t>
            </w:r>
            <w:r w:rsidRPr="00A638D2">
              <w:rPr>
                <w:w w:val="105"/>
                <w:sz w:val="18"/>
                <w:szCs w:val="18"/>
              </w:rPr>
              <w:t>с</w:t>
            </w:r>
            <w:r w:rsidRPr="00A638D2">
              <w:rPr>
                <w:spacing w:val="-7"/>
                <w:w w:val="105"/>
                <w:sz w:val="18"/>
                <w:szCs w:val="18"/>
              </w:rPr>
              <w:t xml:space="preserve"> </w:t>
            </w:r>
            <w:r w:rsidRPr="00A638D2">
              <w:rPr>
                <w:w w:val="105"/>
                <w:sz w:val="18"/>
                <w:szCs w:val="18"/>
              </w:rPr>
              <w:t>заданным</w:t>
            </w:r>
            <w:r w:rsidRPr="00A638D2">
              <w:rPr>
                <w:spacing w:val="-8"/>
                <w:w w:val="105"/>
                <w:sz w:val="18"/>
                <w:szCs w:val="18"/>
              </w:rPr>
              <w:t xml:space="preserve"> </w:t>
            </w:r>
            <w:r w:rsidRPr="00A638D2">
              <w:rPr>
                <w:w w:val="105"/>
                <w:sz w:val="18"/>
                <w:szCs w:val="18"/>
              </w:rPr>
              <w:t>словом;</w:t>
            </w:r>
          </w:p>
        </w:tc>
        <w:tc>
          <w:tcPr>
            <w:tcW w:w="1116" w:type="dxa"/>
          </w:tcPr>
          <w:p w14:paraId="76D65300"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173B252F" w14:textId="2E7366B7"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6B5D4F" w:rsidRPr="00D72CA9" w14:paraId="067861AD" w14:textId="77777777" w:rsidTr="00D72CA9">
        <w:trPr>
          <w:trHeight w:val="333"/>
        </w:trPr>
        <w:tc>
          <w:tcPr>
            <w:tcW w:w="3109" w:type="dxa"/>
            <w:gridSpan w:val="2"/>
          </w:tcPr>
          <w:p w14:paraId="61968DA7" w14:textId="77777777" w:rsidR="006B5D4F" w:rsidRPr="00A638D2" w:rsidRDefault="006B5D4F" w:rsidP="00D72CA9">
            <w:pPr>
              <w:pStyle w:val="TableParagraph"/>
              <w:tabs>
                <w:tab w:val="left" w:pos="1276"/>
              </w:tabs>
              <w:ind w:right="142" w:firstLine="426"/>
              <w:jc w:val="both"/>
              <w:rPr>
                <w:sz w:val="18"/>
                <w:szCs w:val="18"/>
              </w:rPr>
            </w:pPr>
            <w:r w:rsidRPr="00A638D2">
              <w:rPr>
                <w:w w:val="105"/>
                <w:sz w:val="18"/>
                <w:szCs w:val="18"/>
              </w:rPr>
              <w:t>Итого</w:t>
            </w:r>
            <w:r w:rsidRPr="00A638D2">
              <w:rPr>
                <w:spacing w:val="-7"/>
                <w:w w:val="105"/>
                <w:sz w:val="18"/>
                <w:szCs w:val="18"/>
              </w:rPr>
              <w:t xml:space="preserve"> </w:t>
            </w:r>
            <w:r w:rsidRPr="00A638D2">
              <w:rPr>
                <w:w w:val="105"/>
                <w:sz w:val="18"/>
                <w:szCs w:val="18"/>
              </w:rPr>
              <w:t>по</w:t>
            </w:r>
            <w:r w:rsidRPr="00A638D2">
              <w:rPr>
                <w:spacing w:val="-7"/>
                <w:w w:val="105"/>
                <w:sz w:val="18"/>
                <w:szCs w:val="18"/>
              </w:rPr>
              <w:t xml:space="preserve"> </w:t>
            </w:r>
            <w:r w:rsidRPr="00A638D2">
              <w:rPr>
                <w:w w:val="105"/>
                <w:sz w:val="18"/>
                <w:szCs w:val="18"/>
              </w:rPr>
              <w:t>разделу:</w:t>
            </w:r>
          </w:p>
        </w:tc>
        <w:tc>
          <w:tcPr>
            <w:tcW w:w="731" w:type="dxa"/>
          </w:tcPr>
          <w:p w14:paraId="67C52A24" w14:textId="77777777" w:rsidR="006B5D4F" w:rsidRPr="00A638D2" w:rsidRDefault="006B5D4F" w:rsidP="00D72CA9">
            <w:pPr>
              <w:pStyle w:val="TableParagraph"/>
              <w:tabs>
                <w:tab w:val="left" w:pos="1276"/>
              </w:tabs>
              <w:ind w:right="142" w:firstLine="426"/>
              <w:jc w:val="both"/>
              <w:rPr>
                <w:sz w:val="18"/>
                <w:szCs w:val="18"/>
              </w:rPr>
            </w:pPr>
            <w:r w:rsidRPr="00A638D2">
              <w:rPr>
                <w:w w:val="104"/>
                <w:sz w:val="18"/>
                <w:szCs w:val="18"/>
              </w:rPr>
              <w:t>5</w:t>
            </w:r>
          </w:p>
        </w:tc>
        <w:tc>
          <w:tcPr>
            <w:tcW w:w="11860" w:type="dxa"/>
            <w:gridSpan w:val="6"/>
          </w:tcPr>
          <w:p w14:paraId="11EE8531" w14:textId="77777777" w:rsidR="006B5D4F" w:rsidRPr="00A638D2" w:rsidRDefault="006B5D4F" w:rsidP="00D72CA9">
            <w:pPr>
              <w:pStyle w:val="TableParagraph"/>
              <w:tabs>
                <w:tab w:val="left" w:pos="1276"/>
              </w:tabs>
              <w:ind w:left="30" w:right="142"/>
              <w:jc w:val="both"/>
              <w:rPr>
                <w:sz w:val="18"/>
                <w:szCs w:val="18"/>
              </w:rPr>
            </w:pPr>
          </w:p>
        </w:tc>
      </w:tr>
      <w:tr w:rsidR="006B5D4F" w:rsidRPr="00D72CA9" w14:paraId="063C33C0" w14:textId="77777777" w:rsidTr="00D72CA9">
        <w:trPr>
          <w:trHeight w:val="333"/>
        </w:trPr>
        <w:tc>
          <w:tcPr>
            <w:tcW w:w="15700" w:type="dxa"/>
            <w:gridSpan w:val="9"/>
          </w:tcPr>
          <w:p w14:paraId="5347D827" w14:textId="77777777" w:rsidR="006B5D4F" w:rsidRPr="00A638D2" w:rsidRDefault="006B5D4F" w:rsidP="00D72CA9">
            <w:pPr>
              <w:pStyle w:val="TableParagraph"/>
              <w:tabs>
                <w:tab w:val="left" w:pos="1276"/>
              </w:tabs>
              <w:ind w:left="30" w:right="142"/>
              <w:jc w:val="both"/>
              <w:rPr>
                <w:sz w:val="18"/>
                <w:szCs w:val="18"/>
              </w:rPr>
            </w:pPr>
            <w:r w:rsidRPr="00A638D2">
              <w:rPr>
                <w:spacing w:val="-1"/>
                <w:w w:val="105"/>
                <w:sz w:val="18"/>
                <w:szCs w:val="18"/>
              </w:rPr>
              <w:t>Раздел</w:t>
            </w:r>
            <w:r w:rsidRPr="00A638D2">
              <w:rPr>
                <w:spacing w:val="-8"/>
                <w:w w:val="105"/>
                <w:sz w:val="18"/>
                <w:szCs w:val="18"/>
              </w:rPr>
              <w:t xml:space="preserve"> </w:t>
            </w:r>
            <w:r w:rsidRPr="00A638D2">
              <w:rPr>
                <w:w w:val="105"/>
                <w:sz w:val="18"/>
                <w:szCs w:val="18"/>
              </w:rPr>
              <w:t>3.</w:t>
            </w:r>
            <w:r w:rsidRPr="00A638D2">
              <w:rPr>
                <w:spacing w:val="-9"/>
                <w:w w:val="105"/>
                <w:sz w:val="18"/>
                <w:szCs w:val="18"/>
              </w:rPr>
              <w:t xml:space="preserve"> </w:t>
            </w:r>
            <w:r w:rsidRPr="00A638D2">
              <w:rPr>
                <w:w w:val="105"/>
                <w:sz w:val="18"/>
                <w:szCs w:val="18"/>
              </w:rPr>
              <w:t>Чтение.</w:t>
            </w:r>
            <w:r w:rsidRPr="00A638D2">
              <w:rPr>
                <w:spacing w:val="-7"/>
                <w:w w:val="105"/>
                <w:sz w:val="18"/>
                <w:szCs w:val="18"/>
              </w:rPr>
              <w:t xml:space="preserve"> </w:t>
            </w:r>
            <w:r w:rsidRPr="00A638D2">
              <w:rPr>
                <w:w w:val="105"/>
                <w:sz w:val="18"/>
                <w:szCs w:val="18"/>
              </w:rPr>
              <w:t>Графика.</w:t>
            </w:r>
          </w:p>
        </w:tc>
      </w:tr>
      <w:tr w:rsidR="007A5B0C" w:rsidRPr="00D72CA9" w14:paraId="4492B6E2" w14:textId="77777777" w:rsidTr="00D72CA9">
        <w:trPr>
          <w:trHeight w:val="789"/>
        </w:trPr>
        <w:tc>
          <w:tcPr>
            <w:tcW w:w="468" w:type="dxa"/>
          </w:tcPr>
          <w:p w14:paraId="4E9A0F96"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3.1.</w:t>
            </w:r>
          </w:p>
        </w:tc>
        <w:tc>
          <w:tcPr>
            <w:tcW w:w="2641" w:type="dxa"/>
          </w:tcPr>
          <w:p w14:paraId="0754C83C"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Формирование навыка </w:t>
            </w:r>
            <w:r w:rsidRPr="00A638D2">
              <w:rPr>
                <w:w w:val="105"/>
                <w:sz w:val="18"/>
                <w:szCs w:val="18"/>
              </w:rPr>
              <w:t>слогового</w:t>
            </w:r>
            <w:r w:rsidRPr="00A638D2">
              <w:rPr>
                <w:spacing w:val="-38"/>
                <w:w w:val="105"/>
                <w:sz w:val="18"/>
                <w:szCs w:val="18"/>
              </w:rPr>
              <w:t xml:space="preserve"> </w:t>
            </w:r>
            <w:r w:rsidRPr="00A638D2">
              <w:rPr>
                <w:w w:val="105"/>
                <w:sz w:val="18"/>
                <w:szCs w:val="18"/>
              </w:rPr>
              <w:t>чтения (ориентация на букву,</w:t>
            </w:r>
            <w:r w:rsidRPr="00A638D2">
              <w:rPr>
                <w:spacing w:val="1"/>
                <w:w w:val="105"/>
                <w:sz w:val="18"/>
                <w:szCs w:val="18"/>
              </w:rPr>
              <w:t xml:space="preserve"> </w:t>
            </w:r>
            <w:r w:rsidRPr="00A638D2">
              <w:rPr>
                <w:w w:val="105"/>
                <w:sz w:val="18"/>
                <w:szCs w:val="18"/>
              </w:rPr>
              <w:t>обозначающую</w:t>
            </w:r>
            <w:r w:rsidRPr="00A638D2">
              <w:rPr>
                <w:spacing w:val="-6"/>
                <w:w w:val="105"/>
                <w:sz w:val="18"/>
                <w:szCs w:val="18"/>
              </w:rPr>
              <w:t xml:space="preserve"> </w:t>
            </w:r>
            <w:r w:rsidRPr="00A638D2">
              <w:rPr>
                <w:w w:val="105"/>
                <w:sz w:val="18"/>
                <w:szCs w:val="18"/>
              </w:rPr>
              <w:t>гласный</w:t>
            </w:r>
            <w:r w:rsidRPr="00A638D2">
              <w:rPr>
                <w:spacing w:val="-6"/>
                <w:w w:val="105"/>
                <w:sz w:val="18"/>
                <w:szCs w:val="18"/>
              </w:rPr>
              <w:t xml:space="preserve"> </w:t>
            </w:r>
            <w:r w:rsidRPr="00A638D2">
              <w:rPr>
                <w:w w:val="105"/>
                <w:sz w:val="18"/>
                <w:szCs w:val="18"/>
              </w:rPr>
              <w:t>звук).</w:t>
            </w:r>
          </w:p>
        </w:tc>
        <w:tc>
          <w:tcPr>
            <w:tcW w:w="731" w:type="dxa"/>
          </w:tcPr>
          <w:p w14:paraId="5A9257FF"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3</w:t>
            </w:r>
          </w:p>
        </w:tc>
        <w:tc>
          <w:tcPr>
            <w:tcW w:w="1104" w:type="dxa"/>
          </w:tcPr>
          <w:p w14:paraId="3B46C64D" w14:textId="16D25C6D"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25324AB2" w14:textId="315AA746"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5ECC0D92" w14:textId="4741C36C"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3-4 неделя</w:t>
            </w:r>
          </w:p>
        </w:tc>
        <w:tc>
          <w:tcPr>
            <w:tcW w:w="6103" w:type="dxa"/>
          </w:tcPr>
          <w:p w14:paraId="55319166"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пособием</w:t>
            </w:r>
            <w:r w:rsidRPr="00A638D2">
              <w:rPr>
                <w:spacing w:val="-9"/>
                <w:w w:val="105"/>
                <w:sz w:val="18"/>
                <w:szCs w:val="18"/>
              </w:rPr>
              <w:t xml:space="preserve"> </w:t>
            </w:r>
            <w:r w:rsidRPr="00A638D2">
              <w:rPr>
                <w:w w:val="105"/>
                <w:sz w:val="18"/>
                <w:szCs w:val="18"/>
              </w:rPr>
              <w:t>«Окошечки»:</w:t>
            </w:r>
            <w:r w:rsidRPr="00A638D2">
              <w:rPr>
                <w:spacing w:val="-9"/>
                <w:w w:val="105"/>
                <w:sz w:val="18"/>
                <w:szCs w:val="18"/>
              </w:rPr>
              <w:t xml:space="preserve"> </w:t>
            </w:r>
            <w:r w:rsidRPr="00A638D2">
              <w:rPr>
                <w:w w:val="105"/>
                <w:sz w:val="18"/>
                <w:szCs w:val="18"/>
              </w:rPr>
              <w:t>отработка</w:t>
            </w:r>
            <w:r w:rsidRPr="00A638D2">
              <w:rPr>
                <w:spacing w:val="-9"/>
                <w:w w:val="105"/>
                <w:sz w:val="18"/>
                <w:szCs w:val="18"/>
              </w:rPr>
              <w:t xml:space="preserve"> </w:t>
            </w:r>
            <w:r w:rsidRPr="00A638D2">
              <w:rPr>
                <w:w w:val="105"/>
                <w:sz w:val="18"/>
                <w:szCs w:val="18"/>
              </w:rPr>
              <w:t>умения</w:t>
            </w:r>
            <w:r w:rsidRPr="00A638D2">
              <w:rPr>
                <w:spacing w:val="-9"/>
                <w:w w:val="105"/>
                <w:sz w:val="18"/>
                <w:szCs w:val="18"/>
              </w:rPr>
              <w:t xml:space="preserve"> </w:t>
            </w:r>
            <w:r w:rsidRPr="00A638D2">
              <w:rPr>
                <w:w w:val="105"/>
                <w:sz w:val="18"/>
                <w:szCs w:val="18"/>
              </w:rPr>
              <w:t>читать</w:t>
            </w:r>
            <w:r w:rsidRPr="00A638D2">
              <w:rPr>
                <w:spacing w:val="-9"/>
                <w:w w:val="105"/>
                <w:sz w:val="18"/>
                <w:szCs w:val="18"/>
              </w:rPr>
              <w:t xml:space="preserve"> </w:t>
            </w:r>
            <w:r w:rsidRPr="00A638D2">
              <w:rPr>
                <w:w w:val="105"/>
                <w:sz w:val="18"/>
                <w:szCs w:val="18"/>
              </w:rPr>
              <w:t>слоги</w:t>
            </w:r>
            <w:r w:rsidRPr="00A638D2">
              <w:rPr>
                <w:spacing w:val="-9"/>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изменением</w:t>
            </w:r>
            <w:r w:rsidRPr="00A638D2">
              <w:rPr>
                <w:spacing w:val="-10"/>
                <w:w w:val="105"/>
                <w:sz w:val="18"/>
                <w:szCs w:val="18"/>
              </w:rPr>
              <w:t xml:space="preserve"> </w:t>
            </w:r>
            <w:r w:rsidRPr="00A638D2">
              <w:rPr>
                <w:w w:val="105"/>
                <w:sz w:val="18"/>
                <w:szCs w:val="18"/>
              </w:rPr>
              <w:t>буквы</w:t>
            </w:r>
            <w:r w:rsidRPr="00A638D2">
              <w:rPr>
                <w:spacing w:val="1"/>
                <w:w w:val="105"/>
                <w:sz w:val="18"/>
                <w:szCs w:val="18"/>
              </w:rPr>
              <w:t xml:space="preserve"> </w:t>
            </w:r>
            <w:r w:rsidRPr="00A638D2">
              <w:rPr>
                <w:w w:val="105"/>
                <w:sz w:val="18"/>
                <w:szCs w:val="18"/>
              </w:rPr>
              <w:t>гласного;</w:t>
            </w:r>
          </w:p>
        </w:tc>
        <w:tc>
          <w:tcPr>
            <w:tcW w:w="1116" w:type="dxa"/>
          </w:tcPr>
          <w:p w14:paraId="69A3DD74"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4E739E74" w14:textId="2AC296A4"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78918D25" w14:textId="77777777" w:rsidTr="007A34A1">
        <w:trPr>
          <w:trHeight w:val="269"/>
        </w:trPr>
        <w:tc>
          <w:tcPr>
            <w:tcW w:w="468" w:type="dxa"/>
          </w:tcPr>
          <w:p w14:paraId="4B7EE7C6"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3.2.</w:t>
            </w:r>
          </w:p>
        </w:tc>
        <w:tc>
          <w:tcPr>
            <w:tcW w:w="2641" w:type="dxa"/>
          </w:tcPr>
          <w:p w14:paraId="5E8E7171"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Плавное слоговое чтение и чтение</w:t>
            </w:r>
            <w:r w:rsidRPr="00A638D2">
              <w:rPr>
                <w:spacing w:val="1"/>
                <w:w w:val="105"/>
                <w:sz w:val="18"/>
                <w:szCs w:val="18"/>
              </w:rPr>
              <w:t xml:space="preserve"> </w:t>
            </w:r>
            <w:r w:rsidRPr="00A638D2">
              <w:rPr>
                <w:w w:val="105"/>
                <w:sz w:val="18"/>
                <w:szCs w:val="18"/>
              </w:rPr>
              <w:t>целыми словами со скоростью,</w:t>
            </w:r>
            <w:r w:rsidRPr="00A638D2">
              <w:rPr>
                <w:spacing w:val="1"/>
                <w:w w:val="105"/>
                <w:sz w:val="18"/>
                <w:szCs w:val="18"/>
              </w:rPr>
              <w:t xml:space="preserve"> </w:t>
            </w:r>
            <w:r w:rsidRPr="00A638D2">
              <w:rPr>
                <w:sz w:val="18"/>
                <w:szCs w:val="18"/>
              </w:rPr>
              <w:t>соответствующей</w:t>
            </w:r>
            <w:r w:rsidRPr="00A638D2">
              <w:rPr>
                <w:spacing w:val="6"/>
                <w:sz w:val="18"/>
                <w:szCs w:val="18"/>
              </w:rPr>
              <w:t xml:space="preserve"> </w:t>
            </w:r>
            <w:r w:rsidRPr="00A638D2">
              <w:rPr>
                <w:sz w:val="18"/>
                <w:szCs w:val="18"/>
              </w:rPr>
              <w:lastRenderedPageBreak/>
              <w:t>индивидуальному</w:t>
            </w:r>
            <w:r w:rsidRPr="00A638D2">
              <w:rPr>
                <w:spacing w:val="1"/>
                <w:sz w:val="18"/>
                <w:szCs w:val="18"/>
              </w:rPr>
              <w:t xml:space="preserve"> </w:t>
            </w:r>
            <w:r w:rsidRPr="00A638D2">
              <w:rPr>
                <w:w w:val="105"/>
                <w:sz w:val="18"/>
                <w:szCs w:val="18"/>
              </w:rPr>
              <w:t>темпу.</w:t>
            </w:r>
          </w:p>
        </w:tc>
        <w:tc>
          <w:tcPr>
            <w:tcW w:w="731" w:type="dxa"/>
          </w:tcPr>
          <w:p w14:paraId="19A2E614"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lastRenderedPageBreak/>
              <w:t>10</w:t>
            </w:r>
          </w:p>
        </w:tc>
        <w:tc>
          <w:tcPr>
            <w:tcW w:w="1104" w:type="dxa"/>
          </w:tcPr>
          <w:p w14:paraId="19614191" w14:textId="1F308E1A"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431D2946" w14:textId="7DD000B1"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3889618B" w14:textId="3A1E30DE"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4-6 неделя</w:t>
            </w:r>
          </w:p>
        </w:tc>
        <w:tc>
          <w:tcPr>
            <w:tcW w:w="6103" w:type="dxa"/>
          </w:tcPr>
          <w:p w14:paraId="096FDCE1"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Упражнение:</w:t>
            </w:r>
            <w:r w:rsidRPr="00A638D2">
              <w:rPr>
                <w:spacing w:val="-10"/>
                <w:w w:val="105"/>
                <w:sz w:val="18"/>
                <w:szCs w:val="18"/>
              </w:rPr>
              <w:t xml:space="preserve"> </w:t>
            </w:r>
            <w:r w:rsidRPr="00A638D2">
              <w:rPr>
                <w:w w:val="105"/>
                <w:sz w:val="18"/>
                <w:szCs w:val="18"/>
              </w:rPr>
              <w:t>соотнесение</w:t>
            </w:r>
            <w:r w:rsidRPr="00A638D2">
              <w:rPr>
                <w:spacing w:val="-10"/>
                <w:w w:val="105"/>
                <w:sz w:val="18"/>
                <w:szCs w:val="18"/>
              </w:rPr>
              <w:t xml:space="preserve"> </w:t>
            </w:r>
            <w:r w:rsidRPr="00A638D2">
              <w:rPr>
                <w:w w:val="105"/>
                <w:sz w:val="18"/>
                <w:szCs w:val="18"/>
              </w:rPr>
              <w:t>прочитанного</w:t>
            </w:r>
            <w:r w:rsidRPr="00A638D2">
              <w:rPr>
                <w:spacing w:val="-9"/>
                <w:w w:val="105"/>
                <w:sz w:val="18"/>
                <w:szCs w:val="18"/>
              </w:rPr>
              <w:t xml:space="preserve"> </w:t>
            </w:r>
            <w:r w:rsidRPr="00A638D2">
              <w:rPr>
                <w:w w:val="105"/>
                <w:sz w:val="18"/>
                <w:szCs w:val="18"/>
              </w:rPr>
              <w:t>слога</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картинкой,</w:t>
            </w:r>
            <w:r w:rsidRPr="00A638D2">
              <w:rPr>
                <w:spacing w:val="-10"/>
                <w:w w:val="105"/>
                <w:sz w:val="18"/>
                <w:szCs w:val="18"/>
              </w:rPr>
              <w:t xml:space="preserve"> </w:t>
            </w:r>
            <w:r w:rsidRPr="00A638D2">
              <w:rPr>
                <w:w w:val="105"/>
                <w:sz w:val="18"/>
                <w:szCs w:val="18"/>
              </w:rPr>
              <w:t>в</w:t>
            </w:r>
            <w:r w:rsidRPr="00A638D2">
              <w:rPr>
                <w:spacing w:val="-10"/>
                <w:w w:val="105"/>
                <w:sz w:val="18"/>
                <w:szCs w:val="18"/>
              </w:rPr>
              <w:t xml:space="preserve"> </w:t>
            </w:r>
            <w:r w:rsidRPr="00A638D2">
              <w:rPr>
                <w:w w:val="105"/>
                <w:sz w:val="18"/>
                <w:szCs w:val="18"/>
              </w:rPr>
              <w:t>названии</w:t>
            </w:r>
            <w:r w:rsidRPr="00A638D2">
              <w:rPr>
                <w:spacing w:val="-9"/>
                <w:w w:val="105"/>
                <w:sz w:val="18"/>
                <w:szCs w:val="18"/>
              </w:rPr>
              <w:t xml:space="preserve"> </w:t>
            </w:r>
            <w:r w:rsidRPr="00A638D2">
              <w:rPr>
                <w:w w:val="105"/>
                <w:sz w:val="18"/>
                <w:szCs w:val="18"/>
              </w:rPr>
              <w:t>которой</w:t>
            </w:r>
            <w:r w:rsidRPr="00A638D2">
              <w:rPr>
                <w:spacing w:val="-10"/>
                <w:w w:val="105"/>
                <w:sz w:val="18"/>
                <w:szCs w:val="18"/>
              </w:rPr>
              <w:t xml:space="preserve"> </w:t>
            </w:r>
            <w:r w:rsidRPr="00A638D2">
              <w:rPr>
                <w:w w:val="105"/>
                <w:sz w:val="18"/>
                <w:szCs w:val="18"/>
              </w:rPr>
              <w:t>есть</w:t>
            </w:r>
            <w:r w:rsidRPr="00A638D2">
              <w:rPr>
                <w:spacing w:val="-9"/>
                <w:w w:val="105"/>
                <w:sz w:val="18"/>
                <w:szCs w:val="18"/>
              </w:rPr>
              <w:t xml:space="preserve"> </w:t>
            </w:r>
            <w:r w:rsidRPr="00A638D2">
              <w:rPr>
                <w:w w:val="105"/>
                <w:sz w:val="18"/>
                <w:szCs w:val="18"/>
              </w:rPr>
              <w:t>этот</w:t>
            </w:r>
            <w:r w:rsidRPr="00A638D2">
              <w:rPr>
                <w:spacing w:val="1"/>
                <w:w w:val="105"/>
                <w:sz w:val="18"/>
                <w:szCs w:val="18"/>
              </w:rPr>
              <w:t xml:space="preserve"> </w:t>
            </w:r>
            <w:r w:rsidRPr="00A638D2">
              <w:rPr>
                <w:w w:val="105"/>
                <w:sz w:val="18"/>
                <w:szCs w:val="18"/>
              </w:rPr>
              <w:t>слог;</w:t>
            </w:r>
          </w:p>
        </w:tc>
        <w:tc>
          <w:tcPr>
            <w:tcW w:w="1116" w:type="dxa"/>
          </w:tcPr>
          <w:p w14:paraId="23794CE0"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7F86FC7F" w14:textId="2A0A8953"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3781C249" w14:textId="77777777" w:rsidTr="00D72CA9">
        <w:trPr>
          <w:trHeight w:val="1101"/>
        </w:trPr>
        <w:tc>
          <w:tcPr>
            <w:tcW w:w="468" w:type="dxa"/>
          </w:tcPr>
          <w:p w14:paraId="02E0ABC6"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lastRenderedPageBreak/>
              <w:t>3.3.</w:t>
            </w:r>
          </w:p>
        </w:tc>
        <w:tc>
          <w:tcPr>
            <w:tcW w:w="2641" w:type="dxa"/>
          </w:tcPr>
          <w:p w14:paraId="002A6AA1"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Осознанное чтение слов,</w:t>
            </w:r>
            <w:r w:rsidRPr="00A638D2">
              <w:rPr>
                <w:spacing w:val="1"/>
                <w:w w:val="105"/>
                <w:sz w:val="18"/>
                <w:szCs w:val="18"/>
              </w:rPr>
              <w:t xml:space="preserve"> </w:t>
            </w:r>
            <w:r w:rsidRPr="00A638D2">
              <w:rPr>
                <w:w w:val="105"/>
                <w:sz w:val="18"/>
                <w:szCs w:val="18"/>
              </w:rPr>
              <w:t>словосочетаний, предложений.</w:t>
            </w:r>
            <w:r w:rsidRPr="00A638D2">
              <w:rPr>
                <w:spacing w:val="1"/>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интонациями</w:t>
            </w:r>
            <w:r w:rsidRPr="00A638D2">
              <w:rPr>
                <w:spacing w:val="-8"/>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паузами</w:t>
            </w:r>
            <w:r w:rsidRPr="00A638D2">
              <w:rPr>
                <w:spacing w:val="-8"/>
                <w:w w:val="105"/>
                <w:sz w:val="18"/>
                <w:szCs w:val="18"/>
              </w:rPr>
              <w:t xml:space="preserve"> </w:t>
            </w:r>
            <w:r w:rsidRPr="00A638D2">
              <w:rPr>
                <w:w w:val="105"/>
                <w:sz w:val="18"/>
                <w:szCs w:val="18"/>
              </w:rPr>
              <w:t>в</w:t>
            </w:r>
            <w:r w:rsidRPr="00A638D2">
              <w:rPr>
                <w:spacing w:val="-36"/>
                <w:w w:val="105"/>
                <w:sz w:val="18"/>
                <w:szCs w:val="18"/>
              </w:rPr>
              <w:t xml:space="preserve"> </w:t>
            </w:r>
            <w:r w:rsidRPr="00A638D2">
              <w:rPr>
                <w:w w:val="105"/>
                <w:sz w:val="18"/>
                <w:szCs w:val="18"/>
              </w:rPr>
              <w:t>соответствии со знаками</w:t>
            </w:r>
            <w:r w:rsidRPr="00A638D2">
              <w:rPr>
                <w:spacing w:val="1"/>
                <w:w w:val="105"/>
                <w:sz w:val="18"/>
                <w:szCs w:val="18"/>
              </w:rPr>
              <w:t xml:space="preserve"> </w:t>
            </w:r>
            <w:r w:rsidRPr="00A638D2">
              <w:rPr>
                <w:w w:val="105"/>
                <w:sz w:val="18"/>
                <w:szCs w:val="18"/>
              </w:rPr>
              <w:t>препинания.</w:t>
            </w:r>
          </w:p>
        </w:tc>
        <w:tc>
          <w:tcPr>
            <w:tcW w:w="731" w:type="dxa"/>
          </w:tcPr>
          <w:p w14:paraId="76494F98"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8</w:t>
            </w:r>
          </w:p>
        </w:tc>
        <w:tc>
          <w:tcPr>
            <w:tcW w:w="1104" w:type="dxa"/>
          </w:tcPr>
          <w:p w14:paraId="757F7864" w14:textId="24C84062"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363A7FDA" w14:textId="2FB78575"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3F0C49B4" w14:textId="79C739BA"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7-8 неделя</w:t>
            </w:r>
          </w:p>
        </w:tc>
        <w:tc>
          <w:tcPr>
            <w:tcW w:w="6103" w:type="dxa"/>
          </w:tcPr>
          <w:p w14:paraId="55745455"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Упражнение:</w:t>
            </w:r>
            <w:r w:rsidRPr="00A638D2">
              <w:rPr>
                <w:spacing w:val="-9"/>
                <w:w w:val="105"/>
                <w:sz w:val="18"/>
                <w:szCs w:val="18"/>
              </w:rPr>
              <w:t xml:space="preserve"> </w:t>
            </w:r>
            <w:r w:rsidRPr="00A638D2">
              <w:rPr>
                <w:spacing w:val="-1"/>
                <w:w w:val="105"/>
                <w:sz w:val="18"/>
                <w:szCs w:val="18"/>
              </w:rPr>
              <w:t>соотнесение</w:t>
            </w:r>
            <w:r w:rsidRPr="00A638D2">
              <w:rPr>
                <w:spacing w:val="-9"/>
                <w:w w:val="105"/>
                <w:sz w:val="18"/>
                <w:szCs w:val="18"/>
              </w:rPr>
              <w:t xml:space="preserve"> </w:t>
            </w:r>
            <w:r w:rsidRPr="00A638D2">
              <w:rPr>
                <w:w w:val="105"/>
                <w:sz w:val="18"/>
                <w:szCs w:val="18"/>
              </w:rPr>
              <w:t>прочитанных</w:t>
            </w:r>
            <w:r w:rsidRPr="00A638D2">
              <w:rPr>
                <w:spacing w:val="-8"/>
                <w:w w:val="105"/>
                <w:sz w:val="18"/>
                <w:szCs w:val="18"/>
              </w:rPr>
              <w:t xml:space="preserve"> </w:t>
            </w:r>
            <w:r w:rsidRPr="00A638D2">
              <w:rPr>
                <w:w w:val="105"/>
                <w:sz w:val="18"/>
                <w:szCs w:val="18"/>
              </w:rPr>
              <w:t>слов</w:t>
            </w:r>
            <w:r w:rsidRPr="00A638D2">
              <w:rPr>
                <w:spacing w:val="-9"/>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картинками,</w:t>
            </w:r>
            <w:r w:rsidRPr="00A638D2">
              <w:rPr>
                <w:spacing w:val="-9"/>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которых</w:t>
            </w:r>
            <w:r w:rsidRPr="00A638D2">
              <w:rPr>
                <w:spacing w:val="-9"/>
                <w:w w:val="105"/>
                <w:sz w:val="18"/>
                <w:szCs w:val="18"/>
              </w:rPr>
              <w:t xml:space="preserve"> </w:t>
            </w:r>
            <w:r w:rsidRPr="00A638D2">
              <w:rPr>
                <w:w w:val="105"/>
                <w:sz w:val="18"/>
                <w:szCs w:val="18"/>
              </w:rPr>
              <w:t>изображены</w:t>
            </w:r>
            <w:r w:rsidRPr="00A638D2">
              <w:rPr>
                <w:spacing w:val="1"/>
                <w:w w:val="105"/>
                <w:sz w:val="18"/>
                <w:szCs w:val="18"/>
              </w:rPr>
              <w:t xml:space="preserve"> </w:t>
            </w:r>
            <w:r w:rsidRPr="00A638D2">
              <w:rPr>
                <w:w w:val="105"/>
                <w:sz w:val="18"/>
                <w:szCs w:val="18"/>
              </w:rPr>
              <w:t>соответствующие</w:t>
            </w:r>
            <w:r w:rsidRPr="00A638D2">
              <w:rPr>
                <w:spacing w:val="-2"/>
                <w:w w:val="105"/>
                <w:sz w:val="18"/>
                <w:szCs w:val="18"/>
              </w:rPr>
              <w:t xml:space="preserve"> </w:t>
            </w:r>
            <w:r w:rsidRPr="00A638D2">
              <w:rPr>
                <w:w w:val="105"/>
                <w:sz w:val="18"/>
                <w:szCs w:val="18"/>
              </w:rPr>
              <w:t>предметы;</w:t>
            </w:r>
          </w:p>
        </w:tc>
        <w:tc>
          <w:tcPr>
            <w:tcW w:w="1116" w:type="dxa"/>
          </w:tcPr>
          <w:p w14:paraId="6AD427D4"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6808DFE2" w14:textId="2F6D33F4"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2C14459D" w14:textId="77777777" w:rsidTr="00D72CA9">
        <w:trPr>
          <w:trHeight w:val="909"/>
        </w:trPr>
        <w:tc>
          <w:tcPr>
            <w:tcW w:w="468" w:type="dxa"/>
          </w:tcPr>
          <w:p w14:paraId="1777CA62"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3.4.</w:t>
            </w:r>
          </w:p>
        </w:tc>
        <w:tc>
          <w:tcPr>
            <w:tcW w:w="2641" w:type="dxa"/>
          </w:tcPr>
          <w:p w14:paraId="699BDE2D"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Развитие осознанности и</w:t>
            </w:r>
            <w:r w:rsidRPr="00A638D2">
              <w:rPr>
                <w:spacing w:val="1"/>
                <w:w w:val="105"/>
                <w:sz w:val="18"/>
                <w:szCs w:val="18"/>
              </w:rPr>
              <w:t xml:space="preserve"> </w:t>
            </w:r>
            <w:r w:rsidRPr="00A638D2">
              <w:rPr>
                <w:w w:val="105"/>
                <w:sz w:val="18"/>
                <w:szCs w:val="18"/>
              </w:rPr>
              <w:t>выразительности чтения на</w:t>
            </w:r>
            <w:r w:rsidRPr="00A638D2">
              <w:rPr>
                <w:spacing w:val="1"/>
                <w:w w:val="105"/>
                <w:sz w:val="18"/>
                <w:szCs w:val="18"/>
              </w:rPr>
              <w:t xml:space="preserve"> </w:t>
            </w:r>
            <w:r w:rsidRPr="00A638D2">
              <w:rPr>
                <w:spacing w:val="-1"/>
                <w:w w:val="105"/>
                <w:sz w:val="18"/>
                <w:szCs w:val="18"/>
              </w:rPr>
              <w:t>материале</w:t>
            </w:r>
            <w:r w:rsidRPr="00A638D2">
              <w:rPr>
                <w:spacing w:val="-9"/>
                <w:w w:val="105"/>
                <w:sz w:val="18"/>
                <w:szCs w:val="18"/>
              </w:rPr>
              <w:t xml:space="preserve"> </w:t>
            </w:r>
            <w:r w:rsidRPr="00A638D2">
              <w:rPr>
                <w:w w:val="105"/>
                <w:sz w:val="18"/>
                <w:szCs w:val="18"/>
              </w:rPr>
              <w:t>небольших</w:t>
            </w:r>
            <w:r w:rsidRPr="00A638D2">
              <w:rPr>
                <w:spacing w:val="-9"/>
                <w:w w:val="105"/>
                <w:sz w:val="18"/>
                <w:szCs w:val="18"/>
              </w:rPr>
              <w:t xml:space="preserve"> </w:t>
            </w:r>
            <w:r w:rsidRPr="00A638D2">
              <w:rPr>
                <w:w w:val="105"/>
                <w:sz w:val="18"/>
                <w:szCs w:val="18"/>
              </w:rPr>
              <w:t>текстов</w:t>
            </w:r>
            <w:r w:rsidRPr="00A638D2">
              <w:rPr>
                <w:spacing w:val="-9"/>
                <w:w w:val="105"/>
                <w:sz w:val="18"/>
                <w:szCs w:val="18"/>
              </w:rPr>
              <w:t xml:space="preserve"> </w:t>
            </w:r>
            <w:r w:rsidRPr="00A638D2">
              <w:rPr>
                <w:w w:val="105"/>
                <w:sz w:val="18"/>
                <w:szCs w:val="18"/>
              </w:rPr>
              <w:t>и</w:t>
            </w:r>
            <w:r w:rsidRPr="00A638D2">
              <w:rPr>
                <w:spacing w:val="-36"/>
                <w:w w:val="105"/>
                <w:sz w:val="18"/>
                <w:szCs w:val="18"/>
              </w:rPr>
              <w:t xml:space="preserve"> </w:t>
            </w:r>
            <w:r w:rsidRPr="00A638D2">
              <w:rPr>
                <w:w w:val="105"/>
                <w:sz w:val="18"/>
                <w:szCs w:val="18"/>
              </w:rPr>
              <w:t>стихотворений.</w:t>
            </w:r>
          </w:p>
        </w:tc>
        <w:tc>
          <w:tcPr>
            <w:tcW w:w="731" w:type="dxa"/>
          </w:tcPr>
          <w:p w14:paraId="1BA7569E"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9</w:t>
            </w:r>
          </w:p>
        </w:tc>
        <w:tc>
          <w:tcPr>
            <w:tcW w:w="1104" w:type="dxa"/>
          </w:tcPr>
          <w:p w14:paraId="7DB29EF2" w14:textId="7FE61873"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4888A8EB" w14:textId="26536A4B"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4CB8860C" w14:textId="73401E6F"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9-11 неделя</w:t>
            </w:r>
          </w:p>
        </w:tc>
        <w:tc>
          <w:tcPr>
            <w:tcW w:w="6103" w:type="dxa"/>
          </w:tcPr>
          <w:p w14:paraId="5DFB64D5"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парах:</w:t>
            </w:r>
            <w:r w:rsidRPr="00A638D2">
              <w:rPr>
                <w:spacing w:val="-10"/>
                <w:w w:val="105"/>
                <w:sz w:val="18"/>
                <w:szCs w:val="18"/>
              </w:rPr>
              <w:t xml:space="preserve"> </w:t>
            </w:r>
            <w:r w:rsidRPr="00A638D2">
              <w:rPr>
                <w:w w:val="105"/>
                <w:sz w:val="18"/>
                <w:szCs w:val="18"/>
              </w:rPr>
              <w:t>соединение</w:t>
            </w:r>
            <w:r w:rsidRPr="00A638D2">
              <w:rPr>
                <w:spacing w:val="-9"/>
                <w:w w:val="105"/>
                <w:sz w:val="18"/>
                <w:szCs w:val="18"/>
              </w:rPr>
              <w:t xml:space="preserve"> </w:t>
            </w:r>
            <w:r w:rsidRPr="00A638D2">
              <w:rPr>
                <w:w w:val="105"/>
                <w:sz w:val="18"/>
                <w:szCs w:val="18"/>
              </w:rPr>
              <w:t>начала</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конца</w:t>
            </w:r>
            <w:r w:rsidRPr="00A638D2">
              <w:rPr>
                <w:spacing w:val="-9"/>
                <w:w w:val="105"/>
                <w:sz w:val="18"/>
                <w:szCs w:val="18"/>
              </w:rPr>
              <w:t xml:space="preserve"> </w:t>
            </w:r>
            <w:r w:rsidRPr="00A638D2">
              <w:rPr>
                <w:w w:val="105"/>
                <w:sz w:val="18"/>
                <w:szCs w:val="18"/>
              </w:rPr>
              <w:t>предложения</w:t>
            </w:r>
            <w:r w:rsidRPr="00A638D2">
              <w:rPr>
                <w:spacing w:val="-10"/>
                <w:w w:val="105"/>
                <w:sz w:val="18"/>
                <w:szCs w:val="18"/>
              </w:rPr>
              <w:t xml:space="preserve"> </w:t>
            </w:r>
            <w:r w:rsidRPr="00A638D2">
              <w:rPr>
                <w:w w:val="105"/>
                <w:sz w:val="18"/>
                <w:szCs w:val="18"/>
              </w:rPr>
              <w:t>из</w:t>
            </w:r>
            <w:r w:rsidRPr="00A638D2">
              <w:rPr>
                <w:spacing w:val="-9"/>
                <w:w w:val="105"/>
                <w:sz w:val="18"/>
                <w:szCs w:val="18"/>
              </w:rPr>
              <w:t xml:space="preserve"> </w:t>
            </w:r>
            <w:r w:rsidRPr="00A638D2">
              <w:rPr>
                <w:w w:val="105"/>
                <w:sz w:val="18"/>
                <w:szCs w:val="18"/>
              </w:rPr>
              <w:t>нескольких</w:t>
            </w:r>
            <w:r w:rsidRPr="00A638D2">
              <w:rPr>
                <w:spacing w:val="-10"/>
                <w:w w:val="105"/>
                <w:sz w:val="18"/>
                <w:szCs w:val="18"/>
              </w:rPr>
              <w:t xml:space="preserve"> </w:t>
            </w:r>
            <w:r w:rsidRPr="00A638D2">
              <w:rPr>
                <w:w w:val="105"/>
                <w:sz w:val="18"/>
                <w:szCs w:val="18"/>
              </w:rPr>
              <w:t>предложенных</w:t>
            </w:r>
            <w:r w:rsidRPr="00A638D2">
              <w:rPr>
                <w:spacing w:val="1"/>
                <w:w w:val="105"/>
                <w:sz w:val="18"/>
                <w:szCs w:val="18"/>
              </w:rPr>
              <w:t xml:space="preserve"> </w:t>
            </w:r>
            <w:r w:rsidRPr="00A638D2">
              <w:rPr>
                <w:w w:val="105"/>
                <w:sz w:val="18"/>
                <w:szCs w:val="18"/>
              </w:rPr>
              <w:t>вариантов;</w:t>
            </w:r>
          </w:p>
        </w:tc>
        <w:tc>
          <w:tcPr>
            <w:tcW w:w="1116" w:type="dxa"/>
          </w:tcPr>
          <w:p w14:paraId="10581D7E"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1F7023A5" w14:textId="39415838"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794E7C4F" w14:textId="77777777" w:rsidTr="00D72CA9">
        <w:trPr>
          <w:trHeight w:val="717"/>
        </w:trPr>
        <w:tc>
          <w:tcPr>
            <w:tcW w:w="468" w:type="dxa"/>
          </w:tcPr>
          <w:p w14:paraId="20BF5541"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3.5.</w:t>
            </w:r>
          </w:p>
        </w:tc>
        <w:tc>
          <w:tcPr>
            <w:tcW w:w="2641" w:type="dxa"/>
          </w:tcPr>
          <w:p w14:paraId="67366172"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Знакомство с орфоэпическим</w:t>
            </w:r>
            <w:r w:rsidRPr="00A638D2">
              <w:rPr>
                <w:spacing w:val="1"/>
                <w:w w:val="105"/>
                <w:sz w:val="18"/>
                <w:szCs w:val="18"/>
              </w:rPr>
              <w:t xml:space="preserve"> </w:t>
            </w:r>
            <w:r w:rsidRPr="00A638D2">
              <w:rPr>
                <w:w w:val="105"/>
                <w:sz w:val="18"/>
                <w:szCs w:val="18"/>
              </w:rPr>
              <w:t>чтением</w:t>
            </w:r>
            <w:r w:rsidRPr="00A638D2">
              <w:rPr>
                <w:spacing w:val="-9"/>
                <w:w w:val="105"/>
                <w:sz w:val="18"/>
                <w:szCs w:val="18"/>
              </w:rPr>
              <w:t xml:space="preserve"> </w:t>
            </w:r>
            <w:r w:rsidRPr="00A638D2">
              <w:rPr>
                <w:w w:val="105"/>
                <w:sz w:val="18"/>
                <w:szCs w:val="18"/>
              </w:rPr>
              <w:t>(при</w:t>
            </w:r>
            <w:r w:rsidRPr="00A638D2">
              <w:rPr>
                <w:spacing w:val="-9"/>
                <w:w w:val="105"/>
                <w:sz w:val="18"/>
                <w:szCs w:val="18"/>
              </w:rPr>
              <w:t xml:space="preserve"> </w:t>
            </w:r>
            <w:r w:rsidRPr="00A638D2">
              <w:rPr>
                <w:w w:val="105"/>
                <w:sz w:val="18"/>
                <w:szCs w:val="18"/>
              </w:rPr>
              <w:t>переходе</w:t>
            </w:r>
            <w:r w:rsidRPr="00A638D2">
              <w:rPr>
                <w:spacing w:val="-8"/>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чтению</w:t>
            </w:r>
            <w:r w:rsidRPr="00A638D2">
              <w:rPr>
                <w:spacing w:val="-36"/>
                <w:w w:val="105"/>
                <w:sz w:val="18"/>
                <w:szCs w:val="18"/>
              </w:rPr>
              <w:t xml:space="preserve"> </w:t>
            </w:r>
            <w:r w:rsidRPr="00A638D2">
              <w:rPr>
                <w:w w:val="105"/>
                <w:sz w:val="18"/>
                <w:szCs w:val="18"/>
              </w:rPr>
              <w:t>целыми</w:t>
            </w:r>
            <w:r w:rsidRPr="00A638D2">
              <w:rPr>
                <w:spacing w:val="-2"/>
                <w:w w:val="105"/>
                <w:sz w:val="18"/>
                <w:szCs w:val="18"/>
              </w:rPr>
              <w:t xml:space="preserve"> </w:t>
            </w:r>
            <w:r w:rsidRPr="00A638D2">
              <w:rPr>
                <w:w w:val="105"/>
                <w:sz w:val="18"/>
                <w:szCs w:val="18"/>
              </w:rPr>
              <w:t>словами).</w:t>
            </w:r>
          </w:p>
        </w:tc>
        <w:tc>
          <w:tcPr>
            <w:tcW w:w="731" w:type="dxa"/>
          </w:tcPr>
          <w:p w14:paraId="2C455384"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7</w:t>
            </w:r>
          </w:p>
        </w:tc>
        <w:tc>
          <w:tcPr>
            <w:tcW w:w="1104" w:type="dxa"/>
          </w:tcPr>
          <w:p w14:paraId="7AA1C784" w14:textId="3944FAB9"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2B70079E" w14:textId="692185FA"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6B774BFC" w14:textId="6F7E8F8A"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11-12 неделя</w:t>
            </w:r>
          </w:p>
        </w:tc>
        <w:tc>
          <w:tcPr>
            <w:tcW w:w="6103" w:type="dxa"/>
          </w:tcPr>
          <w:p w14:paraId="5AAB060B"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Игровое упражнение «Заверши предложение», отрабатывается умение завершать</w:t>
            </w:r>
            <w:r w:rsidRPr="00A638D2">
              <w:rPr>
                <w:spacing w:val="1"/>
                <w:w w:val="105"/>
                <w:sz w:val="18"/>
                <w:szCs w:val="18"/>
              </w:rPr>
              <w:t xml:space="preserve"> </w:t>
            </w:r>
            <w:r w:rsidRPr="00A638D2">
              <w:rPr>
                <w:w w:val="105"/>
                <w:sz w:val="18"/>
                <w:szCs w:val="18"/>
              </w:rPr>
              <w:t>прочитанные</w:t>
            </w:r>
            <w:r w:rsidRPr="00A638D2">
              <w:rPr>
                <w:spacing w:val="-10"/>
                <w:w w:val="105"/>
                <w:sz w:val="18"/>
                <w:szCs w:val="18"/>
              </w:rPr>
              <w:t xml:space="preserve"> </w:t>
            </w:r>
            <w:r w:rsidRPr="00A638D2">
              <w:rPr>
                <w:w w:val="105"/>
                <w:sz w:val="18"/>
                <w:szCs w:val="18"/>
              </w:rPr>
              <w:t>незаконченные</w:t>
            </w:r>
            <w:r w:rsidRPr="00A638D2">
              <w:rPr>
                <w:spacing w:val="-10"/>
                <w:w w:val="105"/>
                <w:sz w:val="18"/>
                <w:szCs w:val="18"/>
              </w:rPr>
              <w:t xml:space="preserve"> </w:t>
            </w:r>
            <w:r w:rsidRPr="00A638D2">
              <w:rPr>
                <w:w w:val="105"/>
                <w:sz w:val="18"/>
                <w:szCs w:val="18"/>
              </w:rPr>
              <w:t>предло</w:t>
            </w:r>
            <w:r w:rsidRPr="00A638D2">
              <w:rPr>
                <w:spacing w:val="-9"/>
                <w:w w:val="105"/>
                <w:sz w:val="18"/>
                <w:szCs w:val="18"/>
              </w:rPr>
              <w:t xml:space="preserve"> </w:t>
            </w:r>
            <w:r w:rsidRPr="00A638D2">
              <w:rPr>
                <w:w w:val="105"/>
                <w:sz w:val="18"/>
                <w:szCs w:val="18"/>
              </w:rPr>
              <w:t>жения</w:t>
            </w:r>
            <w:r w:rsidRPr="00A638D2">
              <w:rPr>
                <w:spacing w:val="-10"/>
                <w:w w:val="105"/>
                <w:sz w:val="18"/>
                <w:szCs w:val="18"/>
              </w:rPr>
              <w:t xml:space="preserve"> </w:t>
            </w:r>
            <w:r w:rsidRPr="00A638D2">
              <w:rPr>
                <w:w w:val="105"/>
                <w:sz w:val="18"/>
                <w:szCs w:val="18"/>
              </w:rPr>
              <w:t>с</w:t>
            </w:r>
            <w:r w:rsidRPr="00A638D2">
              <w:rPr>
                <w:spacing w:val="-10"/>
                <w:w w:val="105"/>
                <w:sz w:val="18"/>
                <w:szCs w:val="18"/>
              </w:rPr>
              <w:t xml:space="preserve"> </w:t>
            </w:r>
            <w:r w:rsidRPr="00A638D2">
              <w:rPr>
                <w:w w:val="105"/>
                <w:sz w:val="18"/>
                <w:szCs w:val="18"/>
              </w:rPr>
              <w:t>опорой</w:t>
            </w:r>
            <w:r w:rsidRPr="00A638D2">
              <w:rPr>
                <w:spacing w:val="-9"/>
                <w:w w:val="105"/>
                <w:sz w:val="18"/>
                <w:szCs w:val="18"/>
              </w:rPr>
              <w:t xml:space="preserve"> </w:t>
            </w:r>
            <w:r w:rsidRPr="00A638D2">
              <w:rPr>
                <w:w w:val="105"/>
                <w:sz w:val="18"/>
                <w:szCs w:val="18"/>
              </w:rPr>
              <w:t>на</w:t>
            </w:r>
            <w:r w:rsidRPr="00A638D2">
              <w:rPr>
                <w:spacing w:val="-10"/>
                <w:w w:val="105"/>
                <w:sz w:val="18"/>
                <w:szCs w:val="18"/>
              </w:rPr>
              <w:t xml:space="preserve"> </w:t>
            </w:r>
            <w:r w:rsidRPr="00A638D2">
              <w:rPr>
                <w:w w:val="105"/>
                <w:sz w:val="18"/>
                <w:szCs w:val="18"/>
              </w:rPr>
              <w:t>общий</w:t>
            </w:r>
            <w:r w:rsidRPr="00A638D2">
              <w:rPr>
                <w:spacing w:val="-10"/>
                <w:w w:val="105"/>
                <w:sz w:val="18"/>
                <w:szCs w:val="18"/>
              </w:rPr>
              <w:t xml:space="preserve"> </w:t>
            </w:r>
            <w:r w:rsidRPr="00A638D2">
              <w:rPr>
                <w:w w:val="105"/>
                <w:sz w:val="18"/>
                <w:szCs w:val="18"/>
              </w:rPr>
              <w:t>смысл</w:t>
            </w:r>
            <w:r w:rsidRPr="00A638D2">
              <w:rPr>
                <w:spacing w:val="-9"/>
                <w:w w:val="105"/>
                <w:sz w:val="18"/>
                <w:szCs w:val="18"/>
              </w:rPr>
              <w:t xml:space="preserve"> </w:t>
            </w:r>
            <w:r w:rsidRPr="00A638D2">
              <w:rPr>
                <w:w w:val="105"/>
                <w:sz w:val="18"/>
                <w:szCs w:val="18"/>
              </w:rPr>
              <w:t>предложения;</w:t>
            </w:r>
          </w:p>
        </w:tc>
        <w:tc>
          <w:tcPr>
            <w:tcW w:w="1116" w:type="dxa"/>
          </w:tcPr>
          <w:p w14:paraId="6E13CBCE"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087E88B0" w14:textId="7356B9F8"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2113506E" w14:textId="77777777" w:rsidTr="00D72CA9">
        <w:trPr>
          <w:trHeight w:val="909"/>
        </w:trPr>
        <w:tc>
          <w:tcPr>
            <w:tcW w:w="468" w:type="dxa"/>
          </w:tcPr>
          <w:p w14:paraId="5303E1A0"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3.6.</w:t>
            </w:r>
          </w:p>
        </w:tc>
        <w:tc>
          <w:tcPr>
            <w:tcW w:w="2641" w:type="dxa"/>
          </w:tcPr>
          <w:p w14:paraId="56F3ABF0"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Орфографическое чтение</w:t>
            </w:r>
            <w:r w:rsidRPr="00A638D2">
              <w:rPr>
                <w:spacing w:val="1"/>
                <w:w w:val="105"/>
                <w:sz w:val="18"/>
                <w:szCs w:val="18"/>
              </w:rPr>
              <w:t xml:space="preserve"> </w:t>
            </w:r>
            <w:r w:rsidRPr="00A638D2">
              <w:rPr>
                <w:spacing w:val="-1"/>
                <w:w w:val="105"/>
                <w:sz w:val="18"/>
                <w:szCs w:val="18"/>
              </w:rPr>
              <w:t xml:space="preserve">(проговаривание) как </w:t>
            </w:r>
            <w:r w:rsidRPr="00A638D2">
              <w:rPr>
                <w:w w:val="105"/>
                <w:sz w:val="18"/>
                <w:szCs w:val="18"/>
              </w:rPr>
              <w:t>средство</w:t>
            </w:r>
            <w:r w:rsidRPr="00A638D2">
              <w:rPr>
                <w:spacing w:val="-37"/>
                <w:w w:val="105"/>
                <w:sz w:val="18"/>
                <w:szCs w:val="18"/>
              </w:rPr>
              <w:t xml:space="preserve"> </w:t>
            </w:r>
            <w:r w:rsidRPr="00A638D2">
              <w:rPr>
                <w:w w:val="105"/>
                <w:sz w:val="18"/>
                <w:szCs w:val="18"/>
              </w:rPr>
              <w:t>самоконтроля при письме под</w:t>
            </w:r>
            <w:r w:rsidRPr="00A638D2">
              <w:rPr>
                <w:spacing w:val="-37"/>
                <w:w w:val="105"/>
                <w:sz w:val="18"/>
                <w:szCs w:val="18"/>
              </w:rPr>
              <w:t xml:space="preserve"> </w:t>
            </w:r>
            <w:r w:rsidRPr="00A638D2">
              <w:rPr>
                <w:w w:val="105"/>
                <w:sz w:val="18"/>
                <w:szCs w:val="18"/>
              </w:rPr>
              <w:t>диктовку</w:t>
            </w:r>
            <w:r w:rsidRPr="00A638D2">
              <w:rPr>
                <w:spacing w:val="-6"/>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при</w:t>
            </w:r>
            <w:r w:rsidRPr="00A638D2">
              <w:rPr>
                <w:spacing w:val="-5"/>
                <w:w w:val="105"/>
                <w:sz w:val="18"/>
                <w:szCs w:val="18"/>
              </w:rPr>
              <w:t xml:space="preserve"> </w:t>
            </w:r>
            <w:r w:rsidRPr="00A638D2">
              <w:rPr>
                <w:w w:val="105"/>
                <w:sz w:val="18"/>
                <w:szCs w:val="18"/>
              </w:rPr>
              <w:t>списывании.</w:t>
            </w:r>
          </w:p>
        </w:tc>
        <w:tc>
          <w:tcPr>
            <w:tcW w:w="731" w:type="dxa"/>
          </w:tcPr>
          <w:p w14:paraId="5D17F6D8"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6</w:t>
            </w:r>
          </w:p>
        </w:tc>
        <w:tc>
          <w:tcPr>
            <w:tcW w:w="1104" w:type="dxa"/>
          </w:tcPr>
          <w:p w14:paraId="7B65A271" w14:textId="5BCA788F"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0515D16D"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016" w:type="dxa"/>
          </w:tcPr>
          <w:p w14:paraId="49FEA3FE" w14:textId="4FE21208"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13-14 неделя</w:t>
            </w:r>
          </w:p>
        </w:tc>
        <w:tc>
          <w:tcPr>
            <w:tcW w:w="6103" w:type="dxa"/>
          </w:tcPr>
          <w:p w14:paraId="48E617F9"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Игровое упражнение «Заверши предложение», отрабатывается умение завершать</w:t>
            </w:r>
            <w:r w:rsidRPr="00A638D2">
              <w:rPr>
                <w:spacing w:val="1"/>
                <w:w w:val="105"/>
                <w:sz w:val="18"/>
                <w:szCs w:val="18"/>
              </w:rPr>
              <w:t xml:space="preserve"> </w:t>
            </w:r>
            <w:r w:rsidRPr="00A638D2">
              <w:rPr>
                <w:w w:val="105"/>
                <w:sz w:val="18"/>
                <w:szCs w:val="18"/>
              </w:rPr>
              <w:t>прочитанные</w:t>
            </w:r>
            <w:r w:rsidRPr="00A638D2">
              <w:rPr>
                <w:spacing w:val="-10"/>
                <w:w w:val="105"/>
                <w:sz w:val="18"/>
                <w:szCs w:val="18"/>
              </w:rPr>
              <w:t xml:space="preserve"> </w:t>
            </w:r>
            <w:r w:rsidRPr="00A638D2">
              <w:rPr>
                <w:w w:val="105"/>
                <w:sz w:val="18"/>
                <w:szCs w:val="18"/>
              </w:rPr>
              <w:t>незаконченные</w:t>
            </w:r>
            <w:r w:rsidRPr="00A638D2">
              <w:rPr>
                <w:spacing w:val="-10"/>
                <w:w w:val="105"/>
                <w:sz w:val="18"/>
                <w:szCs w:val="18"/>
              </w:rPr>
              <w:t xml:space="preserve"> </w:t>
            </w:r>
            <w:r w:rsidRPr="00A638D2">
              <w:rPr>
                <w:w w:val="105"/>
                <w:sz w:val="18"/>
                <w:szCs w:val="18"/>
              </w:rPr>
              <w:t>предло</w:t>
            </w:r>
            <w:r w:rsidRPr="00A638D2">
              <w:rPr>
                <w:spacing w:val="-9"/>
                <w:w w:val="105"/>
                <w:sz w:val="18"/>
                <w:szCs w:val="18"/>
              </w:rPr>
              <w:t xml:space="preserve"> </w:t>
            </w:r>
            <w:r w:rsidRPr="00A638D2">
              <w:rPr>
                <w:w w:val="105"/>
                <w:sz w:val="18"/>
                <w:szCs w:val="18"/>
              </w:rPr>
              <w:t>жения</w:t>
            </w:r>
            <w:r w:rsidRPr="00A638D2">
              <w:rPr>
                <w:spacing w:val="-10"/>
                <w:w w:val="105"/>
                <w:sz w:val="18"/>
                <w:szCs w:val="18"/>
              </w:rPr>
              <w:t xml:space="preserve"> </w:t>
            </w:r>
            <w:r w:rsidRPr="00A638D2">
              <w:rPr>
                <w:w w:val="105"/>
                <w:sz w:val="18"/>
                <w:szCs w:val="18"/>
              </w:rPr>
              <w:t>с</w:t>
            </w:r>
            <w:r w:rsidRPr="00A638D2">
              <w:rPr>
                <w:spacing w:val="-10"/>
                <w:w w:val="105"/>
                <w:sz w:val="18"/>
                <w:szCs w:val="18"/>
              </w:rPr>
              <w:t xml:space="preserve"> </w:t>
            </w:r>
            <w:r w:rsidRPr="00A638D2">
              <w:rPr>
                <w:w w:val="105"/>
                <w:sz w:val="18"/>
                <w:szCs w:val="18"/>
              </w:rPr>
              <w:t>опорой</w:t>
            </w:r>
            <w:r w:rsidRPr="00A638D2">
              <w:rPr>
                <w:spacing w:val="-9"/>
                <w:w w:val="105"/>
                <w:sz w:val="18"/>
                <w:szCs w:val="18"/>
              </w:rPr>
              <w:t xml:space="preserve"> </w:t>
            </w:r>
            <w:r w:rsidRPr="00A638D2">
              <w:rPr>
                <w:w w:val="105"/>
                <w:sz w:val="18"/>
                <w:szCs w:val="18"/>
              </w:rPr>
              <w:t>на</w:t>
            </w:r>
            <w:r w:rsidRPr="00A638D2">
              <w:rPr>
                <w:spacing w:val="-10"/>
                <w:w w:val="105"/>
                <w:sz w:val="18"/>
                <w:szCs w:val="18"/>
              </w:rPr>
              <w:t xml:space="preserve"> </w:t>
            </w:r>
            <w:r w:rsidRPr="00A638D2">
              <w:rPr>
                <w:w w:val="105"/>
                <w:sz w:val="18"/>
                <w:szCs w:val="18"/>
              </w:rPr>
              <w:t>общий</w:t>
            </w:r>
            <w:r w:rsidRPr="00A638D2">
              <w:rPr>
                <w:spacing w:val="-10"/>
                <w:w w:val="105"/>
                <w:sz w:val="18"/>
                <w:szCs w:val="18"/>
              </w:rPr>
              <w:t xml:space="preserve"> </w:t>
            </w:r>
            <w:r w:rsidRPr="00A638D2">
              <w:rPr>
                <w:w w:val="105"/>
                <w:sz w:val="18"/>
                <w:szCs w:val="18"/>
              </w:rPr>
              <w:t>смысл</w:t>
            </w:r>
            <w:r w:rsidRPr="00A638D2">
              <w:rPr>
                <w:spacing w:val="-9"/>
                <w:w w:val="105"/>
                <w:sz w:val="18"/>
                <w:szCs w:val="18"/>
              </w:rPr>
              <w:t xml:space="preserve"> </w:t>
            </w:r>
            <w:r w:rsidRPr="00A638D2">
              <w:rPr>
                <w:w w:val="105"/>
                <w:sz w:val="18"/>
                <w:szCs w:val="18"/>
              </w:rPr>
              <w:t>предложения;</w:t>
            </w:r>
          </w:p>
        </w:tc>
        <w:tc>
          <w:tcPr>
            <w:tcW w:w="1116" w:type="dxa"/>
          </w:tcPr>
          <w:p w14:paraId="3E3276FC"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p>
        </w:tc>
        <w:tc>
          <w:tcPr>
            <w:tcW w:w="1380" w:type="dxa"/>
          </w:tcPr>
          <w:p w14:paraId="310B7EFC" w14:textId="0773E3D0"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3D793CB3" w14:textId="77777777" w:rsidTr="00D72CA9">
        <w:trPr>
          <w:trHeight w:val="525"/>
        </w:trPr>
        <w:tc>
          <w:tcPr>
            <w:tcW w:w="468" w:type="dxa"/>
          </w:tcPr>
          <w:p w14:paraId="7D015F5A"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3.7.</w:t>
            </w:r>
          </w:p>
        </w:tc>
        <w:tc>
          <w:tcPr>
            <w:tcW w:w="2641" w:type="dxa"/>
          </w:tcPr>
          <w:p w14:paraId="38B40644"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Звук</w:t>
            </w:r>
            <w:r w:rsidRPr="00A638D2">
              <w:rPr>
                <w:spacing w:val="-7"/>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буква.</w:t>
            </w:r>
            <w:r w:rsidRPr="00A638D2">
              <w:rPr>
                <w:spacing w:val="-7"/>
                <w:w w:val="105"/>
                <w:sz w:val="18"/>
                <w:szCs w:val="18"/>
              </w:rPr>
              <w:t xml:space="preserve"> </w:t>
            </w:r>
            <w:r w:rsidRPr="00A638D2">
              <w:rPr>
                <w:w w:val="105"/>
                <w:sz w:val="18"/>
                <w:szCs w:val="18"/>
              </w:rPr>
              <w:t>Буква</w:t>
            </w:r>
            <w:r w:rsidRPr="00A638D2">
              <w:rPr>
                <w:spacing w:val="-6"/>
                <w:w w:val="105"/>
                <w:sz w:val="18"/>
                <w:szCs w:val="18"/>
              </w:rPr>
              <w:t xml:space="preserve"> </w:t>
            </w:r>
            <w:r w:rsidRPr="00A638D2">
              <w:rPr>
                <w:w w:val="105"/>
                <w:sz w:val="18"/>
                <w:szCs w:val="18"/>
              </w:rPr>
              <w:t>как</w:t>
            </w:r>
            <w:r w:rsidRPr="00A638D2">
              <w:rPr>
                <w:spacing w:val="-7"/>
                <w:w w:val="105"/>
                <w:sz w:val="18"/>
                <w:szCs w:val="18"/>
              </w:rPr>
              <w:t xml:space="preserve"> </w:t>
            </w:r>
            <w:r w:rsidRPr="00A638D2">
              <w:rPr>
                <w:w w:val="105"/>
                <w:sz w:val="18"/>
                <w:szCs w:val="18"/>
              </w:rPr>
              <w:t>знак</w:t>
            </w:r>
            <w:r w:rsidRPr="00A638D2">
              <w:rPr>
                <w:spacing w:val="-6"/>
                <w:w w:val="105"/>
                <w:sz w:val="18"/>
                <w:szCs w:val="18"/>
              </w:rPr>
              <w:t xml:space="preserve"> </w:t>
            </w:r>
            <w:r w:rsidRPr="00A638D2">
              <w:rPr>
                <w:w w:val="105"/>
                <w:sz w:val="18"/>
                <w:szCs w:val="18"/>
              </w:rPr>
              <w:t>звука.</w:t>
            </w:r>
            <w:r w:rsidRPr="00A638D2">
              <w:rPr>
                <w:spacing w:val="-37"/>
                <w:w w:val="105"/>
                <w:sz w:val="18"/>
                <w:szCs w:val="18"/>
              </w:rPr>
              <w:t xml:space="preserve"> </w:t>
            </w:r>
            <w:r w:rsidRPr="00A638D2">
              <w:rPr>
                <w:w w:val="105"/>
                <w:sz w:val="18"/>
                <w:szCs w:val="18"/>
              </w:rPr>
              <w:t>Различение</w:t>
            </w:r>
            <w:r w:rsidRPr="00A638D2">
              <w:rPr>
                <w:spacing w:val="-3"/>
                <w:w w:val="105"/>
                <w:sz w:val="18"/>
                <w:szCs w:val="18"/>
              </w:rPr>
              <w:t xml:space="preserve"> </w:t>
            </w:r>
            <w:r w:rsidRPr="00A638D2">
              <w:rPr>
                <w:w w:val="105"/>
                <w:sz w:val="18"/>
                <w:szCs w:val="18"/>
              </w:rPr>
              <w:t>звука</w:t>
            </w:r>
            <w:r w:rsidRPr="00A638D2">
              <w:rPr>
                <w:spacing w:val="-3"/>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буквы.</w:t>
            </w:r>
          </w:p>
        </w:tc>
        <w:tc>
          <w:tcPr>
            <w:tcW w:w="731" w:type="dxa"/>
          </w:tcPr>
          <w:p w14:paraId="6D61413B"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6</w:t>
            </w:r>
          </w:p>
        </w:tc>
        <w:tc>
          <w:tcPr>
            <w:tcW w:w="1104" w:type="dxa"/>
          </w:tcPr>
          <w:p w14:paraId="47106F2B" w14:textId="031DC432"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5C858C7A" w14:textId="08102FF6"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46C1CFC3" w14:textId="3A192ED2"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14-15 неделя</w:t>
            </w:r>
          </w:p>
        </w:tc>
        <w:tc>
          <w:tcPr>
            <w:tcW w:w="6103" w:type="dxa"/>
          </w:tcPr>
          <w:p w14:paraId="144C533E" w14:textId="77777777" w:rsidR="007A5B0C" w:rsidRPr="00A638D2" w:rsidRDefault="007A5B0C" w:rsidP="00D72CA9">
            <w:pPr>
              <w:pStyle w:val="TableParagraph"/>
              <w:tabs>
                <w:tab w:val="left" w:pos="1276"/>
              </w:tabs>
              <w:ind w:right="142" w:firstLine="426"/>
              <w:jc w:val="both"/>
              <w:rPr>
                <w:sz w:val="18"/>
                <w:szCs w:val="18"/>
              </w:rPr>
            </w:pPr>
            <w:r w:rsidRPr="00A638D2">
              <w:rPr>
                <w:spacing w:val="-1"/>
                <w:w w:val="105"/>
                <w:sz w:val="18"/>
                <w:szCs w:val="18"/>
              </w:rPr>
              <w:t>Игровое</w:t>
            </w:r>
            <w:r w:rsidRPr="00A638D2">
              <w:rPr>
                <w:spacing w:val="-9"/>
                <w:w w:val="105"/>
                <w:sz w:val="18"/>
                <w:szCs w:val="18"/>
              </w:rPr>
              <w:t xml:space="preserve"> </w:t>
            </w:r>
            <w:r w:rsidRPr="00A638D2">
              <w:rPr>
                <w:spacing w:val="-1"/>
                <w:w w:val="105"/>
                <w:sz w:val="18"/>
                <w:szCs w:val="18"/>
              </w:rPr>
              <w:t>упражнение</w:t>
            </w:r>
            <w:r w:rsidRPr="00A638D2">
              <w:rPr>
                <w:spacing w:val="-9"/>
                <w:w w:val="105"/>
                <w:sz w:val="18"/>
                <w:szCs w:val="18"/>
              </w:rPr>
              <w:t xml:space="preserve"> </w:t>
            </w:r>
            <w:r w:rsidRPr="00A638D2">
              <w:rPr>
                <w:w w:val="105"/>
                <w:sz w:val="18"/>
                <w:szCs w:val="18"/>
              </w:rPr>
              <w:t>«Повтори</w:t>
            </w:r>
            <w:r w:rsidRPr="00A638D2">
              <w:rPr>
                <w:spacing w:val="-8"/>
                <w:w w:val="105"/>
                <w:sz w:val="18"/>
                <w:szCs w:val="18"/>
              </w:rPr>
              <w:t xml:space="preserve"> </w:t>
            </w:r>
            <w:r w:rsidRPr="00A638D2">
              <w:rPr>
                <w:w w:val="105"/>
                <w:sz w:val="18"/>
                <w:szCs w:val="18"/>
              </w:rPr>
              <w:t>фрагмент</w:t>
            </w:r>
            <w:r w:rsidRPr="00A638D2">
              <w:rPr>
                <w:spacing w:val="-9"/>
                <w:w w:val="105"/>
                <w:sz w:val="18"/>
                <w:szCs w:val="18"/>
              </w:rPr>
              <w:t xml:space="preserve"> </w:t>
            </w:r>
            <w:r w:rsidRPr="00A638D2">
              <w:rPr>
                <w:w w:val="105"/>
                <w:sz w:val="18"/>
                <w:szCs w:val="18"/>
              </w:rPr>
              <w:t>алфавита»;</w:t>
            </w:r>
          </w:p>
        </w:tc>
        <w:tc>
          <w:tcPr>
            <w:tcW w:w="1116" w:type="dxa"/>
          </w:tcPr>
          <w:p w14:paraId="4F223E79"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6FC396B3" w14:textId="44309DD9"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41A58EB2" w14:textId="77777777" w:rsidTr="00D72CA9">
        <w:trPr>
          <w:trHeight w:val="717"/>
        </w:trPr>
        <w:tc>
          <w:tcPr>
            <w:tcW w:w="468" w:type="dxa"/>
          </w:tcPr>
          <w:p w14:paraId="6F1A799D"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3.8.</w:t>
            </w:r>
          </w:p>
        </w:tc>
        <w:tc>
          <w:tcPr>
            <w:tcW w:w="2641" w:type="dxa"/>
          </w:tcPr>
          <w:p w14:paraId="65B86D06"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Буквы, обозначающие </w:t>
            </w:r>
            <w:r w:rsidRPr="00A638D2">
              <w:rPr>
                <w:w w:val="105"/>
                <w:sz w:val="18"/>
                <w:szCs w:val="18"/>
              </w:rPr>
              <w:t>гласные</w:t>
            </w:r>
            <w:r w:rsidRPr="00A638D2">
              <w:rPr>
                <w:spacing w:val="-37"/>
                <w:w w:val="105"/>
                <w:sz w:val="18"/>
                <w:szCs w:val="18"/>
              </w:rPr>
              <w:t xml:space="preserve"> </w:t>
            </w:r>
            <w:r w:rsidRPr="00A638D2">
              <w:rPr>
                <w:w w:val="105"/>
                <w:sz w:val="18"/>
                <w:szCs w:val="18"/>
              </w:rPr>
              <w:t>звуки. Буквы, обозначающие</w:t>
            </w:r>
            <w:r w:rsidRPr="00A638D2">
              <w:rPr>
                <w:spacing w:val="1"/>
                <w:w w:val="105"/>
                <w:sz w:val="18"/>
                <w:szCs w:val="18"/>
              </w:rPr>
              <w:t xml:space="preserve"> </w:t>
            </w:r>
            <w:r w:rsidRPr="00A638D2">
              <w:rPr>
                <w:w w:val="105"/>
                <w:sz w:val="18"/>
                <w:szCs w:val="18"/>
              </w:rPr>
              <w:t>согласные</w:t>
            </w:r>
            <w:r w:rsidRPr="00A638D2">
              <w:rPr>
                <w:spacing w:val="-2"/>
                <w:w w:val="105"/>
                <w:sz w:val="18"/>
                <w:szCs w:val="18"/>
              </w:rPr>
              <w:t xml:space="preserve"> </w:t>
            </w:r>
            <w:r w:rsidRPr="00A638D2">
              <w:rPr>
                <w:w w:val="105"/>
                <w:sz w:val="18"/>
                <w:szCs w:val="18"/>
              </w:rPr>
              <w:t>звуки.</w:t>
            </w:r>
          </w:p>
        </w:tc>
        <w:tc>
          <w:tcPr>
            <w:tcW w:w="731" w:type="dxa"/>
          </w:tcPr>
          <w:p w14:paraId="6F3B7C15"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6</w:t>
            </w:r>
          </w:p>
        </w:tc>
        <w:tc>
          <w:tcPr>
            <w:tcW w:w="1104" w:type="dxa"/>
          </w:tcPr>
          <w:p w14:paraId="581429F6" w14:textId="27FC6006"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189AB7C8" w14:textId="700CB2E7"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664F8B40" w14:textId="574CBD42"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16-17 неделя</w:t>
            </w:r>
          </w:p>
        </w:tc>
        <w:tc>
          <w:tcPr>
            <w:tcW w:w="6103" w:type="dxa"/>
          </w:tcPr>
          <w:p w14:paraId="149DFB42"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Совместная</w:t>
            </w:r>
            <w:r w:rsidRPr="00A638D2">
              <w:rPr>
                <w:spacing w:val="-9"/>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w w:val="105"/>
                <w:sz w:val="18"/>
                <w:szCs w:val="18"/>
              </w:rPr>
              <w:t>объяснение</w:t>
            </w:r>
            <w:r w:rsidRPr="00A638D2">
              <w:rPr>
                <w:spacing w:val="-9"/>
                <w:w w:val="105"/>
                <w:sz w:val="18"/>
                <w:szCs w:val="18"/>
              </w:rPr>
              <w:t xml:space="preserve"> </w:t>
            </w:r>
            <w:r w:rsidRPr="00A638D2">
              <w:rPr>
                <w:w w:val="105"/>
                <w:sz w:val="18"/>
                <w:szCs w:val="18"/>
              </w:rPr>
              <w:t>функции</w:t>
            </w:r>
            <w:r w:rsidRPr="00A638D2">
              <w:rPr>
                <w:spacing w:val="-8"/>
                <w:w w:val="105"/>
                <w:sz w:val="18"/>
                <w:szCs w:val="18"/>
              </w:rPr>
              <w:t xml:space="preserve"> </w:t>
            </w:r>
            <w:r w:rsidRPr="00A638D2">
              <w:rPr>
                <w:w w:val="105"/>
                <w:sz w:val="18"/>
                <w:szCs w:val="18"/>
              </w:rPr>
              <w:t>букв,</w:t>
            </w:r>
            <w:r w:rsidRPr="00A638D2">
              <w:rPr>
                <w:spacing w:val="-9"/>
                <w:w w:val="105"/>
                <w:sz w:val="18"/>
                <w:szCs w:val="18"/>
              </w:rPr>
              <w:t xml:space="preserve"> </w:t>
            </w:r>
            <w:r w:rsidRPr="00A638D2">
              <w:rPr>
                <w:w w:val="105"/>
                <w:sz w:val="18"/>
                <w:szCs w:val="18"/>
              </w:rPr>
              <w:t>обозначающих</w:t>
            </w:r>
            <w:r w:rsidRPr="00A638D2">
              <w:rPr>
                <w:spacing w:val="-8"/>
                <w:w w:val="105"/>
                <w:sz w:val="18"/>
                <w:szCs w:val="18"/>
              </w:rPr>
              <w:t xml:space="preserve"> </w:t>
            </w:r>
            <w:r w:rsidRPr="00A638D2">
              <w:rPr>
                <w:w w:val="105"/>
                <w:sz w:val="18"/>
                <w:szCs w:val="18"/>
              </w:rPr>
              <w:t>гласные</w:t>
            </w:r>
            <w:r w:rsidRPr="00A638D2">
              <w:rPr>
                <w:spacing w:val="-9"/>
                <w:w w:val="105"/>
                <w:sz w:val="18"/>
                <w:szCs w:val="18"/>
              </w:rPr>
              <w:t xml:space="preserve"> </w:t>
            </w:r>
            <w:r w:rsidRPr="00A638D2">
              <w:rPr>
                <w:w w:val="105"/>
                <w:sz w:val="18"/>
                <w:szCs w:val="18"/>
              </w:rPr>
              <w:t>звуки</w:t>
            </w:r>
            <w:r w:rsidRPr="00A638D2">
              <w:rPr>
                <w:spacing w:val="-8"/>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открытом</w:t>
            </w:r>
            <w:r w:rsidRPr="00A638D2">
              <w:rPr>
                <w:spacing w:val="1"/>
                <w:w w:val="105"/>
                <w:sz w:val="18"/>
                <w:szCs w:val="18"/>
              </w:rPr>
              <w:t xml:space="preserve"> </w:t>
            </w:r>
            <w:r w:rsidRPr="00A638D2">
              <w:rPr>
                <w:spacing w:val="-1"/>
                <w:w w:val="105"/>
                <w:sz w:val="18"/>
                <w:szCs w:val="18"/>
              </w:rPr>
              <w:t>слоге:</w:t>
            </w:r>
            <w:r w:rsidRPr="00A638D2">
              <w:rPr>
                <w:spacing w:val="-9"/>
                <w:w w:val="105"/>
                <w:sz w:val="18"/>
                <w:szCs w:val="18"/>
              </w:rPr>
              <w:t xml:space="preserve"> </w:t>
            </w:r>
            <w:r w:rsidRPr="00A638D2">
              <w:rPr>
                <w:spacing w:val="-1"/>
                <w:w w:val="105"/>
                <w:sz w:val="18"/>
                <w:szCs w:val="18"/>
              </w:rPr>
              <w:t>буквы</w:t>
            </w:r>
            <w:r w:rsidRPr="00A638D2">
              <w:rPr>
                <w:spacing w:val="-9"/>
                <w:w w:val="105"/>
                <w:sz w:val="18"/>
                <w:szCs w:val="18"/>
              </w:rPr>
              <w:t xml:space="preserve"> </w:t>
            </w:r>
            <w:r w:rsidRPr="00A638D2">
              <w:rPr>
                <w:spacing w:val="-1"/>
                <w:w w:val="105"/>
                <w:sz w:val="18"/>
                <w:szCs w:val="18"/>
              </w:rPr>
              <w:t>гласных</w:t>
            </w:r>
            <w:r w:rsidRPr="00A638D2">
              <w:rPr>
                <w:spacing w:val="-8"/>
                <w:w w:val="105"/>
                <w:sz w:val="18"/>
                <w:szCs w:val="18"/>
              </w:rPr>
              <w:t xml:space="preserve"> </w:t>
            </w:r>
            <w:r w:rsidRPr="00A638D2">
              <w:rPr>
                <w:spacing w:val="-1"/>
                <w:w w:val="105"/>
                <w:sz w:val="18"/>
                <w:szCs w:val="18"/>
              </w:rPr>
              <w:t>как</w:t>
            </w:r>
            <w:r w:rsidRPr="00A638D2">
              <w:rPr>
                <w:spacing w:val="-9"/>
                <w:w w:val="105"/>
                <w:sz w:val="18"/>
                <w:szCs w:val="18"/>
              </w:rPr>
              <w:t xml:space="preserve"> </w:t>
            </w:r>
            <w:r w:rsidRPr="00A638D2">
              <w:rPr>
                <w:w w:val="105"/>
                <w:sz w:val="18"/>
                <w:szCs w:val="18"/>
              </w:rPr>
              <w:t>показатель</w:t>
            </w:r>
            <w:r w:rsidRPr="00A638D2">
              <w:rPr>
                <w:spacing w:val="-9"/>
                <w:w w:val="105"/>
                <w:sz w:val="18"/>
                <w:szCs w:val="18"/>
              </w:rPr>
              <w:t xml:space="preserve"> </w:t>
            </w:r>
            <w:r w:rsidRPr="00A638D2">
              <w:rPr>
                <w:w w:val="105"/>
                <w:sz w:val="18"/>
                <w:szCs w:val="18"/>
              </w:rPr>
              <w:t>твёрдости</w:t>
            </w:r>
            <w:r w:rsidRPr="00A638D2">
              <w:rPr>
                <w:spacing w:val="-8"/>
                <w:w w:val="105"/>
                <w:sz w:val="18"/>
                <w:szCs w:val="18"/>
              </w:rPr>
              <w:t xml:space="preserve"> </w:t>
            </w:r>
            <w:r w:rsidRPr="00A638D2">
              <w:rPr>
                <w:w w:val="105"/>
                <w:sz w:val="18"/>
                <w:szCs w:val="18"/>
              </w:rPr>
              <w:t>—</w:t>
            </w:r>
            <w:r w:rsidRPr="00A638D2">
              <w:rPr>
                <w:spacing w:val="-9"/>
                <w:w w:val="105"/>
                <w:sz w:val="18"/>
                <w:szCs w:val="18"/>
              </w:rPr>
              <w:t xml:space="preserve"> </w:t>
            </w:r>
            <w:r w:rsidRPr="00A638D2">
              <w:rPr>
                <w:w w:val="105"/>
                <w:sz w:val="18"/>
                <w:szCs w:val="18"/>
              </w:rPr>
              <w:t>мягкости</w:t>
            </w:r>
            <w:r w:rsidRPr="00A638D2">
              <w:rPr>
                <w:spacing w:val="-8"/>
                <w:w w:val="105"/>
                <w:sz w:val="18"/>
                <w:szCs w:val="18"/>
              </w:rPr>
              <w:t xml:space="preserve"> </w:t>
            </w:r>
            <w:r w:rsidRPr="00A638D2">
              <w:rPr>
                <w:w w:val="105"/>
                <w:sz w:val="18"/>
                <w:szCs w:val="18"/>
              </w:rPr>
              <w:t>предшествующих</w:t>
            </w:r>
            <w:r w:rsidRPr="00A638D2">
              <w:rPr>
                <w:spacing w:val="-9"/>
                <w:w w:val="105"/>
                <w:sz w:val="18"/>
                <w:szCs w:val="18"/>
              </w:rPr>
              <w:t xml:space="preserve"> </w:t>
            </w:r>
            <w:r w:rsidRPr="00A638D2">
              <w:rPr>
                <w:w w:val="105"/>
                <w:sz w:val="18"/>
                <w:szCs w:val="18"/>
              </w:rPr>
              <w:t>согласных</w:t>
            </w:r>
            <w:r w:rsidRPr="00A638D2">
              <w:rPr>
                <w:spacing w:val="1"/>
                <w:w w:val="105"/>
                <w:sz w:val="18"/>
                <w:szCs w:val="18"/>
              </w:rPr>
              <w:t xml:space="preserve"> </w:t>
            </w:r>
            <w:r w:rsidRPr="00A638D2">
              <w:rPr>
                <w:w w:val="105"/>
                <w:sz w:val="18"/>
                <w:szCs w:val="18"/>
              </w:rPr>
              <w:t>звуков;</w:t>
            </w:r>
          </w:p>
        </w:tc>
        <w:tc>
          <w:tcPr>
            <w:tcW w:w="1116" w:type="dxa"/>
          </w:tcPr>
          <w:p w14:paraId="0BBCD7C4"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66AE23F0" w14:textId="44B6052B"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14E7F679" w14:textId="77777777" w:rsidTr="00D72CA9">
        <w:trPr>
          <w:trHeight w:val="633"/>
        </w:trPr>
        <w:tc>
          <w:tcPr>
            <w:tcW w:w="468" w:type="dxa"/>
          </w:tcPr>
          <w:p w14:paraId="07601AB5"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3.9.</w:t>
            </w:r>
          </w:p>
        </w:tc>
        <w:tc>
          <w:tcPr>
            <w:tcW w:w="2641" w:type="dxa"/>
          </w:tcPr>
          <w:p w14:paraId="0CED55A4"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Овладение</w:t>
            </w:r>
            <w:r w:rsidRPr="00A638D2">
              <w:rPr>
                <w:spacing w:val="-9"/>
                <w:w w:val="105"/>
                <w:sz w:val="18"/>
                <w:szCs w:val="18"/>
              </w:rPr>
              <w:t xml:space="preserve"> </w:t>
            </w:r>
            <w:r w:rsidRPr="00A638D2">
              <w:rPr>
                <w:spacing w:val="-1"/>
                <w:w w:val="105"/>
                <w:sz w:val="18"/>
                <w:szCs w:val="18"/>
              </w:rPr>
              <w:t>слоговым</w:t>
            </w:r>
            <w:r w:rsidRPr="00A638D2">
              <w:rPr>
                <w:spacing w:val="-9"/>
                <w:w w:val="105"/>
                <w:sz w:val="18"/>
                <w:szCs w:val="18"/>
              </w:rPr>
              <w:t xml:space="preserve"> </w:t>
            </w:r>
            <w:r w:rsidRPr="00A638D2">
              <w:rPr>
                <w:w w:val="105"/>
                <w:sz w:val="18"/>
                <w:szCs w:val="18"/>
              </w:rPr>
              <w:t>принципом</w:t>
            </w:r>
            <w:r w:rsidRPr="00A638D2">
              <w:rPr>
                <w:spacing w:val="-36"/>
                <w:w w:val="105"/>
                <w:sz w:val="18"/>
                <w:szCs w:val="18"/>
              </w:rPr>
              <w:t xml:space="preserve"> </w:t>
            </w:r>
            <w:r w:rsidRPr="00A638D2">
              <w:rPr>
                <w:w w:val="105"/>
                <w:sz w:val="18"/>
                <w:szCs w:val="18"/>
              </w:rPr>
              <w:t>русской</w:t>
            </w:r>
            <w:r w:rsidRPr="00A638D2">
              <w:rPr>
                <w:spacing w:val="-2"/>
                <w:w w:val="105"/>
                <w:sz w:val="18"/>
                <w:szCs w:val="18"/>
              </w:rPr>
              <w:t xml:space="preserve"> </w:t>
            </w:r>
            <w:r w:rsidRPr="00A638D2">
              <w:rPr>
                <w:w w:val="105"/>
                <w:sz w:val="18"/>
                <w:szCs w:val="18"/>
              </w:rPr>
              <w:t>графики.</w:t>
            </w:r>
          </w:p>
        </w:tc>
        <w:tc>
          <w:tcPr>
            <w:tcW w:w="731" w:type="dxa"/>
          </w:tcPr>
          <w:p w14:paraId="07FB3DC9"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3</w:t>
            </w:r>
          </w:p>
        </w:tc>
        <w:tc>
          <w:tcPr>
            <w:tcW w:w="1104" w:type="dxa"/>
          </w:tcPr>
          <w:p w14:paraId="4C7E0D41" w14:textId="17FC7FF4"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1ACF4A29" w14:textId="32382D26"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0C719D24" w14:textId="7B6CA3C6"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18 неделя</w:t>
            </w:r>
          </w:p>
        </w:tc>
        <w:tc>
          <w:tcPr>
            <w:tcW w:w="6103" w:type="dxa"/>
          </w:tcPr>
          <w:p w14:paraId="7DA61CD4"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Игровое</w:t>
            </w:r>
            <w:r w:rsidRPr="00A638D2">
              <w:rPr>
                <w:spacing w:val="-9"/>
                <w:w w:val="105"/>
                <w:sz w:val="18"/>
                <w:szCs w:val="18"/>
              </w:rPr>
              <w:t xml:space="preserve"> </w:t>
            </w:r>
            <w:r w:rsidRPr="00A638D2">
              <w:rPr>
                <w:spacing w:val="-1"/>
                <w:w w:val="105"/>
                <w:sz w:val="18"/>
                <w:szCs w:val="18"/>
              </w:rPr>
              <w:t>упражнение</w:t>
            </w:r>
            <w:r w:rsidRPr="00A638D2">
              <w:rPr>
                <w:spacing w:val="-8"/>
                <w:w w:val="105"/>
                <w:sz w:val="18"/>
                <w:szCs w:val="18"/>
              </w:rPr>
              <w:t xml:space="preserve"> </w:t>
            </w:r>
            <w:r w:rsidRPr="00A638D2">
              <w:rPr>
                <w:w w:val="105"/>
                <w:sz w:val="18"/>
                <w:szCs w:val="18"/>
              </w:rPr>
              <w:t>«Найди</w:t>
            </w:r>
            <w:r w:rsidRPr="00A638D2">
              <w:rPr>
                <w:spacing w:val="-9"/>
                <w:w w:val="105"/>
                <w:sz w:val="18"/>
                <w:szCs w:val="18"/>
              </w:rPr>
              <w:t xml:space="preserve"> </w:t>
            </w:r>
            <w:r w:rsidRPr="00A638D2">
              <w:rPr>
                <w:w w:val="105"/>
                <w:sz w:val="18"/>
                <w:szCs w:val="18"/>
              </w:rPr>
              <w:t>нужную</w:t>
            </w:r>
            <w:r w:rsidRPr="00A638D2">
              <w:rPr>
                <w:spacing w:val="-8"/>
                <w:w w:val="105"/>
                <w:sz w:val="18"/>
                <w:szCs w:val="18"/>
              </w:rPr>
              <w:t xml:space="preserve"> </w:t>
            </w:r>
            <w:r w:rsidRPr="00A638D2">
              <w:rPr>
                <w:w w:val="105"/>
                <w:sz w:val="18"/>
                <w:szCs w:val="18"/>
              </w:rPr>
              <w:t>букву»</w:t>
            </w:r>
            <w:r w:rsidRPr="00A638D2">
              <w:rPr>
                <w:spacing w:val="-8"/>
                <w:w w:val="105"/>
                <w:sz w:val="18"/>
                <w:szCs w:val="18"/>
              </w:rPr>
              <w:t xml:space="preserve"> </w:t>
            </w:r>
            <w:r w:rsidRPr="00A638D2">
              <w:rPr>
                <w:w w:val="105"/>
                <w:sz w:val="18"/>
                <w:szCs w:val="18"/>
              </w:rPr>
              <w:t>(отрабатывается</w:t>
            </w:r>
            <w:r w:rsidRPr="00A638D2">
              <w:rPr>
                <w:spacing w:val="-9"/>
                <w:w w:val="105"/>
                <w:sz w:val="18"/>
                <w:szCs w:val="18"/>
              </w:rPr>
              <w:t xml:space="preserve"> </w:t>
            </w:r>
            <w:r w:rsidRPr="00A638D2">
              <w:rPr>
                <w:w w:val="105"/>
                <w:sz w:val="18"/>
                <w:szCs w:val="18"/>
              </w:rPr>
              <w:t>умение</w:t>
            </w:r>
            <w:r w:rsidRPr="00A638D2">
              <w:rPr>
                <w:spacing w:val="-8"/>
                <w:w w:val="105"/>
                <w:sz w:val="18"/>
                <w:szCs w:val="18"/>
              </w:rPr>
              <w:t xml:space="preserve"> </w:t>
            </w:r>
            <w:r w:rsidRPr="00A638D2">
              <w:rPr>
                <w:w w:val="105"/>
                <w:sz w:val="18"/>
                <w:szCs w:val="18"/>
              </w:rPr>
              <w:t>соотносить</w:t>
            </w:r>
            <w:r w:rsidRPr="00A638D2">
              <w:rPr>
                <w:spacing w:val="-8"/>
                <w:w w:val="105"/>
                <w:sz w:val="18"/>
                <w:szCs w:val="18"/>
              </w:rPr>
              <w:t xml:space="preserve"> </w:t>
            </w:r>
            <w:r w:rsidRPr="00A638D2">
              <w:rPr>
                <w:w w:val="105"/>
                <w:sz w:val="18"/>
                <w:szCs w:val="18"/>
              </w:rPr>
              <w:t>звук</w:t>
            </w:r>
            <w:r w:rsidRPr="00A638D2">
              <w:rPr>
                <w:spacing w:val="-9"/>
                <w:w w:val="105"/>
                <w:sz w:val="18"/>
                <w:szCs w:val="18"/>
              </w:rPr>
              <w:t xml:space="preserve"> </w:t>
            </w:r>
            <w:r w:rsidRPr="00A638D2">
              <w:rPr>
                <w:w w:val="105"/>
                <w:sz w:val="18"/>
                <w:szCs w:val="18"/>
              </w:rPr>
              <w:t>и</w:t>
            </w:r>
            <w:r w:rsidRPr="00A638D2">
              <w:rPr>
                <w:spacing w:val="-36"/>
                <w:w w:val="105"/>
                <w:sz w:val="18"/>
                <w:szCs w:val="18"/>
              </w:rPr>
              <w:t xml:space="preserve"> </w:t>
            </w:r>
            <w:r w:rsidRPr="00A638D2">
              <w:rPr>
                <w:w w:val="105"/>
                <w:sz w:val="18"/>
                <w:szCs w:val="18"/>
              </w:rPr>
              <w:t>соответствующую</w:t>
            </w:r>
            <w:r w:rsidRPr="00A638D2">
              <w:rPr>
                <w:spacing w:val="-2"/>
                <w:w w:val="105"/>
                <w:sz w:val="18"/>
                <w:szCs w:val="18"/>
              </w:rPr>
              <w:t xml:space="preserve"> </w:t>
            </w:r>
            <w:r w:rsidRPr="00A638D2">
              <w:rPr>
                <w:w w:val="105"/>
                <w:sz w:val="18"/>
                <w:szCs w:val="18"/>
              </w:rPr>
              <w:t>ему</w:t>
            </w:r>
            <w:r w:rsidRPr="00A638D2">
              <w:rPr>
                <w:spacing w:val="-1"/>
                <w:w w:val="105"/>
                <w:sz w:val="18"/>
                <w:szCs w:val="18"/>
              </w:rPr>
              <w:t xml:space="preserve"> </w:t>
            </w:r>
            <w:r w:rsidRPr="00A638D2">
              <w:rPr>
                <w:w w:val="105"/>
                <w:sz w:val="18"/>
                <w:szCs w:val="18"/>
              </w:rPr>
              <w:t>букву);</w:t>
            </w:r>
          </w:p>
        </w:tc>
        <w:tc>
          <w:tcPr>
            <w:tcW w:w="1116" w:type="dxa"/>
          </w:tcPr>
          <w:p w14:paraId="68ACFE67"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4FA8AC54" w14:textId="5F3F3CA1"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2B6F831E" w14:textId="77777777" w:rsidTr="00D72CA9">
        <w:trPr>
          <w:trHeight w:val="717"/>
        </w:trPr>
        <w:tc>
          <w:tcPr>
            <w:tcW w:w="468" w:type="dxa"/>
          </w:tcPr>
          <w:p w14:paraId="21E73F46"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3.10.</w:t>
            </w:r>
          </w:p>
        </w:tc>
        <w:tc>
          <w:tcPr>
            <w:tcW w:w="2641" w:type="dxa"/>
          </w:tcPr>
          <w:p w14:paraId="3F732690"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Буквы гласных как показатель</w:t>
            </w:r>
            <w:r w:rsidRPr="00A638D2">
              <w:rPr>
                <w:spacing w:val="1"/>
                <w:w w:val="105"/>
                <w:sz w:val="18"/>
                <w:szCs w:val="18"/>
              </w:rPr>
              <w:t xml:space="preserve"> </w:t>
            </w:r>
            <w:r w:rsidRPr="00A638D2">
              <w:rPr>
                <w:spacing w:val="-1"/>
                <w:w w:val="105"/>
                <w:sz w:val="18"/>
                <w:szCs w:val="18"/>
              </w:rPr>
              <w:t>твёрдости</w:t>
            </w:r>
            <w:r w:rsidRPr="00A638D2">
              <w:rPr>
                <w:spacing w:val="-9"/>
                <w:w w:val="105"/>
                <w:sz w:val="18"/>
                <w:szCs w:val="18"/>
              </w:rPr>
              <w:t xml:space="preserve"> </w:t>
            </w:r>
            <w:r w:rsidRPr="00A638D2">
              <w:rPr>
                <w:w w:val="105"/>
                <w:sz w:val="18"/>
                <w:szCs w:val="18"/>
              </w:rPr>
              <w:t>—</w:t>
            </w:r>
            <w:r w:rsidRPr="00A638D2">
              <w:rPr>
                <w:spacing w:val="-9"/>
                <w:w w:val="105"/>
                <w:sz w:val="18"/>
                <w:szCs w:val="18"/>
              </w:rPr>
              <w:t xml:space="preserve"> </w:t>
            </w:r>
            <w:r w:rsidRPr="00A638D2">
              <w:rPr>
                <w:w w:val="105"/>
                <w:sz w:val="18"/>
                <w:szCs w:val="18"/>
              </w:rPr>
              <w:t>мягкости</w:t>
            </w:r>
            <w:r w:rsidRPr="00A638D2">
              <w:rPr>
                <w:spacing w:val="-9"/>
                <w:w w:val="105"/>
                <w:sz w:val="18"/>
                <w:szCs w:val="18"/>
              </w:rPr>
              <w:t xml:space="preserve"> </w:t>
            </w:r>
            <w:r w:rsidRPr="00A638D2">
              <w:rPr>
                <w:w w:val="105"/>
                <w:sz w:val="18"/>
                <w:szCs w:val="18"/>
              </w:rPr>
              <w:t>согласных</w:t>
            </w:r>
            <w:r w:rsidRPr="00A638D2">
              <w:rPr>
                <w:spacing w:val="-36"/>
                <w:w w:val="105"/>
                <w:sz w:val="18"/>
                <w:szCs w:val="18"/>
              </w:rPr>
              <w:t xml:space="preserve"> </w:t>
            </w:r>
            <w:r w:rsidRPr="00A638D2">
              <w:rPr>
                <w:w w:val="105"/>
                <w:sz w:val="18"/>
                <w:szCs w:val="18"/>
              </w:rPr>
              <w:t>звуков.</w:t>
            </w:r>
          </w:p>
        </w:tc>
        <w:tc>
          <w:tcPr>
            <w:tcW w:w="731" w:type="dxa"/>
          </w:tcPr>
          <w:p w14:paraId="3F9B3CC0"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3</w:t>
            </w:r>
          </w:p>
        </w:tc>
        <w:tc>
          <w:tcPr>
            <w:tcW w:w="1104" w:type="dxa"/>
          </w:tcPr>
          <w:p w14:paraId="417674CE" w14:textId="4CC57FD8"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786BE19E" w14:textId="3028CD91"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78AAD67D" w14:textId="7AD5E986"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19 неделя</w:t>
            </w:r>
          </w:p>
        </w:tc>
        <w:tc>
          <w:tcPr>
            <w:tcW w:w="6103" w:type="dxa"/>
          </w:tcPr>
          <w:p w14:paraId="4CF3605C"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Дифференцированное</w:t>
            </w:r>
            <w:r w:rsidRPr="00A638D2">
              <w:rPr>
                <w:spacing w:val="-9"/>
                <w:w w:val="105"/>
                <w:sz w:val="18"/>
                <w:szCs w:val="18"/>
              </w:rPr>
              <w:t xml:space="preserve"> </w:t>
            </w:r>
            <w:r w:rsidRPr="00A638D2">
              <w:rPr>
                <w:spacing w:val="-1"/>
                <w:w w:val="105"/>
                <w:sz w:val="18"/>
                <w:szCs w:val="18"/>
              </w:rPr>
              <w:t>задание:</w:t>
            </w:r>
            <w:r w:rsidRPr="00A638D2">
              <w:rPr>
                <w:spacing w:val="-9"/>
                <w:w w:val="105"/>
                <w:sz w:val="18"/>
                <w:szCs w:val="18"/>
              </w:rPr>
              <w:t xml:space="preserve"> </w:t>
            </w:r>
            <w:r w:rsidRPr="00A638D2">
              <w:rPr>
                <w:w w:val="105"/>
                <w:sz w:val="18"/>
                <w:szCs w:val="18"/>
              </w:rPr>
              <w:t>группировка</w:t>
            </w:r>
            <w:r w:rsidRPr="00A638D2">
              <w:rPr>
                <w:spacing w:val="-9"/>
                <w:w w:val="105"/>
                <w:sz w:val="18"/>
                <w:szCs w:val="18"/>
              </w:rPr>
              <w:t xml:space="preserve"> </w:t>
            </w:r>
            <w:r w:rsidRPr="00A638D2">
              <w:rPr>
                <w:w w:val="105"/>
                <w:sz w:val="18"/>
                <w:szCs w:val="18"/>
              </w:rPr>
              <w:t>слов</w:t>
            </w:r>
            <w:r w:rsidRPr="00A638D2">
              <w:rPr>
                <w:spacing w:val="-8"/>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зависимости</w:t>
            </w:r>
            <w:r w:rsidRPr="00A638D2">
              <w:rPr>
                <w:spacing w:val="-9"/>
                <w:w w:val="105"/>
                <w:sz w:val="18"/>
                <w:szCs w:val="18"/>
              </w:rPr>
              <w:t xml:space="preserve"> </w:t>
            </w:r>
            <w:r w:rsidRPr="00A638D2">
              <w:rPr>
                <w:w w:val="105"/>
                <w:sz w:val="18"/>
                <w:szCs w:val="18"/>
              </w:rPr>
              <w:t>от</w:t>
            </w:r>
            <w:r w:rsidRPr="00A638D2">
              <w:rPr>
                <w:spacing w:val="-9"/>
                <w:w w:val="105"/>
                <w:sz w:val="18"/>
                <w:szCs w:val="18"/>
              </w:rPr>
              <w:t xml:space="preserve"> </w:t>
            </w:r>
            <w:r w:rsidRPr="00A638D2">
              <w:rPr>
                <w:w w:val="105"/>
                <w:sz w:val="18"/>
                <w:szCs w:val="18"/>
              </w:rPr>
              <w:t>способа</w:t>
            </w:r>
            <w:r w:rsidRPr="00A638D2">
              <w:rPr>
                <w:spacing w:val="-8"/>
                <w:w w:val="105"/>
                <w:sz w:val="18"/>
                <w:szCs w:val="18"/>
              </w:rPr>
              <w:t xml:space="preserve"> </w:t>
            </w:r>
            <w:r w:rsidRPr="00A638D2">
              <w:rPr>
                <w:w w:val="105"/>
                <w:sz w:val="18"/>
                <w:szCs w:val="18"/>
              </w:rPr>
              <w:t>обозначения</w:t>
            </w:r>
            <w:r w:rsidRPr="00A638D2">
              <w:rPr>
                <w:spacing w:val="1"/>
                <w:w w:val="105"/>
                <w:sz w:val="18"/>
                <w:szCs w:val="18"/>
              </w:rPr>
              <w:t xml:space="preserve"> </w:t>
            </w:r>
            <w:r w:rsidRPr="00A638D2">
              <w:rPr>
                <w:w w:val="105"/>
                <w:sz w:val="18"/>
                <w:szCs w:val="18"/>
              </w:rPr>
              <w:t>звука</w:t>
            </w:r>
            <w:r w:rsidRPr="00A638D2">
              <w:rPr>
                <w:spacing w:val="-1"/>
                <w:w w:val="105"/>
                <w:sz w:val="18"/>
                <w:szCs w:val="18"/>
              </w:rPr>
              <w:t xml:space="preserve"> </w:t>
            </w:r>
            <w:r w:rsidRPr="00A638D2">
              <w:rPr>
                <w:w w:val="105"/>
                <w:sz w:val="18"/>
                <w:szCs w:val="18"/>
              </w:rPr>
              <w:t>[й’];</w:t>
            </w:r>
          </w:p>
        </w:tc>
        <w:tc>
          <w:tcPr>
            <w:tcW w:w="1116" w:type="dxa"/>
          </w:tcPr>
          <w:p w14:paraId="2FC49971"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243F4CBC" w14:textId="350B82D9"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2DE86FBB" w14:textId="77777777" w:rsidTr="00D72CA9">
        <w:trPr>
          <w:trHeight w:val="1101"/>
        </w:trPr>
        <w:tc>
          <w:tcPr>
            <w:tcW w:w="468" w:type="dxa"/>
          </w:tcPr>
          <w:p w14:paraId="7005DFED"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3.11.</w:t>
            </w:r>
          </w:p>
        </w:tc>
        <w:tc>
          <w:tcPr>
            <w:tcW w:w="2641" w:type="dxa"/>
          </w:tcPr>
          <w:p w14:paraId="2C6C729F"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Функции букв, обозначающих</w:t>
            </w:r>
            <w:r w:rsidRPr="00A638D2">
              <w:rPr>
                <w:spacing w:val="1"/>
                <w:w w:val="105"/>
                <w:sz w:val="18"/>
                <w:szCs w:val="18"/>
              </w:rPr>
              <w:t xml:space="preserve"> </w:t>
            </w:r>
            <w:r w:rsidRPr="00A638D2">
              <w:rPr>
                <w:w w:val="105"/>
                <w:sz w:val="18"/>
                <w:szCs w:val="18"/>
              </w:rPr>
              <w:t>гласный звук в открытом слоге:</w:t>
            </w:r>
            <w:r w:rsidRPr="00A638D2">
              <w:rPr>
                <w:spacing w:val="1"/>
                <w:w w:val="105"/>
                <w:sz w:val="18"/>
                <w:szCs w:val="18"/>
              </w:rPr>
              <w:t xml:space="preserve"> </w:t>
            </w:r>
            <w:r w:rsidRPr="00A638D2">
              <w:rPr>
                <w:w w:val="105"/>
                <w:sz w:val="18"/>
                <w:szCs w:val="18"/>
              </w:rPr>
              <w:t>обозначение гласного звука и</w:t>
            </w:r>
            <w:r w:rsidRPr="00A638D2">
              <w:rPr>
                <w:spacing w:val="1"/>
                <w:w w:val="105"/>
                <w:sz w:val="18"/>
                <w:szCs w:val="18"/>
              </w:rPr>
              <w:t xml:space="preserve"> </w:t>
            </w:r>
            <w:r w:rsidRPr="00A638D2">
              <w:rPr>
                <w:w w:val="105"/>
                <w:sz w:val="18"/>
                <w:szCs w:val="18"/>
              </w:rPr>
              <w:t>указание</w:t>
            </w:r>
            <w:r w:rsidRPr="00A638D2">
              <w:rPr>
                <w:spacing w:val="-10"/>
                <w:w w:val="105"/>
                <w:sz w:val="18"/>
                <w:szCs w:val="18"/>
              </w:rPr>
              <w:t xml:space="preserve"> </w:t>
            </w:r>
            <w:r w:rsidRPr="00A638D2">
              <w:rPr>
                <w:w w:val="105"/>
                <w:sz w:val="18"/>
                <w:szCs w:val="18"/>
              </w:rPr>
              <w:t>на</w:t>
            </w:r>
            <w:r w:rsidRPr="00A638D2">
              <w:rPr>
                <w:spacing w:val="-10"/>
                <w:w w:val="105"/>
                <w:sz w:val="18"/>
                <w:szCs w:val="18"/>
              </w:rPr>
              <w:t xml:space="preserve"> </w:t>
            </w:r>
            <w:r w:rsidRPr="00A638D2">
              <w:rPr>
                <w:w w:val="105"/>
                <w:sz w:val="18"/>
                <w:szCs w:val="18"/>
              </w:rPr>
              <w:t>твёрдость</w:t>
            </w:r>
            <w:r w:rsidRPr="00A638D2">
              <w:rPr>
                <w:spacing w:val="-10"/>
                <w:w w:val="105"/>
                <w:sz w:val="18"/>
                <w:szCs w:val="18"/>
              </w:rPr>
              <w:t xml:space="preserve"> </w:t>
            </w:r>
            <w:r w:rsidRPr="00A638D2">
              <w:rPr>
                <w:w w:val="105"/>
                <w:sz w:val="18"/>
                <w:szCs w:val="18"/>
              </w:rPr>
              <w:t>или</w:t>
            </w:r>
            <w:r w:rsidRPr="00A638D2">
              <w:rPr>
                <w:spacing w:val="-10"/>
                <w:w w:val="105"/>
                <w:sz w:val="18"/>
                <w:szCs w:val="18"/>
              </w:rPr>
              <w:t xml:space="preserve"> </w:t>
            </w:r>
            <w:r w:rsidRPr="00A638D2">
              <w:rPr>
                <w:w w:val="105"/>
                <w:sz w:val="18"/>
                <w:szCs w:val="18"/>
              </w:rPr>
              <w:t>мягкость</w:t>
            </w:r>
            <w:r w:rsidRPr="00A638D2">
              <w:rPr>
                <w:spacing w:val="-36"/>
                <w:w w:val="105"/>
                <w:sz w:val="18"/>
                <w:szCs w:val="18"/>
              </w:rPr>
              <w:t xml:space="preserve"> </w:t>
            </w:r>
            <w:r w:rsidRPr="00A638D2">
              <w:rPr>
                <w:w w:val="105"/>
                <w:sz w:val="18"/>
                <w:szCs w:val="18"/>
              </w:rPr>
              <w:t>предшествующего</w:t>
            </w:r>
            <w:r w:rsidRPr="00A638D2">
              <w:rPr>
                <w:spacing w:val="-5"/>
                <w:w w:val="105"/>
                <w:sz w:val="18"/>
                <w:szCs w:val="18"/>
              </w:rPr>
              <w:t xml:space="preserve"> </w:t>
            </w:r>
            <w:r w:rsidRPr="00A638D2">
              <w:rPr>
                <w:w w:val="105"/>
                <w:sz w:val="18"/>
                <w:szCs w:val="18"/>
              </w:rPr>
              <w:t>согласного.</w:t>
            </w:r>
          </w:p>
        </w:tc>
        <w:tc>
          <w:tcPr>
            <w:tcW w:w="731" w:type="dxa"/>
          </w:tcPr>
          <w:p w14:paraId="57760A6A"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3</w:t>
            </w:r>
          </w:p>
        </w:tc>
        <w:tc>
          <w:tcPr>
            <w:tcW w:w="1104" w:type="dxa"/>
          </w:tcPr>
          <w:p w14:paraId="667A5760" w14:textId="4FC650E4"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7E76FA07" w14:textId="28630773"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2CE8787C" w14:textId="1A7E6EB2"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20 неделя</w:t>
            </w:r>
          </w:p>
        </w:tc>
        <w:tc>
          <w:tcPr>
            <w:tcW w:w="6103" w:type="dxa"/>
          </w:tcPr>
          <w:p w14:paraId="6D62E70A"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Упражнение: дифференцировать буквы, обозначающие близкие по акустико-</w:t>
            </w:r>
            <w:r w:rsidRPr="00A638D2">
              <w:rPr>
                <w:spacing w:val="1"/>
                <w:w w:val="105"/>
                <w:sz w:val="18"/>
                <w:szCs w:val="18"/>
              </w:rPr>
              <w:t xml:space="preserve"> </w:t>
            </w:r>
            <w:r w:rsidRPr="00A638D2">
              <w:rPr>
                <w:w w:val="105"/>
                <w:sz w:val="18"/>
                <w:szCs w:val="18"/>
              </w:rPr>
              <w:t>артикуляционным признакам согласные звуки ([с] — [з], [ш] — [ж], [с] — [ш], [з] — [ж],</w:t>
            </w:r>
            <w:r w:rsidRPr="00A638D2">
              <w:rPr>
                <w:spacing w:val="-37"/>
                <w:w w:val="105"/>
                <w:sz w:val="18"/>
                <w:szCs w:val="18"/>
              </w:rPr>
              <w:t xml:space="preserve"> </w:t>
            </w:r>
            <w:r w:rsidRPr="00A638D2">
              <w:rPr>
                <w:w w:val="105"/>
                <w:sz w:val="18"/>
                <w:szCs w:val="18"/>
              </w:rPr>
              <w:t>[р]</w:t>
            </w:r>
            <w:r w:rsidRPr="00A638D2">
              <w:rPr>
                <w:spacing w:val="-6"/>
                <w:w w:val="105"/>
                <w:sz w:val="18"/>
                <w:szCs w:val="18"/>
              </w:rPr>
              <w:t xml:space="preserve"> </w:t>
            </w:r>
            <w:r w:rsidRPr="00A638D2">
              <w:rPr>
                <w:w w:val="105"/>
                <w:sz w:val="18"/>
                <w:szCs w:val="18"/>
              </w:rPr>
              <w:t>—</w:t>
            </w:r>
            <w:r w:rsidRPr="00A638D2">
              <w:rPr>
                <w:spacing w:val="-6"/>
                <w:w w:val="105"/>
                <w:sz w:val="18"/>
                <w:szCs w:val="18"/>
              </w:rPr>
              <w:t xml:space="preserve"> </w:t>
            </w:r>
            <w:r w:rsidRPr="00A638D2">
              <w:rPr>
                <w:w w:val="105"/>
                <w:sz w:val="18"/>
                <w:szCs w:val="18"/>
              </w:rPr>
              <w:t>[л],</w:t>
            </w:r>
            <w:r w:rsidRPr="00A638D2">
              <w:rPr>
                <w:spacing w:val="-5"/>
                <w:w w:val="105"/>
                <w:sz w:val="18"/>
                <w:szCs w:val="18"/>
              </w:rPr>
              <w:t xml:space="preserve"> </w:t>
            </w:r>
            <w:r w:rsidRPr="00A638D2">
              <w:rPr>
                <w:w w:val="105"/>
                <w:sz w:val="18"/>
                <w:szCs w:val="18"/>
              </w:rPr>
              <w:t>[ц]</w:t>
            </w:r>
            <w:r w:rsidRPr="00A638D2">
              <w:rPr>
                <w:spacing w:val="-6"/>
                <w:w w:val="105"/>
                <w:sz w:val="18"/>
                <w:szCs w:val="18"/>
              </w:rPr>
              <w:t xml:space="preserve"> </w:t>
            </w:r>
            <w:r w:rsidRPr="00A638D2">
              <w:rPr>
                <w:w w:val="105"/>
                <w:sz w:val="18"/>
                <w:szCs w:val="18"/>
              </w:rPr>
              <w:t>—</w:t>
            </w:r>
            <w:r w:rsidRPr="00A638D2">
              <w:rPr>
                <w:spacing w:val="-5"/>
                <w:w w:val="105"/>
                <w:sz w:val="18"/>
                <w:szCs w:val="18"/>
              </w:rPr>
              <w:t xml:space="preserve"> </w:t>
            </w:r>
            <w:r w:rsidRPr="00A638D2">
              <w:rPr>
                <w:w w:val="105"/>
                <w:sz w:val="18"/>
                <w:szCs w:val="18"/>
              </w:rPr>
              <w:t>[ч’]</w:t>
            </w:r>
            <w:r w:rsidRPr="00A638D2">
              <w:rPr>
                <w:spacing w:val="-6"/>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т.</w:t>
            </w:r>
            <w:r w:rsidRPr="00A638D2">
              <w:rPr>
                <w:spacing w:val="-5"/>
                <w:w w:val="105"/>
                <w:sz w:val="18"/>
                <w:szCs w:val="18"/>
              </w:rPr>
              <w:t xml:space="preserve"> </w:t>
            </w:r>
            <w:r w:rsidRPr="00A638D2">
              <w:rPr>
                <w:w w:val="105"/>
                <w:sz w:val="18"/>
                <w:szCs w:val="18"/>
              </w:rPr>
              <w:t>д.),</w:t>
            </w:r>
            <w:r w:rsidRPr="00A638D2">
              <w:rPr>
                <w:spacing w:val="-6"/>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буквы,</w:t>
            </w:r>
            <w:r w:rsidRPr="00A638D2">
              <w:rPr>
                <w:spacing w:val="-6"/>
                <w:w w:val="105"/>
                <w:sz w:val="18"/>
                <w:szCs w:val="18"/>
              </w:rPr>
              <w:t xml:space="preserve"> </w:t>
            </w:r>
            <w:r w:rsidRPr="00A638D2">
              <w:rPr>
                <w:w w:val="105"/>
                <w:sz w:val="18"/>
                <w:szCs w:val="18"/>
              </w:rPr>
              <w:t>имеющие</w:t>
            </w:r>
            <w:r w:rsidRPr="00A638D2">
              <w:rPr>
                <w:spacing w:val="-5"/>
                <w:w w:val="105"/>
                <w:sz w:val="18"/>
                <w:szCs w:val="18"/>
              </w:rPr>
              <w:t xml:space="preserve"> </w:t>
            </w:r>
            <w:r w:rsidRPr="00A638D2">
              <w:rPr>
                <w:w w:val="105"/>
                <w:sz w:val="18"/>
                <w:szCs w:val="18"/>
              </w:rPr>
              <w:t>оптическое</w:t>
            </w:r>
            <w:r w:rsidRPr="00A638D2">
              <w:rPr>
                <w:spacing w:val="-6"/>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кинетическое</w:t>
            </w:r>
            <w:r w:rsidRPr="00A638D2">
              <w:rPr>
                <w:spacing w:val="-5"/>
                <w:w w:val="105"/>
                <w:sz w:val="18"/>
                <w:szCs w:val="18"/>
              </w:rPr>
              <w:t xml:space="preserve"> </w:t>
            </w:r>
            <w:r w:rsidRPr="00A638D2">
              <w:rPr>
                <w:w w:val="105"/>
                <w:sz w:val="18"/>
                <w:szCs w:val="18"/>
              </w:rPr>
              <w:t>сходство</w:t>
            </w:r>
            <w:r w:rsidRPr="00A638D2">
              <w:rPr>
                <w:spacing w:val="-6"/>
                <w:w w:val="105"/>
                <w:sz w:val="18"/>
                <w:szCs w:val="18"/>
              </w:rPr>
              <w:t xml:space="preserve"> </w:t>
            </w:r>
            <w:r w:rsidRPr="00A638D2">
              <w:rPr>
                <w:w w:val="105"/>
                <w:sz w:val="18"/>
                <w:szCs w:val="18"/>
              </w:rPr>
              <w:t>(</w:t>
            </w:r>
            <w:r w:rsidRPr="00A638D2">
              <w:rPr>
                <w:spacing w:val="-5"/>
                <w:w w:val="105"/>
                <w:sz w:val="18"/>
                <w:szCs w:val="18"/>
              </w:rPr>
              <w:t xml:space="preserve"> </w:t>
            </w:r>
            <w:r w:rsidRPr="00A638D2">
              <w:rPr>
                <w:w w:val="105"/>
                <w:sz w:val="18"/>
                <w:szCs w:val="18"/>
              </w:rPr>
              <w:t>о</w:t>
            </w:r>
            <w:r w:rsidRPr="00A638D2">
              <w:rPr>
                <w:spacing w:val="-6"/>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а,</w:t>
            </w:r>
            <w:r w:rsidRPr="00A638D2">
              <w:rPr>
                <w:spacing w:val="-2"/>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у,</w:t>
            </w:r>
            <w:r w:rsidRPr="00A638D2">
              <w:rPr>
                <w:spacing w:val="-1"/>
                <w:w w:val="105"/>
                <w:sz w:val="18"/>
                <w:szCs w:val="18"/>
              </w:rPr>
              <w:t xml:space="preserve"> </w:t>
            </w:r>
            <w:r w:rsidRPr="00A638D2">
              <w:rPr>
                <w:w w:val="105"/>
                <w:sz w:val="18"/>
                <w:szCs w:val="18"/>
              </w:rPr>
              <w:t>п</w:t>
            </w:r>
            <w:r w:rsidRPr="00A638D2">
              <w:rPr>
                <w:spacing w:val="-2"/>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т,</w:t>
            </w:r>
            <w:r w:rsidRPr="00A638D2">
              <w:rPr>
                <w:spacing w:val="-1"/>
                <w:w w:val="105"/>
                <w:sz w:val="18"/>
                <w:szCs w:val="18"/>
              </w:rPr>
              <w:t xml:space="preserve"> </w:t>
            </w:r>
            <w:r w:rsidRPr="00A638D2">
              <w:rPr>
                <w:w w:val="105"/>
                <w:sz w:val="18"/>
                <w:szCs w:val="18"/>
              </w:rPr>
              <w:t>л</w:t>
            </w:r>
            <w:r w:rsidRPr="00A638D2">
              <w:rPr>
                <w:spacing w:val="-1"/>
                <w:w w:val="105"/>
                <w:sz w:val="18"/>
                <w:szCs w:val="18"/>
              </w:rPr>
              <w:t xml:space="preserve"> </w:t>
            </w:r>
            <w:r w:rsidRPr="00A638D2">
              <w:rPr>
                <w:w w:val="105"/>
                <w:sz w:val="18"/>
                <w:szCs w:val="18"/>
              </w:rPr>
              <w:t>—</w:t>
            </w:r>
            <w:r w:rsidRPr="00A638D2">
              <w:rPr>
                <w:spacing w:val="-2"/>
                <w:w w:val="105"/>
                <w:sz w:val="18"/>
                <w:szCs w:val="18"/>
              </w:rPr>
              <w:t xml:space="preserve"> </w:t>
            </w:r>
            <w:r w:rsidRPr="00A638D2">
              <w:rPr>
                <w:w w:val="105"/>
                <w:sz w:val="18"/>
                <w:szCs w:val="18"/>
              </w:rPr>
              <w:t>м,</w:t>
            </w:r>
            <w:r w:rsidRPr="00A638D2">
              <w:rPr>
                <w:spacing w:val="-1"/>
                <w:w w:val="105"/>
                <w:sz w:val="18"/>
                <w:szCs w:val="18"/>
              </w:rPr>
              <w:t xml:space="preserve"> </w:t>
            </w:r>
            <w:r w:rsidRPr="00A638D2">
              <w:rPr>
                <w:w w:val="105"/>
                <w:sz w:val="18"/>
                <w:szCs w:val="18"/>
              </w:rPr>
              <w:t>х</w:t>
            </w:r>
            <w:r w:rsidRPr="00A638D2">
              <w:rPr>
                <w:spacing w:val="-1"/>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ж,</w:t>
            </w:r>
            <w:r w:rsidRPr="00A638D2">
              <w:rPr>
                <w:spacing w:val="-2"/>
                <w:w w:val="105"/>
                <w:sz w:val="18"/>
                <w:szCs w:val="18"/>
              </w:rPr>
              <w:t xml:space="preserve"> </w:t>
            </w:r>
            <w:r w:rsidRPr="00A638D2">
              <w:rPr>
                <w:w w:val="105"/>
                <w:sz w:val="18"/>
                <w:szCs w:val="18"/>
              </w:rPr>
              <w:t>ш</w:t>
            </w:r>
            <w:r w:rsidRPr="00A638D2">
              <w:rPr>
                <w:spacing w:val="-1"/>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т,</w:t>
            </w:r>
            <w:r w:rsidRPr="00A638D2">
              <w:rPr>
                <w:spacing w:val="-1"/>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д</w:t>
            </w:r>
            <w:r w:rsidRPr="00A638D2">
              <w:rPr>
                <w:spacing w:val="-1"/>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т.</w:t>
            </w:r>
            <w:r w:rsidRPr="00A638D2">
              <w:rPr>
                <w:spacing w:val="-2"/>
                <w:w w:val="105"/>
                <w:sz w:val="18"/>
                <w:szCs w:val="18"/>
              </w:rPr>
              <w:t xml:space="preserve"> </w:t>
            </w:r>
            <w:r w:rsidRPr="00A638D2">
              <w:rPr>
                <w:w w:val="105"/>
                <w:sz w:val="18"/>
                <w:szCs w:val="18"/>
              </w:rPr>
              <w:t>д.);</w:t>
            </w:r>
          </w:p>
        </w:tc>
        <w:tc>
          <w:tcPr>
            <w:tcW w:w="1116" w:type="dxa"/>
          </w:tcPr>
          <w:p w14:paraId="06465B1B"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5421C0A5" w14:textId="55D01BBD"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61136FAD" w14:textId="77777777" w:rsidTr="00D72CA9">
        <w:trPr>
          <w:trHeight w:val="525"/>
        </w:trPr>
        <w:tc>
          <w:tcPr>
            <w:tcW w:w="468" w:type="dxa"/>
          </w:tcPr>
          <w:p w14:paraId="49132117"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3.12.</w:t>
            </w:r>
          </w:p>
        </w:tc>
        <w:tc>
          <w:tcPr>
            <w:tcW w:w="2641" w:type="dxa"/>
          </w:tcPr>
          <w:p w14:paraId="7DE9461E"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Функции</w:t>
            </w:r>
            <w:r w:rsidRPr="00A638D2">
              <w:rPr>
                <w:spacing w:val="-7"/>
                <w:w w:val="105"/>
                <w:sz w:val="18"/>
                <w:szCs w:val="18"/>
              </w:rPr>
              <w:t xml:space="preserve"> </w:t>
            </w:r>
            <w:r w:rsidRPr="00A638D2">
              <w:rPr>
                <w:w w:val="105"/>
                <w:sz w:val="18"/>
                <w:szCs w:val="18"/>
              </w:rPr>
              <w:t>букв</w:t>
            </w:r>
            <w:r w:rsidRPr="00A638D2">
              <w:rPr>
                <w:spacing w:val="-5"/>
                <w:w w:val="105"/>
                <w:sz w:val="18"/>
                <w:szCs w:val="18"/>
              </w:rPr>
              <w:t xml:space="preserve"> </w:t>
            </w:r>
            <w:r w:rsidRPr="00A638D2">
              <w:rPr>
                <w:w w:val="105"/>
                <w:sz w:val="18"/>
                <w:szCs w:val="18"/>
              </w:rPr>
              <w:t>е,</w:t>
            </w:r>
            <w:r w:rsidRPr="00A638D2">
              <w:rPr>
                <w:spacing w:val="-7"/>
                <w:w w:val="105"/>
                <w:sz w:val="18"/>
                <w:szCs w:val="18"/>
              </w:rPr>
              <w:t xml:space="preserve"> </w:t>
            </w:r>
            <w:r w:rsidRPr="00A638D2">
              <w:rPr>
                <w:w w:val="105"/>
                <w:sz w:val="18"/>
                <w:szCs w:val="18"/>
              </w:rPr>
              <w:t>ё,</w:t>
            </w:r>
            <w:r w:rsidRPr="00A638D2">
              <w:rPr>
                <w:spacing w:val="-6"/>
                <w:w w:val="105"/>
                <w:sz w:val="18"/>
                <w:szCs w:val="18"/>
              </w:rPr>
              <w:t xml:space="preserve"> </w:t>
            </w:r>
            <w:r w:rsidRPr="00A638D2">
              <w:rPr>
                <w:w w:val="105"/>
                <w:sz w:val="18"/>
                <w:szCs w:val="18"/>
              </w:rPr>
              <w:t>ю,</w:t>
            </w:r>
            <w:r w:rsidRPr="00A638D2">
              <w:rPr>
                <w:spacing w:val="-7"/>
                <w:w w:val="105"/>
                <w:sz w:val="18"/>
                <w:szCs w:val="18"/>
              </w:rPr>
              <w:t xml:space="preserve"> </w:t>
            </w:r>
            <w:r w:rsidRPr="00A638D2">
              <w:rPr>
                <w:w w:val="105"/>
                <w:sz w:val="18"/>
                <w:szCs w:val="18"/>
              </w:rPr>
              <w:t>я.</w:t>
            </w:r>
          </w:p>
        </w:tc>
        <w:tc>
          <w:tcPr>
            <w:tcW w:w="731" w:type="dxa"/>
          </w:tcPr>
          <w:p w14:paraId="7933FA23"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3</w:t>
            </w:r>
          </w:p>
        </w:tc>
        <w:tc>
          <w:tcPr>
            <w:tcW w:w="1104" w:type="dxa"/>
          </w:tcPr>
          <w:p w14:paraId="5A0FF9B0" w14:textId="061A295A"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31EAC136" w14:textId="7A217D19"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0B43733A" w14:textId="11E7B668"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21-22 неделя</w:t>
            </w:r>
          </w:p>
        </w:tc>
        <w:tc>
          <w:tcPr>
            <w:tcW w:w="6103" w:type="dxa"/>
          </w:tcPr>
          <w:p w14:paraId="35A82F5E"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Игровое</w:t>
            </w:r>
            <w:r w:rsidRPr="00A638D2">
              <w:rPr>
                <w:spacing w:val="-9"/>
                <w:w w:val="105"/>
                <w:sz w:val="18"/>
                <w:szCs w:val="18"/>
              </w:rPr>
              <w:t xml:space="preserve"> </w:t>
            </w:r>
            <w:r w:rsidRPr="00A638D2">
              <w:rPr>
                <w:spacing w:val="-1"/>
                <w:w w:val="105"/>
                <w:sz w:val="18"/>
                <w:szCs w:val="18"/>
              </w:rPr>
              <w:t>упражнение</w:t>
            </w:r>
            <w:r w:rsidRPr="00A638D2">
              <w:rPr>
                <w:spacing w:val="-8"/>
                <w:w w:val="105"/>
                <w:sz w:val="18"/>
                <w:szCs w:val="18"/>
              </w:rPr>
              <w:t xml:space="preserve"> </w:t>
            </w:r>
            <w:r w:rsidRPr="00A638D2">
              <w:rPr>
                <w:w w:val="105"/>
                <w:sz w:val="18"/>
                <w:szCs w:val="18"/>
              </w:rPr>
              <w:t>«Найди</w:t>
            </w:r>
            <w:r w:rsidRPr="00A638D2">
              <w:rPr>
                <w:spacing w:val="-9"/>
                <w:w w:val="105"/>
                <w:sz w:val="18"/>
                <w:szCs w:val="18"/>
              </w:rPr>
              <w:t xml:space="preserve"> </w:t>
            </w:r>
            <w:r w:rsidRPr="00A638D2">
              <w:rPr>
                <w:w w:val="105"/>
                <w:sz w:val="18"/>
                <w:szCs w:val="18"/>
              </w:rPr>
              <w:t>нужную</w:t>
            </w:r>
            <w:r w:rsidRPr="00A638D2">
              <w:rPr>
                <w:spacing w:val="-8"/>
                <w:w w:val="105"/>
                <w:sz w:val="18"/>
                <w:szCs w:val="18"/>
              </w:rPr>
              <w:t xml:space="preserve"> </w:t>
            </w:r>
            <w:r w:rsidRPr="00A638D2">
              <w:rPr>
                <w:w w:val="105"/>
                <w:sz w:val="18"/>
                <w:szCs w:val="18"/>
              </w:rPr>
              <w:t>букву»</w:t>
            </w:r>
            <w:r w:rsidRPr="00A638D2">
              <w:rPr>
                <w:spacing w:val="-8"/>
                <w:w w:val="105"/>
                <w:sz w:val="18"/>
                <w:szCs w:val="18"/>
              </w:rPr>
              <w:t xml:space="preserve"> </w:t>
            </w:r>
            <w:r w:rsidRPr="00A638D2">
              <w:rPr>
                <w:w w:val="105"/>
                <w:sz w:val="18"/>
                <w:szCs w:val="18"/>
              </w:rPr>
              <w:t>(отрабатывается</w:t>
            </w:r>
            <w:r w:rsidRPr="00A638D2">
              <w:rPr>
                <w:spacing w:val="-9"/>
                <w:w w:val="105"/>
                <w:sz w:val="18"/>
                <w:szCs w:val="18"/>
              </w:rPr>
              <w:t xml:space="preserve"> </w:t>
            </w:r>
            <w:r w:rsidRPr="00A638D2">
              <w:rPr>
                <w:w w:val="105"/>
                <w:sz w:val="18"/>
                <w:szCs w:val="18"/>
              </w:rPr>
              <w:t>умение</w:t>
            </w:r>
            <w:r w:rsidRPr="00A638D2">
              <w:rPr>
                <w:spacing w:val="-8"/>
                <w:w w:val="105"/>
                <w:sz w:val="18"/>
                <w:szCs w:val="18"/>
              </w:rPr>
              <w:t xml:space="preserve"> </w:t>
            </w:r>
            <w:r w:rsidRPr="00A638D2">
              <w:rPr>
                <w:w w:val="105"/>
                <w:sz w:val="18"/>
                <w:szCs w:val="18"/>
              </w:rPr>
              <w:t>соотносить</w:t>
            </w:r>
            <w:r w:rsidRPr="00A638D2">
              <w:rPr>
                <w:spacing w:val="-8"/>
                <w:w w:val="105"/>
                <w:sz w:val="18"/>
                <w:szCs w:val="18"/>
              </w:rPr>
              <w:t xml:space="preserve"> </w:t>
            </w:r>
            <w:r w:rsidRPr="00A638D2">
              <w:rPr>
                <w:w w:val="105"/>
                <w:sz w:val="18"/>
                <w:szCs w:val="18"/>
              </w:rPr>
              <w:t>звук</w:t>
            </w:r>
            <w:r w:rsidRPr="00A638D2">
              <w:rPr>
                <w:spacing w:val="-9"/>
                <w:w w:val="105"/>
                <w:sz w:val="18"/>
                <w:szCs w:val="18"/>
              </w:rPr>
              <w:t xml:space="preserve"> </w:t>
            </w:r>
            <w:r w:rsidRPr="00A638D2">
              <w:rPr>
                <w:w w:val="105"/>
                <w:sz w:val="18"/>
                <w:szCs w:val="18"/>
              </w:rPr>
              <w:t>и</w:t>
            </w:r>
            <w:r w:rsidRPr="00A638D2">
              <w:rPr>
                <w:spacing w:val="-36"/>
                <w:w w:val="105"/>
                <w:sz w:val="18"/>
                <w:szCs w:val="18"/>
              </w:rPr>
              <w:t xml:space="preserve"> </w:t>
            </w:r>
            <w:r w:rsidRPr="00A638D2">
              <w:rPr>
                <w:w w:val="105"/>
                <w:sz w:val="18"/>
                <w:szCs w:val="18"/>
              </w:rPr>
              <w:t>соответствующую</w:t>
            </w:r>
            <w:r w:rsidRPr="00A638D2">
              <w:rPr>
                <w:spacing w:val="-2"/>
                <w:w w:val="105"/>
                <w:sz w:val="18"/>
                <w:szCs w:val="18"/>
              </w:rPr>
              <w:t xml:space="preserve"> </w:t>
            </w:r>
            <w:r w:rsidRPr="00A638D2">
              <w:rPr>
                <w:w w:val="105"/>
                <w:sz w:val="18"/>
                <w:szCs w:val="18"/>
              </w:rPr>
              <w:t>ему</w:t>
            </w:r>
            <w:r w:rsidRPr="00A638D2">
              <w:rPr>
                <w:spacing w:val="-1"/>
                <w:w w:val="105"/>
                <w:sz w:val="18"/>
                <w:szCs w:val="18"/>
              </w:rPr>
              <w:t xml:space="preserve"> </w:t>
            </w:r>
            <w:r w:rsidRPr="00A638D2">
              <w:rPr>
                <w:w w:val="105"/>
                <w:sz w:val="18"/>
                <w:szCs w:val="18"/>
              </w:rPr>
              <w:t>букву);</w:t>
            </w:r>
          </w:p>
        </w:tc>
        <w:tc>
          <w:tcPr>
            <w:tcW w:w="1116" w:type="dxa"/>
          </w:tcPr>
          <w:p w14:paraId="102E04F0"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50803238" w14:textId="400802A1"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5E7467BA" w14:textId="77777777" w:rsidTr="00D72CA9">
        <w:trPr>
          <w:trHeight w:val="1101"/>
        </w:trPr>
        <w:tc>
          <w:tcPr>
            <w:tcW w:w="468" w:type="dxa"/>
          </w:tcPr>
          <w:p w14:paraId="41B017D0"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3.13.</w:t>
            </w:r>
          </w:p>
        </w:tc>
        <w:tc>
          <w:tcPr>
            <w:tcW w:w="2641" w:type="dxa"/>
          </w:tcPr>
          <w:p w14:paraId="1B8E69D8"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Мягкий знак как показатель</w:t>
            </w:r>
            <w:r w:rsidRPr="00A638D2">
              <w:rPr>
                <w:spacing w:val="1"/>
                <w:w w:val="105"/>
                <w:sz w:val="18"/>
                <w:szCs w:val="18"/>
              </w:rPr>
              <w:t xml:space="preserve"> </w:t>
            </w:r>
            <w:r w:rsidRPr="00A638D2">
              <w:rPr>
                <w:w w:val="105"/>
                <w:sz w:val="18"/>
                <w:szCs w:val="18"/>
              </w:rPr>
              <w:t>мягкости предшествующего</w:t>
            </w:r>
            <w:r w:rsidRPr="00A638D2">
              <w:rPr>
                <w:spacing w:val="1"/>
                <w:w w:val="105"/>
                <w:sz w:val="18"/>
                <w:szCs w:val="18"/>
              </w:rPr>
              <w:t xml:space="preserve"> </w:t>
            </w:r>
            <w:r w:rsidRPr="00A638D2">
              <w:rPr>
                <w:w w:val="105"/>
                <w:sz w:val="18"/>
                <w:szCs w:val="18"/>
              </w:rPr>
              <w:t>согласного</w:t>
            </w:r>
            <w:r w:rsidRPr="00A638D2">
              <w:rPr>
                <w:spacing w:val="-9"/>
                <w:w w:val="105"/>
                <w:sz w:val="18"/>
                <w:szCs w:val="18"/>
              </w:rPr>
              <w:t xml:space="preserve"> </w:t>
            </w:r>
            <w:r w:rsidRPr="00A638D2">
              <w:rPr>
                <w:w w:val="105"/>
                <w:sz w:val="18"/>
                <w:szCs w:val="18"/>
              </w:rPr>
              <w:t>звука</w:t>
            </w:r>
            <w:r w:rsidRPr="00A638D2">
              <w:rPr>
                <w:spacing w:val="-9"/>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конце</w:t>
            </w:r>
            <w:r w:rsidRPr="00A638D2">
              <w:rPr>
                <w:spacing w:val="-9"/>
                <w:w w:val="105"/>
                <w:sz w:val="18"/>
                <w:szCs w:val="18"/>
              </w:rPr>
              <w:t xml:space="preserve"> </w:t>
            </w:r>
            <w:r w:rsidRPr="00A638D2">
              <w:rPr>
                <w:w w:val="105"/>
                <w:sz w:val="18"/>
                <w:szCs w:val="18"/>
              </w:rPr>
              <w:t>слова.</w:t>
            </w:r>
            <w:r w:rsidRPr="00A638D2">
              <w:rPr>
                <w:spacing w:val="-36"/>
                <w:w w:val="105"/>
                <w:sz w:val="18"/>
                <w:szCs w:val="18"/>
              </w:rPr>
              <w:t xml:space="preserve"> </w:t>
            </w:r>
            <w:r w:rsidRPr="00A638D2">
              <w:rPr>
                <w:w w:val="105"/>
                <w:sz w:val="18"/>
                <w:szCs w:val="18"/>
              </w:rPr>
              <w:t>Разные способы обозначения</w:t>
            </w:r>
            <w:r w:rsidRPr="00A638D2">
              <w:rPr>
                <w:spacing w:val="1"/>
                <w:w w:val="105"/>
                <w:sz w:val="18"/>
                <w:szCs w:val="18"/>
              </w:rPr>
              <w:t xml:space="preserve"> </w:t>
            </w:r>
            <w:r w:rsidRPr="00A638D2">
              <w:rPr>
                <w:w w:val="105"/>
                <w:sz w:val="18"/>
                <w:szCs w:val="18"/>
              </w:rPr>
              <w:t>буквами</w:t>
            </w:r>
            <w:r w:rsidRPr="00A638D2">
              <w:rPr>
                <w:spacing w:val="-2"/>
                <w:w w:val="105"/>
                <w:sz w:val="18"/>
                <w:szCs w:val="18"/>
              </w:rPr>
              <w:t xml:space="preserve"> </w:t>
            </w:r>
            <w:r w:rsidRPr="00A638D2">
              <w:rPr>
                <w:w w:val="105"/>
                <w:sz w:val="18"/>
                <w:szCs w:val="18"/>
              </w:rPr>
              <w:t>звука</w:t>
            </w:r>
            <w:r w:rsidRPr="00A638D2">
              <w:rPr>
                <w:spacing w:val="-2"/>
                <w:w w:val="105"/>
                <w:sz w:val="18"/>
                <w:szCs w:val="18"/>
              </w:rPr>
              <w:t xml:space="preserve"> </w:t>
            </w:r>
            <w:r w:rsidRPr="00A638D2">
              <w:rPr>
                <w:w w:val="105"/>
                <w:sz w:val="18"/>
                <w:szCs w:val="18"/>
              </w:rPr>
              <w:t>[й’].</w:t>
            </w:r>
          </w:p>
        </w:tc>
        <w:tc>
          <w:tcPr>
            <w:tcW w:w="731" w:type="dxa"/>
          </w:tcPr>
          <w:p w14:paraId="417F50CC"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04" w:type="dxa"/>
          </w:tcPr>
          <w:p w14:paraId="4C4B66F8" w14:textId="34B1121A"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03BA0F2A" w14:textId="71C91C5E"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13E47449" w14:textId="3B2019CC"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22 неделя</w:t>
            </w:r>
          </w:p>
        </w:tc>
        <w:tc>
          <w:tcPr>
            <w:tcW w:w="6103" w:type="dxa"/>
          </w:tcPr>
          <w:p w14:paraId="3E4DC692"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Учебный</w:t>
            </w:r>
            <w:r w:rsidRPr="00A638D2">
              <w:rPr>
                <w:spacing w:val="-8"/>
                <w:w w:val="105"/>
                <w:sz w:val="18"/>
                <w:szCs w:val="18"/>
              </w:rPr>
              <w:t xml:space="preserve"> </w:t>
            </w:r>
            <w:r w:rsidRPr="00A638D2">
              <w:rPr>
                <w:w w:val="105"/>
                <w:sz w:val="18"/>
                <w:szCs w:val="18"/>
              </w:rPr>
              <w:t>диалог</w:t>
            </w:r>
            <w:r w:rsidRPr="00A638D2">
              <w:rPr>
                <w:spacing w:val="-7"/>
                <w:w w:val="105"/>
                <w:sz w:val="18"/>
                <w:szCs w:val="18"/>
              </w:rPr>
              <w:t xml:space="preserve"> </w:t>
            </w:r>
            <w:r w:rsidRPr="00A638D2">
              <w:rPr>
                <w:w w:val="105"/>
                <w:sz w:val="18"/>
                <w:szCs w:val="18"/>
              </w:rPr>
              <w:t>«Зачем</w:t>
            </w:r>
            <w:r w:rsidRPr="00A638D2">
              <w:rPr>
                <w:spacing w:val="-7"/>
                <w:w w:val="105"/>
                <w:sz w:val="18"/>
                <w:szCs w:val="18"/>
              </w:rPr>
              <w:t xml:space="preserve"> </w:t>
            </w:r>
            <w:r w:rsidRPr="00A638D2">
              <w:rPr>
                <w:w w:val="105"/>
                <w:sz w:val="18"/>
                <w:szCs w:val="18"/>
              </w:rPr>
              <w:t>нам</w:t>
            </w:r>
            <w:r w:rsidRPr="00A638D2">
              <w:rPr>
                <w:spacing w:val="-7"/>
                <w:w w:val="105"/>
                <w:sz w:val="18"/>
                <w:szCs w:val="18"/>
              </w:rPr>
              <w:t xml:space="preserve"> </w:t>
            </w:r>
            <w:r w:rsidRPr="00A638D2">
              <w:rPr>
                <w:w w:val="105"/>
                <w:sz w:val="18"/>
                <w:szCs w:val="18"/>
              </w:rPr>
              <w:t>нужны</w:t>
            </w:r>
            <w:r w:rsidRPr="00A638D2">
              <w:rPr>
                <w:spacing w:val="-8"/>
                <w:w w:val="105"/>
                <w:sz w:val="18"/>
                <w:szCs w:val="18"/>
              </w:rPr>
              <w:t xml:space="preserve"> </w:t>
            </w:r>
            <w:r w:rsidRPr="00A638D2">
              <w:rPr>
                <w:w w:val="105"/>
                <w:sz w:val="18"/>
                <w:szCs w:val="18"/>
              </w:rPr>
              <w:t>буквы</w:t>
            </w:r>
            <w:r w:rsidRPr="00A638D2">
              <w:rPr>
                <w:spacing w:val="-7"/>
                <w:w w:val="105"/>
                <w:sz w:val="18"/>
                <w:szCs w:val="18"/>
              </w:rPr>
              <w:t xml:space="preserve"> </w:t>
            </w:r>
            <w:r w:rsidRPr="00A638D2">
              <w:rPr>
                <w:w w:val="105"/>
                <w:sz w:val="18"/>
                <w:szCs w:val="18"/>
              </w:rPr>
              <w:t>ь</w:t>
            </w:r>
            <w:r w:rsidRPr="00A638D2">
              <w:rPr>
                <w:spacing w:val="-7"/>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ъ?»,</w:t>
            </w:r>
            <w:r w:rsidRPr="00A638D2">
              <w:rPr>
                <w:spacing w:val="-7"/>
                <w:w w:val="105"/>
                <w:sz w:val="18"/>
                <w:szCs w:val="18"/>
              </w:rPr>
              <w:t xml:space="preserve"> </w:t>
            </w:r>
            <w:r w:rsidRPr="00A638D2">
              <w:rPr>
                <w:w w:val="105"/>
                <w:sz w:val="18"/>
                <w:szCs w:val="18"/>
              </w:rPr>
              <w:t>объяснение</w:t>
            </w:r>
            <w:r w:rsidRPr="00A638D2">
              <w:rPr>
                <w:spacing w:val="-8"/>
                <w:w w:val="105"/>
                <w:sz w:val="18"/>
                <w:szCs w:val="18"/>
              </w:rPr>
              <w:t xml:space="preserve"> </w:t>
            </w:r>
            <w:r w:rsidRPr="00A638D2">
              <w:rPr>
                <w:w w:val="105"/>
                <w:sz w:val="18"/>
                <w:szCs w:val="18"/>
              </w:rPr>
              <w:t>в</w:t>
            </w:r>
            <w:r w:rsidRPr="00A638D2">
              <w:rPr>
                <w:spacing w:val="-7"/>
                <w:w w:val="105"/>
                <w:sz w:val="18"/>
                <w:szCs w:val="18"/>
              </w:rPr>
              <w:t xml:space="preserve"> </w:t>
            </w:r>
            <w:r w:rsidRPr="00A638D2">
              <w:rPr>
                <w:w w:val="105"/>
                <w:sz w:val="18"/>
                <w:szCs w:val="18"/>
              </w:rPr>
              <w:t>ходе</w:t>
            </w:r>
            <w:r w:rsidRPr="00A638D2">
              <w:rPr>
                <w:spacing w:val="-7"/>
                <w:w w:val="105"/>
                <w:sz w:val="18"/>
                <w:szCs w:val="18"/>
              </w:rPr>
              <w:t xml:space="preserve"> </w:t>
            </w:r>
            <w:r w:rsidRPr="00A638D2">
              <w:rPr>
                <w:w w:val="105"/>
                <w:sz w:val="18"/>
                <w:szCs w:val="18"/>
              </w:rPr>
              <w:t>диалога</w:t>
            </w:r>
            <w:r w:rsidRPr="00A638D2">
              <w:rPr>
                <w:spacing w:val="-7"/>
                <w:w w:val="105"/>
                <w:sz w:val="18"/>
                <w:szCs w:val="18"/>
              </w:rPr>
              <w:t xml:space="preserve"> </w:t>
            </w:r>
            <w:r w:rsidRPr="00A638D2">
              <w:rPr>
                <w:w w:val="105"/>
                <w:sz w:val="18"/>
                <w:szCs w:val="18"/>
              </w:rPr>
              <w:t>функции</w:t>
            </w:r>
            <w:r w:rsidRPr="00A638D2">
              <w:rPr>
                <w:spacing w:val="1"/>
                <w:w w:val="105"/>
                <w:sz w:val="18"/>
                <w:szCs w:val="18"/>
              </w:rPr>
              <w:t xml:space="preserve"> </w:t>
            </w:r>
            <w:r w:rsidRPr="00A638D2">
              <w:rPr>
                <w:w w:val="105"/>
                <w:sz w:val="18"/>
                <w:szCs w:val="18"/>
              </w:rPr>
              <w:t>букв</w:t>
            </w:r>
            <w:r w:rsidRPr="00A638D2">
              <w:rPr>
                <w:spacing w:val="-1"/>
                <w:w w:val="105"/>
                <w:sz w:val="18"/>
                <w:szCs w:val="18"/>
              </w:rPr>
              <w:t xml:space="preserve"> </w:t>
            </w:r>
            <w:r w:rsidRPr="00A638D2">
              <w:rPr>
                <w:w w:val="105"/>
                <w:sz w:val="18"/>
                <w:szCs w:val="18"/>
              </w:rPr>
              <w:t>ь</w:t>
            </w:r>
            <w:r w:rsidRPr="00A638D2">
              <w:rPr>
                <w:spacing w:val="-1"/>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ъ;</w:t>
            </w:r>
          </w:p>
        </w:tc>
        <w:tc>
          <w:tcPr>
            <w:tcW w:w="1116" w:type="dxa"/>
          </w:tcPr>
          <w:p w14:paraId="48C7B5C4"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3094FB2B" w14:textId="1FEC88C5"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31225EEB" w14:textId="77777777" w:rsidTr="00D72CA9">
        <w:trPr>
          <w:trHeight w:val="525"/>
        </w:trPr>
        <w:tc>
          <w:tcPr>
            <w:tcW w:w="468" w:type="dxa"/>
          </w:tcPr>
          <w:p w14:paraId="32BC32DF"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lastRenderedPageBreak/>
              <w:t>3.14.</w:t>
            </w:r>
          </w:p>
        </w:tc>
        <w:tc>
          <w:tcPr>
            <w:tcW w:w="2641" w:type="dxa"/>
          </w:tcPr>
          <w:p w14:paraId="78F868DA"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Функция</w:t>
            </w:r>
            <w:r w:rsidRPr="00A638D2">
              <w:rPr>
                <w:spacing w:val="-4"/>
                <w:w w:val="105"/>
                <w:sz w:val="18"/>
                <w:szCs w:val="18"/>
              </w:rPr>
              <w:t xml:space="preserve"> </w:t>
            </w:r>
            <w:r w:rsidRPr="00A638D2">
              <w:rPr>
                <w:w w:val="105"/>
                <w:sz w:val="18"/>
                <w:szCs w:val="18"/>
              </w:rPr>
              <w:t>букв</w:t>
            </w:r>
            <w:r w:rsidRPr="00A638D2">
              <w:rPr>
                <w:spacing w:val="-3"/>
                <w:w w:val="105"/>
                <w:sz w:val="18"/>
                <w:szCs w:val="18"/>
              </w:rPr>
              <w:t xml:space="preserve"> </w:t>
            </w:r>
            <w:r w:rsidRPr="00A638D2">
              <w:rPr>
                <w:w w:val="105"/>
                <w:sz w:val="18"/>
                <w:szCs w:val="18"/>
              </w:rPr>
              <w:t>ь</w:t>
            </w:r>
            <w:r w:rsidRPr="00A638D2">
              <w:rPr>
                <w:spacing w:val="-2"/>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ъ.</w:t>
            </w:r>
          </w:p>
        </w:tc>
        <w:tc>
          <w:tcPr>
            <w:tcW w:w="731" w:type="dxa"/>
          </w:tcPr>
          <w:p w14:paraId="6CDB7D36"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04" w:type="dxa"/>
          </w:tcPr>
          <w:p w14:paraId="3B5F70EF" w14:textId="45277827"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577C6574" w14:textId="163949B6"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5A4CEACE" w14:textId="02229B2F"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22 неделя</w:t>
            </w:r>
          </w:p>
        </w:tc>
        <w:tc>
          <w:tcPr>
            <w:tcW w:w="6103" w:type="dxa"/>
          </w:tcPr>
          <w:p w14:paraId="53D8CE9B"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Учебный</w:t>
            </w:r>
            <w:r w:rsidRPr="00A638D2">
              <w:rPr>
                <w:spacing w:val="-8"/>
                <w:w w:val="105"/>
                <w:sz w:val="18"/>
                <w:szCs w:val="18"/>
              </w:rPr>
              <w:t xml:space="preserve"> </w:t>
            </w:r>
            <w:r w:rsidRPr="00A638D2">
              <w:rPr>
                <w:w w:val="105"/>
                <w:sz w:val="18"/>
                <w:szCs w:val="18"/>
              </w:rPr>
              <w:t>диалог</w:t>
            </w:r>
            <w:r w:rsidRPr="00A638D2">
              <w:rPr>
                <w:spacing w:val="-7"/>
                <w:w w:val="105"/>
                <w:sz w:val="18"/>
                <w:szCs w:val="18"/>
              </w:rPr>
              <w:t xml:space="preserve"> </w:t>
            </w:r>
            <w:r w:rsidRPr="00A638D2">
              <w:rPr>
                <w:w w:val="105"/>
                <w:sz w:val="18"/>
                <w:szCs w:val="18"/>
              </w:rPr>
              <w:t>«Зачем</w:t>
            </w:r>
            <w:r w:rsidRPr="00A638D2">
              <w:rPr>
                <w:spacing w:val="-7"/>
                <w:w w:val="105"/>
                <w:sz w:val="18"/>
                <w:szCs w:val="18"/>
              </w:rPr>
              <w:t xml:space="preserve"> </w:t>
            </w:r>
            <w:r w:rsidRPr="00A638D2">
              <w:rPr>
                <w:w w:val="105"/>
                <w:sz w:val="18"/>
                <w:szCs w:val="18"/>
              </w:rPr>
              <w:t>нам</w:t>
            </w:r>
            <w:r w:rsidRPr="00A638D2">
              <w:rPr>
                <w:spacing w:val="-7"/>
                <w:w w:val="105"/>
                <w:sz w:val="18"/>
                <w:szCs w:val="18"/>
              </w:rPr>
              <w:t xml:space="preserve"> </w:t>
            </w:r>
            <w:r w:rsidRPr="00A638D2">
              <w:rPr>
                <w:w w:val="105"/>
                <w:sz w:val="18"/>
                <w:szCs w:val="18"/>
              </w:rPr>
              <w:t>нужны</w:t>
            </w:r>
            <w:r w:rsidRPr="00A638D2">
              <w:rPr>
                <w:spacing w:val="-8"/>
                <w:w w:val="105"/>
                <w:sz w:val="18"/>
                <w:szCs w:val="18"/>
              </w:rPr>
              <w:t xml:space="preserve"> </w:t>
            </w:r>
            <w:r w:rsidRPr="00A638D2">
              <w:rPr>
                <w:w w:val="105"/>
                <w:sz w:val="18"/>
                <w:szCs w:val="18"/>
              </w:rPr>
              <w:t>буквы</w:t>
            </w:r>
            <w:r w:rsidRPr="00A638D2">
              <w:rPr>
                <w:spacing w:val="-7"/>
                <w:w w:val="105"/>
                <w:sz w:val="18"/>
                <w:szCs w:val="18"/>
              </w:rPr>
              <w:t xml:space="preserve"> </w:t>
            </w:r>
            <w:r w:rsidRPr="00A638D2">
              <w:rPr>
                <w:w w:val="105"/>
                <w:sz w:val="18"/>
                <w:szCs w:val="18"/>
              </w:rPr>
              <w:t>ь</w:t>
            </w:r>
            <w:r w:rsidRPr="00A638D2">
              <w:rPr>
                <w:spacing w:val="-7"/>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ъ?»,</w:t>
            </w:r>
            <w:r w:rsidRPr="00A638D2">
              <w:rPr>
                <w:spacing w:val="-7"/>
                <w:w w:val="105"/>
                <w:sz w:val="18"/>
                <w:szCs w:val="18"/>
              </w:rPr>
              <w:t xml:space="preserve"> </w:t>
            </w:r>
            <w:r w:rsidRPr="00A638D2">
              <w:rPr>
                <w:w w:val="105"/>
                <w:sz w:val="18"/>
                <w:szCs w:val="18"/>
              </w:rPr>
              <w:t>объяснение</w:t>
            </w:r>
            <w:r w:rsidRPr="00A638D2">
              <w:rPr>
                <w:spacing w:val="-8"/>
                <w:w w:val="105"/>
                <w:sz w:val="18"/>
                <w:szCs w:val="18"/>
              </w:rPr>
              <w:t xml:space="preserve"> </w:t>
            </w:r>
            <w:r w:rsidRPr="00A638D2">
              <w:rPr>
                <w:w w:val="105"/>
                <w:sz w:val="18"/>
                <w:szCs w:val="18"/>
              </w:rPr>
              <w:t>в</w:t>
            </w:r>
            <w:r w:rsidRPr="00A638D2">
              <w:rPr>
                <w:spacing w:val="-7"/>
                <w:w w:val="105"/>
                <w:sz w:val="18"/>
                <w:szCs w:val="18"/>
              </w:rPr>
              <w:t xml:space="preserve"> </w:t>
            </w:r>
            <w:r w:rsidRPr="00A638D2">
              <w:rPr>
                <w:w w:val="105"/>
                <w:sz w:val="18"/>
                <w:szCs w:val="18"/>
              </w:rPr>
              <w:t>ходе</w:t>
            </w:r>
            <w:r w:rsidRPr="00A638D2">
              <w:rPr>
                <w:spacing w:val="-7"/>
                <w:w w:val="105"/>
                <w:sz w:val="18"/>
                <w:szCs w:val="18"/>
              </w:rPr>
              <w:t xml:space="preserve"> </w:t>
            </w:r>
            <w:r w:rsidRPr="00A638D2">
              <w:rPr>
                <w:w w:val="105"/>
                <w:sz w:val="18"/>
                <w:szCs w:val="18"/>
              </w:rPr>
              <w:t>диалога</w:t>
            </w:r>
            <w:r w:rsidRPr="00A638D2">
              <w:rPr>
                <w:spacing w:val="-7"/>
                <w:w w:val="105"/>
                <w:sz w:val="18"/>
                <w:szCs w:val="18"/>
              </w:rPr>
              <w:t xml:space="preserve"> </w:t>
            </w:r>
            <w:r w:rsidRPr="00A638D2">
              <w:rPr>
                <w:w w:val="105"/>
                <w:sz w:val="18"/>
                <w:szCs w:val="18"/>
              </w:rPr>
              <w:t>функции</w:t>
            </w:r>
            <w:r w:rsidRPr="00A638D2">
              <w:rPr>
                <w:spacing w:val="1"/>
                <w:w w:val="105"/>
                <w:sz w:val="18"/>
                <w:szCs w:val="18"/>
              </w:rPr>
              <w:t xml:space="preserve"> </w:t>
            </w:r>
            <w:r w:rsidRPr="00A638D2">
              <w:rPr>
                <w:w w:val="105"/>
                <w:sz w:val="18"/>
                <w:szCs w:val="18"/>
              </w:rPr>
              <w:t>букв</w:t>
            </w:r>
            <w:r w:rsidRPr="00A638D2">
              <w:rPr>
                <w:spacing w:val="-1"/>
                <w:w w:val="105"/>
                <w:sz w:val="18"/>
                <w:szCs w:val="18"/>
              </w:rPr>
              <w:t xml:space="preserve"> </w:t>
            </w:r>
            <w:r w:rsidRPr="00A638D2">
              <w:rPr>
                <w:w w:val="105"/>
                <w:sz w:val="18"/>
                <w:szCs w:val="18"/>
              </w:rPr>
              <w:t>ь</w:t>
            </w:r>
            <w:r w:rsidRPr="00A638D2">
              <w:rPr>
                <w:spacing w:val="-1"/>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ъ;</w:t>
            </w:r>
          </w:p>
        </w:tc>
        <w:tc>
          <w:tcPr>
            <w:tcW w:w="1116" w:type="dxa"/>
          </w:tcPr>
          <w:p w14:paraId="3F7AEE1F"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6A0DDE9F" w14:textId="6B2A246D"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71CC42ED" w14:textId="77777777" w:rsidTr="00D72CA9">
        <w:trPr>
          <w:trHeight w:val="525"/>
        </w:trPr>
        <w:tc>
          <w:tcPr>
            <w:tcW w:w="468" w:type="dxa"/>
          </w:tcPr>
          <w:p w14:paraId="0EA01918"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3.15.</w:t>
            </w:r>
          </w:p>
        </w:tc>
        <w:tc>
          <w:tcPr>
            <w:tcW w:w="2641" w:type="dxa"/>
          </w:tcPr>
          <w:p w14:paraId="2EEF5848"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Знакомство</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русским</w:t>
            </w:r>
            <w:r w:rsidRPr="00A638D2">
              <w:rPr>
                <w:spacing w:val="-8"/>
                <w:w w:val="105"/>
                <w:sz w:val="18"/>
                <w:szCs w:val="18"/>
              </w:rPr>
              <w:t xml:space="preserve"> </w:t>
            </w:r>
            <w:r w:rsidRPr="00A638D2">
              <w:rPr>
                <w:w w:val="105"/>
                <w:sz w:val="18"/>
                <w:szCs w:val="18"/>
              </w:rPr>
              <w:t>алфавитом</w:t>
            </w:r>
            <w:r w:rsidRPr="00A638D2">
              <w:rPr>
                <w:spacing w:val="-8"/>
                <w:w w:val="105"/>
                <w:sz w:val="18"/>
                <w:szCs w:val="18"/>
              </w:rPr>
              <w:t xml:space="preserve"> </w:t>
            </w:r>
            <w:r w:rsidRPr="00A638D2">
              <w:rPr>
                <w:w w:val="105"/>
                <w:sz w:val="18"/>
                <w:szCs w:val="18"/>
              </w:rPr>
              <w:t>как</w:t>
            </w:r>
            <w:r w:rsidRPr="00A638D2">
              <w:rPr>
                <w:spacing w:val="-36"/>
                <w:w w:val="105"/>
                <w:sz w:val="18"/>
                <w:szCs w:val="18"/>
              </w:rPr>
              <w:t xml:space="preserve"> </w:t>
            </w:r>
            <w:r w:rsidRPr="00A638D2">
              <w:rPr>
                <w:w w:val="105"/>
                <w:sz w:val="18"/>
                <w:szCs w:val="18"/>
              </w:rPr>
              <w:t>последовательностью</w:t>
            </w:r>
            <w:r w:rsidRPr="00A638D2">
              <w:rPr>
                <w:spacing w:val="-3"/>
                <w:w w:val="105"/>
                <w:sz w:val="18"/>
                <w:szCs w:val="18"/>
              </w:rPr>
              <w:t xml:space="preserve"> </w:t>
            </w:r>
            <w:r w:rsidRPr="00A638D2">
              <w:rPr>
                <w:w w:val="105"/>
                <w:sz w:val="18"/>
                <w:szCs w:val="18"/>
              </w:rPr>
              <w:t>букв</w:t>
            </w:r>
          </w:p>
        </w:tc>
        <w:tc>
          <w:tcPr>
            <w:tcW w:w="731" w:type="dxa"/>
          </w:tcPr>
          <w:p w14:paraId="2F1A7C3A"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04" w:type="dxa"/>
          </w:tcPr>
          <w:p w14:paraId="261C8E25" w14:textId="2ECD80EB"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3085E973"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016" w:type="dxa"/>
          </w:tcPr>
          <w:p w14:paraId="1C59A99C" w14:textId="68D65499"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22 неделя</w:t>
            </w:r>
          </w:p>
        </w:tc>
        <w:tc>
          <w:tcPr>
            <w:tcW w:w="6103" w:type="dxa"/>
          </w:tcPr>
          <w:p w14:paraId="36CC8E6E" w14:textId="77777777" w:rsidR="007A5B0C" w:rsidRPr="00A638D2" w:rsidRDefault="007A5B0C" w:rsidP="00D72CA9">
            <w:pPr>
              <w:pStyle w:val="TableParagraph"/>
              <w:tabs>
                <w:tab w:val="left" w:pos="1276"/>
              </w:tabs>
              <w:ind w:right="142" w:firstLine="426"/>
              <w:jc w:val="both"/>
              <w:rPr>
                <w:sz w:val="18"/>
                <w:szCs w:val="18"/>
              </w:rPr>
            </w:pPr>
            <w:r w:rsidRPr="00A638D2">
              <w:rPr>
                <w:spacing w:val="-1"/>
                <w:w w:val="105"/>
                <w:sz w:val="18"/>
                <w:szCs w:val="18"/>
              </w:rPr>
              <w:t>Игра-соревнование</w:t>
            </w:r>
            <w:r w:rsidRPr="00A638D2">
              <w:rPr>
                <w:spacing w:val="-8"/>
                <w:w w:val="105"/>
                <w:sz w:val="18"/>
                <w:szCs w:val="18"/>
              </w:rPr>
              <w:t xml:space="preserve"> </w:t>
            </w:r>
            <w:r w:rsidRPr="00A638D2">
              <w:rPr>
                <w:spacing w:val="-1"/>
                <w:w w:val="105"/>
                <w:sz w:val="18"/>
                <w:szCs w:val="18"/>
              </w:rPr>
              <w:t>«Повтори</w:t>
            </w:r>
            <w:r w:rsidRPr="00A638D2">
              <w:rPr>
                <w:spacing w:val="-7"/>
                <w:w w:val="105"/>
                <w:sz w:val="18"/>
                <w:szCs w:val="18"/>
              </w:rPr>
              <w:t xml:space="preserve"> </w:t>
            </w:r>
            <w:r w:rsidRPr="00A638D2">
              <w:rPr>
                <w:w w:val="105"/>
                <w:sz w:val="18"/>
                <w:szCs w:val="18"/>
              </w:rPr>
              <w:t>алфавит»;</w:t>
            </w:r>
          </w:p>
        </w:tc>
        <w:tc>
          <w:tcPr>
            <w:tcW w:w="1116" w:type="dxa"/>
          </w:tcPr>
          <w:p w14:paraId="6080D3BF"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p>
        </w:tc>
        <w:tc>
          <w:tcPr>
            <w:tcW w:w="1380" w:type="dxa"/>
          </w:tcPr>
          <w:p w14:paraId="494832A8" w14:textId="6BA5D498"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6B5D4F" w:rsidRPr="00D72CA9" w14:paraId="4EC31793" w14:textId="77777777" w:rsidTr="00D72CA9">
        <w:trPr>
          <w:trHeight w:val="333"/>
        </w:trPr>
        <w:tc>
          <w:tcPr>
            <w:tcW w:w="3109" w:type="dxa"/>
            <w:gridSpan w:val="2"/>
          </w:tcPr>
          <w:p w14:paraId="44306D84" w14:textId="77777777" w:rsidR="006B5D4F" w:rsidRPr="00A638D2" w:rsidRDefault="006B5D4F" w:rsidP="00D72CA9">
            <w:pPr>
              <w:pStyle w:val="TableParagraph"/>
              <w:tabs>
                <w:tab w:val="left" w:pos="1276"/>
              </w:tabs>
              <w:ind w:right="142" w:firstLine="426"/>
              <w:jc w:val="both"/>
              <w:rPr>
                <w:sz w:val="18"/>
                <w:szCs w:val="18"/>
              </w:rPr>
            </w:pPr>
            <w:r w:rsidRPr="00A638D2">
              <w:rPr>
                <w:w w:val="105"/>
                <w:sz w:val="18"/>
                <w:szCs w:val="18"/>
              </w:rPr>
              <w:t>Итого</w:t>
            </w:r>
            <w:r w:rsidRPr="00A638D2">
              <w:rPr>
                <w:spacing w:val="-7"/>
                <w:w w:val="105"/>
                <w:sz w:val="18"/>
                <w:szCs w:val="18"/>
              </w:rPr>
              <w:t xml:space="preserve"> </w:t>
            </w:r>
            <w:r w:rsidRPr="00A638D2">
              <w:rPr>
                <w:w w:val="105"/>
                <w:sz w:val="18"/>
                <w:szCs w:val="18"/>
              </w:rPr>
              <w:t>по</w:t>
            </w:r>
            <w:r w:rsidRPr="00A638D2">
              <w:rPr>
                <w:spacing w:val="-7"/>
                <w:w w:val="105"/>
                <w:sz w:val="18"/>
                <w:szCs w:val="18"/>
              </w:rPr>
              <w:t xml:space="preserve"> </w:t>
            </w:r>
            <w:r w:rsidRPr="00A638D2">
              <w:rPr>
                <w:w w:val="105"/>
                <w:sz w:val="18"/>
                <w:szCs w:val="18"/>
              </w:rPr>
              <w:t>разделу:</w:t>
            </w:r>
          </w:p>
        </w:tc>
        <w:tc>
          <w:tcPr>
            <w:tcW w:w="731" w:type="dxa"/>
          </w:tcPr>
          <w:p w14:paraId="10E63EB1" w14:textId="77777777" w:rsidR="006B5D4F" w:rsidRPr="00A638D2" w:rsidRDefault="006B5D4F" w:rsidP="00D72CA9">
            <w:pPr>
              <w:pStyle w:val="TableParagraph"/>
              <w:tabs>
                <w:tab w:val="left" w:pos="1276"/>
              </w:tabs>
              <w:ind w:right="142"/>
              <w:jc w:val="both"/>
              <w:rPr>
                <w:sz w:val="18"/>
                <w:szCs w:val="18"/>
              </w:rPr>
            </w:pPr>
            <w:r w:rsidRPr="00A638D2">
              <w:rPr>
                <w:w w:val="105"/>
                <w:sz w:val="18"/>
                <w:szCs w:val="18"/>
              </w:rPr>
              <w:t>70</w:t>
            </w:r>
          </w:p>
        </w:tc>
        <w:tc>
          <w:tcPr>
            <w:tcW w:w="11860" w:type="dxa"/>
            <w:gridSpan w:val="6"/>
          </w:tcPr>
          <w:p w14:paraId="6BFFC8B1" w14:textId="77777777" w:rsidR="006B5D4F" w:rsidRPr="00A638D2" w:rsidRDefault="006B5D4F" w:rsidP="00D72CA9">
            <w:pPr>
              <w:pStyle w:val="TableParagraph"/>
              <w:tabs>
                <w:tab w:val="left" w:pos="1276"/>
              </w:tabs>
              <w:ind w:left="30" w:right="142"/>
              <w:jc w:val="both"/>
              <w:rPr>
                <w:sz w:val="18"/>
                <w:szCs w:val="18"/>
              </w:rPr>
            </w:pPr>
          </w:p>
        </w:tc>
      </w:tr>
      <w:tr w:rsidR="006B5D4F" w:rsidRPr="00D72CA9" w14:paraId="2D809A7D" w14:textId="77777777" w:rsidTr="00D72CA9">
        <w:trPr>
          <w:trHeight w:val="333"/>
        </w:trPr>
        <w:tc>
          <w:tcPr>
            <w:tcW w:w="15700" w:type="dxa"/>
            <w:gridSpan w:val="9"/>
          </w:tcPr>
          <w:p w14:paraId="2D6C442F" w14:textId="77777777" w:rsidR="006B5D4F" w:rsidRPr="00A638D2" w:rsidRDefault="006B5D4F" w:rsidP="00D72CA9">
            <w:pPr>
              <w:pStyle w:val="TableParagraph"/>
              <w:tabs>
                <w:tab w:val="left" w:pos="1276"/>
              </w:tabs>
              <w:ind w:left="30" w:right="142"/>
              <w:jc w:val="both"/>
              <w:rPr>
                <w:sz w:val="18"/>
                <w:szCs w:val="18"/>
              </w:rPr>
            </w:pPr>
            <w:r w:rsidRPr="00A638D2">
              <w:rPr>
                <w:spacing w:val="-1"/>
                <w:w w:val="105"/>
                <w:sz w:val="18"/>
                <w:szCs w:val="18"/>
              </w:rPr>
              <w:t>СИСТЕМАТИЧЕСКИЙ</w:t>
            </w:r>
            <w:r w:rsidRPr="00A638D2">
              <w:rPr>
                <w:spacing w:val="-9"/>
                <w:w w:val="105"/>
                <w:sz w:val="18"/>
                <w:szCs w:val="18"/>
              </w:rPr>
              <w:t xml:space="preserve"> </w:t>
            </w:r>
            <w:r w:rsidRPr="00A638D2">
              <w:rPr>
                <w:spacing w:val="-1"/>
                <w:w w:val="105"/>
                <w:sz w:val="18"/>
                <w:szCs w:val="18"/>
              </w:rPr>
              <w:t>КУРС</w:t>
            </w:r>
          </w:p>
        </w:tc>
      </w:tr>
      <w:tr w:rsidR="007A5B0C" w:rsidRPr="00D72CA9" w14:paraId="41BC96D5" w14:textId="77777777" w:rsidTr="00D72CA9">
        <w:trPr>
          <w:trHeight w:val="909"/>
        </w:trPr>
        <w:tc>
          <w:tcPr>
            <w:tcW w:w="468" w:type="dxa"/>
          </w:tcPr>
          <w:p w14:paraId="39B377F7"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1.1.</w:t>
            </w:r>
          </w:p>
        </w:tc>
        <w:tc>
          <w:tcPr>
            <w:tcW w:w="2641" w:type="dxa"/>
          </w:tcPr>
          <w:p w14:paraId="350E0E4E"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Сказка</w:t>
            </w:r>
            <w:r w:rsidRPr="00A638D2">
              <w:rPr>
                <w:spacing w:val="-8"/>
                <w:w w:val="105"/>
                <w:sz w:val="18"/>
                <w:szCs w:val="18"/>
              </w:rPr>
              <w:t xml:space="preserve"> </w:t>
            </w:r>
            <w:r w:rsidRPr="00A638D2">
              <w:rPr>
                <w:spacing w:val="-1"/>
                <w:w w:val="105"/>
                <w:sz w:val="18"/>
                <w:szCs w:val="18"/>
              </w:rPr>
              <w:t>народная</w:t>
            </w:r>
            <w:r w:rsidRPr="00A638D2">
              <w:rPr>
                <w:spacing w:val="-8"/>
                <w:w w:val="105"/>
                <w:sz w:val="18"/>
                <w:szCs w:val="18"/>
              </w:rPr>
              <w:t xml:space="preserve"> </w:t>
            </w:r>
            <w:r w:rsidRPr="00A638D2">
              <w:rPr>
                <w:w w:val="105"/>
                <w:sz w:val="18"/>
                <w:szCs w:val="18"/>
              </w:rPr>
              <w:t>(фольклорная)</w:t>
            </w:r>
            <w:r w:rsidRPr="00A638D2">
              <w:rPr>
                <w:spacing w:val="-7"/>
                <w:w w:val="105"/>
                <w:sz w:val="18"/>
                <w:szCs w:val="18"/>
              </w:rPr>
              <w:t xml:space="preserve"> </w:t>
            </w:r>
            <w:r w:rsidRPr="00A638D2">
              <w:rPr>
                <w:w w:val="105"/>
                <w:sz w:val="18"/>
                <w:szCs w:val="18"/>
              </w:rPr>
              <w:t>и</w:t>
            </w:r>
            <w:r w:rsidRPr="00A638D2">
              <w:rPr>
                <w:spacing w:val="-37"/>
                <w:w w:val="105"/>
                <w:sz w:val="18"/>
                <w:szCs w:val="18"/>
              </w:rPr>
              <w:t xml:space="preserve"> </w:t>
            </w:r>
            <w:r w:rsidRPr="00A638D2">
              <w:rPr>
                <w:w w:val="105"/>
                <w:sz w:val="18"/>
                <w:szCs w:val="18"/>
              </w:rPr>
              <w:t>литературная</w:t>
            </w:r>
            <w:r w:rsidRPr="00A638D2">
              <w:rPr>
                <w:spacing w:val="-3"/>
                <w:w w:val="105"/>
                <w:sz w:val="18"/>
                <w:szCs w:val="18"/>
              </w:rPr>
              <w:t xml:space="preserve"> </w:t>
            </w:r>
            <w:r w:rsidRPr="00A638D2">
              <w:rPr>
                <w:w w:val="105"/>
                <w:sz w:val="18"/>
                <w:szCs w:val="18"/>
              </w:rPr>
              <w:t>(авторская)</w:t>
            </w:r>
          </w:p>
        </w:tc>
        <w:tc>
          <w:tcPr>
            <w:tcW w:w="731" w:type="dxa"/>
          </w:tcPr>
          <w:p w14:paraId="77479C6D"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6</w:t>
            </w:r>
          </w:p>
        </w:tc>
        <w:tc>
          <w:tcPr>
            <w:tcW w:w="1104" w:type="dxa"/>
          </w:tcPr>
          <w:p w14:paraId="1148F67D"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41" w:type="dxa"/>
          </w:tcPr>
          <w:p w14:paraId="3724DAAC"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016" w:type="dxa"/>
          </w:tcPr>
          <w:p w14:paraId="5BF61DFC" w14:textId="0A778833"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23-24 неделя</w:t>
            </w:r>
          </w:p>
        </w:tc>
        <w:tc>
          <w:tcPr>
            <w:tcW w:w="6103" w:type="dxa"/>
          </w:tcPr>
          <w:p w14:paraId="0BE93959"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Слушание чтения учителем фольклорных произведений (на примере русских народных</w:t>
            </w:r>
            <w:r w:rsidRPr="00A638D2">
              <w:rPr>
                <w:spacing w:val="1"/>
                <w:w w:val="105"/>
                <w:sz w:val="18"/>
                <w:szCs w:val="18"/>
              </w:rPr>
              <w:t xml:space="preserve"> </w:t>
            </w:r>
            <w:r w:rsidRPr="00A638D2">
              <w:rPr>
                <w:w w:val="105"/>
                <w:sz w:val="18"/>
                <w:szCs w:val="18"/>
              </w:rPr>
              <w:t>сказок: «Кот, петух и лиса», «Кот и лиса», «Жихарка», «Лисичка-сестричка и волк» и</w:t>
            </w:r>
            <w:r w:rsidRPr="00A638D2">
              <w:rPr>
                <w:spacing w:val="1"/>
                <w:w w:val="105"/>
                <w:sz w:val="18"/>
                <w:szCs w:val="18"/>
              </w:rPr>
              <w:t xml:space="preserve"> </w:t>
            </w:r>
            <w:r w:rsidRPr="00A638D2">
              <w:rPr>
                <w:spacing w:val="-1"/>
                <w:w w:val="105"/>
                <w:sz w:val="18"/>
                <w:szCs w:val="18"/>
              </w:rPr>
              <w:t>литературных</w:t>
            </w:r>
            <w:r w:rsidRPr="00A638D2">
              <w:rPr>
                <w:spacing w:val="-9"/>
                <w:w w:val="105"/>
                <w:sz w:val="18"/>
                <w:szCs w:val="18"/>
              </w:rPr>
              <w:t xml:space="preserve"> </w:t>
            </w:r>
            <w:r w:rsidRPr="00A638D2">
              <w:rPr>
                <w:spacing w:val="-1"/>
                <w:w w:val="105"/>
                <w:sz w:val="18"/>
                <w:szCs w:val="18"/>
              </w:rPr>
              <w:t>(авторских):</w:t>
            </w:r>
            <w:r w:rsidRPr="00A638D2">
              <w:rPr>
                <w:spacing w:val="-9"/>
                <w:w w:val="105"/>
                <w:sz w:val="18"/>
                <w:szCs w:val="18"/>
              </w:rPr>
              <w:t xml:space="preserve"> </w:t>
            </w:r>
            <w:r w:rsidRPr="00A638D2">
              <w:rPr>
                <w:w w:val="105"/>
                <w:sz w:val="18"/>
                <w:szCs w:val="18"/>
              </w:rPr>
              <w:t>К.</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Чуковский</w:t>
            </w:r>
            <w:r w:rsidRPr="00A638D2">
              <w:rPr>
                <w:spacing w:val="-8"/>
                <w:w w:val="105"/>
                <w:sz w:val="18"/>
                <w:szCs w:val="18"/>
              </w:rPr>
              <w:t xml:space="preserve"> </w:t>
            </w:r>
            <w:r w:rsidRPr="00A638D2">
              <w:rPr>
                <w:w w:val="105"/>
                <w:sz w:val="18"/>
                <w:szCs w:val="18"/>
              </w:rPr>
              <w:t>«Путаница»,</w:t>
            </w:r>
            <w:r w:rsidRPr="00A638D2">
              <w:rPr>
                <w:spacing w:val="-9"/>
                <w:w w:val="105"/>
                <w:sz w:val="18"/>
                <w:szCs w:val="18"/>
              </w:rPr>
              <w:t xml:space="preserve"> </w:t>
            </w:r>
            <w:r w:rsidRPr="00A638D2">
              <w:rPr>
                <w:w w:val="105"/>
                <w:sz w:val="18"/>
                <w:szCs w:val="18"/>
              </w:rPr>
              <w:t>«Айболит»,</w:t>
            </w:r>
            <w:r w:rsidRPr="00A638D2">
              <w:rPr>
                <w:spacing w:val="-9"/>
                <w:w w:val="105"/>
                <w:sz w:val="18"/>
                <w:szCs w:val="18"/>
              </w:rPr>
              <w:t xml:space="preserve"> </w:t>
            </w:r>
            <w:r w:rsidRPr="00A638D2">
              <w:rPr>
                <w:w w:val="105"/>
                <w:sz w:val="18"/>
                <w:szCs w:val="18"/>
              </w:rPr>
              <w:t>«Муха-Цокотуха»,</w:t>
            </w:r>
            <w:r w:rsidRPr="00A638D2">
              <w:rPr>
                <w:spacing w:val="-8"/>
                <w:w w:val="105"/>
                <w:sz w:val="18"/>
                <w:szCs w:val="18"/>
              </w:rPr>
              <w:t xml:space="preserve"> </w:t>
            </w:r>
            <w:r w:rsidRPr="00A638D2">
              <w:rPr>
                <w:w w:val="105"/>
                <w:sz w:val="18"/>
                <w:szCs w:val="18"/>
              </w:rPr>
              <w:t>С</w:t>
            </w:r>
            <w:r w:rsidRPr="00A638D2">
              <w:rPr>
                <w:spacing w:val="-37"/>
                <w:w w:val="105"/>
                <w:sz w:val="18"/>
                <w:szCs w:val="18"/>
              </w:rPr>
              <w:t xml:space="preserve"> </w:t>
            </w:r>
            <w:r w:rsidRPr="00A638D2">
              <w:rPr>
                <w:w w:val="105"/>
                <w:sz w:val="18"/>
                <w:szCs w:val="18"/>
              </w:rPr>
              <w:t>Я</w:t>
            </w:r>
            <w:r w:rsidRPr="00A638D2">
              <w:rPr>
                <w:spacing w:val="-2"/>
                <w:w w:val="105"/>
                <w:sz w:val="18"/>
                <w:szCs w:val="18"/>
              </w:rPr>
              <w:t xml:space="preserve"> </w:t>
            </w:r>
            <w:r w:rsidRPr="00A638D2">
              <w:rPr>
                <w:w w:val="105"/>
                <w:sz w:val="18"/>
                <w:szCs w:val="18"/>
              </w:rPr>
              <w:t>Маршак</w:t>
            </w:r>
            <w:r w:rsidRPr="00A638D2">
              <w:rPr>
                <w:spacing w:val="-2"/>
                <w:w w:val="105"/>
                <w:sz w:val="18"/>
                <w:szCs w:val="18"/>
              </w:rPr>
              <w:t xml:space="preserve"> </w:t>
            </w:r>
            <w:r w:rsidRPr="00A638D2">
              <w:rPr>
                <w:w w:val="105"/>
                <w:sz w:val="18"/>
                <w:szCs w:val="18"/>
              </w:rPr>
              <w:t>«Тихая</w:t>
            </w:r>
            <w:r w:rsidRPr="00A638D2">
              <w:rPr>
                <w:spacing w:val="-2"/>
                <w:w w:val="105"/>
                <w:sz w:val="18"/>
                <w:szCs w:val="18"/>
              </w:rPr>
              <w:t xml:space="preserve"> </w:t>
            </w:r>
            <w:r w:rsidRPr="00A638D2">
              <w:rPr>
                <w:w w:val="105"/>
                <w:sz w:val="18"/>
                <w:szCs w:val="18"/>
              </w:rPr>
              <w:t>сказка»,</w:t>
            </w:r>
            <w:r w:rsidRPr="00A638D2">
              <w:rPr>
                <w:spacing w:val="-3"/>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Г.</w:t>
            </w:r>
            <w:r w:rsidRPr="00A638D2">
              <w:rPr>
                <w:spacing w:val="-2"/>
                <w:w w:val="105"/>
                <w:sz w:val="18"/>
                <w:szCs w:val="18"/>
              </w:rPr>
              <w:t xml:space="preserve"> </w:t>
            </w:r>
            <w:r w:rsidRPr="00A638D2">
              <w:rPr>
                <w:w w:val="105"/>
                <w:sz w:val="18"/>
                <w:szCs w:val="18"/>
              </w:rPr>
              <w:t>Сутеев</w:t>
            </w:r>
            <w:r w:rsidRPr="00A638D2">
              <w:rPr>
                <w:spacing w:val="-2"/>
                <w:w w:val="105"/>
                <w:sz w:val="18"/>
                <w:szCs w:val="18"/>
              </w:rPr>
              <w:t xml:space="preserve"> </w:t>
            </w:r>
            <w:r w:rsidRPr="00A638D2">
              <w:rPr>
                <w:w w:val="105"/>
                <w:sz w:val="18"/>
                <w:szCs w:val="18"/>
              </w:rPr>
              <w:t>«Палочка-выручалочка»);</w:t>
            </w:r>
          </w:p>
        </w:tc>
        <w:tc>
          <w:tcPr>
            <w:tcW w:w="1116" w:type="dxa"/>
          </w:tcPr>
          <w:p w14:paraId="0D49B4EC"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w w:val="105"/>
                <w:sz w:val="18"/>
                <w:szCs w:val="18"/>
              </w:rPr>
              <w:t>Контрольная</w:t>
            </w:r>
            <w:r w:rsidRPr="00A638D2">
              <w:rPr>
                <w:spacing w:val="1"/>
                <w:w w:val="105"/>
                <w:sz w:val="18"/>
                <w:szCs w:val="18"/>
              </w:rPr>
              <w:t xml:space="preserve"> </w:t>
            </w:r>
            <w:r w:rsidRPr="00A638D2">
              <w:rPr>
                <w:w w:val="105"/>
                <w:sz w:val="18"/>
                <w:szCs w:val="18"/>
              </w:rPr>
              <w:t>работа;</w:t>
            </w:r>
            <w:r w:rsidRPr="00A638D2">
              <w:rPr>
                <w:spacing w:val="1"/>
                <w:w w:val="105"/>
                <w:sz w:val="18"/>
                <w:szCs w:val="18"/>
              </w:rPr>
              <w:t xml:space="preserve"> </w:t>
            </w: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p>
        </w:tc>
        <w:tc>
          <w:tcPr>
            <w:tcW w:w="1380" w:type="dxa"/>
          </w:tcPr>
          <w:p w14:paraId="5FAE6DF1" w14:textId="67BFDE50"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1A828B95" w14:textId="77777777" w:rsidTr="00D72CA9">
        <w:trPr>
          <w:trHeight w:val="1101"/>
        </w:trPr>
        <w:tc>
          <w:tcPr>
            <w:tcW w:w="468" w:type="dxa"/>
          </w:tcPr>
          <w:p w14:paraId="63BF51FC"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1.2.</w:t>
            </w:r>
          </w:p>
        </w:tc>
        <w:tc>
          <w:tcPr>
            <w:tcW w:w="2641" w:type="dxa"/>
          </w:tcPr>
          <w:p w14:paraId="3DB91F11"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Произведения</w:t>
            </w:r>
            <w:r w:rsidRPr="00A638D2">
              <w:rPr>
                <w:spacing w:val="-7"/>
                <w:w w:val="105"/>
                <w:sz w:val="18"/>
                <w:szCs w:val="18"/>
              </w:rPr>
              <w:t xml:space="preserve"> </w:t>
            </w:r>
            <w:r w:rsidRPr="00A638D2">
              <w:rPr>
                <w:w w:val="105"/>
                <w:sz w:val="18"/>
                <w:szCs w:val="18"/>
              </w:rPr>
              <w:t>о</w:t>
            </w:r>
            <w:r w:rsidRPr="00A638D2">
              <w:rPr>
                <w:spacing w:val="-7"/>
                <w:w w:val="105"/>
                <w:sz w:val="18"/>
                <w:szCs w:val="18"/>
              </w:rPr>
              <w:t xml:space="preserve"> </w:t>
            </w:r>
            <w:r w:rsidRPr="00A638D2">
              <w:rPr>
                <w:w w:val="105"/>
                <w:sz w:val="18"/>
                <w:szCs w:val="18"/>
              </w:rPr>
              <w:t>детях</w:t>
            </w:r>
            <w:r w:rsidRPr="00A638D2">
              <w:rPr>
                <w:spacing w:val="-7"/>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для</w:t>
            </w:r>
            <w:r w:rsidRPr="00A638D2">
              <w:rPr>
                <w:spacing w:val="-7"/>
                <w:w w:val="105"/>
                <w:sz w:val="18"/>
                <w:szCs w:val="18"/>
              </w:rPr>
              <w:t xml:space="preserve"> </w:t>
            </w:r>
            <w:r w:rsidRPr="00A638D2">
              <w:rPr>
                <w:w w:val="105"/>
                <w:sz w:val="18"/>
                <w:szCs w:val="18"/>
              </w:rPr>
              <w:t>детей</w:t>
            </w:r>
          </w:p>
        </w:tc>
        <w:tc>
          <w:tcPr>
            <w:tcW w:w="731" w:type="dxa"/>
          </w:tcPr>
          <w:p w14:paraId="01E9A5F2"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9</w:t>
            </w:r>
          </w:p>
        </w:tc>
        <w:tc>
          <w:tcPr>
            <w:tcW w:w="1104" w:type="dxa"/>
          </w:tcPr>
          <w:p w14:paraId="7B8FF56D" w14:textId="09A53240"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5CC73F80" w14:textId="218569F0"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62DBE771" w14:textId="07D5FFD2"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25-27 неделя</w:t>
            </w:r>
          </w:p>
        </w:tc>
        <w:tc>
          <w:tcPr>
            <w:tcW w:w="6103" w:type="dxa"/>
          </w:tcPr>
          <w:p w14:paraId="294AC101"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Не</w:t>
            </w:r>
            <w:r w:rsidRPr="00A638D2">
              <w:rPr>
                <w:spacing w:val="-9"/>
                <w:w w:val="105"/>
                <w:sz w:val="18"/>
                <w:szCs w:val="18"/>
              </w:rPr>
              <w:t xml:space="preserve"> </w:t>
            </w:r>
            <w:r w:rsidRPr="00A638D2">
              <w:rPr>
                <w:w w:val="105"/>
                <w:sz w:val="18"/>
                <w:szCs w:val="18"/>
              </w:rPr>
              <w:t>менее</w:t>
            </w:r>
            <w:r w:rsidRPr="00A638D2">
              <w:rPr>
                <w:spacing w:val="-9"/>
                <w:w w:val="105"/>
                <w:sz w:val="18"/>
                <w:szCs w:val="18"/>
              </w:rPr>
              <w:t xml:space="preserve"> </w:t>
            </w:r>
            <w:r w:rsidRPr="00A638D2">
              <w:rPr>
                <w:w w:val="105"/>
                <w:sz w:val="18"/>
                <w:szCs w:val="18"/>
              </w:rPr>
              <w:t>шести</w:t>
            </w:r>
            <w:r w:rsidRPr="00A638D2">
              <w:rPr>
                <w:spacing w:val="-9"/>
                <w:w w:val="105"/>
                <w:sz w:val="18"/>
                <w:szCs w:val="18"/>
              </w:rPr>
              <w:t xml:space="preserve"> </w:t>
            </w:r>
            <w:r w:rsidRPr="00A638D2">
              <w:rPr>
                <w:w w:val="105"/>
                <w:sz w:val="18"/>
                <w:szCs w:val="18"/>
              </w:rPr>
              <w:t>произведений</w:t>
            </w:r>
            <w:r w:rsidRPr="00A638D2">
              <w:rPr>
                <w:spacing w:val="-9"/>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выбору,</w:t>
            </w:r>
            <w:r w:rsidRPr="00A638D2">
              <w:rPr>
                <w:spacing w:val="-9"/>
                <w:w w:val="105"/>
                <w:sz w:val="18"/>
                <w:szCs w:val="18"/>
              </w:rPr>
              <w:t xml:space="preserve"> </w:t>
            </w:r>
            <w:proofErr w:type="gramStart"/>
            <w:r w:rsidRPr="00A638D2">
              <w:rPr>
                <w:w w:val="105"/>
                <w:sz w:val="18"/>
                <w:szCs w:val="18"/>
              </w:rPr>
              <w:t>например</w:t>
            </w:r>
            <w:proofErr w:type="gramEnd"/>
            <w:r w:rsidRPr="00A638D2">
              <w:rPr>
                <w:w w:val="105"/>
                <w:sz w:val="18"/>
                <w:szCs w:val="18"/>
              </w:rPr>
              <w:t>:</w:t>
            </w:r>
            <w:r w:rsidRPr="00A638D2">
              <w:rPr>
                <w:spacing w:val="-8"/>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Д.</w:t>
            </w:r>
            <w:r w:rsidRPr="00A638D2">
              <w:rPr>
                <w:spacing w:val="-9"/>
                <w:w w:val="105"/>
                <w:sz w:val="18"/>
                <w:szCs w:val="18"/>
              </w:rPr>
              <w:t xml:space="preserve"> </w:t>
            </w:r>
            <w:r w:rsidRPr="00A638D2">
              <w:rPr>
                <w:w w:val="105"/>
                <w:sz w:val="18"/>
                <w:szCs w:val="18"/>
              </w:rPr>
              <w:t>Ушинский</w:t>
            </w:r>
            <w:r w:rsidRPr="00A638D2">
              <w:rPr>
                <w:spacing w:val="-9"/>
                <w:w w:val="105"/>
                <w:sz w:val="18"/>
                <w:szCs w:val="18"/>
              </w:rPr>
              <w:t xml:space="preserve"> </w:t>
            </w:r>
            <w:r w:rsidRPr="00A638D2">
              <w:rPr>
                <w:w w:val="105"/>
                <w:sz w:val="18"/>
                <w:szCs w:val="18"/>
              </w:rPr>
              <w:t>«Играющие</w:t>
            </w:r>
            <w:r w:rsidRPr="00A638D2">
              <w:rPr>
                <w:spacing w:val="-9"/>
                <w:w w:val="105"/>
                <w:sz w:val="18"/>
                <w:szCs w:val="18"/>
              </w:rPr>
              <w:t xml:space="preserve"> </w:t>
            </w:r>
            <w:r w:rsidRPr="00A638D2">
              <w:rPr>
                <w:w w:val="105"/>
                <w:sz w:val="18"/>
                <w:szCs w:val="18"/>
              </w:rPr>
              <w:t>собаки»,</w:t>
            </w:r>
          </w:p>
          <w:p w14:paraId="33DB0CDE"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«Худо</w:t>
            </w:r>
            <w:r w:rsidRPr="00A638D2">
              <w:rPr>
                <w:spacing w:val="-6"/>
                <w:w w:val="105"/>
                <w:sz w:val="18"/>
                <w:szCs w:val="18"/>
              </w:rPr>
              <w:t xml:space="preserve"> </w:t>
            </w:r>
            <w:r w:rsidRPr="00A638D2">
              <w:rPr>
                <w:spacing w:val="-1"/>
                <w:w w:val="105"/>
                <w:sz w:val="18"/>
                <w:szCs w:val="18"/>
              </w:rPr>
              <w:t>тому,</w:t>
            </w:r>
            <w:r w:rsidRPr="00A638D2">
              <w:rPr>
                <w:spacing w:val="-5"/>
                <w:w w:val="105"/>
                <w:sz w:val="18"/>
                <w:szCs w:val="18"/>
              </w:rPr>
              <w:t xml:space="preserve"> </w:t>
            </w:r>
            <w:r w:rsidRPr="00A638D2">
              <w:rPr>
                <w:spacing w:val="-1"/>
                <w:w w:val="105"/>
                <w:sz w:val="18"/>
                <w:szCs w:val="18"/>
              </w:rPr>
              <w:t>кто</w:t>
            </w:r>
            <w:r w:rsidRPr="00A638D2">
              <w:rPr>
                <w:spacing w:val="-5"/>
                <w:w w:val="105"/>
                <w:sz w:val="18"/>
                <w:szCs w:val="18"/>
              </w:rPr>
              <w:t xml:space="preserve"> </w:t>
            </w:r>
            <w:r w:rsidRPr="00A638D2">
              <w:rPr>
                <w:spacing w:val="-1"/>
                <w:w w:val="105"/>
                <w:sz w:val="18"/>
                <w:szCs w:val="18"/>
              </w:rPr>
              <w:t>добра</w:t>
            </w:r>
            <w:r w:rsidRPr="00A638D2">
              <w:rPr>
                <w:spacing w:val="-5"/>
                <w:w w:val="105"/>
                <w:sz w:val="18"/>
                <w:szCs w:val="18"/>
              </w:rPr>
              <w:t xml:space="preserve"> </w:t>
            </w:r>
            <w:r w:rsidRPr="00A638D2">
              <w:rPr>
                <w:w w:val="105"/>
                <w:sz w:val="18"/>
                <w:szCs w:val="18"/>
              </w:rPr>
              <w:t>не</w:t>
            </w:r>
            <w:r w:rsidRPr="00A638D2">
              <w:rPr>
                <w:spacing w:val="-6"/>
                <w:w w:val="105"/>
                <w:sz w:val="18"/>
                <w:szCs w:val="18"/>
              </w:rPr>
              <w:t xml:space="preserve"> </w:t>
            </w:r>
            <w:r w:rsidRPr="00A638D2">
              <w:rPr>
                <w:w w:val="105"/>
                <w:sz w:val="18"/>
                <w:szCs w:val="18"/>
              </w:rPr>
              <w:t>делает</w:t>
            </w:r>
            <w:r w:rsidRPr="00A638D2">
              <w:rPr>
                <w:spacing w:val="-5"/>
                <w:w w:val="105"/>
                <w:sz w:val="18"/>
                <w:szCs w:val="18"/>
              </w:rPr>
              <w:t xml:space="preserve"> </w:t>
            </w:r>
            <w:r w:rsidRPr="00A638D2">
              <w:rPr>
                <w:w w:val="105"/>
                <w:sz w:val="18"/>
                <w:szCs w:val="18"/>
              </w:rPr>
              <w:t>никому»,</w:t>
            </w:r>
            <w:r w:rsidRPr="00A638D2">
              <w:rPr>
                <w:spacing w:val="-5"/>
                <w:w w:val="105"/>
                <w:sz w:val="18"/>
                <w:szCs w:val="18"/>
              </w:rPr>
              <w:t xml:space="preserve"> </w:t>
            </w:r>
            <w:r w:rsidRPr="00A638D2">
              <w:rPr>
                <w:w w:val="105"/>
                <w:sz w:val="18"/>
                <w:szCs w:val="18"/>
              </w:rPr>
              <w:t>Л.</w:t>
            </w:r>
            <w:r w:rsidRPr="00A638D2">
              <w:rPr>
                <w:spacing w:val="-5"/>
                <w:w w:val="105"/>
                <w:sz w:val="18"/>
                <w:szCs w:val="18"/>
              </w:rPr>
              <w:t xml:space="preserve"> </w:t>
            </w:r>
            <w:r w:rsidRPr="00A638D2">
              <w:rPr>
                <w:w w:val="105"/>
                <w:sz w:val="18"/>
                <w:szCs w:val="18"/>
              </w:rPr>
              <w:t>Н.</w:t>
            </w:r>
            <w:r w:rsidRPr="00A638D2">
              <w:rPr>
                <w:spacing w:val="-5"/>
                <w:w w:val="105"/>
                <w:sz w:val="18"/>
                <w:szCs w:val="18"/>
              </w:rPr>
              <w:t xml:space="preserve"> </w:t>
            </w:r>
            <w:r w:rsidRPr="00A638D2">
              <w:rPr>
                <w:w w:val="105"/>
                <w:sz w:val="18"/>
                <w:szCs w:val="18"/>
              </w:rPr>
              <w:t>Толстой</w:t>
            </w:r>
            <w:r w:rsidRPr="00A638D2">
              <w:rPr>
                <w:spacing w:val="-6"/>
                <w:w w:val="105"/>
                <w:sz w:val="18"/>
                <w:szCs w:val="18"/>
              </w:rPr>
              <w:t xml:space="preserve"> </w:t>
            </w:r>
            <w:r w:rsidRPr="00A638D2">
              <w:rPr>
                <w:w w:val="105"/>
                <w:sz w:val="18"/>
                <w:szCs w:val="18"/>
              </w:rPr>
              <w:t>«Косточка»,</w:t>
            </w:r>
            <w:r w:rsidRPr="00A638D2">
              <w:rPr>
                <w:spacing w:val="-5"/>
                <w:w w:val="105"/>
                <w:sz w:val="18"/>
                <w:szCs w:val="18"/>
              </w:rPr>
              <w:t xml:space="preserve"> </w:t>
            </w:r>
            <w:r w:rsidRPr="00A638D2">
              <w:rPr>
                <w:w w:val="105"/>
                <w:sz w:val="18"/>
                <w:szCs w:val="18"/>
              </w:rPr>
              <w:t>В.</w:t>
            </w:r>
            <w:r w:rsidRPr="00A638D2">
              <w:rPr>
                <w:spacing w:val="-5"/>
                <w:w w:val="105"/>
                <w:sz w:val="18"/>
                <w:szCs w:val="18"/>
              </w:rPr>
              <w:t xml:space="preserve"> </w:t>
            </w:r>
            <w:r w:rsidRPr="00A638D2">
              <w:rPr>
                <w:w w:val="105"/>
                <w:sz w:val="18"/>
                <w:szCs w:val="18"/>
              </w:rPr>
              <w:t>Г.</w:t>
            </w:r>
            <w:r w:rsidRPr="00A638D2">
              <w:rPr>
                <w:spacing w:val="-10"/>
                <w:w w:val="105"/>
                <w:sz w:val="18"/>
                <w:szCs w:val="18"/>
              </w:rPr>
              <w:t xml:space="preserve"> </w:t>
            </w:r>
            <w:r w:rsidRPr="00A638D2">
              <w:rPr>
                <w:w w:val="105"/>
                <w:sz w:val="18"/>
                <w:szCs w:val="18"/>
              </w:rPr>
              <w:t>Сутеев</w:t>
            </w:r>
            <w:r w:rsidRPr="00A638D2">
              <w:rPr>
                <w:spacing w:val="-5"/>
                <w:w w:val="105"/>
                <w:sz w:val="18"/>
                <w:szCs w:val="18"/>
              </w:rPr>
              <w:t xml:space="preserve"> </w:t>
            </w:r>
            <w:r w:rsidRPr="00A638D2">
              <w:rPr>
                <w:w w:val="105"/>
                <w:sz w:val="18"/>
                <w:szCs w:val="18"/>
              </w:rPr>
              <w:t>«Чей</w:t>
            </w:r>
            <w:r w:rsidRPr="00A638D2">
              <w:rPr>
                <w:spacing w:val="-5"/>
                <w:w w:val="105"/>
                <w:sz w:val="18"/>
                <w:szCs w:val="18"/>
              </w:rPr>
              <w:t xml:space="preserve"> </w:t>
            </w:r>
            <w:r w:rsidRPr="00A638D2">
              <w:rPr>
                <w:w w:val="105"/>
                <w:sz w:val="18"/>
                <w:szCs w:val="18"/>
              </w:rPr>
              <w:t>же</w:t>
            </w:r>
            <w:r w:rsidRPr="00A638D2">
              <w:rPr>
                <w:spacing w:val="1"/>
                <w:w w:val="105"/>
                <w:sz w:val="18"/>
                <w:szCs w:val="18"/>
              </w:rPr>
              <w:t xml:space="preserve"> </w:t>
            </w:r>
            <w:r w:rsidRPr="00A638D2">
              <w:rPr>
                <w:w w:val="105"/>
                <w:sz w:val="18"/>
                <w:szCs w:val="18"/>
              </w:rPr>
              <w:t>гриб?»,</w:t>
            </w:r>
            <w:r w:rsidRPr="00A638D2">
              <w:rPr>
                <w:spacing w:val="-6"/>
                <w:w w:val="105"/>
                <w:sz w:val="18"/>
                <w:szCs w:val="18"/>
              </w:rPr>
              <w:t xml:space="preserve"> </w:t>
            </w:r>
            <w:r w:rsidRPr="00A638D2">
              <w:rPr>
                <w:w w:val="105"/>
                <w:sz w:val="18"/>
                <w:szCs w:val="18"/>
              </w:rPr>
              <w:t>Е.</w:t>
            </w:r>
            <w:r w:rsidRPr="00A638D2">
              <w:rPr>
                <w:spacing w:val="-5"/>
                <w:w w:val="105"/>
                <w:sz w:val="18"/>
                <w:szCs w:val="18"/>
              </w:rPr>
              <w:t xml:space="preserve"> </w:t>
            </w:r>
            <w:r w:rsidRPr="00A638D2">
              <w:rPr>
                <w:w w:val="105"/>
                <w:sz w:val="18"/>
                <w:szCs w:val="18"/>
              </w:rPr>
              <w:t>А.</w:t>
            </w:r>
            <w:r w:rsidRPr="00A638D2">
              <w:rPr>
                <w:spacing w:val="-5"/>
                <w:w w:val="105"/>
                <w:sz w:val="18"/>
                <w:szCs w:val="18"/>
              </w:rPr>
              <w:t xml:space="preserve"> </w:t>
            </w:r>
            <w:r w:rsidRPr="00A638D2">
              <w:rPr>
                <w:w w:val="105"/>
                <w:sz w:val="18"/>
                <w:szCs w:val="18"/>
              </w:rPr>
              <w:t>Пермяк</w:t>
            </w:r>
            <w:r w:rsidRPr="00A638D2">
              <w:rPr>
                <w:spacing w:val="-6"/>
                <w:w w:val="105"/>
                <w:sz w:val="18"/>
                <w:szCs w:val="18"/>
              </w:rPr>
              <w:t xml:space="preserve"> </w:t>
            </w:r>
            <w:r w:rsidRPr="00A638D2">
              <w:rPr>
                <w:w w:val="105"/>
                <w:sz w:val="18"/>
                <w:szCs w:val="18"/>
              </w:rPr>
              <w:t>«Самое</w:t>
            </w:r>
            <w:r w:rsidRPr="00A638D2">
              <w:rPr>
                <w:spacing w:val="-5"/>
                <w:w w:val="105"/>
                <w:sz w:val="18"/>
                <w:szCs w:val="18"/>
              </w:rPr>
              <w:t xml:space="preserve"> </w:t>
            </w:r>
            <w:r w:rsidRPr="00A638D2">
              <w:rPr>
                <w:w w:val="105"/>
                <w:sz w:val="18"/>
                <w:szCs w:val="18"/>
              </w:rPr>
              <w:t>страшное»,</w:t>
            </w:r>
            <w:r w:rsidRPr="00A638D2">
              <w:rPr>
                <w:spacing w:val="-5"/>
                <w:w w:val="105"/>
                <w:sz w:val="18"/>
                <w:szCs w:val="18"/>
              </w:rPr>
              <w:t xml:space="preserve"> </w:t>
            </w:r>
            <w:r w:rsidRPr="00A638D2">
              <w:rPr>
                <w:w w:val="105"/>
                <w:sz w:val="18"/>
                <w:szCs w:val="18"/>
              </w:rPr>
              <w:t>«Торопливый</w:t>
            </w:r>
            <w:r w:rsidRPr="00A638D2">
              <w:rPr>
                <w:spacing w:val="-5"/>
                <w:w w:val="105"/>
                <w:sz w:val="18"/>
                <w:szCs w:val="18"/>
              </w:rPr>
              <w:t xml:space="preserve"> </w:t>
            </w:r>
            <w:r w:rsidRPr="00A638D2">
              <w:rPr>
                <w:w w:val="105"/>
                <w:sz w:val="18"/>
                <w:szCs w:val="18"/>
              </w:rPr>
              <w:t>ножик»,</w:t>
            </w:r>
            <w:r w:rsidRPr="00A638D2">
              <w:rPr>
                <w:spacing w:val="-6"/>
                <w:w w:val="105"/>
                <w:sz w:val="18"/>
                <w:szCs w:val="18"/>
              </w:rPr>
              <w:t xml:space="preserve"> </w:t>
            </w:r>
            <w:r w:rsidRPr="00A638D2">
              <w:rPr>
                <w:w w:val="105"/>
                <w:sz w:val="18"/>
                <w:szCs w:val="18"/>
              </w:rPr>
              <w:t>В.</w:t>
            </w:r>
            <w:r w:rsidRPr="00A638D2">
              <w:rPr>
                <w:spacing w:val="-5"/>
                <w:w w:val="105"/>
                <w:sz w:val="18"/>
                <w:szCs w:val="18"/>
              </w:rPr>
              <w:t xml:space="preserve"> </w:t>
            </w:r>
            <w:r w:rsidRPr="00A638D2">
              <w:rPr>
                <w:w w:val="105"/>
                <w:sz w:val="18"/>
                <w:szCs w:val="18"/>
              </w:rPr>
              <w:t>А.</w:t>
            </w:r>
            <w:r w:rsidRPr="00A638D2">
              <w:rPr>
                <w:spacing w:val="-5"/>
                <w:w w:val="105"/>
                <w:sz w:val="18"/>
                <w:szCs w:val="18"/>
              </w:rPr>
              <w:t xml:space="preserve"> </w:t>
            </w:r>
            <w:r w:rsidRPr="00A638D2">
              <w:rPr>
                <w:w w:val="105"/>
                <w:sz w:val="18"/>
                <w:szCs w:val="18"/>
              </w:rPr>
              <w:t>Осеева</w:t>
            </w:r>
            <w:r w:rsidRPr="00A638D2">
              <w:rPr>
                <w:spacing w:val="-6"/>
                <w:w w:val="105"/>
                <w:sz w:val="18"/>
                <w:szCs w:val="18"/>
              </w:rPr>
              <w:t xml:space="preserve"> </w:t>
            </w:r>
            <w:r w:rsidRPr="00A638D2">
              <w:rPr>
                <w:w w:val="105"/>
                <w:sz w:val="18"/>
                <w:szCs w:val="18"/>
              </w:rPr>
              <w:t>«Плохо»,</w:t>
            </w:r>
          </w:p>
          <w:p w14:paraId="758981C1"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«Три</w:t>
            </w:r>
            <w:r w:rsidRPr="00A638D2">
              <w:rPr>
                <w:spacing w:val="-8"/>
                <w:w w:val="105"/>
                <w:sz w:val="18"/>
                <w:szCs w:val="18"/>
              </w:rPr>
              <w:t xml:space="preserve"> </w:t>
            </w:r>
            <w:r w:rsidRPr="00A638D2">
              <w:rPr>
                <w:w w:val="105"/>
                <w:sz w:val="18"/>
                <w:szCs w:val="18"/>
              </w:rPr>
              <w:t>товарища»,</w:t>
            </w:r>
            <w:r w:rsidRPr="00A638D2">
              <w:rPr>
                <w:spacing w:val="-7"/>
                <w:w w:val="105"/>
                <w:sz w:val="18"/>
                <w:szCs w:val="18"/>
              </w:rPr>
              <w:t xml:space="preserve"> </w:t>
            </w:r>
            <w:r w:rsidRPr="00A638D2">
              <w:rPr>
                <w:w w:val="105"/>
                <w:sz w:val="18"/>
                <w:szCs w:val="18"/>
              </w:rPr>
              <w:t>А.</w:t>
            </w:r>
            <w:r w:rsidRPr="00A638D2">
              <w:rPr>
                <w:spacing w:val="-7"/>
                <w:w w:val="105"/>
                <w:sz w:val="18"/>
                <w:szCs w:val="18"/>
              </w:rPr>
              <w:t xml:space="preserve"> </w:t>
            </w:r>
            <w:r w:rsidRPr="00A638D2">
              <w:rPr>
                <w:w w:val="105"/>
                <w:sz w:val="18"/>
                <w:szCs w:val="18"/>
              </w:rPr>
              <w:t>Л.</w:t>
            </w:r>
            <w:r w:rsidRPr="00A638D2">
              <w:rPr>
                <w:spacing w:val="-7"/>
                <w:w w:val="105"/>
                <w:sz w:val="18"/>
                <w:szCs w:val="18"/>
              </w:rPr>
              <w:t xml:space="preserve"> </w:t>
            </w:r>
            <w:r w:rsidRPr="00A638D2">
              <w:rPr>
                <w:w w:val="105"/>
                <w:sz w:val="18"/>
                <w:szCs w:val="18"/>
              </w:rPr>
              <w:t>Барто</w:t>
            </w:r>
            <w:r w:rsidRPr="00A638D2">
              <w:rPr>
                <w:spacing w:val="-7"/>
                <w:w w:val="105"/>
                <w:sz w:val="18"/>
                <w:szCs w:val="18"/>
              </w:rPr>
              <w:t xml:space="preserve"> </w:t>
            </w:r>
            <w:r w:rsidRPr="00A638D2">
              <w:rPr>
                <w:w w:val="105"/>
                <w:sz w:val="18"/>
                <w:szCs w:val="18"/>
              </w:rPr>
              <w:t>«Подари,</w:t>
            </w:r>
            <w:r w:rsidRPr="00A638D2">
              <w:rPr>
                <w:spacing w:val="-7"/>
                <w:w w:val="105"/>
                <w:sz w:val="18"/>
                <w:szCs w:val="18"/>
              </w:rPr>
              <w:t xml:space="preserve"> </w:t>
            </w:r>
            <w:r w:rsidRPr="00A638D2">
              <w:rPr>
                <w:w w:val="105"/>
                <w:sz w:val="18"/>
                <w:szCs w:val="18"/>
              </w:rPr>
              <w:t>подари…»,</w:t>
            </w:r>
            <w:r w:rsidRPr="00A638D2">
              <w:rPr>
                <w:spacing w:val="-7"/>
                <w:w w:val="105"/>
                <w:sz w:val="18"/>
                <w:szCs w:val="18"/>
              </w:rPr>
              <w:t xml:space="preserve"> </w:t>
            </w:r>
            <w:r w:rsidRPr="00A638D2">
              <w:rPr>
                <w:w w:val="105"/>
                <w:sz w:val="18"/>
                <w:szCs w:val="18"/>
              </w:rPr>
              <w:t>«Я</w:t>
            </w:r>
            <w:r w:rsidRPr="00A638D2">
              <w:rPr>
                <w:spacing w:val="-7"/>
                <w:w w:val="105"/>
                <w:sz w:val="18"/>
                <w:szCs w:val="18"/>
              </w:rPr>
              <w:t xml:space="preserve"> </w:t>
            </w:r>
            <w:r w:rsidRPr="00A638D2">
              <w:rPr>
                <w:w w:val="105"/>
                <w:sz w:val="18"/>
                <w:szCs w:val="18"/>
              </w:rPr>
              <w:t>—</w:t>
            </w:r>
            <w:r w:rsidRPr="00A638D2">
              <w:rPr>
                <w:spacing w:val="-7"/>
                <w:w w:val="105"/>
                <w:sz w:val="18"/>
                <w:szCs w:val="18"/>
              </w:rPr>
              <w:t xml:space="preserve"> </w:t>
            </w:r>
            <w:r w:rsidRPr="00A638D2">
              <w:rPr>
                <w:w w:val="105"/>
                <w:sz w:val="18"/>
                <w:szCs w:val="18"/>
              </w:rPr>
              <w:t>лишний»,</w:t>
            </w:r>
            <w:r w:rsidRPr="00A638D2">
              <w:rPr>
                <w:spacing w:val="-7"/>
                <w:w w:val="105"/>
                <w:sz w:val="18"/>
                <w:szCs w:val="18"/>
              </w:rPr>
              <w:t xml:space="preserve"> </w:t>
            </w:r>
            <w:r w:rsidRPr="00A638D2">
              <w:rPr>
                <w:w w:val="105"/>
                <w:sz w:val="18"/>
                <w:szCs w:val="18"/>
              </w:rPr>
              <w:t>Н.</w:t>
            </w:r>
            <w:r w:rsidRPr="00A638D2">
              <w:rPr>
                <w:spacing w:val="-7"/>
                <w:w w:val="105"/>
                <w:sz w:val="18"/>
                <w:szCs w:val="18"/>
              </w:rPr>
              <w:t xml:space="preserve"> </w:t>
            </w:r>
            <w:r w:rsidRPr="00A638D2">
              <w:rPr>
                <w:w w:val="105"/>
                <w:sz w:val="18"/>
                <w:szCs w:val="18"/>
              </w:rPr>
              <w:t>М.</w:t>
            </w:r>
            <w:r w:rsidRPr="00A638D2">
              <w:rPr>
                <w:spacing w:val="-7"/>
                <w:w w:val="105"/>
                <w:sz w:val="18"/>
                <w:szCs w:val="18"/>
              </w:rPr>
              <w:t xml:space="preserve"> </w:t>
            </w:r>
            <w:r w:rsidRPr="00A638D2">
              <w:rPr>
                <w:w w:val="105"/>
                <w:sz w:val="18"/>
                <w:szCs w:val="18"/>
              </w:rPr>
              <w:t>Артюхова</w:t>
            </w:r>
            <w:r w:rsidRPr="00A638D2">
              <w:rPr>
                <w:spacing w:val="-7"/>
                <w:w w:val="105"/>
                <w:sz w:val="18"/>
                <w:szCs w:val="18"/>
              </w:rPr>
              <w:t xml:space="preserve"> </w:t>
            </w:r>
            <w:r w:rsidRPr="00A638D2">
              <w:rPr>
                <w:w w:val="105"/>
                <w:sz w:val="18"/>
                <w:szCs w:val="18"/>
              </w:rPr>
              <w:t>«Саша-</w:t>
            </w:r>
            <w:r w:rsidRPr="00A638D2">
              <w:rPr>
                <w:spacing w:val="-36"/>
                <w:w w:val="105"/>
                <w:sz w:val="18"/>
                <w:szCs w:val="18"/>
              </w:rPr>
              <w:t xml:space="preserve"> </w:t>
            </w:r>
            <w:r w:rsidRPr="00A638D2">
              <w:rPr>
                <w:w w:val="105"/>
                <w:sz w:val="18"/>
                <w:szCs w:val="18"/>
              </w:rPr>
              <w:t>дразнилка»,</w:t>
            </w:r>
            <w:r w:rsidRPr="00A638D2">
              <w:rPr>
                <w:spacing w:val="-3"/>
                <w:w w:val="105"/>
                <w:sz w:val="18"/>
                <w:szCs w:val="18"/>
              </w:rPr>
              <w:t xml:space="preserve"> </w:t>
            </w:r>
            <w:r w:rsidRPr="00A638D2">
              <w:rPr>
                <w:w w:val="105"/>
                <w:sz w:val="18"/>
                <w:szCs w:val="18"/>
              </w:rPr>
              <w:t>Ю.</w:t>
            </w:r>
            <w:r w:rsidRPr="00A638D2">
              <w:rPr>
                <w:spacing w:val="-2"/>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Ермолаев</w:t>
            </w:r>
            <w:r w:rsidRPr="00A638D2">
              <w:rPr>
                <w:spacing w:val="-2"/>
                <w:w w:val="105"/>
                <w:sz w:val="18"/>
                <w:szCs w:val="18"/>
              </w:rPr>
              <w:t xml:space="preserve"> </w:t>
            </w:r>
            <w:r w:rsidRPr="00A638D2">
              <w:rPr>
                <w:w w:val="105"/>
                <w:sz w:val="18"/>
                <w:szCs w:val="18"/>
              </w:rPr>
              <w:t>«Лучший</w:t>
            </w:r>
            <w:r w:rsidRPr="00A638D2">
              <w:rPr>
                <w:spacing w:val="-2"/>
                <w:w w:val="105"/>
                <w:sz w:val="18"/>
                <w:szCs w:val="18"/>
              </w:rPr>
              <w:t xml:space="preserve"> </w:t>
            </w:r>
            <w:r w:rsidRPr="00A638D2">
              <w:rPr>
                <w:w w:val="105"/>
                <w:sz w:val="18"/>
                <w:szCs w:val="18"/>
              </w:rPr>
              <w:t>друг»,</w:t>
            </w:r>
            <w:r w:rsidRPr="00A638D2">
              <w:rPr>
                <w:spacing w:val="-2"/>
                <w:w w:val="105"/>
                <w:sz w:val="18"/>
                <w:szCs w:val="18"/>
              </w:rPr>
              <w:t xml:space="preserve"> </w:t>
            </w:r>
            <w:r w:rsidRPr="00A638D2">
              <w:rPr>
                <w:w w:val="105"/>
                <w:sz w:val="18"/>
                <w:szCs w:val="18"/>
              </w:rPr>
              <w:t>Р.</w:t>
            </w:r>
            <w:r w:rsidRPr="00A638D2">
              <w:rPr>
                <w:spacing w:val="-2"/>
                <w:w w:val="105"/>
                <w:sz w:val="18"/>
                <w:szCs w:val="18"/>
              </w:rPr>
              <w:t xml:space="preserve"> </w:t>
            </w:r>
            <w:r w:rsidRPr="00A638D2">
              <w:rPr>
                <w:w w:val="105"/>
                <w:sz w:val="18"/>
                <w:szCs w:val="18"/>
              </w:rPr>
              <w:t>С.</w:t>
            </w:r>
            <w:r w:rsidRPr="00A638D2">
              <w:rPr>
                <w:spacing w:val="-2"/>
                <w:w w:val="105"/>
                <w:sz w:val="18"/>
                <w:szCs w:val="18"/>
              </w:rPr>
              <w:t xml:space="preserve"> </w:t>
            </w:r>
            <w:r w:rsidRPr="00A638D2">
              <w:rPr>
                <w:w w:val="105"/>
                <w:sz w:val="18"/>
                <w:szCs w:val="18"/>
              </w:rPr>
              <w:t>Сеф</w:t>
            </w:r>
            <w:r w:rsidRPr="00A638D2">
              <w:rPr>
                <w:spacing w:val="-2"/>
                <w:w w:val="105"/>
                <w:sz w:val="18"/>
                <w:szCs w:val="18"/>
              </w:rPr>
              <w:t xml:space="preserve"> </w:t>
            </w:r>
            <w:r w:rsidRPr="00A638D2">
              <w:rPr>
                <w:w w:val="105"/>
                <w:sz w:val="18"/>
                <w:szCs w:val="18"/>
              </w:rPr>
              <w:t>«Совет»;</w:t>
            </w:r>
          </w:p>
        </w:tc>
        <w:tc>
          <w:tcPr>
            <w:tcW w:w="1116" w:type="dxa"/>
          </w:tcPr>
          <w:p w14:paraId="3743B28A"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3B25217D" w14:textId="65784E11"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4389315D" w14:textId="77777777" w:rsidTr="00D72CA9">
        <w:trPr>
          <w:trHeight w:val="1101"/>
        </w:trPr>
        <w:tc>
          <w:tcPr>
            <w:tcW w:w="468" w:type="dxa"/>
          </w:tcPr>
          <w:p w14:paraId="1D319E6F"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1.3.</w:t>
            </w:r>
          </w:p>
        </w:tc>
        <w:tc>
          <w:tcPr>
            <w:tcW w:w="2641" w:type="dxa"/>
          </w:tcPr>
          <w:p w14:paraId="1397D0DC"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Произведения</w:t>
            </w:r>
            <w:r w:rsidRPr="00A638D2">
              <w:rPr>
                <w:spacing w:val="-9"/>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родной</w:t>
            </w:r>
            <w:r w:rsidRPr="00A638D2">
              <w:rPr>
                <w:spacing w:val="-9"/>
                <w:w w:val="105"/>
                <w:sz w:val="18"/>
                <w:szCs w:val="18"/>
              </w:rPr>
              <w:t xml:space="preserve"> </w:t>
            </w:r>
            <w:r w:rsidRPr="00A638D2">
              <w:rPr>
                <w:w w:val="105"/>
                <w:sz w:val="18"/>
                <w:szCs w:val="18"/>
              </w:rPr>
              <w:t>природе</w:t>
            </w:r>
          </w:p>
        </w:tc>
        <w:tc>
          <w:tcPr>
            <w:tcW w:w="731" w:type="dxa"/>
          </w:tcPr>
          <w:p w14:paraId="423434CE"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6</w:t>
            </w:r>
          </w:p>
        </w:tc>
        <w:tc>
          <w:tcPr>
            <w:tcW w:w="1104" w:type="dxa"/>
          </w:tcPr>
          <w:p w14:paraId="67DA951B" w14:textId="34371D6C"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47971795" w14:textId="535AB609"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1954CE81" w14:textId="0575C8C5"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27-28 неделя</w:t>
            </w:r>
          </w:p>
        </w:tc>
        <w:tc>
          <w:tcPr>
            <w:tcW w:w="6103" w:type="dxa"/>
          </w:tcPr>
          <w:p w14:paraId="6582DAAA"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текстом</w:t>
            </w:r>
            <w:r w:rsidRPr="00A638D2">
              <w:rPr>
                <w:spacing w:val="-9"/>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различение</w:t>
            </w:r>
            <w:r w:rsidRPr="00A638D2">
              <w:rPr>
                <w:spacing w:val="-9"/>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слух</w:t>
            </w:r>
            <w:r w:rsidRPr="00A638D2">
              <w:rPr>
                <w:spacing w:val="-9"/>
                <w:w w:val="105"/>
                <w:sz w:val="18"/>
                <w:szCs w:val="18"/>
              </w:rPr>
              <w:t xml:space="preserve"> </w:t>
            </w:r>
            <w:r w:rsidRPr="00A638D2">
              <w:rPr>
                <w:w w:val="105"/>
                <w:sz w:val="18"/>
                <w:szCs w:val="18"/>
              </w:rPr>
              <w:t>стихотворного</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нестихотворного</w:t>
            </w:r>
            <w:r w:rsidRPr="00A638D2">
              <w:rPr>
                <w:spacing w:val="1"/>
                <w:w w:val="105"/>
                <w:sz w:val="18"/>
                <w:szCs w:val="18"/>
              </w:rPr>
              <w:t xml:space="preserve"> </w:t>
            </w:r>
            <w:r w:rsidRPr="00A638D2">
              <w:rPr>
                <w:spacing w:val="-1"/>
                <w:w w:val="105"/>
                <w:sz w:val="18"/>
                <w:szCs w:val="18"/>
              </w:rPr>
              <w:t>текста,</w:t>
            </w:r>
            <w:r w:rsidRPr="00A638D2">
              <w:rPr>
                <w:spacing w:val="-9"/>
                <w:w w:val="105"/>
                <w:sz w:val="18"/>
                <w:szCs w:val="18"/>
              </w:rPr>
              <w:t xml:space="preserve"> </w:t>
            </w:r>
            <w:r w:rsidRPr="00A638D2">
              <w:rPr>
                <w:spacing w:val="-1"/>
                <w:w w:val="105"/>
                <w:sz w:val="18"/>
                <w:szCs w:val="18"/>
              </w:rPr>
              <w:t>определение</w:t>
            </w:r>
            <w:r w:rsidRPr="00A638D2">
              <w:rPr>
                <w:spacing w:val="-8"/>
                <w:w w:val="105"/>
                <w:sz w:val="18"/>
                <w:szCs w:val="18"/>
              </w:rPr>
              <w:t xml:space="preserve"> </w:t>
            </w:r>
            <w:r w:rsidRPr="00A638D2">
              <w:rPr>
                <w:spacing w:val="-1"/>
                <w:w w:val="105"/>
                <w:sz w:val="18"/>
                <w:szCs w:val="18"/>
              </w:rPr>
              <w:t>особенностей</w:t>
            </w:r>
            <w:r w:rsidRPr="00A638D2">
              <w:rPr>
                <w:spacing w:val="-8"/>
                <w:w w:val="105"/>
                <w:sz w:val="18"/>
                <w:szCs w:val="18"/>
              </w:rPr>
              <w:t xml:space="preserve"> </w:t>
            </w:r>
            <w:r w:rsidRPr="00A638D2">
              <w:rPr>
                <w:w w:val="105"/>
                <w:sz w:val="18"/>
                <w:szCs w:val="18"/>
              </w:rPr>
              <w:t>стихотворной</w:t>
            </w:r>
            <w:r w:rsidRPr="00A638D2">
              <w:rPr>
                <w:spacing w:val="-8"/>
                <w:w w:val="105"/>
                <w:sz w:val="18"/>
                <w:szCs w:val="18"/>
              </w:rPr>
              <w:t xml:space="preserve"> </w:t>
            </w:r>
            <w:r w:rsidRPr="00A638D2">
              <w:rPr>
                <w:w w:val="105"/>
                <w:sz w:val="18"/>
                <w:szCs w:val="18"/>
              </w:rPr>
              <w:t>речи</w:t>
            </w:r>
            <w:r w:rsidRPr="00A638D2">
              <w:rPr>
                <w:spacing w:val="-8"/>
                <w:w w:val="105"/>
                <w:sz w:val="18"/>
                <w:szCs w:val="18"/>
              </w:rPr>
              <w:t xml:space="preserve"> </w:t>
            </w:r>
            <w:r w:rsidRPr="00A638D2">
              <w:rPr>
                <w:w w:val="105"/>
                <w:sz w:val="18"/>
                <w:szCs w:val="18"/>
              </w:rPr>
              <w:t>(ритм,</w:t>
            </w:r>
            <w:r w:rsidRPr="00A638D2">
              <w:rPr>
                <w:spacing w:val="-8"/>
                <w:w w:val="105"/>
                <w:sz w:val="18"/>
                <w:szCs w:val="18"/>
              </w:rPr>
              <w:t xml:space="preserve"> </w:t>
            </w:r>
            <w:r w:rsidRPr="00A638D2">
              <w:rPr>
                <w:w w:val="105"/>
                <w:sz w:val="18"/>
                <w:szCs w:val="18"/>
              </w:rPr>
              <w:t>созвучные</w:t>
            </w:r>
            <w:r w:rsidRPr="00A638D2">
              <w:rPr>
                <w:spacing w:val="-8"/>
                <w:w w:val="105"/>
                <w:sz w:val="18"/>
                <w:szCs w:val="18"/>
              </w:rPr>
              <w:t xml:space="preserve"> </w:t>
            </w:r>
            <w:r w:rsidRPr="00A638D2">
              <w:rPr>
                <w:w w:val="105"/>
                <w:sz w:val="18"/>
                <w:szCs w:val="18"/>
              </w:rPr>
              <w:t>слова</w:t>
            </w:r>
            <w:r w:rsidRPr="00A638D2">
              <w:rPr>
                <w:spacing w:val="-9"/>
                <w:w w:val="105"/>
                <w:sz w:val="18"/>
                <w:szCs w:val="18"/>
              </w:rPr>
              <w:t xml:space="preserve"> </w:t>
            </w:r>
            <w:r w:rsidRPr="00A638D2">
              <w:rPr>
                <w:w w:val="105"/>
                <w:sz w:val="18"/>
                <w:szCs w:val="18"/>
              </w:rPr>
              <w:t>(рифма),</w:t>
            </w:r>
            <w:r w:rsidRPr="00A638D2">
              <w:rPr>
                <w:spacing w:val="1"/>
                <w:w w:val="105"/>
                <w:sz w:val="18"/>
                <w:szCs w:val="18"/>
              </w:rPr>
              <w:t xml:space="preserve"> </w:t>
            </w:r>
            <w:r w:rsidRPr="00A638D2">
              <w:rPr>
                <w:w w:val="105"/>
                <w:sz w:val="18"/>
                <w:szCs w:val="18"/>
              </w:rPr>
              <w:t>нахождение слов и словосочетаний, которые определяют звуковой рисунок текста</w:t>
            </w:r>
            <w:r w:rsidRPr="00A638D2">
              <w:rPr>
                <w:spacing w:val="1"/>
                <w:w w:val="105"/>
                <w:sz w:val="18"/>
                <w:szCs w:val="18"/>
              </w:rPr>
              <w:t xml:space="preserve"> </w:t>
            </w:r>
            <w:r w:rsidRPr="00A638D2">
              <w:rPr>
                <w:w w:val="105"/>
                <w:sz w:val="18"/>
                <w:szCs w:val="18"/>
              </w:rPr>
              <w:t>(например, «слышать» в тексте звуки весны, «журчание воды», «треск и грохот</w:t>
            </w:r>
            <w:r w:rsidRPr="00A638D2">
              <w:rPr>
                <w:spacing w:val="1"/>
                <w:w w:val="105"/>
                <w:sz w:val="18"/>
                <w:szCs w:val="18"/>
              </w:rPr>
              <w:t xml:space="preserve"> </w:t>
            </w:r>
            <w:r w:rsidRPr="00A638D2">
              <w:rPr>
                <w:w w:val="105"/>
                <w:sz w:val="18"/>
                <w:szCs w:val="18"/>
              </w:rPr>
              <w:t>ледохода»);</w:t>
            </w:r>
          </w:p>
        </w:tc>
        <w:tc>
          <w:tcPr>
            <w:tcW w:w="1116" w:type="dxa"/>
          </w:tcPr>
          <w:p w14:paraId="680BA79D"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222A158B" w14:textId="68D76B7C"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0E389743" w14:textId="77777777" w:rsidTr="00D72CA9">
        <w:trPr>
          <w:trHeight w:val="525"/>
        </w:trPr>
        <w:tc>
          <w:tcPr>
            <w:tcW w:w="468" w:type="dxa"/>
          </w:tcPr>
          <w:p w14:paraId="01379BA6"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1.4.</w:t>
            </w:r>
          </w:p>
        </w:tc>
        <w:tc>
          <w:tcPr>
            <w:tcW w:w="2641" w:type="dxa"/>
          </w:tcPr>
          <w:p w14:paraId="4D5AE122"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Устное</w:t>
            </w:r>
            <w:r w:rsidRPr="00A638D2">
              <w:rPr>
                <w:spacing w:val="-9"/>
                <w:w w:val="105"/>
                <w:sz w:val="18"/>
                <w:szCs w:val="18"/>
              </w:rPr>
              <w:t xml:space="preserve"> </w:t>
            </w:r>
            <w:r w:rsidRPr="00A638D2">
              <w:rPr>
                <w:w w:val="105"/>
                <w:sz w:val="18"/>
                <w:szCs w:val="18"/>
              </w:rPr>
              <w:t>народное</w:t>
            </w:r>
            <w:r w:rsidRPr="00A638D2">
              <w:rPr>
                <w:spacing w:val="-9"/>
                <w:w w:val="105"/>
                <w:sz w:val="18"/>
                <w:szCs w:val="18"/>
              </w:rPr>
              <w:t xml:space="preserve"> </w:t>
            </w:r>
            <w:r w:rsidRPr="00A638D2">
              <w:rPr>
                <w:w w:val="105"/>
                <w:sz w:val="18"/>
                <w:szCs w:val="18"/>
              </w:rPr>
              <w:t>творчество</w:t>
            </w:r>
            <w:r w:rsidRPr="00A638D2">
              <w:rPr>
                <w:spacing w:val="-8"/>
                <w:w w:val="105"/>
                <w:sz w:val="18"/>
                <w:szCs w:val="18"/>
              </w:rPr>
              <w:t xml:space="preserve"> </w:t>
            </w:r>
            <w:r w:rsidRPr="00A638D2">
              <w:rPr>
                <w:w w:val="105"/>
                <w:sz w:val="18"/>
                <w:szCs w:val="18"/>
              </w:rPr>
              <w:t>—</w:t>
            </w:r>
            <w:r w:rsidRPr="00A638D2">
              <w:rPr>
                <w:spacing w:val="-37"/>
                <w:w w:val="105"/>
                <w:sz w:val="18"/>
                <w:szCs w:val="18"/>
              </w:rPr>
              <w:t xml:space="preserve"> </w:t>
            </w:r>
            <w:r w:rsidRPr="00A638D2">
              <w:rPr>
                <w:w w:val="105"/>
                <w:sz w:val="18"/>
                <w:szCs w:val="18"/>
              </w:rPr>
              <w:t>малые</w:t>
            </w:r>
            <w:r w:rsidRPr="00A638D2">
              <w:rPr>
                <w:spacing w:val="-4"/>
                <w:w w:val="105"/>
                <w:sz w:val="18"/>
                <w:szCs w:val="18"/>
              </w:rPr>
              <w:t xml:space="preserve"> </w:t>
            </w:r>
            <w:r w:rsidRPr="00A638D2">
              <w:rPr>
                <w:w w:val="105"/>
                <w:sz w:val="18"/>
                <w:szCs w:val="18"/>
              </w:rPr>
              <w:t>фольклорные</w:t>
            </w:r>
            <w:r w:rsidRPr="00A638D2">
              <w:rPr>
                <w:spacing w:val="-4"/>
                <w:w w:val="105"/>
                <w:sz w:val="18"/>
                <w:szCs w:val="18"/>
              </w:rPr>
              <w:t xml:space="preserve"> </w:t>
            </w:r>
            <w:r w:rsidRPr="00A638D2">
              <w:rPr>
                <w:w w:val="105"/>
                <w:sz w:val="18"/>
                <w:szCs w:val="18"/>
              </w:rPr>
              <w:t>жанры</w:t>
            </w:r>
          </w:p>
        </w:tc>
        <w:tc>
          <w:tcPr>
            <w:tcW w:w="731" w:type="dxa"/>
          </w:tcPr>
          <w:p w14:paraId="327BA72D"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4</w:t>
            </w:r>
          </w:p>
        </w:tc>
        <w:tc>
          <w:tcPr>
            <w:tcW w:w="1104" w:type="dxa"/>
          </w:tcPr>
          <w:p w14:paraId="4CC935C6"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141" w:type="dxa"/>
          </w:tcPr>
          <w:p w14:paraId="5E20D142" w14:textId="20E7F02A"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64CCF73E" w14:textId="04F1B50F"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28 неделя</w:t>
            </w:r>
          </w:p>
        </w:tc>
        <w:tc>
          <w:tcPr>
            <w:tcW w:w="6103" w:type="dxa"/>
          </w:tcPr>
          <w:p w14:paraId="2635E1D6"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Разыгрывание</w:t>
            </w:r>
            <w:r w:rsidRPr="00A638D2">
              <w:rPr>
                <w:spacing w:val="-8"/>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совместной</w:t>
            </w:r>
            <w:r w:rsidRPr="00A638D2">
              <w:rPr>
                <w:spacing w:val="-8"/>
                <w:w w:val="105"/>
                <w:sz w:val="18"/>
                <w:szCs w:val="18"/>
              </w:rPr>
              <w:t xml:space="preserve"> </w:t>
            </w:r>
            <w:r w:rsidRPr="00A638D2">
              <w:rPr>
                <w:spacing w:val="-1"/>
                <w:w w:val="105"/>
                <w:sz w:val="18"/>
                <w:szCs w:val="18"/>
              </w:rPr>
              <w:t>деятельности</w:t>
            </w:r>
            <w:r w:rsidRPr="00A638D2">
              <w:rPr>
                <w:spacing w:val="-7"/>
                <w:w w:val="105"/>
                <w:sz w:val="18"/>
                <w:szCs w:val="18"/>
              </w:rPr>
              <w:t xml:space="preserve"> </w:t>
            </w:r>
            <w:r w:rsidRPr="00A638D2">
              <w:rPr>
                <w:w w:val="105"/>
                <w:sz w:val="18"/>
                <w:szCs w:val="18"/>
              </w:rPr>
              <w:t>небольших</w:t>
            </w:r>
            <w:r w:rsidRPr="00A638D2">
              <w:rPr>
                <w:spacing w:val="-8"/>
                <w:w w:val="105"/>
                <w:sz w:val="18"/>
                <w:szCs w:val="18"/>
              </w:rPr>
              <w:t xml:space="preserve"> </w:t>
            </w:r>
            <w:r w:rsidRPr="00A638D2">
              <w:rPr>
                <w:w w:val="105"/>
                <w:sz w:val="18"/>
                <w:szCs w:val="18"/>
              </w:rPr>
              <w:t>диалогов</w:t>
            </w:r>
            <w:r w:rsidRPr="00A638D2">
              <w:rPr>
                <w:spacing w:val="-8"/>
                <w:w w:val="105"/>
                <w:sz w:val="18"/>
                <w:szCs w:val="18"/>
              </w:rPr>
              <w:t xml:space="preserve"> </w:t>
            </w:r>
            <w:r w:rsidRPr="00A638D2">
              <w:rPr>
                <w:w w:val="105"/>
                <w:sz w:val="18"/>
                <w:szCs w:val="18"/>
              </w:rPr>
              <w:t>с</w:t>
            </w:r>
            <w:r w:rsidRPr="00A638D2">
              <w:rPr>
                <w:spacing w:val="-7"/>
                <w:w w:val="105"/>
                <w:sz w:val="18"/>
                <w:szCs w:val="18"/>
              </w:rPr>
              <w:t xml:space="preserve"> </w:t>
            </w:r>
            <w:r w:rsidRPr="00A638D2">
              <w:rPr>
                <w:w w:val="105"/>
                <w:sz w:val="18"/>
                <w:szCs w:val="18"/>
              </w:rPr>
              <w:t>учётом</w:t>
            </w:r>
            <w:r w:rsidRPr="00A638D2">
              <w:rPr>
                <w:spacing w:val="-8"/>
                <w:w w:val="105"/>
                <w:sz w:val="18"/>
                <w:szCs w:val="18"/>
              </w:rPr>
              <w:t xml:space="preserve"> </w:t>
            </w:r>
            <w:r w:rsidRPr="00A638D2">
              <w:rPr>
                <w:w w:val="105"/>
                <w:sz w:val="18"/>
                <w:szCs w:val="18"/>
              </w:rPr>
              <w:t>поставленной</w:t>
            </w:r>
            <w:r w:rsidRPr="00A638D2">
              <w:rPr>
                <w:spacing w:val="1"/>
                <w:w w:val="105"/>
                <w:sz w:val="18"/>
                <w:szCs w:val="18"/>
              </w:rPr>
              <w:t xml:space="preserve"> </w:t>
            </w:r>
            <w:r w:rsidRPr="00A638D2">
              <w:rPr>
                <w:w w:val="105"/>
                <w:sz w:val="18"/>
                <w:szCs w:val="18"/>
              </w:rPr>
              <w:t>цели</w:t>
            </w:r>
            <w:r w:rsidRPr="00A638D2">
              <w:rPr>
                <w:spacing w:val="-2"/>
                <w:w w:val="105"/>
                <w:sz w:val="18"/>
                <w:szCs w:val="18"/>
              </w:rPr>
              <w:t xml:space="preserve"> </w:t>
            </w:r>
            <w:r w:rsidRPr="00A638D2">
              <w:rPr>
                <w:w w:val="105"/>
                <w:sz w:val="18"/>
                <w:szCs w:val="18"/>
              </w:rPr>
              <w:t>(организация</w:t>
            </w:r>
            <w:r w:rsidRPr="00A638D2">
              <w:rPr>
                <w:spacing w:val="-2"/>
                <w:w w:val="105"/>
                <w:sz w:val="18"/>
                <w:szCs w:val="18"/>
              </w:rPr>
              <w:t xml:space="preserve"> </w:t>
            </w:r>
            <w:r w:rsidRPr="00A638D2">
              <w:rPr>
                <w:w w:val="105"/>
                <w:sz w:val="18"/>
                <w:szCs w:val="18"/>
              </w:rPr>
              <w:t>начала</w:t>
            </w:r>
            <w:r w:rsidRPr="00A638D2">
              <w:rPr>
                <w:spacing w:val="-2"/>
                <w:w w:val="105"/>
                <w:sz w:val="18"/>
                <w:szCs w:val="18"/>
              </w:rPr>
              <w:t xml:space="preserve"> </w:t>
            </w:r>
            <w:r w:rsidRPr="00A638D2">
              <w:rPr>
                <w:w w:val="105"/>
                <w:sz w:val="18"/>
                <w:szCs w:val="18"/>
              </w:rPr>
              <w:t>игры,</w:t>
            </w:r>
            <w:r w:rsidRPr="00A638D2">
              <w:rPr>
                <w:spacing w:val="-2"/>
                <w:w w:val="105"/>
                <w:sz w:val="18"/>
                <w:szCs w:val="18"/>
              </w:rPr>
              <w:t xml:space="preserve"> </w:t>
            </w:r>
            <w:r w:rsidRPr="00A638D2">
              <w:rPr>
                <w:w w:val="105"/>
                <w:sz w:val="18"/>
                <w:szCs w:val="18"/>
              </w:rPr>
              <w:t>веселить,</w:t>
            </w:r>
            <w:r w:rsidRPr="00A638D2">
              <w:rPr>
                <w:spacing w:val="-2"/>
                <w:w w:val="105"/>
                <w:sz w:val="18"/>
                <w:szCs w:val="18"/>
              </w:rPr>
              <w:t xml:space="preserve"> </w:t>
            </w:r>
            <w:r w:rsidRPr="00A638D2">
              <w:rPr>
                <w:w w:val="105"/>
                <w:sz w:val="18"/>
                <w:szCs w:val="18"/>
              </w:rPr>
              <w:t>потешать);</w:t>
            </w:r>
          </w:p>
        </w:tc>
        <w:tc>
          <w:tcPr>
            <w:tcW w:w="1116" w:type="dxa"/>
          </w:tcPr>
          <w:p w14:paraId="7C25A030" w14:textId="77777777" w:rsidR="007A5B0C" w:rsidRPr="00A638D2" w:rsidRDefault="007A5B0C" w:rsidP="00D72CA9">
            <w:pPr>
              <w:pStyle w:val="TableParagraph"/>
              <w:tabs>
                <w:tab w:val="left" w:pos="1276"/>
              </w:tabs>
              <w:ind w:right="142"/>
              <w:jc w:val="both"/>
              <w:rPr>
                <w:sz w:val="18"/>
                <w:szCs w:val="18"/>
              </w:rPr>
            </w:pPr>
            <w:r w:rsidRPr="00A638D2">
              <w:rPr>
                <w:w w:val="105"/>
                <w:sz w:val="18"/>
                <w:szCs w:val="18"/>
              </w:rPr>
              <w:t>Тестирование;</w:t>
            </w:r>
          </w:p>
        </w:tc>
        <w:tc>
          <w:tcPr>
            <w:tcW w:w="1380" w:type="dxa"/>
          </w:tcPr>
          <w:p w14:paraId="4A7F3C49" w14:textId="51E739ED"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45C67274" w14:textId="77777777" w:rsidTr="00D72CA9">
        <w:trPr>
          <w:trHeight w:val="525"/>
        </w:trPr>
        <w:tc>
          <w:tcPr>
            <w:tcW w:w="468" w:type="dxa"/>
          </w:tcPr>
          <w:p w14:paraId="2C0F978B"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1.5.</w:t>
            </w:r>
          </w:p>
        </w:tc>
        <w:tc>
          <w:tcPr>
            <w:tcW w:w="2641" w:type="dxa"/>
          </w:tcPr>
          <w:p w14:paraId="6D357DCB"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Произведения</w:t>
            </w:r>
            <w:r w:rsidRPr="00A638D2">
              <w:rPr>
                <w:spacing w:val="-8"/>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братьях</w:t>
            </w:r>
            <w:r w:rsidRPr="00A638D2">
              <w:rPr>
                <w:spacing w:val="-7"/>
                <w:w w:val="105"/>
                <w:sz w:val="18"/>
                <w:szCs w:val="18"/>
              </w:rPr>
              <w:t xml:space="preserve"> </w:t>
            </w:r>
            <w:r w:rsidRPr="00A638D2">
              <w:rPr>
                <w:w w:val="105"/>
                <w:sz w:val="18"/>
                <w:szCs w:val="18"/>
              </w:rPr>
              <w:t>наших</w:t>
            </w:r>
            <w:r w:rsidRPr="00A638D2">
              <w:rPr>
                <w:spacing w:val="-37"/>
                <w:w w:val="105"/>
                <w:sz w:val="18"/>
                <w:szCs w:val="18"/>
              </w:rPr>
              <w:t xml:space="preserve"> </w:t>
            </w:r>
            <w:r w:rsidRPr="00A638D2">
              <w:rPr>
                <w:w w:val="105"/>
                <w:sz w:val="18"/>
                <w:szCs w:val="18"/>
              </w:rPr>
              <w:t>меньших</w:t>
            </w:r>
          </w:p>
        </w:tc>
        <w:tc>
          <w:tcPr>
            <w:tcW w:w="731" w:type="dxa"/>
          </w:tcPr>
          <w:p w14:paraId="3827CDD5"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7</w:t>
            </w:r>
          </w:p>
        </w:tc>
        <w:tc>
          <w:tcPr>
            <w:tcW w:w="1104" w:type="dxa"/>
          </w:tcPr>
          <w:p w14:paraId="6A102C3C" w14:textId="58F20266"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097DDB0F" w14:textId="7CF53BEB"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69B70207" w14:textId="1F1B81F1"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28-29 неделя</w:t>
            </w:r>
          </w:p>
        </w:tc>
        <w:tc>
          <w:tcPr>
            <w:tcW w:w="6103" w:type="dxa"/>
          </w:tcPr>
          <w:p w14:paraId="2CD5B9DC" w14:textId="77777777" w:rsidR="007A5B0C" w:rsidRPr="00A638D2" w:rsidRDefault="007A5B0C" w:rsidP="00D72CA9">
            <w:pPr>
              <w:pStyle w:val="TableParagraph"/>
              <w:tabs>
                <w:tab w:val="left" w:pos="1276"/>
              </w:tabs>
              <w:ind w:right="142" w:firstLine="426"/>
              <w:jc w:val="both"/>
              <w:rPr>
                <w:sz w:val="18"/>
                <w:szCs w:val="18"/>
              </w:rPr>
            </w:pPr>
            <w:r w:rsidRPr="00A638D2">
              <w:rPr>
                <w:spacing w:val="-1"/>
                <w:w w:val="105"/>
                <w:sz w:val="18"/>
                <w:szCs w:val="18"/>
              </w:rPr>
              <w:t>Работа</w:t>
            </w:r>
            <w:r w:rsidRPr="00A638D2">
              <w:rPr>
                <w:spacing w:val="-7"/>
                <w:w w:val="105"/>
                <w:sz w:val="18"/>
                <w:szCs w:val="18"/>
              </w:rPr>
              <w:t xml:space="preserve"> </w:t>
            </w:r>
            <w:r w:rsidRPr="00A638D2">
              <w:rPr>
                <w:spacing w:val="-1"/>
                <w:w w:val="105"/>
                <w:sz w:val="18"/>
                <w:szCs w:val="18"/>
              </w:rPr>
              <w:t>с</w:t>
            </w:r>
            <w:r w:rsidRPr="00A638D2">
              <w:rPr>
                <w:spacing w:val="-7"/>
                <w:w w:val="105"/>
                <w:sz w:val="18"/>
                <w:szCs w:val="18"/>
              </w:rPr>
              <w:t xml:space="preserve"> </w:t>
            </w:r>
            <w:r w:rsidRPr="00A638D2">
              <w:rPr>
                <w:spacing w:val="-1"/>
                <w:w w:val="105"/>
                <w:sz w:val="18"/>
                <w:szCs w:val="18"/>
              </w:rPr>
              <w:t>текстом</w:t>
            </w:r>
            <w:r w:rsidRPr="00A638D2">
              <w:rPr>
                <w:spacing w:val="-7"/>
                <w:w w:val="105"/>
                <w:sz w:val="18"/>
                <w:szCs w:val="18"/>
              </w:rPr>
              <w:t xml:space="preserve"> </w:t>
            </w:r>
            <w:r w:rsidRPr="00A638D2">
              <w:rPr>
                <w:spacing w:val="-1"/>
                <w:w w:val="105"/>
                <w:sz w:val="18"/>
                <w:szCs w:val="18"/>
              </w:rPr>
              <w:t>произведения:</w:t>
            </w:r>
            <w:r w:rsidRPr="00A638D2">
              <w:rPr>
                <w:spacing w:val="-7"/>
                <w:w w:val="105"/>
                <w:sz w:val="18"/>
                <w:szCs w:val="18"/>
              </w:rPr>
              <w:t xml:space="preserve"> </w:t>
            </w:r>
            <w:r w:rsidRPr="00A638D2">
              <w:rPr>
                <w:w w:val="105"/>
                <w:sz w:val="18"/>
                <w:szCs w:val="18"/>
              </w:rPr>
              <w:t>характеристика</w:t>
            </w:r>
            <w:r w:rsidRPr="00A638D2">
              <w:rPr>
                <w:spacing w:val="-7"/>
                <w:w w:val="105"/>
                <w:sz w:val="18"/>
                <w:szCs w:val="18"/>
              </w:rPr>
              <w:t xml:space="preserve"> </w:t>
            </w:r>
            <w:r w:rsidRPr="00A638D2">
              <w:rPr>
                <w:w w:val="105"/>
                <w:sz w:val="18"/>
                <w:szCs w:val="18"/>
              </w:rPr>
              <w:t>героев;</w:t>
            </w:r>
          </w:p>
        </w:tc>
        <w:tc>
          <w:tcPr>
            <w:tcW w:w="1116" w:type="dxa"/>
          </w:tcPr>
          <w:p w14:paraId="1E47F54E"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499A76A5" w14:textId="36537A4A"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5F597711" w14:textId="77777777" w:rsidTr="00D72CA9">
        <w:trPr>
          <w:trHeight w:val="525"/>
        </w:trPr>
        <w:tc>
          <w:tcPr>
            <w:tcW w:w="468" w:type="dxa"/>
          </w:tcPr>
          <w:p w14:paraId="6921B629"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1.6.</w:t>
            </w:r>
          </w:p>
        </w:tc>
        <w:tc>
          <w:tcPr>
            <w:tcW w:w="2641" w:type="dxa"/>
          </w:tcPr>
          <w:p w14:paraId="4D5643EC"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Произведения</w:t>
            </w:r>
            <w:r w:rsidRPr="00A638D2">
              <w:rPr>
                <w:spacing w:val="-9"/>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маме</w:t>
            </w:r>
          </w:p>
        </w:tc>
        <w:tc>
          <w:tcPr>
            <w:tcW w:w="731" w:type="dxa"/>
          </w:tcPr>
          <w:p w14:paraId="01788656"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3</w:t>
            </w:r>
          </w:p>
        </w:tc>
        <w:tc>
          <w:tcPr>
            <w:tcW w:w="1104" w:type="dxa"/>
          </w:tcPr>
          <w:p w14:paraId="07C63D4E" w14:textId="5752D8FF"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5B2A8552" w14:textId="67089D35"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619A8B3B" w14:textId="7AE0BFBF"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29неделя</w:t>
            </w:r>
          </w:p>
        </w:tc>
        <w:tc>
          <w:tcPr>
            <w:tcW w:w="6103" w:type="dxa"/>
          </w:tcPr>
          <w:p w14:paraId="00DC35AC"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Чтение</w:t>
            </w:r>
            <w:r w:rsidRPr="00A638D2">
              <w:rPr>
                <w:spacing w:val="-9"/>
                <w:w w:val="105"/>
                <w:sz w:val="18"/>
                <w:szCs w:val="18"/>
              </w:rPr>
              <w:t xml:space="preserve"> </w:t>
            </w:r>
            <w:r w:rsidRPr="00A638D2">
              <w:rPr>
                <w:spacing w:val="-1"/>
                <w:w w:val="105"/>
                <w:sz w:val="18"/>
                <w:szCs w:val="18"/>
              </w:rPr>
              <w:t>наизусть</w:t>
            </w:r>
            <w:r w:rsidRPr="00A638D2">
              <w:rPr>
                <w:spacing w:val="-9"/>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соблюдением</w:t>
            </w:r>
            <w:r w:rsidRPr="00A638D2">
              <w:rPr>
                <w:spacing w:val="-9"/>
                <w:w w:val="105"/>
                <w:sz w:val="18"/>
                <w:szCs w:val="18"/>
              </w:rPr>
              <w:t xml:space="preserve"> </w:t>
            </w:r>
            <w:r w:rsidRPr="00A638D2">
              <w:rPr>
                <w:w w:val="105"/>
                <w:sz w:val="18"/>
                <w:szCs w:val="18"/>
              </w:rPr>
              <w:t>интонационного</w:t>
            </w:r>
            <w:r w:rsidRPr="00A638D2">
              <w:rPr>
                <w:spacing w:val="-9"/>
                <w:w w:val="105"/>
                <w:sz w:val="18"/>
                <w:szCs w:val="18"/>
              </w:rPr>
              <w:t xml:space="preserve"> </w:t>
            </w:r>
            <w:r w:rsidRPr="00A638D2">
              <w:rPr>
                <w:w w:val="105"/>
                <w:sz w:val="18"/>
                <w:szCs w:val="18"/>
              </w:rPr>
              <w:t>рисунка</w:t>
            </w:r>
            <w:r w:rsidRPr="00A638D2">
              <w:rPr>
                <w:spacing w:val="-8"/>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(не</w:t>
            </w:r>
            <w:r w:rsidRPr="00A638D2">
              <w:rPr>
                <w:spacing w:val="-9"/>
                <w:w w:val="105"/>
                <w:sz w:val="18"/>
                <w:szCs w:val="18"/>
              </w:rPr>
              <w:t xml:space="preserve"> </w:t>
            </w:r>
            <w:r w:rsidRPr="00A638D2">
              <w:rPr>
                <w:w w:val="105"/>
                <w:sz w:val="18"/>
                <w:szCs w:val="18"/>
              </w:rPr>
              <w:t>менее</w:t>
            </w:r>
            <w:r w:rsidRPr="00A638D2">
              <w:rPr>
                <w:spacing w:val="-9"/>
                <w:w w:val="105"/>
                <w:sz w:val="18"/>
                <w:szCs w:val="18"/>
              </w:rPr>
              <w:t xml:space="preserve"> </w:t>
            </w:r>
            <w:r w:rsidRPr="00A638D2">
              <w:rPr>
                <w:w w:val="105"/>
                <w:sz w:val="18"/>
                <w:szCs w:val="18"/>
              </w:rPr>
              <w:t>2</w:t>
            </w:r>
            <w:r w:rsidRPr="00A638D2">
              <w:rPr>
                <w:spacing w:val="1"/>
                <w:w w:val="105"/>
                <w:sz w:val="18"/>
                <w:szCs w:val="18"/>
              </w:rPr>
              <w:t xml:space="preserve"> </w:t>
            </w:r>
            <w:r w:rsidRPr="00A638D2">
              <w:rPr>
                <w:w w:val="105"/>
                <w:sz w:val="18"/>
                <w:szCs w:val="18"/>
              </w:rPr>
              <w:t>произведений</w:t>
            </w:r>
            <w:r w:rsidRPr="00A638D2">
              <w:rPr>
                <w:spacing w:val="-2"/>
                <w:w w:val="105"/>
                <w:sz w:val="18"/>
                <w:szCs w:val="18"/>
              </w:rPr>
              <w:t xml:space="preserve"> </w:t>
            </w:r>
            <w:r w:rsidRPr="00A638D2">
              <w:rPr>
                <w:w w:val="105"/>
                <w:sz w:val="18"/>
                <w:szCs w:val="18"/>
              </w:rPr>
              <w:t>по</w:t>
            </w:r>
            <w:r w:rsidRPr="00A638D2">
              <w:rPr>
                <w:spacing w:val="-1"/>
                <w:w w:val="105"/>
                <w:sz w:val="18"/>
                <w:szCs w:val="18"/>
              </w:rPr>
              <w:t xml:space="preserve"> </w:t>
            </w:r>
            <w:r w:rsidRPr="00A638D2">
              <w:rPr>
                <w:w w:val="105"/>
                <w:sz w:val="18"/>
                <w:szCs w:val="18"/>
              </w:rPr>
              <w:t>выбору);</w:t>
            </w:r>
          </w:p>
        </w:tc>
        <w:tc>
          <w:tcPr>
            <w:tcW w:w="1116" w:type="dxa"/>
          </w:tcPr>
          <w:p w14:paraId="1B03B5CB"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7861E9F6" w14:textId="4CAAA0D0"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2F2983ED" w14:textId="77777777" w:rsidTr="00D72CA9">
        <w:trPr>
          <w:trHeight w:val="1293"/>
        </w:trPr>
        <w:tc>
          <w:tcPr>
            <w:tcW w:w="468" w:type="dxa"/>
          </w:tcPr>
          <w:p w14:paraId="0639B09B"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1.7.</w:t>
            </w:r>
          </w:p>
        </w:tc>
        <w:tc>
          <w:tcPr>
            <w:tcW w:w="2641" w:type="dxa"/>
          </w:tcPr>
          <w:p w14:paraId="6E38CD39"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Фольклорные и авторские</w:t>
            </w:r>
            <w:r w:rsidRPr="00A638D2">
              <w:rPr>
                <w:spacing w:val="1"/>
                <w:w w:val="105"/>
                <w:sz w:val="18"/>
                <w:szCs w:val="18"/>
              </w:rPr>
              <w:t xml:space="preserve"> </w:t>
            </w:r>
            <w:r w:rsidRPr="00A638D2">
              <w:rPr>
                <w:w w:val="105"/>
                <w:sz w:val="18"/>
                <w:szCs w:val="18"/>
              </w:rPr>
              <w:t>произведения</w:t>
            </w:r>
            <w:r w:rsidRPr="00A638D2">
              <w:rPr>
                <w:spacing w:val="-10"/>
                <w:w w:val="105"/>
                <w:sz w:val="18"/>
                <w:szCs w:val="18"/>
              </w:rPr>
              <w:t xml:space="preserve"> </w:t>
            </w:r>
            <w:r w:rsidRPr="00A638D2">
              <w:rPr>
                <w:w w:val="105"/>
                <w:sz w:val="18"/>
                <w:szCs w:val="18"/>
              </w:rPr>
              <w:t>о</w:t>
            </w:r>
            <w:r w:rsidRPr="00A638D2">
              <w:rPr>
                <w:spacing w:val="-10"/>
                <w:w w:val="105"/>
                <w:sz w:val="18"/>
                <w:szCs w:val="18"/>
              </w:rPr>
              <w:t xml:space="preserve"> </w:t>
            </w:r>
            <w:r w:rsidRPr="00A638D2">
              <w:rPr>
                <w:w w:val="105"/>
                <w:sz w:val="18"/>
                <w:szCs w:val="18"/>
              </w:rPr>
              <w:t>чудесах</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фантазии</w:t>
            </w:r>
          </w:p>
        </w:tc>
        <w:tc>
          <w:tcPr>
            <w:tcW w:w="731" w:type="dxa"/>
          </w:tcPr>
          <w:p w14:paraId="1425F647"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4</w:t>
            </w:r>
          </w:p>
        </w:tc>
        <w:tc>
          <w:tcPr>
            <w:tcW w:w="1104" w:type="dxa"/>
          </w:tcPr>
          <w:p w14:paraId="0F65AAEF" w14:textId="205B9597"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4A5B3B96"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1</w:t>
            </w:r>
          </w:p>
        </w:tc>
        <w:tc>
          <w:tcPr>
            <w:tcW w:w="1016" w:type="dxa"/>
          </w:tcPr>
          <w:p w14:paraId="758371F7" w14:textId="3986E3C0"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29-30 неделя</w:t>
            </w:r>
          </w:p>
        </w:tc>
        <w:tc>
          <w:tcPr>
            <w:tcW w:w="6103" w:type="dxa"/>
          </w:tcPr>
          <w:p w14:paraId="4EB7F61C"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Упражнение в чтении стихотворных произведений о чудесах и превращении, словесной</w:t>
            </w:r>
            <w:r w:rsidRPr="00A638D2">
              <w:rPr>
                <w:spacing w:val="1"/>
                <w:w w:val="105"/>
                <w:sz w:val="18"/>
                <w:szCs w:val="18"/>
              </w:rPr>
              <w:t xml:space="preserve"> </w:t>
            </w:r>
            <w:r w:rsidRPr="00A638D2">
              <w:rPr>
                <w:w w:val="105"/>
                <w:sz w:val="18"/>
                <w:szCs w:val="18"/>
              </w:rPr>
              <w:t>игре</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фантазии</w:t>
            </w:r>
            <w:r w:rsidRPr="00A638D2">
              <w:rPr>
                <w:spacing w:val="-9"/>
                <w:w w:val="105"/>
                <w:sz w:val="18"/>
                <w:szCs w:val="18"/>
              </w:rPr>
              <w:t xml:space="preserve"> </w:t>
            </w:r>
            <w:r w:rsidRPr="00A638D2">
              <w:rPr>
                <w:w w:val="105"/>
                <w:sz w:val="18"/>
                <w:szCs w:val="18"/>
              </w:rPr>
              <w:t>(не</w:t>
            </w:r>
            <w:r w:rsidRPr="00A638D2">
              <w:rPr>
                <w:spacing w:val="-8"/>
                <w:w w:val="105"/>
                <w:sz w:val="18"/>
                <w:szCs w:val="18"/>
              </w:rPr>
              <w:t xml:space="preserve"> </w:t>
            </w:r>
            <w:r w:rsidRPr="00A638D2">
              <w:rPr>
                <w:w w:val="105"/>
                <w:sz w:val="18"/>
                <w:szCs w:val="18"/>
              </w:rPr>
              <w:t>менее</w:t>
            </w:r>
            <w:r w:rsidRPr="00A638D2">
              <w:rPr>
                <w:spacing w:val="-8"/>
                <w:w w:val="105"/>
                <w:sz w:val="18"/>
                <w:szCs w:val="18"/>
              </w:rPr>
              <w:t xml:space="preserve"> </w:t>
            </w:r>
            <w:r w:rsidRPr="00A638D2">
              <w:rPr>
                <w:w w:val="105"/>
                <w:sz w:val="18"/>
                <w:szCs w:val="18"/>
              </w:rPr>
              <w:t>трёх</w:t>
            </w:r>
            <w:r w:rsidRPr="00A638D2">
              <w:rPr>
                <w:spacing w:val="-9"/>
                <w:w w:val="105"/>
                <w:sz w:val="18"/>
                <w:szCs w:val="18"/>
              </w:rPr>
              <w:t xml:space="preserve"> </w:t>
            </w:r>
            <w:r w:rsidRPr="00A638D2">
              <w:rPr>
                <w:w w:val="105"/>
                <w:sz w:val="18"/>
                <w:szCs w:val="18"/>
              </w:rPr>
              <w:t>произведений).</w:t>
            </w:r>
            <w:r w:rsidRPr="00A638D2">
              <w:rPr>
                <w:spacing w:val="-8"/>
                <w:w w:val="105"/>
                <w:sz w:val="18"/>
                <w:szCs w:val="18"/>
              </w:rPr>
              <w:t xml:space="preserve"> </w:t>
            </w:r>
            <w:r w:rsidRPr="00A638D2">
              <w:rPr>
                <w:w w:val="105"/>
                <w:sz w:val="18"/>
                <w:szCs w:val="18"/>
              </w:rPr>
              <w:t>Например,</w:t>
            </w:r>
            <w:r w:rsidRPr="00A638D2">
              <w:rPr>
                <w:spacing w:val="-9"/>
                <w:w w:val="105"/>
                <w:sz w:val="18"/>
                <w:szCs w:val="18"/>
              </w:rPr>
              <w:t xml:space="preserve"> </w:t>
            </w:r>
            <w:r w:rsidRPr="00A638D2">
              <w:rPr>
                <w:w w:val="105"/>
                <w:sz w:val="18"/>
                <w:szCs w:val="18"/>
              </w:rPr>
              <w:t>К.</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Чуковский</w:t>
            </w:r>
            <w:r w:rsidRPr="00A638D2">
              <w:rPr>
                <w:spacing w:val="-9"/>
                <w:w w:val="105"/>
                <w:sz w:val="18"/>
                <w:szCs w:val="18"/>
              </w:rPr>
              <w:t xml:space="preserve"> </w:t>
            </w:r>
            <w:r w:rsidRPr="00A638D2">
              <w:rPr>
                <w:w w:val="105"/>
                <w:sz w:val="18"/>
                <w:szCs w:val="18"/>
              </w:rPr>
              <w:t>«Путаница»,</w:t>
            </w:r>
            <w:r w:rsidRPr="00A638D2">
              <w:rPr>
                <w:spacing w:val="-8"/>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П. Токмакова «Мы играли в хохотушки», И. М. Пивоварова «Кулинаки-пулинаки», «Я</w:t>
            </w:r>
            <w:r w:rsidRPr="00A638D2">
              <w:rPr>
                <w:spacing w:val="1"/>
                <w:w w:val="105"/>
                <w:sz w:val="18"/>
                <w:szCs w:val="18"/>
              </w:rPr>
              <w:t xml:space="preserve"> </w:t>
            </w:r>
            <w:r w:rsidRPr="00A638D2">
              <w:rPr>
                <w:w w:val="105"/>
                <w:sz w:val="18"/>
                <w:szCs w:val="18"/>
              </w:rPr>
              <w:t>палочкой</w:t>
            </w:r>
            <w:r w:rsidRPr="00A638D2">
              <w:rPr>
                <w:spacing w:val="-5"/>
                <w:w w:val="105"/>
                <w:sz w:val="18"/>
                <w:szCs w:val="18"/>
              </w:rPr>
              <w:t xml:space="preserve"> </w:t>
            </w:r>
            <w:r w:rsidRPr="00A638D2">
              <w:rPr>
                <w:w w:val="105"/>
                <w:sz w:val="18"/>
                <w:szCs w:val="18"/>
              </w:rPr>
              <w:t>волшебной…»,</w:t>
            </w:r>
            <w:r w:rsidRPr="00A638D2">
              <w:rPr>
                <w:spacing w:val="-4"/>
                <w:w w:val="105"/>
                <w:sz w:val="18"/>
                <w:szCs w:val="18"/>
              </w:rPr>
              <w:t xml:space="preserve"> </w:t>
            </w:r>
            <w:proofErr w:type="gramStart"/>
            <w:r w:rsidRPr="00A638D2">
              <w:rPr>
                <w:w w:val="105"/>
                <w:sz w:val="18"/>
                <w:szCs w:val="18"/>
              </w:rPr>
              <w:t>В</w:t>
            </w:r>
            <w:r w:rsidRPr="00A638D2">
              <w:rPr>
                <w:spacing w:val="-5"/>
                <w:w w:val="105"/>
                <w:sz w:val="18"/>
                <w:szCs w:val="18"/>
              </w:rPr>
              <w:t xml:space="preserve"> </w:t>
            </w:r>
            <w:r w:rsidRPr="00A638D2">
              <w:rPr>
                <w:w w:val="105"/>
                <w:sz w:val="18"/>
                <w:szCs w:val="18"/>
              </w:rPr>
              <w:t>В</w:t>
            </w:r>
            <w:proofErr w:type="gramEnd"/>
            <w:r w:rsidRPr="00A638D2">
              <w:rPr>
                <w:spacing w:val="-4"/>
                <w:w w:val="105"/>
                <w:sz w:val="18"/>
                <w:szCs w:val="18"/>
              </w:rPr>
              <w:t xml:space="preserve"> </w:t>
            </w:r>
            <w:r w:rsidRPr="00A638D2">
              <w:rPr>
                <w:w w:val="105"/>
                <w:sz w:val="18"/>
                <w:szCs w:val="18"/>
              </w:rPr>
              <w:t>Лунин</w:t>
            </w:r>
            <w:r w:rsidRPr="00A638D2">
              <w:rPr>
                <w:spacing w:val="-4"/>
                <w:w w:val="105"/>
                <w:sz w:val="18"/>
                <w:szCs w:val="18"/>
              </w:rPr>
              <w:t xml:space="preserve"> </w:t>
            </w:r>
            <w:r w:rsidRPr="00A638D2">
              <w:rPr>
                <w:w w:val="105"/>
                <w:sz w:val="18"/>
                <w:szCs w:val="18"/>
              </w:rPr>
              <w:t>«Я</w:t>
            </w:r>
            <w:r w:rsidRPr="00A638D2">
              <w:rPr>
                <w:spacing w:val="-5"/>
                <w:w w:val="105"/>
                <w:sz w:val="18"/>
                <w:szCs w:val="18"/>
              </w:rPr>
              <w:t xml:space="preserve"> </w:t>
            </w:r>
            <w:r w:rsidRPr="00A638D2">
              <w:rPr>
                <w:w w:val="105"/>
                <w:sz w:val="18"/>
                <w:szCs w:val="18"/>
              </w:rPr>
              <w:t>видела</w:t>
            </w:r>
            <w:r w:rsidRPr="00A638D2">
              <w:rPr>
                <w:spacing w:val="-4"/>
                <w:w w:val="105"/>
                <w:sz w:val="18"/>
                <w:szCs w:val="18"/>
              </w:rPr>
              <w:t xml:space="preserve"> </w:t>
            </w:r>
            <w:r w:rsidRPr="00A638D2">
              <w:rPr>
                <w:w w:val="105"/>
                <w:sz w:val="18"/>
                <w:szCs w:val="18"/>
              </w:rPr>
              <w:t>чудо»,</w:t>
            </w:r>
            <w:r w:rsidRPr="00A638D2">
              <w:rPr>
                <w:spacing w:val="-4"/>
                <w:w w:val="105"/>
                <w:sz w:val="18"/>
                <w:szCs w:val="18"/>
              </w:rPr>
              <w:t xml:space="preserve"> </w:t>
            </w:r>
            <w:r w:rsidRPr="00A638D2">
              <w:rPr>
                <w:w w:val="105"/>
                <w:sz w:val="18"/>
                <w:szCs w:val="18"/>
              </w:rPr>
              <w:t>Р.</w:t>
            </w:r>
            <w:r w:rsidRPr="00A638D2">
              <w:rPr>
                <w:spacing w:val="-5"/>
                <w:w w:val="105"/>
                <w:sz w:val="18"/>
                <w:szCs w:val="18"/>
              </w:rPr>
              <w:t xml:space="preserve"> </w:t>
            </w:r>
            <w:r w:rsidRPr="00A638D2">
              <w:rPr>
                <w:w w:val="105"/>
                <w:sz w:val="18"/>
                <w:szCs w:val="18"/>
              </w:rPr>
              <w:t>С.</w:t>
            </w:r>
            <w:r w:rsidRPr="00A638D2">
              <w:rPr>
                <w:spacing w:val="-4"/>
                <w:w w:val="105"/>
                <w:sz w:val="18"/>
                <w:szCs w:val="18"/>
              </w:rPr>
              <w:t xml:space="preserve"> </w:t>
            </w:r>
            <w:r w:rsidRPr="00A638D2">
              <w:rPr>
                <w:w w:val="105"/>
                <w:sz w:val="18"/>
                <w:szCs w:val="18"/>
              </w:rPr>
              <w:t>Сеф</w:t>
            </w:r>
            <w:r w:rsidRPr="00A638D2">
              <w:rPr>
                <w:spacing w:val="-4"/>
                <w:w w:val="105"/>
                <w:sz w:val="18"/>
                <w:szCs w:val="18"/>
              </w:rPr>
              <w:t xml:space="preserve"> </w:t>
            </w:r>
            <w:r w:rsidRPr="00A638D2">
              <w:rPr>
                <w:w w:val="105"/>
                <w:sz w:val="18"/>
                <w:szCs w:val="18"/>
              </w:rPr>
              <w:t>«Чудо»,</w:t>
            </w:r>
            <w:r w:rsidRPr="00A638D2">
              <w:rPr>
                <w:spacing w:val="-5"/>
                <w:w w:val="105"/>
                <w:sz w:val="18"/>
                <w:szCs w:val="18"/>
              </w:rPr>
              <w:t xml:space="preserve"> </w:t>
            </w:r>
            <w:r w:rsidRPr="00A638D2">
              <w:rPr>
                <w:w w:val="105"/>
                <w:sz w:val="18"/>
                <w:szCs w:val="18"/>
              </w:rPr>
              <w:t>Б.</w:t>
            </w:r>
            <w:r w:rsidRPr="00A638D2">
              <w:rPr>
                <w:spacing w:val="-4"/>
                <w:w w:val="105"/>
                <w:sz w:val="18"/>
                <w:szCs w:val="18"/>
              </w:rPr>
              <w:t xml:space="preserve"> </w:t>
            </w:r>
            <w:r w:rsidRPr="00A638D2">
              <w:rPr>
                <w:w w:val="105"/>
                <w:sz w:val="18"/>
                <w:szCs w:val="18"/>
              </w:rPr>
              <w:t>В.</w:t>
            </w:r>
            <w:r w:rsidRPr="00A638D2">
              <w:rPr>
                <w:spacing w:val="-4"/>
                <w:w w:val="105"/>
                <w:sz w:val="18"/>
                <w:szCs w:val="18"/>
              </w:rPr>
              <w:t xml:space="preserve"> </w:t>
            </w:r>
            <w:r w:rsidRPr="00A638D2">
              <w:rPr>
                <w:w w:val="105"/>
                <w:sz w:val="18"/>
                <w:szCs w:val="18"/>
              </w:rPr>
              <w:t>Заходер</w:t>
            </w:r>
          </w:p>
          <w:p w14:paraId="026960E0"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w w:val="105"/>
                <w:sz w:val="18"/>
                <w:szCs w:val="18"/>
              </w:rPr>
              <w:t>«Моя</w:t>
            </w:r>
            <w:r w:rsidRPr="00A638D2">
              <w:rPr>
                <w:spacing w:val="-9"/>
                <w:w w:val="105"/>
                <w:sz w:val="18"/>
                <w:szCs w:val="18"/>
              </w:rPr>
              <w:t xml:space="preserve"> </w:t>
            </w:r>
            <w:r w:rsidRPr="00A638D2">
              <w:rPr>
                <w:w w:val="105"/>
                <w:sz w:val="18"/>
                <w:szCs w:val="18"/>
              </w:rPr>
              <w:t>вообразилия»,</w:t>
            </w:r>
            <w:r w:rsidRPr="00A638D2">
              <w:rPr>
                <w:spacing w:val="-9"/>
                <w:w w:val="105"/>
                <w:sz w:val="18"/>
                <w:szCs w:val="18"/>
              </w:rPr>
              <w:t xml:space="preserve"> </w:t>
            </w:r>
            <w:r w:rsidRPr="00A638D2">
              <w:rPr>
                <w:w w:val="105"/>
                <w:sz w:val="18"/>
                <w:szCs w:val="18"/>
              </w:rPr>
              <w:t>Ю.</w:t>
            </w:r>
            <w:r w:rsidRPr="00A638D2">
              <w:rPr>
                <w:spacing w:val="-9"/>
                <w:w w:val="105"/>
                <w:sz w:val="18"/>
                <w:szCs w:val="18"/>
              </w:rPr>
              <w:t xml:space="preserve"> </w:t>
            </w:r>
            <w:r w:rsidRPr="00A638D2">
              <w:rPr>
                <w:w w:val="105"/>
                <w:sz w:val="18"/>
                <w:szCs w:val="18"/>
              </w:rPr>
              <w:t>П.</w:t>
            </w:r>
            <w:r w:rsidRPr="00A638D2">
              <w:rPr>
                <w:spacing w:val="-9"/>
                <w:w w:val="105"/>
                <w:sz w:val="18"/>
                <w:szCs w:val="18"/>
              </w:rPr>
              <w:t xml:space="preserve"> </w:t>
            </w:r>
            <w:r w:rsidRPr="00A638D2">
              <w:rPr>
                <w:w w:val="105"/>
                <w:sz w:val="18"/>
                <w:szCs w:val="18"/>
              </w:rPr>
              <w:t>Мориц</w:t>
            </w:r>
            <w:r w:rsidRPr="00A638D2">
              <w:rPr>
                <w:spacing w:val="-8"/>
                <w:w w:val="105"/>
                <w:sz w:val="18"/>
                <w:szCs w:val="18"/>
              </w:rPr>
              <w:t xml:space="preserve"> </w:t>
            </w:r>
            <w:r w:rsidRPr="00A638D2">
              <w:rPr>
                <w:w w:val="105"/>
                <w:sz w:val="18"/>
                <w:szCs w:val="18"/>
              </w:rPr>
              <w:t>«Сто</w:t>
            </w:r>
            <w:r w:rsidRPr="00A638D2">
              <w:rPr>
                <w:spacing w:val="-9"/>
                <w:w w:val="105"/>
                <w:sz w:val="18"/>
                <w:szCs w:val="18"/>
              </w:rPr>
              <w:t xml:space="preserve"> </w:t>
            </w:r>
            <w:r w:rsidRPr="00A638D2">
              <w:rPr>
                <w:w w:val="105"/>
                <w:sz w:val="18"/>
                <w:szCs w:val="18"/>
              </w:rPr>
              <w:t>фантазий»,</w:t>
            </w:r>
            <w:r w:rsidRPr="00A638D2">
              <w:rPr>
                <w:spacing w:val="-9"/>
                <w:w w:val="105"/>
                <w:sz w:val="18"/>
                <w:szCs w:val="18"/>
              </w:rPr>
              <w:t xml:space="preserve"> </w:t>
            </w:r>
            <w:r w:rsidRPr="00A638D2">
              <w:rPr>
                <w:w w:val="105"/>
                <w:sz w:val="18"/>
                <w:szCs w:val="18"/>
              </w:rPr>
              <w:t>Ю.</w:t>
            </w:r>
            <w:r w:rsidRPr="00A638D2">
              <w:rPr>
                <w:spacing w:val="-9"/>
                <w:w w:val="105"/>
                <w:sz w:val="18"/>
                <w:szCs w:val="18"/>
              </w:rPr>
              <w:t xml:space="preserve"> </w:t>
            </w:r>
            <w:r w:rsidRPr="00A638D2">
              <w:rPr>
                <w:w w:val="105"/>
                <w:sz w:val="18"/>
                <w:szCs w:val="18"/>
              </w:rPr>
              <w:t>Тувим</w:t>
            </w:r>
            <w:r w:rsidRPr="00A638D2">
              <w:rPr>
                <w:spacing w:val="-8"/>
                <w:w w:val="105"/>
                <w:sz w:val="18"/>
                <w:szCs w:val="18"/>
              </w:rPr>
              <w:t xml:space="preserve"> </w:t>
            </w:r>
            <w:r w:rsidRPr="00A638D2">
              <w:rPr>
                <w:w w:val="105"/>
                <w:sz w:val="18"/>
                <w:szCs w:val="18"/>
              </w:rPr>
              <w:t>«Чудеса»,</w:t>
            </w:r>
            <w:r w:rsidRPr="00A638D2">
              <w:rPr>
                <w:spacing w:val="-9"/>
                <w:w w:val="105"/>
                <w:sz w:val="18"/>
                <w:szCs w:val="18"/>
              </w:rPr>
              <w:t xml:space="preserve"> </w:t>
            </w:r>
            <w:r w:rsidRPr="00A638D2">
              <w:rPr>
                <w:w w:val="105"/>
                <w:sz w:val="18"/>
                <w:szCs w:val="18"/>
              </w:rPr>
              <w:t>английские</w:t>
            </w:r>
            <w:r w:rsidRPr="00A638D2">
              <w:rPr>
                <w:spacing w:val="-37"/>
                <w:w w:val="105"/>
                <w:sz w:val="18"/>
                <w:szCs w:val="18"/>
              </w:rPr>
              <w:t xml:space="preserve"> </w:t>
            </w:r>
            <w:r w:rsidRPr="00A638D2">
              <w:rPr>
                <w:w w:val="105"/>
                <w:sz w:val="18"/>
                <w:szCs w:val="18"/>
              </w:rPr>
              <w:t>народные</w:t>
            </w:r>
            <w:r w:rsidRPr="00A638D2">
              <w:rPr>
                <w:spacing w:val="-4"/>
                <w:w w:val="105"/>
                <w:sz w:val="18"/>
                <w:szCs w:val="18"/>
              </w:rPr>
              <w:t xml:space="preserve"> </w:t>
            </w:r>
            <w:r w:rsidRPr="00A638D2">
              <w:rPr>
                <w:w w:val="105"/>
                <w:sz w:val="18"/>
                <w:szCs w:val="18"/>
              </w:rPr>
              <w:t>песни</w:t>
            </w:r>
            <w:r w:rsidRPr="00A638D2">
              <w:rPr>
                <w:spacing w:val="-4"/>
                <w:w w:val="105"/>
                <w:sz w:val="18"/>
                <w:szCs w:val="18"/>
              </w:rPr>
              <w:t xml:space="preserve"> </w:t>
            </w:r>
            <w:r w:rsidRPr="00A638D2">
              <w:rPr>
                <w:w w:val="105"/>
                <w:sz w:val="18"/>
                <w:szCs w:val="18"/>
              </w:rPr>
              <w:t>и</w:t>
            </w:r>
            <w:r w:rsidRPr="00A638D2">
              <w:rPr>
                <w:spacing w:val="-3"/>
                <w:w w:val="105"/>
                <w:sz w:val="18"/>
                <w:szCs w:val="18"/>
              </w:rPr>
              <w:t xml:space="preserve"> </w:t>
            </w:r>
            <w:r w:rsidRPr="00A638D2">
              <w:rPr>
                <w:w w:val="105"/>
                <w:sz w:val="18"/>
                <w:szCs w:val="18"/>
              </w:rPr>
              <w:t>небылицы</w:t>
            </w:r>
            <w:r w:rsidRPr="00A638D2">
              <w:rPr>
                <w:spacing w:val="-4"/>
                <w:w w:val="105"/>
                <w:sz w:val="18"/>
                <w:szCs w:val="18"/>
              </w:rPr>
              <w:t xml:space="preserve"> </w:t>
            </w:r>
            <w:r w:rsidRPr="00A638D2">
              <w:rPr>
                <w:w w:val="105"/>
                <w:sz w:val="18"/>
                <w:szCs w:val="18"/>
              </w:rPr>
              <w:t>в</w:t>
            </w:r>
            <w:r w:rsidRPr="00A638D2">
              <w:rPr>
                <w:spacing w:val="-3"/>
                <w:w w:val="105"/>
                <w:sz w:val="18"/>
                <w:szCs w:val="18"/>
              </w:rPr>
              <w:t xml:space="preserve"> </w:t>
            </w:r>
            <w:r w:rsidRPr="00A638D2">
              <w:rPr>
                <w:w w:val="105"/>
                <w:sz w:val="18"/>
                <w:szCs w:val="18"/>
              </w:rPr>
              <w:t>переводе</w:t>
            </w:r>
            <w:r w:rsidRPr="00A638D2">
              <w:rPr>
                <w:spacing w:val="-4"/>
                <w:w w:val="105"/>
                <w:sz w:val="18"/>
                <w:szCs w:val="18"/>
              </w:rPr>
              <w:t xml:space="preserve"> </w:t>
            </w:r>
            <w:r w:rsidRPr="00A638D2">
              <w:rPr>
                <w:w w:val="105"/>
                <w:sz w:val="18"/>
                <w:szCs w:val="18"/>
              </w:rPr>
              <w:t>К.</w:t>
            </w:r>
            <w:r w:rsidRPr="00A638D2">
              <w:rPr>
                <w:spacing w:val="-3"/>
                <w:w w:val="105"/>
                <w:sz w:val="18"/>
                <w:szCs w:val="18"/>
              </w:rPr>
              <w:t xml:space="preserve"> </w:t>
            </w:r>
            <w:r w:rsidRPr="00A638D2">
              <w:rPr>
                <w:w w:val="105"/>
                <w:sz w:val="18"/>
                <w:szCs w:val="18"/>
              </w:rPr>
              <w:t>И.</w:t>
            </w:r>
            <w:r w:rsidRPr="00A638D2">
              <w:rPr>
                <w:spacing w:val="-4"/>
                <w:w w:val="105"/>
                <w:sz w:val="18"/>
                <w:szCs w:val="18"/>
              </w:rPr>
              <w:t xml:space="preserve"> </w:t>
            </w:r>
            <w:r w:rsidRPr="00A638D2">
              <w:rPr>
                <w:w w:val="105"/>
                <w:sz w:val="18"/>
                <w:szCs w:val="18"/>
              </w:rPr>
              <w:t>Чуковского</w:t>
            </w:r>
            <w:r w:rsidRPr="00A638D2">
              <w:rPr>
                <w:spacing w:val="-4"/>
                <w:w w:val="105"/>
                <w:sz w:val="18"/>
                <w:szCs w:val="18"/>
              </w:rPr>
              <w:t xml:space="preserve"> </w:t>
            </w:r>
            <w:r w:rsidRPr="00A638D2">
              <w:rPr>
                <w:w w:val="105"/>
                <w:sz w:val="18"/>
                <w:szCs w:val="18"/>
              </w:rPr>
              <w:t>и</w:t>
            </w:r>
            <w:r w:rsidRPr="00A638D2">
              <w:rPr>
                <w:spacing w:val="-3"/>
                <w:w w:val="105"/>
                <w:sz w:val="18"/>
                <w:szCs w:val="18"/>
              </w:rPr>
              <w:t xml:space="preserve"> </w:t>
            </w:r>
            <w:r w:rsidRPr="00A638D2">
              <w:rPr>
                <w:w w:val="105"/>
                <w:sz w:val="18"/>
                <w:szCs w:val="18"/>
              </w:rPr>
              <w:t>С.</w:t>
            </w:r>
            <w:r w:rsidRPr="00A638D2">
              <w:rPr>
                <w:spacing w:val="-4"/>
                <w:w w:val="105"/>
                <w:sz w:val="18"/>
                <w:szCs w:val="18"/>
              </w:rPr>
              <w:t xml:space="preserve"> </w:t>
            </w:r>
            <w:r w:rsidRPr="00A638D2">
              <w:rPr>
                <w:w w:val="105"/>
                <w:sz w:val="18"/>
                <w:szCs w:val="18"/>
              </w:rPr>
              <w:t>Я.</w:t>
            </w:r>
            <w:r w:rsidRPr="00A638D2">
              <w:rPr>
                <w:spacing w:val="-3"/>
                <w:w w:val="105"/>
                <w:sz w:val="18"/>
                <w:szCs w:val="18"/>
              </w:rPr>
              <w:t xml:space="preserve"> </w:t>
            </w:r>
            <w:r w:rsidRPr="00A638D2">
              <w:rPr>
                <w:w w:val="105"/>
                <w:sz w:val="18"/>
                <w:szCs w:val="18"/>
              </w:rPr>
              <w:t>Маршака;</w:t>
            </w:r>
          </w:p>
        </w:tc>
        <w:tc>
          <w:tcPr>
            <w:tcW w:w="1116" w:type="dxa"/>
          </w:tcPr>
          <w:p w14:paraId="1FB6168B"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p>
        </w:tc>
        <w:tc>
          <w:tcPr>
            <w:tcW w:w="1380" w:type="dxa"/>
          </w:tcPr>
          <w:p w14:paraId="278B8993" w14:textId="0E09656B" w:rsidR="007A5B0C" w:rsidRPr="00A638D2" w:rsidRDefault="007A5B0C" w:rsidP="00D72CA9">
            <w:pPr>
              <w:pStyle w:val="TableParagraph"/>
              <w:tabs>
                <w:tab w:val="left" w:pos="1276"/>
              </w:tabs>
              <w:ind w:right="142"/>
              <w:jc w:val="both"/>
              <w:rPr>
                <w:sz w:val="18"/>
                <w:szCs w:val="18"/>
              </w:rPr>
            </w:pPr>
            <w:r w:rsidRPr="00A638D2">
              <w:rPr>
                <w:w w:val="104"/>
                <w:sz w:val="18"/>
                <w:szCs w:val="18"/>
              </w:rPr>
              <w:t>Учи.ру</w:t>
            </w:r>
          </w:p>
        </w:tc>
      </w:tr>
      <w:tr w:rsidR="007A5B0C" w:rsidRPr="00D72CA9" w14:paraId="74289900" w14:textId="77777777" w:rsidTr="00D72CA9">
        <w:trPr>
          <w:trHeight w:val="525"/>
        </w:trPr>
        <w:tc>
          <w:tcPr>
            <w:tcW w:w="468" w:type="dxa"/>
          </w:tcPr>
          <w:p w14:paraId="66B6E56D" w14:textId="651FE146" w:rsidR="007A5B0C" w:rsidRPr="00A638D2" w:rsidRDefault="007A34A1" w:rsidP="00D72CA9">
            <w:pPr>
              <w:pStyle w:val="TableParagraph"/>
              <w:tabs>
                <w:tab w:val="left" w:pos="1276"/>
              </w:tabs>
              <w:ind w:right="142" w:firstLine="426"/>
              <w:jc w:val="both"/>
              <w:rPr>
                <w:sz w:val="18"/>
                <w:szCs w:val="18"/>
              </w:rPr>
            </w:pPr>
            <w:r>
              <w:rPr>
                <w:w w:val="105"/>
                <w:sz w:val="18"/>
                <w:szCs w:val="18"/>
              </w:rPr>
              <w:t>1</w:t>
            </w:r>
            <w:r w:rsidR="007A5B0C" w:rsidRPr="00A638D2">
              <w:rPr>
                <w:w w:val="105"/>
                <w:sz w:val="18"/>
                <w:szCs w:val="18"/>
              </w:rPr>
              <w:t>8.</w:t>
            </w:r>
          </w:p>
        </w:tc>
        <w:tc>
          <w:tcPr>
            <w:tcW w:w="2641" w:type="dxa"/>
          </w:tcPr>
          <w:p w14:paraId="118C67A2"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Библиографическая культура </w:t>
            </w:r>
            <w:r w:rsidRPr="00A638D2">
              <w:rPr>
                <w:w w:val="105"/>
                <w:sz w:val="18"/>
                <w:szCs w:val="18"/>
              </w:rPr>
              <w:t>(работа</w:t>
            </w:r>
            <w:r w:rsidRPr="00A638D2">
              <w:rPr>
                <w:spacing w:val="-37"/>
                <w:w w:val="105"/>
                <w:sz w:val="18"/>
                <w:szCs w:val="18"/>
              </w:rPr>
              <w:t xml:space="preserve"> </w:t>
            </w:r>
            <w:r w:rsidRPr="00A638D2">
              <w:rPr>
                <w:w w:val="105"/>
                <w:sz w:val="18"/>
                <w:szCs w:val="18"/>
              </w:rPr>
              <w:t>с</w:t>
            </w:r>
            <w:r w:rsidRPr="00A638D2">
              <w:rPr>
                <w:spacing w:val="-2"/>
                <w:w w:val="105"/>
                <w:sz w:val="18"/>
                <w:szCs w:val="18"/>
              </w:rPr>
              <w:t xml:space="preserve"> </w:t>
            </w:r>
            <w:r w:rsidRPr="00A638D2">
              <w:rPr>
                <w:w w:val="105"/>
                <w:sz w:val="18"/>
                <w:szCs w:val="18"/>
              </w:rPr>
              <w:t>детской</w:t>
            </w:r>
            <w:r w:rsidRPr="00A638D2">
              <w:rPr>
                <w:spacing w:val="-1"/>
                <w:w w:val="105"/>
                <w:sz w:val="18"/>
                <w:szCs w:val="18"/>
              </w:rPr>
              <w:t xml:space="preserve"> </w:t>
            </w:r>
            <w:r w:rsidRPr="00A638D2">
              <w:rPr>
                <w:w w:val="105"/>
                <w:sz w:val="18"/>
                <w:szCs w:val="18"/>
              </w:rPr>
              <w:t>книгой)</w:t>
            </w:r>
          </w:p>
        </w:tc>
        <w:tc>
          <w:tcPr>
            <w:tcW w:w="731" w:type="dxa"/>
          </w:tcPr>
          <w:p w14:paraId="52706DF1" w14:textId="33D40EBD" w:rsidR="007A5B0C" w:rsidRPr="00A638D2" w:rsidRDefault="007A5B0C" w:rsidP="00D72CA9">
            <w:pPr>
              <w:pStyle w:val="TableParagraph"/>
              <w:tabs>
                <w:tab w:val="left" w:pos="1276"/>
              </w:tabs>
              <w:ind w:right="142"/>
              <w:jc w:val="both"/>
              <w:rPr>
                <w:sz w:val="18"/>
                <w:szCs w:val="18"/>
              </w:rPr>
            </w:pPr>
            <w:r w:rsidRPr="00A638D2">
              <w:rPr>
                <w:w w:val="104"/>
                <w:sz w:val="18"/>
                <w:szCs w:val="18"/>
              </w:rPr>
              <w:t>13</w:t>
            </w:r>
          </w:p>
        </w:tc>
        <w:tc>
          <w:tcPr>
            <w:tcW w:w="1104" w:type="dxa"/>
          </w:tcPr>
          <w:p w14:paraId="3E36AA51" w14:textId="4526A2BA"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141" w:type="dxa"/>
          </w:tcPr>
          <w:p w14:paraId="5230B141" w14:textId="763D96EE" w:rsidR="007A5B0C" w:rsidRPr="00A638D2" w:rsidRDefault="007A5B0C" w:rsidP="00D72CA9">
            <w:pPr>
              <w:pStyle w:val="TableParagraph"/>
              <w:tabs>
                <w:tab w:val="left" w:pos="1276"/>
              </w:tabs>
              <w:ind w:right="142" w:firstLine="426"/>
              <w:jc w:val="both"/>
              <w:rPr>
                <w:sz w:val="18"/>
                <w:szCs w:val="18"/>
              </w:rPr>
            </w:pPr>
            <w:r w:rsidRPr="00A638D2">
              <w:rPr>
                <w:sz w:val="18"/>
                <w:szCs w:val="18"/>
              </w:rPr>
              <w:t>0</w:t>
            </w:r>
          </w:p>
        </w:tc>
        <w:tc>
          <w:tcPr>
            <w:tcW w:w="1016" w:type="dxa"/>
          </w:tcPr>
          <w:p w14:paraId="559C93B6" w14:textId="4553ECDA" w:rsidR="007A5B0C" w:rsidRPr="00A638D2" w:rsidRDefault="007A5B0C" w:rsidP="00D72CA9">
            <w:pPr>
              <w:pStyle w:val="TableParagraph"/>
              <w:tabs>
                <w:tab w:val="left" w:pos="1276"/>
              </w:tabs>
              <w:ind w:left="30" w:right="142" w:hanging="3"/>
              <w:jc w:val="both"/>
              <w:rPr>
                <w:sz w:val="18"/>
                <w:szCs w:val="18"/>
              </w:rPr>
            </w:pPr>
            <w:r w:rsidRPr="00A638D2">
              <w:rPr>
                <w:w w:val="105"/>
                <w:sz w:val="18"/>
                <w:szCs w:val="18"/>
              </w:rPr>
              <w:t>30-33 неделя</w:t>
            </w:r>
          </w:p>
        </w:tc>
        <w:tc>
          <w:tcPr>
            <w:tcW w:w="6103" w:type="dxa"/>
          </w:tcPr>
          <w:p w14:paraId="72DB8202"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t>Рассказ</w:t>
            </w:r>
            <w:r w:rsidRPr="00A638D2">
              <w:rPr>
                <w:spacing w:val="-10"/>
                <w:w w:val="105"/>
                <w:sz w:val="18"/>
                <w:szCs w:val="18"/>
              </w:rPr>
              <w:t xml:space="preserve"> </w:t>
            </w:r>
            <w:r w:rsidRPr="00A638D2">
              <w:rPr>
                <w:w w:val="105"/>
                <w:sz w:val="18"/>
                <w:szCs w:val="18"/>
              </w:rPr>
              <w:t>о</w:t>
            </w:r>
            <w:r w:rsidRPr="00A638D2">
              <w:rPr>
                <w:spacing w:val="-9"/>
                <w:w w:val="105"/>
                <w:sz w:val="18"/>
                <w:szCs w:val="18"/>
              </w:rPr>
              <w:t xml:space="preserve"> </w:t>
            </w:r>
            <w:r w:rsidRPr="00A638D2">
              <w:rPr>
                <w:w w:val="105"/>
                <w:sz w:val="18"/>
                <w:szCs w:val="18"/>
              </w:rPr>
              <w:t>своих</w:t>
            </w:r>
            <w:r w:rsidRPr="00A638D2">
              <w:rPr>
                <w:spacing w:val="-10"/>
                <w:w w:val="105"/>
                <w:sz w:val="18"/>
                <w:szCs w:val="18"/>
              </w:rPr>
              <w:t xml:space="preserve"> </w:t>
            </w:r>
            <w:r w:rsidRPr="00A638D2">
              <w:rPr>
                <w:w w:val="105"/>
                <w:sz w:val="18"/>
                <w:szCs w:val="18"/>
              </w:rPr>
              <w:t>любимых</w:t>
            </w:r>
            <w:r w:rsidRPr="00A638D2">
              <w:rPr>
                <w:spacing w:val="-9"/>
                <w:w w:val="105"/>
                <w:sz w:val="18"/>
                <w:szCs w:val="18"/>
              </w:rPr>
              <w:t xml:space="preserve"> </w:t>
            </w:r>
            <w:r w:rsidRPr="00A638D2">
              <w:rPr>
                <w:w w:val="105"/>
                <w:sz w:val="18"/>
                <w:szCs w:val="18"/>
              </w:rPr>
              <w:t>книгах</w:t>
            </w:r>
            <w:r w:rsidRPr="00A638D2">
              <w:rPr>
                <w:spacing w:val="-10"/>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предложенному</w:t>
            </w:r>
            <w:r w:rsidRPr="00A638D2">
              <w:rPr>
                <w:spacing w:val="-10"/>
                <w:w w:val="105"/>
                <w:sz w:val="18"/>
                <w:szCs w:val="18"/>
              </w:rPr>
              <w:t xml:space="preserve"> </w:t>
            </w:r>
            <w:r w:rsidRPr="00A638D2">
              <w:rPr>
                <w:w w:val="105"/>
                <w:sz w:val="18"/>
                <w:szCs w:val="18"/>
              </w:rPr>
              <w:t>алгоритму;</w:t>
            </w:r>
          </w:p>
        </w:tc>
        <w:tc>
          <w:tcPr>
            <w:tcW w:w="1116" w:type="dxa"/>
          </w:tcPr>
          <w:p w14:paraId="6A177F36" w14:textId="77777777" w:rsidR="007A5B0C" w:rsidRPr="00A638D2" w:rsidRDefault="007A5B0C" w:rsidP="00D72CA9">
            <w:pPr>
              <w:pStyle w:val="TableParagraph"/>
              <w:tabs>
                <w:tab w:val="left" w:pos="1276"/>
              </w:tabs>
              <w:spacing w:line="266" w:lineRule="auto"/>
              <w:ind w:right="142"/>
              <w:jc w:val="both"/>
              <w:rPr>
                <w:sz w:val="18"/>
                <w:szCs w:val="18"/>
              </w:rPr>
            </w:pPr>
            <w:r w:rsidRPr="00A638D2">
              <w:rPr>
                <w:spacing w:val="-1"/>
                <w:w w:val="105"/>
                <w:sz w:val="18"/>
                <w:szCs w:val="18"/>
              </w:rPr>
              <w:t>Устный</w:t>
            </w:r>
            <w:r w:rsidRPr="00A638D2">
              <w:rPr>
                <w:spacing w:val="-37"/>
                <w:w w:val="105"/>
                <w:sz w:val="18"/>
                <w:szCs w:val="18"/>
              </w:rPr>
              <w:t xml:space="preserve"> </w:t>
            </w:r>
            <w:r w:rsidRPr="00A638D2">
              <w:rPr>
                <w:w w:val="105"/>
                <w:sz w:val="18"/>
                <w:szCs w:val="18"/>
              </w:rPr>
              <w:t>опрос;</w:t>
            </w:r>
          </w:p>
        </w:tc>
        <w:tc>
          <w:tcPr>
            <w:tcW w:w="1380" w:type="dxa"/>
          </w:tcPr>
          <w:p w14:paraId="22781775" w14:textId="67063A51" w:rsidR="007A5B0C" w:rsidRPr="00A638D2" w:rsidRDefault="007A5B0C" w:rsidP="00D72CA9">
            <w:pPr>
              <w:pStyle w:val="TableParagraph"/>
              <w:tabs>
                <w:tab w:val="left" w:pos="1276"/>
              </w:tabs>
              <w:ind w:right="142"/>
              <w:jc w:val="both"/>
              <w:rPr>
                <w:sz w:val="18"/>
                <w:szCs w:val="18"/>
              </w:rPr>
            </w:pPr>
            <w:r w:rsidRPr="00A638D2">
              <w:rPr>
                <w:w w:val="104"/>
                <w:sz w:val="18"/>
                <w:szCs w:val="18"/>
              </w:rPr>
              <w:t>. Учи.ру</w:t>
            </w:r>
          </w:p>
        </w:tc>
      </w:tr>
      <w:tr w:rsidR="007A5B0C" w:rsidRPr="00D72CA9" w14:paraId="5053AF78" w14:textId="77777777" w:rsidTr="00D72CA9">
        <w:trPr>
          <w:trHeight w:val="333"/>
        </w:trPr>
        <w:tc>
          <w:tcPr>
            <w:tcW w:w="3109" w:type="dxa"/>
            <w:gridSpan w:val="2"/>
          </w:tcPr>
          <w:p w14:paraId="5482895D" w14:textId="77777777" w:rsidR="007A5B0C" w:rsidRPr="00A638D2" w:rsidRDefault="007A5B0C" w:rsidP="00D72CA9">
            <w:pPr>
              <w:pStyle w:val="TableParagraph"/>
              <w:tabs>
                <w:tab w:val="left" w:pos="1276"/>
              </w:tabs>
              <w:ind w:right="142" w:firstLine="426"/>
              <w:jc w:val="both"/>
              <w:rPr>
                <w:sz w:val="18"/>
                <w:szCs w:val="18"/>
              </w:rPr>
            </w:pPr>
            <w:r w:rsidRPr="00A638D2">
              <w:rPr>
                <w:w w:val="105"/>
                <w:sz w:val="18"/>
                <w:szCs w:val="18"/>
              </w:rPr>
              <w:lastRenderedPageBreak/>
              <w:t>Итого</w:t>
            </w:r>
            <w:r w:rsidRPr="00A638D2">
              <w:rPr>
                <w:spacing w:val="-7"/>
                <w:w w:val="105"/>
                <w:sz w:val="18"/>
                <w:szCs w:val="18"/>
              </w:rPr>
              <w:t xml:space="preserve"> </w:t>
            </w:r>
            <w:r w:rsidRPr="00A638D2">
              <w:rPr>
                <w:w w:val="105"/>
                <w:sz w:val="18"/>
                <w:szCs w:val="18"/>
              </w:rPr>
              <w:t>по</w:t>
            </w:r>
            <w:r w:rsidRPr="00A638D2">
              <w:rPr>
                <w:spacing w:val="-7"/>
                <w:w w:val="105"/>
                <w:sz w:val="18"/>
                <w:szCs w:val="18"/>
              </w:rPr>
              <w:t xml:space="preserve"> </w:t>
            </w:r>
            <w:r w:rsidRPr="00A638D2">
              <w:rPr>
                <w:w w:val="105"/>
                <w:sz w:val="18"/>
                <w:szCs w:val="18"/>
              </w:rPr>
              <w:t>разделу:</w:t>
            </w:r>
          </w:p>
        </w:tc>
        <w:tc>
          <w:tcPr>
            <w:tcW w:w="731" w:type="dxa"/>
          </w:tcPr>
          <w:p w14:paraId="2EDC9212" w14:textId="2341AE50" w:rsidR="007A5B0C" w:rsidRPr="00A638D2" w:rsidRDefault="007A5B0C" w:rsidP="00D72CA9">
            <w:pPr>
              <w:pStyle w:val="TableParagraph"/>
              <w:tabs>
                <w:tab w:val="left" w:pos="1276"/>
              </w:tabs>
              <w:ind w:right="142"/>
              <w:jc w:val="both"/>
              <w:rPr>
                <w:sz w:val="18"/>
                <w:szCs w:val="18"/>
              </w:rPr>
            </w:pPr>
            <w:r w:rsidRPr="00A638D2">
              <w:rPr>
                <w:w w:val="105"/>
                <w:sz w:val="18"/>
                <w:szCs w:val="18"/>
              </w:rPr>
              <w:t>52</w:t>
            </w:r>
          </w:p>
        </w:tc>
        <w:tc>
          <w:tcPr>
            <w:tcW w:w="11860" w:type="dxa"/>
            <w:gridSpan w:val="6"/>
          </w:tcPr>
          <w:p w14:paraId="5EDC9BD9" w14:textId="77777777" w:rsidR="007A5B0C" w:rsidRPr="00A638D2" w:rsidRDefault="007A5B0C" w:rsidP="00D72CA9">
            <w:pPr>
              <w:pStyle w:val="TableParagraph"/>
              <w:tabs>
                <w:tab w:val="left" w:pos="1276"/>
              </w:tabs>
              <w:ind w:left="30" w:right="142" w:hanging="3"/>
              <w:jc w:val="both"/>
              <w:rPr>
                <w:sz w:val="18"/>
                <w:szCs w:val="18"/>
              </w:rPr>
            </w:pPr>
          </w:p>
        </w:tc>
      </w:tr>
      <w:tr w:rsidR="007A5B0C" w:rsidRPr="00D72CA9" w14:paraId="7BC02287" w14:textId="77777777" w:rsidTr="00D72CA9">
        <w:trPr>
          <w:trHeight w:val="597"/>
        </w:trPr>
        <w:tc>
          <w:tcPr>
            <w:tcW w:w="3109" w:type="dxa"/>
            <w:gridSpan w:val="2"/>
          </w:tcPr>
          <w:p w14:paraId="2EDC52FF" w14:textId="77777777" w:rsidR="007A5B0C" w:rsidRPr="00A638D2" w:rsidRDefault="007A5B0C" w:rsidP="00D72CA9">
            <w:pPr>
              <w:pStyle w:val="TableParagraph"/>
              <w:tabs>
                <w:tab w:val="left" w:pos="1276"/>
              </w:tabs>
              <w:spacing w:line="266" w:lineRule="auto"/>
              <w:ind w:right="142" w:firstLine="426"/>
              <w:jc w:val="both"/>
              <w:rPr>
                <w:sz w:val="18"/>
                <w:szCs w:val="18"/>
              </w:rPr>
            </w:pPr>
            <w:r w:rsidRPr="00A638D2">
              <w:rPr>
                <w:spacing w:val="-1"/>
                <w:w w:val="105"/>
                <w:sz w:val="18"/>
                <w:szCs w:val="18"/>
              </w:rPr>
              <w:t>ОБЩЕЕ</w:t>
            </w:r>
            <w:r w:rsidRPr="00A638D2">
              <w:rPr>
                <w:spacing w:val="-8"/>
                <w:w w:val="105"/>
                <w:sz w:val="18"/>
                <w:szCs w:val="18"/>
              </w:rPr>
              <w:t xml:space="preserve"> </w:t>
            </w:r>
            <w:r w:rsidRPr="00A638D2">
              <w:rPr>
                <w:spacing w:val="-1"/>
                <w:w w:val="105"/>
                <w:sz w:val="18"/>
                <w:szCs w:val="18"/>
              </w:rPr>
              <w:t>КОЛИЧЕСТВО</w:t>
            </w:r>
            <w:r w:rsidRPr="00A638D2">
              <w:rPr>
                <w:spacing w:val="-8"/>
                <w:w w:val="105"/>
                <w:sz w:val="18"/>
                <w:szCs w:val="18"/>
              </w:rPr>
              <w:t xml:space="preserve"> </w:t>
            </w:r>
            <w:r w:rsidRPr="00A638D2">
              <w:rPr>
                <w:w w:val="105"/>
                <w:sz w:val="18"/>
                <w:szCs w:val="18"/>
              </w:rPr>
              <w:t>ЧАСОВ</w:t>
            </w:r>
            <w:r w:rsidRPr="00A638D2">
              <w:rPr>
                <w:spacing w:val="-8"/>
                <w:w w:val="105"/>
                <w:sz w:val="18"/>
                <w:szCs w:val="18"/>
              </w:rPr>
              <w:t xml:space="preserve"> </w:t>
            </w:r>
            <w:r w:rsidRPr="00A638D2">
              <w:rPr>
                <w:w w:val="105"/>
                <w:sz w:val="18"/>
                <w:szCs w:val="18"/>
              </w:rPr>
              <w:t>ПО</w:t>
            </w:r>
            <w:r w:rsidRPr="00A638D2">
              <w:rPr>
                <w:spacing w:val="-36"/>
                <w:w w:val="105"/>
                <w:sz w:val="18"/>
                <w:szCs w:val="18"/>
              </w:rPr>
              <w:t xml:space="preserve"> </w:t>
            </w:r>
            <w:r w:rsidRPr="00A638D2">
              <w:rPr>
                <w:w w:val="105"/>
                <w:sz w:val="18"/>
                <w:szCs w:val="18"/>
              </w:rPr>
              <w:t>ПРОГРАММЕ</w:t>
            </w:r>
          </w:p>
        </w:tc>
        <w:tc>
          <w:tcPr>
            <w:tcW w:w="731" w:type="dxa"/>
          </w:tcPr>
          <w:p w14:paraId="5568C1C0" w14:textId="77777777" w:rsidR="007A5B0C" w:rsidRPr="00A638D2" w:rsidRDefault="007A5B0C" w:rsidP="00D72CA9">
            <w:pPr>
              <w:pStyle w:val="TableParagraph"/>
              <w:tabs>
                <w:tab w:val="left" w:pos="1276"/>
              </w:tabs>
              <w:ind w:right="142"/>
              <w:jc w:val="both"/>
              <w:rPr>
                <w:sz w:val="18"/>
                <w:szCs w:val="18"/>
              </w:rPr>
            </w:pPr>
            <w:r w:rsidRPr="00A638D2">
              <w:rPr>
                <w:w w:val="105"/>
                <w:sz w:val="18"/>
                <w:szCs w:val="18"/>
              </w:rPr>
              <w:t>132</w:t>
            </w:r>
          </w:p>
        </w:tc>
        <w:tc>
          <w:tcPr>
            <w:tcW w:w="1104" w:type="dxa"/>
          </w:tcPr>
          <w:p w14:paraId="2EDDB6AC"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2</w:t>
            </w:r>
          </w:p>
        </w:tc>
        <w:tc>
          <w:tcPr>
            <w:tcW w:w="1141" w:type="dxa"/>
          </w:tcPr>
          <w:p w14:paraId="0AB5A8BF" w14:textId="77777777" w:rsidR="007A5B0C" w:rsidRPr="00A638D2" w:rsidRDefault="007A5B0C" w:rsidP="00D72CA9">
            <w:pPr>
              <w:pStyle w:val="TableParagraph"/>
              <w:tabs>
                <w:tab w:val="left" w:pos="1276"/>
              </w:tabs>
              <w:ind w:right="142" w:firstLine="426"/>
              <w:jc w:val="both"/>
              <w:rPr>
                <w:sz w:val="18"/>
                <w:szCs w:val="18"/>
              </w:rPr>
            </w:pPr>
            <w:r w:rsidRPr="00A638D2">
              <w:rPr>
                <w:w w:val="104"/>
                <w:sz w:val="18"/>
                <w:szCs w:val="18"/>
              </w:rPr>
              <w:t>4</w:t>
            </w:r>
          </w:p>
        </w:tc>
        <w:tc>
          <w:tcPr>
            <w:tcW w:w="9615" w:type="dxa"/>
            <w:gridSpan w:val="4"/>
          </w:tcPr>
          <w:p w14:paraId="76176D11" w14:textId="77777777" w:rsidR="007A5B0C" w:rsidRPr="00A638D2" w:rsidRDefault="007A5B0C" w:rsidP="00D72CA9">
            <w:pPr>
              <w:pStyle w:val="TableParagraph"/>
              <w:tabs>
                <w:tab w:val="left" w:pos="1276"/>
              </w:tabs>
              <w:ind w:left="30" w:right="142" w:hanging="3"/>
              <w:jc w:val="both"/>
              <w:rPr>
                <w:sz w:val="18"/>
                <w:szCs w:val="18"/>
              </w:rPr>
            </w:pPr>
          </w:p>
        </w:tc>
      </w:tr>
    </w:tbl>
    <w:p w14:paraId="09E853A7" w14:textId="77777777" w:rsidR="00641CFE" w:rsidRPr="00D72CA9" w:rsidRDefault="00641CFE" w:rsidP="00D72CA9">
      <w:pPr>
        <w:tabs>
          <w:tab w:val="left" w:pos="1276"/>
        </w:tabs>
        <w:spacing w:after="0"/>
        <w:ind w:right="142" w:firstLine="426"/>
        <w:jc w:val="both"/>
        <w:rPr>
          <w:rFonts w:ascii="Times New Roman" w:eastAsia="Times New Roman" w:hAnsi="Times New Roman" w:cs="Times New Roman"/>
          <w:b/>
          <w:color w:val="000000"/>
          <w:w w:val="101"/>
          <w:sz w:val="24"/>
          <w:szCs w:val="24"/>
        </w:rPr>
      </w:pPr>
    </w:p>
    <w:p w14:paraId="4B103A3E" w14:textId="77777777" w:rsidR="00641CFE" w:rsidRPr="00D72CA9" w:rsidRDefault="00641CFE" w:rsidP="00D72CA9">
      <w:pPr>
        <w:tabs>
          <w:tab w:val="left" w:pos="1276"/>
        </w:tabs>
        <w:spacing w:after="0"/>
        <w:ind w:right="142" w:firstLine="426"/>
        <w:jc w:val="both"/>
        <w:rPr>
          <w:rFonts w:ascii="Times New Roman" w:eastAsia="Times New Roman" w:hAnsi="Times New Roman" w:cs="Times New Roman"/>
          <w:b/>
          <w:color w:val="000000"/>
          <w:w w:val="101"/>
          <w:sz w:val="24"/>
          <w:szCs w:val="24"/>
        </w:rPr>
      </w:pPr>
      <w:r w:rsidRPr="00D72CA9">
        <w:rPr>
          <w:rFonts w:ascii="Times New Roman" w:eastAsia="Times New Roman" w:hAnsi="Times New Roman" w:cs="Times New Roman"/>
          <w:b/>
          <w:color w:val="000000"/>
          <w:w w:val="101"/>
          <w:sz w:val="24"/>
          <w:szCs w:val="24"/>
        </w:rPr>
        <w:br w:type="page"/>
      </w:r>
    </w:p>
    <w:p w14:paraId="1C32C5F7" w14:textId="1F516A86" w:rsidR="00C81F22" w:rsidRPr="00D72CA9" w:rsidRDefault="00C81F22"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noProof/>
          <w:sz w:val="24"/>
          <w:szCs w:val="24"/>
          <w:lang w:val="ru-RU" w:eastAsia="ru-RU"/>
        </w:rPr>
        <w:lastRenderedPageBreak/>
        <mc:AlternateContent>
          <mc:Choice Requires="wps">
            <w:drawing>
              <wp:anchor distT="0" distB="0" distL="0" distR="0" simplePos="0" relativeHeight="251666432" behindDoc="1" locked="0" layoutInCell="1" allowOverlap="1" wp14:anchorId="01E07D47" wp14:editId="68E31AA4">
                <wp:simplePos x="0" y="0"/>
                <wp:positionH relativeFrom="page">
                  <wp:posOffset>422910</wp:posOffset>
                </wp:positionH>
                <wp:positionV relativeFrom="paragraph">
                  <wp:posOffset>224155</wp:posOffset>
                </wp:positionV>
                <wp:extent cx="9850755" cy="7620"/>
                <wp:effectExtent l="3810" t="0" r="381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07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B016" id="Прямоугольник 1" o:spid="_x0000_s1026" style="position:absolute;margin-left:33.3pt;margin-top:17.65pt;width:775.65pt;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" fillcolor="black" stroked="f">
                <w10:wrap type="topAndBottom" anchorx="page"/>
              </v:rect>
            </w:pict>
          </mc:Fallback>
        </mc:AlternateContent>
      </w:r>
      <w:r w:rsidR="00722C37" w:rsidRPr="00722C37">
        <w:rPr>
          <w:rFonts w:ascii="Times New Roman" w:hAnsi="Times New Roman" w:cs="Times New Roman"/>
          <w:b/>
          <w:sz w:val="24"/>
          <w:szCs w:val="24"/>
          <w:lang w:val="ru-RU"/>
        </w:rPr>
        <w:t xml:space="preserve"> </w:t>
      </w:r>
      <w:r w:rsidR="00722C37">
        <w:rPr>
          <w:rFonts w:ascii="Times New Roman" w:hAnsi="Times New Roman" w:cs="Times New Roman"/>
          <w:b/>
          <w:sz w:val="24"/>
          <w:szCs w:val="24"/>
          <w:lang w:val="ru-RU"/>
        </w:rPr>
        <w:t>КОНТРОЛЬНО-</w:t>
      </w:r>
      <w:r w:rsidR="00722C37" w:rsidRPr="00D72CA9">
        <w:rPr>
          <w:rFonts w:ascii="Times New Roman" w:hAnsi="Times New Roman" w:cs="Times New Roman"/>
          <w:b/>
          <w:sz w:val="24"/>
          <w:szCs w:val="24"/>
        </w:rPr>
        <w:t>ТЕМАТИЧЕСКОЕ</w:t>
      </w:r>
      <w:r w:rsidR="00722C37" w:rsidRPr="00D72CA9">
        <w:rPr>
          <w:rFonts w:ascii="Times New Roman" w:hAnsi="Times New Roman" w:cs="Times New Roman"/>
          <w:b/>
          <w:spacing w:val="9"/>
          <w:sz w:val="24"/>
          <w:szCs w:val="24"/>
        </w:rPr>
        <w:t xml:space="preserve"> </w:t>
      </w:r>
      <w:r w:rsidR="00722C37" w:rsidRPr="00D72CA9">
        <w:rPr>
          <w:rFonts w:ascii="Times New Roman" w:hAnsi="Times New Roman" w:cs="Times New Roman"/>
          <w:b/>
          <w:sz w:val="24"/>
          <w:szCs w:val="24"/>
        </w:rPr>
        <w:t>ПЛАНИРОВАНИЕ</w:t>
      </w:r>
      <w:r w:rsidRPr="00D72CA9">
        <w:rPr>
          <w:rFonts w:ascii="Times New Roman" w:hAnsi="Times New Roman" w:cs="Times New Roman"/>
          <w:b/>
          <w:sz w:val="24"/>
          <w:szCs w:val="24"/>
          <w:lang w:val="ru-RU"/>
        </w:rPr>
        <w:t xml:space="preserve"> 2 КЛАСС</w:t>
      </w:r>
    </w:p>
    <w:p w14:paraId="62E15EE9" w14:textId="77777777" w:rsidR="00C81F22" w:rsidRPr="00D72CA9" w:rsidRDefault="00C81F22" w:rsidP="00D72CA9">
      <w:pPr>
        <w:pStyle w:val="af0"/>
        <w:tabs>
          <w:tab w:val="left" w:pos="1276"/>
        </w:tabs>
        <w:spacing w:after="0"/>
        <w:ind w:right="142" w:firstLine="426"/>
        <w:jc w:val="both"/>
        <w:rPr>
          <w:rFonts w:ascii="Times New Roman" w:hAnsi="Times New Roman" w:cs="Times New Roman"/>
          <w:b/>
          <w:sz w:val="24"/>
          <w:szCs w:val="24"/>
        </w:rPr>
      </w:pPr>
    </w:p>
    <w:tbl>
      <w:tblPr>
        <w:tblStyle w:val="TableNormal"/>
        <w:tblW w:w="1561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0"/>
        <w:gridCol w:w="2552"/>
        <w:gridCol w:w="708"/>
        <w:gridCol w:w="1104"/>
        <w:gridCol w:w="1142"/>
        <w:gridCol w:w="864"/>
        <w:gridCol w:w="6246"/>
        <w:gridCol w:w="1134"/>
        <w:gridCol w:w="1280"/>
      </w:tblGrid>
      <w:tr w:rsidR="00C81F22" w:rsidRPr="00D72CA9" w14:paraId="5A3984CC" w14:textId="77777777" w:rsidTr="00D72CA9">
        <w:trPr>
          <w:trHeight w:val="333"/>
        </w:trPr>
        <w:tc>
          <w:tcPr>
            <w:tcW w:w="580" w:type="dxa"/>
            <w:vMerge w:val="restart"/>
          </w:tcPr>
          <w:p w14:paraId="7B02FABD"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w w:val="105"/>
                <w:sz w:val="18"/>
                <w:szCs w:val="18"/>
              </w:rPr>
              <w:t>№</w:t>
            </w:r>
            <w:r w:rsidRPr="00D72CA9">
              <w:rPr>
                <w:b/>
                <w:spacing w:val="1"/>
                <w:w w:val="105"/>
                <w:sz w:val="18"/>
                <w:szCs w:val="18"/>
              </w:rPr>
              <w:t xml:space="preserve"> </w:t>
            </w:r>
            <w:r w:rsidRPr="00D72CA9">
              <w:rPr>
                <w:b/>
                <w:spacing w:val="-1"/>
                <w:w w:val="105"/>
                <w:sz w:val="18"/>
                <w:szCs w:val="18"/>
              </w:rPr>
              <w:t>п/п</w:t>
            </w:r>
          </w:p>
        </w:tc>
        <w:tc>
          <w:tcPr>
            <w:tcW w:w="2552" w:type="dxa"/>
            <w:vMerge w:val="restart"/>
          </w:tcPr>
          <w:p w14:paraId="3C5A2CA8"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spacing w:val="-1"/>
                <w:w w:val="105"/>
                <w:sz w:val="18"/>
                <w:szCs w:val="18"/>
              </w:rPr>
              <w:t>Наименование</w:t>
            </w:r>
            <w:r w:rsidRPr="00D72CA9">
              <w:rPr>
                <w:b/>
                <w:spacing w:val="-8"/>
                <w:w w:val="105"/>
                <w:sz w:val="18"/>
                <w:szCs w:val="18"/>
              </w:rPr>
              <w:t xml:space="preserve"> </w:t>
            </w:r>
            <w:r w:rsidRPr="00D72CA9">
              <w:rPr>
                <w:b/>
                <w:w w:val="105"/>
                <w:sz w:val="18"/>
                <w:szCs w:val="18"/>
              </w:rPr>
              <w:t>разделов</w:t>
            </w:r>
            <w:r w:rsidRPr="00D72CA9">
              <w:rPr>
                <w:b/>
                <w:spacing w:val="-8"/>
                <w:w w:val="105"/>
                <w:sz w:val="18"/>
                <w:szCs w:val="18"/>
              </w:rPr>
              <w:t xml:space="preserve"> </w:t>
            </w:r>
            <w:r w:rsidRPr="00D72CA9">
              <w:rPr>
                <w:b/>
                <w:w w:val="105"/>
                <w:sz w:val="18"/>
                <w:szCs w:val="18"/>
              </w:rPr>
              <w:t>и</w:t>
            </w:r>
            <w:r w:rsidRPr="00D72CA9">
              <w:rPr>
                <w:b/>
                <w:spacing w:val="-37"/>
                <w:w w:val="105"/>
                <w:sz w:val="18"/>
                <w:szCs w:val="18"/>
              </w:rPr>
              <w:t xml:space="preserve"> </w:t>
            </w:r>
            <w:r w:rsidRPr="00D72CA9">
              <w:rPr>
                <w:b/>
                <w:w w:val="105"/>
                <w:sz w:val="18"/>
                <w:szCs w:val="18"/>
              </w:rPr>
              <w:t>тем</w:t>
            </w:r>
            <w:r w:rsidRPr="00D72CA9">
              <w:rPr>
                <w:b/>
                <w:spacing w:val="-2"/>
                <w:w w:val="105"/>
                <w:sz w:val="18"/>
                <w:szCs w:val="18"/>
              </w:rPr>
              <w:t xml:space="preserve"> </w:t>
            </w:r>
            <w:r w:rsidRPr="00D72CA9">
              <w:rPr>
                <w:b/>
                <w:w w:val="105"/>
                <w:sz w:val="18"/>
                <w:szCs w:val="18"/>
              </w:rPr>
              <w:t>программы</w:t>
            </w:r>
          </w:p>
        </w:tc>
        <w:tc>
          <w:tcPr>
            <w:tcW w:w="2954" w:type="dxa"/>
            <w:gridSpan w:val="3"/>
          </w:tcPr>
          <w:p w14:paraId="6A6FF694" w14:textId="77777777" w:rsidR="00C81F22" w:rsidRPr="00D72CA9" w:rsidRDefault="00C81F22" w:rsidP="00D72CA9">
            <w:pPr>
              <w:pStyle w:val="TableParagraph"/>
              <w:tabs>
                <w:tab w:val="left" w:pos="1276"/>
              </w:tabs>
              <w:ind w:right="142" w:firstLine="7"/>
              <w:jc w:val="both"/>
              <w:rPr>
                <w:b/>
                <w:sz w:val="18"/>
                <w:szCs w:val="18"/>
              </w:rPr>
            </w:pPr>
            <w:r w:rsidRPr="00D72CA9">
              <w:rPr>
                <w:b/>
                <w:spacing w:val="-1"/>
                <w:w w:val="105"/>
                <w:sz w:val="18"/>
                <w:szCs w:val="18"/>
              </w:rPr>
              <w:t>Количество</w:t>
            </w:r>
            <w:r w:rsidRPr="00D72CA9">
              <w:rPr>
                <w:b/>
                <w:spacing w:val="-6"/>
                <w:w w:val="105"/>
                <w:sz w:val="18"/>
                <w:szCs w:val="18"/>
              </w:rPr>
              <w:t xml:space="preserve"> </w:t>
            </w:r>
            <w:r w:rsidRPr="00D72CA9">
              <w:rPr>
                <w:b/>
                <w:w w:val="105"/>
                <w:sz w:val="18"/>
                <w:szCs w:val="18"/>
              </w:rPr>
              <w:t>часов</w:t>
            </w:r>
          </w:p>
        </w:tc>
        <w:tc>
          <w:tcPr>
            <w:tcW w:w="864" w:type="dxa"/>
            <w:vMerge w:val="restart"/>
          </w:tcPr>
          <w:p w14:paraId="64538BE4"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w w:val="105"/>
                <w:sz w:val="18"/>
                <w:szCs w:val="18"/>
              </w:rPr>
              <w:t>Дата</w:t>
            </w:r>
            <w:r w:rsidRPr="00D72CA9">
              <w:rPr>
                <w:b/>
                <w:spacing w:val="1"/>
                <w:w w:val="105"/>
                <w:sz w:val="18"/>
                <w:szCs w:val="18"/>
              </w:rPr>
              <w:t xml:space="preserve"> </w:t>
            </w:r>
            <w:r w:rsidRPr="00D72CA9">
              <w:rPr>
                <w:b/>
                <w:spacing w:val="-1"/>
                <w:w w:val="105"/>
                <w:sz w:val="18"/>
                <w:szCs w:val="18"/>
              </w:rPr>
              <w:t>изучения</w:t>
            </w:r>
          </w:p>
        </w:tc>
        <w:tc>
          <w:tcPr>
            <w:tcW w:w="6246" w:type="dxa"/>
            <w:vMerge w:val="restart"/>
          </w:tcPr>
          <w:p w14:paraId="742A9AE4" w14:textId="77777777" w:rsidR="00C81F22" w:rsidRPr="00D72CA9" w:rsidRDefault="00C81F22" w:rsidP="00D72CA9">
            <w:pPr>
              <w:pStyle w:val="TableParagraph"/>
              <w:tabs>
                <w:tab w:val="left" w:pos="1276"/>
              </w:tabs>
              <w:ind w:right="142" w:firstLine="7"/>
              <w:jc w:val="both"/>
              <w:rPr>
                <w:b/>
                <w:sz w:val="18"/>
                <w:szCs w:val="18"/>
              </w:rPr>
            </w:pPr>
            <w:r w:rsidRPr="00D72CA9">
              <w:rPr>
                <w:b/>
                <w:spacing w:val="-1"/>
                <w:w w:val="105"/>
                <w:sz w:val="18"/>
                <w:szCs w:val="18"/>
              </w:rPr>
              <w:t>Виды</w:t>
            </w:r>
            <w:r w:rsidRPr="00D72CA9">
              <w:rPr>
                <w:b/>
                <w:spacing w:val="-5"/>
                <w:w w:val="105"/>
                <w:sz w:val="18"/>
                <w:szCs w:val="18"/>
              </w:rPr>
              <w:t xml:space="preserve"> </w:t>
            </w:r>
            <w:r w:rsidRPr="00D72CA9">
              <w:rPr>
                <w:b/>
                <w:spacing w:val="-1"/>
                <w:w w:val="105"/>
                <w:sz w:val="18"/>
                <w:szCs w:val="18"/>
              </w:rPr>
              <w:t>деятельности</w:t>
            </w:r>
          </w:p>
        </w:tc>
        <w:tc>
          <w:tcPr>
            <w:tcW w:w="1134" w:type="dxa"/>
            <w:vMerge w:val="restart"/>
          </w:tcPr>
          <w:p w14:paraId="218520B4"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w w:val="105"/>
                <w:sz w:val="18"/>
                <w:szCs w:val="18"/>
              </w:rPr>
              <w:t>Виды,</w:t>
            </w:r>
            <w:r w:rsidRPr="00D72CA9">
              <w:rPr>
                <w:b/>
                <w:spacing w:val="1"/>
                <w:w w:val="105"/>
                <w:sz w:val="18"/>
                <w:szCs w:val="18"/>
              </w:rPr>
              <w:t xml:space="preserve"> </w:t>
            </w:r>
            <w:r w:rsidRPr="00D72CA9">
              <w:rPr>
                <w:b/>
                <w:w w:val="105"/>
                <w:sz w:val="18"/>
                <w:szCs w:val="18"/>
              </w:rPr>
              <w:t>формы</w:t>
            </w:r>
            <w:r w:rsidRPr="00D72CA9">
              <w:rPr>
                <w:b/>
                <w:spacing w:val="1"/>
                <w:w w:val="105"/>
                <w:sz w:val="18"/>
                <w:szCs w:val="18"/>
              </w:rPr>
              <w:t xml:space="preserve"> </w:t>
            </w:r>
            <w:r w:rsidRPr="00D72CA9">
              <w:rPr>
                <w:b/>
                <w:spacing w:val="-1"/>
                <w:w w:val="105"/>
                <w:sz w:val="18"/>
                <w:szCs w:val="18"/>
              </w:rPr>
              <w:t>контроля</w:t>
            </w:r>
          </w:p>
        </w:tc>
        <w:tc>
          <w:tcPr>
            <w:tcW w:w="1280" w:type="dxa"/>
            <w:vMerge w:val="restart"/>
          </w:tcPr>
          <w:p w14:paraId="0B44673F"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w w:val="105"/>
                <w:sz w:val="18"/>
                <w:szCs w:val="18"/>
              </w:rPr>
              <w:t>Электронные</w:t>
            </w:r>
            <w:r w:rsidRPr="00D72CA9">
              <w:rPr>
                <w:b/>
                <w:spacing w:val="1"/>
                <w:w w:val="105"/>
                <w:sz w:val="18"/>
                <w:szCs w:val="18"/>
              </w:rPr>
              <w:t xml:space="preserve"> </w:t>
            </w:r>
            <w:r w:rsidRPr="00D72CA9">
              <w:rPr>
                <w:b/>
                <w:w w:val="105"/>
                <w:sz w:val="18"/>
                <w:szCs w:val="18"/>
              </w:rPr>
              <w:t>(цифровые)</w:t>
            </w:r>
            <w:r w:rsidRPr="00D72CA9">
              <w:rPr>
                <w:b/>
                <w:spacing w:val="1"/>
                <w:w w:val="105"/>
                <w:sz w:val="18"/>
                <w:szCs w:val="18"/>
              </w:rPr>
              <w:t xml:space="preserve"> </w:t>
            </w:r>
            <w:r w:rsidRPr="00D72CA9">
              <w:rPr>
                <w:b/>
                <w:spacing w:val="-1"/>
                <w:w w:val="105"/>
                <w:sz w:val="18"/>
                <w:szCs w:val="18"/>
              </w:rPr>
              <w:t>образовательные</w:t>
            </w:r>
            <w:r w:rsidRPr="00D72CA9">
              <w:rPr>
                <w:b/>
                <w:spacing w:val="-37"/>
                <w:w w:val="105"/>
                <w:sz w:val="18"/>
                <w:szCs w:val="18"/>
              </w:rPr>
              <w:t xml:space="preserve"> </w:t>
            </w:r>
            <w:r w:rsidRPr="00D72CA9">
              <w:rPr>
                <w:b/>
                <w:w w:val="105"/>
                <w:sz w:val="18"/>
                <w:szCs w:val="18"/>
              </w:rPr>
              <w:t>ресурсы</w:t>
            </w:r>
          </w:p>
        </w:tc>
      </w:tr>
      <w:tr w:rsidR="00C81F22" w:rsidRPr="00D72CA9" w14:paraId="04445932" w14:textId="77777777" w:rsidTr="00D72CA9">
        <w:trPr>
          <w:trHeight w:val="561"/>
        </w:trPr>
        <w:tc>
          <w:tcPr>
            <w:tcW w:w="580" w:type="dxa"/>
            <w:vMerge/>
            <w:tcBorders>
              <w:top w:val="nil"/>
            </w:tcBorders>
          </w:tcPr>
          <w:p w14:paraId="6BA866B1" w14:textId="77777777" w:rsidR="00C81F22" w:rsidRPr="00D72CA9" w:rsidRDefault="00C81F22" w:rsidP="00D72CA9">
            <w:pPr>
              <w:tabs>
                <w:tab w:val="left" w:pos="1276"/>
              </w:tabs>
              <w:ind w:right="142" w:firstLine="7"/>
              <w:jc w:val="both"/>
              <w:rPr>
                <w:rFonts w:ascii="Times New Roman" w:hAnsi="Times New Roman" w:cs="Times New Roman"/>
                <w:sz w:val="18"/>
                <w:szCs w:val="18"/>
              </w:rPr>
            </w:pPr>
          </w:p>
        </w:tc>
        <w:tc>
          <w:tcPr>
            <w:tcW w:w="2552" w:type="dxa"/>
            <w:vMerge/>
            <w:tcBorders>
              <w:top w:val="nil"/>
            </w:tcBorders>
          </w:tcPr>
          <w:p w14:paraId="36787350" w14:textId="77777777" w:rsidR="00C81F22" w:rsidRPr="00D72CA9" w:rsidRDefault="00C81F22" w:rsidP="00D72CA9">
            <w:pPr>
              <w:tabs>
                <w:tab w:val="left" w:pos="1276"/>
              </w:tabs>
              <w:ind w:right="142" w:firstLine="7"/>
              <w:jc w:val="both"/>
              <w:rPr>
                <w:rFonts w:ascii="Times New Roman" w:hAnsi="Times New Roman" w:cs="Times New Roman"/>
                <w:sz w:val="18"/>
                <w:szCs w:val="18"/>
              </w:rPr>
            </w:pPr>
          </w:p>
        </w:tc>
        <w:tc>
          <w:tcPr>
            <w:tcW w:w="708" w:type="dxa"/>
          </w:tcPr>
          <w:p w14:paraId="45EC83D4" w14:textId="77777777" w:rsidR="00C81F22" w:rsidRPr="00D72CA9" w:rsidRDefault="00C81F22" w:rsidP="00D72CA9">
            <w:pPr>
              <w:pStyle w:val="TableParagraph"/>
              <w:tabs>
                <w:tab w:val="left" w:pos="1276"/>
              </w:tabs>
              <w:ind w:right="142" w:firstLine="7"/>
              <w:jc w:val="both"/>
              <w:rPr>
                <w:b/>
                <w:sz w:val="18"/>
                <w:szCs w:val="18"/>
              </w:rPr>
            </w:pPr>
            <w:r w:rsidRPr="00D72CA9">
              <w:rPr>
                <w:b/>
                <w:w w:val="105"/>
                <w:sz w:val="18"/>
                <w:szCs w:val="18"/>
              </w:rPr>
              <w:t>всего</w:t>
            </w:r>
          </w:p>
        </w:tc>
        <w:tc>
          <w:tcPr>
            <w:tcW w:w="1104" w:type="dxa"/>
          </w:tcPr>
          <w:p w14:paraId="1D8A2599"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spacing w:val="-1"/>
                <w:w w:val="105"/>
                <w:sz w:val="18"/>
                <w:szCs w:val="18"/>
              </w:rPr>
              <w:t>контрольные</w:t>
            </w:r>
            <w:r w:rsidRPr="00D72CA9">
              <w:rPr>
                <w:b/>
                <w:spacing w:val="-37"/>
                <w:w w:val="105"/>
                <w:sz w:val="18"/>
                <w:szCs w:val="18"/>
              </w:rPr>
              <w:t xml:space="preserve"> </w:t>
            </w:r>
            <w:r w:rsidRPr="00D72CA9">
              <w:rPr>
                <w:b/>
                <w:w w:val="105"/>
                <w:sz w:val="18"/>
                <w:szCs w:val="18"/>
              </w:rPr>
              <w:t>работы</w:t>
            </w:r>
          </w:p>
        </w:tc>
        <w:tc>
          <w:tcPr>
            <w:tcW w:w="1142" w:type="dxa"/>
          </w:tcPr>
          <w:p w14:paraId="57D1204B" w14:textId="77777777" w:rsidR="00C81F22" w:rsidRPr="00D72CA9" w:rsidRDefault="00C81F22" w:rsidP="00D72CA9">
            <w:pPr>
              <w:pStyle w:val="TableParagraph"/>
              <w:tabs>
                <w:tab w:val="left" w:pos="1276"/>
              </w:tabs>
              <w:spacing w:line="266" w:lineRule="auto"/>
              <w:ind w:right="142" w:firstLine="7"/>
              <w:jc w:val="both"/>
              <w:rPr>
                <w:b/>
                <w:sz w:val="18"/>
                <w:szCs w:val="18"/>
              </w:rPr>
            </w:pPr>
            <w:r w:rsidRPr="00D72CA9">
              <w:rPr>
                <w:b/>
                <w:spacing w:val="-1"/>
                <w:w w:val="105"/>
                <w:sz w:val="18"/>
                <w:szCs w:val="18"/>
              </w:rPr>
              <w:t>практические</w:t>
            </w:r>
            <w:r w:rsidRPr="00D72CA9">
              <w:rPr>
                <w:b/>
                <w:spacing w:val="-37"/>
                <w:w w:val="105"/>
                <w:sz w:val="18"/>
                <w:szCs w:val="18"/>
              </w:rPr>
              <w:t xml:space="preserve"> </w:t>
            </w:r>
            <w:r w:rsidRPr="00D72CA9">
              <w:rPr>
                <w:b/>
                <w:w w:val="105"/>
                <w:sz w:val="18"/>
                <w:szCs w:val="18"/>
              </w:rPr>
              <w:t>работы</w:t>
            </w:r>
          </w:p>
        </w:tc>
        <w:tc>
          <w:tcPr>
            <w:tcW w:w="864" w:type="dxa"/>
            <w:vMerge/>
            <w:tcBorders>
              <w:top w:val="nil"/>
            </w:tcBorders>
          </w:tcPr>
          <w:p w14:paraId="0CD0C28D" w14:textId="77777777" w:rsidR="00C81F22" w:rsidRPr="00D72CA9" w:rsidRDefault="00C81F22" w:rsidP="00D72CA9">
            <w:pPr>
              <w:tabs>
                <w:tab w:val="left" w:pos="1276"/>
              </w:tabs>
              <w:ind w:right="142" w:firstLine="7"/>
              <w:jc w:val="both"/>
              <w:rPr>
                <w:rFonts w:ascii="Times New Roman" w:hAnsi="Times New Roman" w:cs="Times New Roman"/>
                <w:sz w:val="18"/>
                <w:szCs w:val="18"/>
              </w:rPr>
            </w:pPr>
          </w:p>
        </w:tc>
        <w:tc>
          <w:tcPr>
            <w:tcW w:w="6246" w:type="dxa"/>
            <w:vMerge/>
            <w:tcBorders>
              <w:top w:val="nil"/>
            </w:tcBorders>
          </w:tcPr>
          <w:p w14:paraId="3FC464E1" w14:textId="77777777" w:rsidR="00C81F22" w:rsidRPr="00D72CA9" w:rsidRDefault="00C81F22" w:rsidP="00D72CA9">
            <w:pPr>
              <w:tabs>
                <w:tab w:val="left" w:pos="1276"/>
              </w:tabs>
              <w:ind w:right="142" w:firstLine="7"/>
              <w:jc w:val="both"/>
              <w:rPr>
                <w:rFonts w:ascii="Times New Roman" w:hAnsi="Times New Roman" w:cs="Times New Roman"/>
                <w:sz w:val="18"/>
                <w:szCs w:val="18"/>
              </w:rPr>
            </w:pPr>
          </w:p>
        </w:tc>
        <w:tc>
          <w:tcPr>
            <w:tcW w:w="1134" w:type="dxa"/>
            <w:vMerge/>
            <w:tcBorders>
              <w:top w:val="nil"/>
            </w:tcBorders>
          </w:tcPr>
          <w:p w14:paraId="6C5ED46B" w14:textId="77777777" w:rsidR="00C81F22" w:rsidRPr="00D72CA9" w:rsidRDefault="00C81F22" w:rsidP="00D72CA9">
            <w:pPr>
              <w:tabs>
                <w:tab w:val="left" w:pos="1276"/>
              </w:tabs>
              <w:ind w:right="142" w:firstLine="7"/>
              <w:jc w:val="both"/>
              <w:rPr>
                <w:rFonts w:ascii="Times New Roman" w:hAnsi="Times New Roman" w:cs="Times New Roman"/>
                <w:sz w:val="18"/>
                <w:szCs w:val="18"/>
              </w:rPr>
            </w:pPr>
          </w:p>
        </w:tc>
        <w:tc>
          <w:tcPr>
            <w:tcW w:w="1280" w:type="dxa"/>
            <w:vMerge/>
            <w:tcBorders>
              <w:top w:val="nil"/>
            </w:tcBorders>
          </w:tcPr>
          <w:p w14:paraId="0D07EE0E" w14:textId="77777777" w:rsidR="00C81F22" w:rsidRPr="00D72CA9" w:rsidRDefault="00C81F22" w:rsidP="00D72CA9">
            <w:pPr>
              <w:tabs>
                <w:tab w:val="left" w:pos="1276"/>
              </w:tabs>
              <w:ind w:right="142" w:firstLine="7"/>
              <w:jc w:val="both"/>
              <w:rPr>
                <w:rFonts w:ascii="Times New Roman" w:hAnsi="Times New Roman" w:cs="Times New Roman"/>
                <w:sz w:val="18"/>
                <w:szCs w:val="18"/>
              </w:rPr>
            </w:pPr>
          </w:p>
        </w:tc>
      </w:tr>
      <w:tr w:rsidR="00D72CA9" w:rsidRPr="00D72CA9" w14:paraId="1BE447C2" w14:textId="77777777" w:rsidTr="00D72CA9">
        <w:trPr>
          <w:trHeight w:val="909"/>
        </w:trPr>
        <w:tc>
          <w:tcPr>
            <w:tcW w:w="580" w:type="dxa"/>
          </w:tcPr>
          <w:p w14:paraId="4D1E78ED"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1.1.</w:t>
            </w:r>
          </w:p>
        </w:tc>
        <w:tc>
          <w:tcPr>
            <w:tcW w:w="2552" w:type="dxa"/>
          </w:tcPr>
          <w:p w14:paraId="25120AEB" w14:textId="77777777" w:rsidR="00D72CA9" w:rsidRPr="00A638D2" w:rsidRDefault="00D72CA9" w:rsidP="00D72CA9">
            <w:pPr>
              <w:pStyle w:val="TableParagraph"/>
              <w:tabs>
                <w:tab w:val="left" w:pos="1276"/>
              </w:tabs>
              <w:ind w:right="142" w:firstLine="7"/>
              <w:jc w:val="both"/>
              <w:rPr>
                <w:sz w:val="18"/>
                <w:szCs w:val="18"/>
              </w:rPr>
            </w:pPr>
            <w:r w:rsidRPr="00A638D2">
              <w:rPr>
                <w:w w:val="105"/>
                <w:sz w:val="18"/>
                <w:szCs w:val="18"/>
              </w:rPr>
              <w:t>О</w:t>
            </w:r>
            <w:r w:rsidRPr="00A638D2">
              <w:rPr>
                <w:spacing w:val="-6"/>
                <w:w w:val="105"/>
                <w:sz w:val="18"/>
                <w:szCs w:val="18"/>
              </w:rPr>
              <w:t xml:space="preserve"> </w:t>
            </w:r>
            <w:r w:rsidRPr="00A638D2">
              <w:rPr>
                <w:w w:val="105"/>
                <w:sz w:val="18"/>
                <w:szCs w:val="18"/>
              </w:rPr>
              <w:t>нашей</w:t>
            </w:r>
            <w:r w:rsidRPr="00A638D2">
              <w:rPr>
                <w:spacing w:val="-6"/>
                <w:w w:val="105"/>
                <w:sz w:val="18"/>
                <w:szCs w:val="18"/>
              </w:rPr>
              <w:t xml:space="preserve"> </w:t>
            </w:r>
            <w:r w:rsidRPr="00A638D2">
              <w:rPr>
                <w:w w:val="105"/>
                <w:sz w:val="18"/>
                <w:szCs w:val="18"/>
              </w:rPr>
              <w:t>Родине</w:t>
            </w:r>
          </w:p>
        </w:tc>
        <w:tc>
          <w:tcPr>
            <w:tcW w:w="708" w:type="dxa"/>
          </w:tcPr>
          <w:p w14:paraId="4039A5A6" w14:textId="77777777" w:rsidR="00D72CA9" w:rsidRPr="00D72CA9" w:rsidRDefault="00D72CA9" w:rsidP="00D72CA9">
            <w:pPr>
              <w:pStyle w:val="TableParagraph"/>
              <w:tabs>
                <w:tab w:val="left" w:pos="1276"/>
              </w:tabs>
              <w:ind w:right="142" w:firstLine="7"/>
              <w:jc w:val="both"/>
              <w:rPr>
                <w:sz w:val="18"/>
                <w:szCs w:val="18"/>
              </w:rPr>
            </w:pPr>
            <w:r w:rsidRPr="00D72CA9">
              <w:rPr>
                <w:w w:val="104"/>
                <w:sz w:val="18"/>
                <w:szCs w:val="18"/>
              </w:rPr>
              <w:t>6</w:t>
            </w:r>
          </w:p>
        </w:tc>
        <w:tc>
          <w:tcPr>
            <w:tcW w:w="1104" w:type="dxa"/>
          </w:tcPr>
          <w:p w14:paraId="7E94A7B2" w14:textId="481C2F19"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27F24210" w14:textId="3DA29406"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13DD36F5"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1-2 неделя</w:t>
            </w:r>
          </w:p>
        </w:tc>
        <w:tc>
          <w:tcPr>
            <w:tcW w:w="6246" w:type="dxa"/>
          </w:tcPr>
          <w:p w14:paraId="289211FF"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 xml:space="preserve">Слушание стихотворных произведений, </w:t>
            </w:r>
            <w:r w:rsidRPr="00D72CA9">
              <w:rPr>
                <w:w w:val="105"/>
                <w:sz w:val="18"/>
                <w:szCs w:val="18"/>
              </w:rPr>
              <w:t>оценка своей эмоциональной реакции на прослушанное</w:t>
            </w:r>
            <w:r w:rsidRPr="00D72CA9">
              <w:rPr>
                <w:spacing w:val="-37"/>
                <w:w w:val="105"/>
                <w:sz w:val="18"/>
                <w:szCs w:val="18"/>
              </w:rPr>
              <w:t xml:space="preserve"> </w:t>
            </w:r>
            <w:r w:rsidRPr="00D72CA9">
              <w:rPr>
                <w:spacing w:val="-1"/>
                <w:w w:val="105"/>
                <w:sz w:val="18"/>
                <w:szCs w:val="18"/>
              </w:rPr>
              <w:t>произведение,</w:t>
            </w:r>
            <w:r w:rsidRPr="00D72CA9">
              <w:rPr>
                <w:spacing w:val="-9"/>
                <w:w w:val="105"/>
                <w:sz w:val="18"/>
                <w:szCs w:val="18"/>
              </w:rPr>
              <w:t xml:space="preserve"> </w:t>
            </w:r>
            <w:r w:rsidRPr="00D72CA9">
              <w:rPr>
                <w:spacing w:val="-1"/>
                <w:w w:val="105"/>
                <w:sz w:val="18"/>
                <w:szCs w:val="18"/>
              </w:rPr>
              <w:t>определение</w:t>
            </w:r>
            <w:r w:rsidRPr="00D72CA9">
              <w:rPr>
                <w:spacing w:val="-8"/>
                <w:w w:val="105"/>
                <w:sz w:val="18"/>
                <w:szCs w:val="18"/>
              </w:rPr>
              <w:t xml:space="preserve"> </w:t>
            </w:r>
            <w:r w:rsidRPr="00D72CA9">
              <w:rPr>
                <w:w w:val="105"/>
                <w:sz w:val="18"/>
                <w:szCs w:val="18"/>
              </w:rPr>
              <w:t>темы</w:t>
            </w:r>
            <w:r w:rsidRPr="00D72CA9">
              <w:rPr>
                <w:spacing w:val="-8"/>
                <w:w w:val="105"/>
                <w:sz w:val="18"/>
                <w:szCs w:val="18"/>
              </w:rPr>
              <w:t xml:space="preserve"> </w:t>
            </w:r>
            <w:r w:rsidRPr="00D72CA9">
              <w:rPr>
                <w:w w:val="105"/>
                <w:sz w:val="18"/>
                <w:szCs w:val="18"/>
              </w:rPr>
              <w:t>(не</w:t>
            </w:r>
            <w:r w:rsidRPr="00D72CA9">
              <w:rPr>
                <w:spacing w:val="-9"/>
                <w:w w:val="105"/>
                <w:sz w:val="18"/>
                <w:szCs w:val="18"/>
              </w:rPr>
              <w:t xml:space="preserve"> </w:t>
            </w:r>
            <w:r w:rsidRPr="00D72CA9">
              <w:rPr>
                <w:w w:val="105"/>
                <w:sz w:val="18"/>
                <w:szCs w:val="18"/>
              </w:rPr>
              <w:t>менее</w:t>
            </w:r>
            <w:r w:rsidRPr="00D72CA9">
              <w:rPr>
                <w:spacing w:val="-8"/>
                <w:w w:val="105"/>
                <w:sz w:val="18"/>
                <w:szCs w:val="18"/>
              </w:rPr>
              <w:t xml:space="preserve"> </w:t>
            </w:r>
            <w:r w:rsidRPr="00D72CA9">
              <w:rPr>
                <w:w w:val="105"/>
                <w:sz w:val="18"/>
                <w:szCs w:val="18"/>
              </w:rPr>
              <w:t>трёх</w:t>
            </w:r>
            <w:r w:rsidRPr="00D72CA9">
              <w:rPr>
                <w:spacing w:val="-8"/>
                <w:w w:val="105"/>
                <w:sz w:val="18"/>
                <w:szCs w:val="18"/>
              </w:rPr>
              <w:t xml:space="preserve"> </w:t>
            </w:r>
            <w:r w:rsidRPr="00D72CA9">
              <w:rPr>
                <w:w w:val="105"/>
                <w:sz w:val="18"/>
                <w:szCs w:val="18"/>
              </w:rPr>
              <w:t>стихотворений).</w:t>
            </w:r>
            <w:r w:rsidRPr="00D72CA9">
              <w:rPr>
                <w:spacing w:val="-8"/>
                <w:w w:val="105"/>
                <w:sz w:val="18"/>
                <w:szCs w:val="18"/>
              </w:rPr>
              <w:t xml:space="preserve"> </w:t>
            </w:r>
            <w:r w:rsidRPr="00D72CA9">
              <w:rPr>
                <w:w w:val="105"/>
                <w:sz w:val="18"/>
                <w:szCs w:val="18"/>
              </w:rPr>
              <w:t>Например,</w:t>
            </w:r>
            <w:r w:rsidRPr="00D72CA9">
              <w:rPr>
                <w:spacing w:val="-9"/>
                <w:w w:val="105"/>
                <w:sz w:val="18"/>
                <w:szCs w:val="18"/>
              </w:rPr>
              <w:t xml:space="preserve"> </w:t>
            </w:r>
            <w:r w:rsidRPr="00D72CA9">
              <w:rPr>
                <w:w w:val="105"/>
                <w:sz w:val="18"/>
                <w:szCs w:val="18"/>
              </w:rPr>
              <w:t>стихотворения</w:t>
            </w:r>
            <w:r w:rsidRPr="00D72CA9">
              <w:rPr>
                <w:spacing w:val="-8"/>
                <w:w w:val="105"/>
                <w:sz w:val="18"/>
                <w:szCs w:val="18"/>
              </w:rPr>
              <w:t xml:space="preserve"> </w:t>
            </w:r>
            <w:r w:rsidRPr="00D72CA9">
              <w:rPr>
                <w:w w:val="105"/>
                <w:sz w:val="18"/>
                <w:szCs w:val="18"/>
              </w:rPr>
              <w:t>И.</w:t>
            </w:r>
            <w:r w:rsidRPr="00D72CA9">
              <w:rPr>
                <w:spacing w:val="-8"/>
                <w:w w:val="105"/>
                <w:sz w:val="18"/>
                <w:szCs w:val="18"/>
              </w:rPr>
              <w:t xml:space="preserve"> </w:t>
            </w:r>
            <w:r w:rsidRPr="00D72CA9">
              <w:rPr>
                <w:w w:val="105"/>
                <w:sz w:val="18"/>
                <w:szCs w:val="18"/>
              </w:rPr>
              <w:t>С.</w:t>
            </w:r>
            <w:r w:rsidRPr="00D72CA9">
              <w:rPr>
                <w:spacing w:val="1"/>
                <w:w w:val="105"/>
                <w:sz w:val="18"/>
                <w:szCs w:val="18"/>
              </w:rPr>
              <w:t xml:space="preserve"> </w:t>
            </w:r>
            <w:r w:rsidRPr="00D72CA9">
              <w:rPr>
                <w:w w:val="105"/>
                <w:sz w:val="18"/>
                <w:szCs w:val="18"/>
              </w:rPr>
              <w:t>Никитина</w:t>
            </w:r>
            <w:r w:rsidRPr="00D72CA9">
              <w:rPr>
                <w:spacing w:val="-8"/>
                <w:w w:val="105"/>
                <w:sz w:val="18"/>
                <w:szCs w:val="18"/>
              </w:rPr>
              <w:t xml:space="preserve"> </w:t>
            </w:r>
            <w:r w:rsidRPr="00D72CA9">
              <w:rPr>
                <w:w w:val="105"/>
                <w:sz w:val="18"/>
                <w:szCs w:val="18"/>
              </w:rPr>
              <w:t>«Русь»,</w:t>
            </w:r>
            <w:r w:rsidRPr="00D72CA9">
              <w:rPr>
                <w:spacing w:val="-8"/>
                <w:w w:val="105"/>
                <w:sz w:val="18"/>
                <w:szCs w:val="18"/>
              </w:rPr>
              <w:t xml:space="preserve"> </w:t>
            </w:r>
            <w:r w:rsidRPr="00D72CA9">
              <w:rPr>
                <w:w w:val="105"/>
                <w:sz w:val="18"/>
                <w:szCs w:val="18"/>
              </w:rPr>
              <w:t>Ф.</w:t>
            </w:r>
            <w:r w:rsidRPr="00D72CA9">
              <w:rPr>
                <w:spacing w:val="-8"/>
                <w:w w:val="105"/>
                <w:sz w:val="18"/>
                <w:szCs w:val="18"/>
              </w:rPr>
              <w:t xml:space="preserve"> </w:t>
            </w:r>
            <w:r w:rsidRPr="00D72CA9">
              <w:rPr>
                <w:w w:val="105"/>
                <w:sz w:val="18"/>
                <w:szCs w:val="18"/>
              </w:rPr>
              <w:t>П.</w:t>
            </w:r>
            <w:r w:rsidRPr="00D72CA9">
              <w:rPr>
                <w:spacing w:val="-8"/>
                <w:w w:val="105"/>
                <w:sz w:val="18"/>
                <w:szCs w:val="18"/>
              </w:rPr>
              <w:t xml:space="preserve"> </w:t>
            </w:r>
            <w:r w:rsidRPr="00D72CA9">
              <w:rPr>
                <w:w w:val="105"/>
                <w:sz w:val="18"/>
                <w:szCs w:val="18"/>
              </w:rPr>
              <w:t>Савинова</w:t>
            </w:r>
            <w:r w:rsidRPr="00D72CA9">
              <w:rPr>
                <w:spacing w:val="-8"/>
                <w:w w:val="105"/>
                <w:sz w:val="18"/>
                <w:szCs w:val="18"/>
              </w:rPr>
              <w:t xml:space="preserve"> </w:t>
            </w:r>
            <w:r w:rsidRPr="00D72CA9">
              <w:rPr>
                <w:w w:val="105"/>
                <w:sz w:val="18"/>
                <w:szCs w:val="18"/>
              </w:rPr>
              <w:t>«Родина»,</w:t>
            </w:r>
            <w:r w:rsidRPr="00D72CA9">
              <w:rPr>
                <w:spacing w:val="-8"/>
                <w:w w:val="105"/>
                <w:sz w:val="18"/>
                <w:szCs w:val="18"/>
              </w:rPr>
              <w:t xml:space="preserve"> </w:t>
            </w:r>
            <w:r w:rsidRPr="00D72CA9">
              <w:rPr>
                <w:w w:val="105"/>
                <w:sz w:val="18"/>
                <w:szCs w:val="18"/>
              </w:rPr>
              <w:t>А.</w:t>
            </w:r>
            <w:r w:rsidRPr="00D72CA9">
              <w:rPr>
                <w:spacing w:val="-8"/>
                <w:w w:val="105"/>
                <w:sz w:val="18"/>
                <w:szCs w:val="18"/>
              </w:rPr>
              <w:t xml:space="preserve"> </w:t>
            </w:r>
            <w:r w:rsidRPr="00D72CA9">
              <w:rPr>
                <w:w w:val="105"/>
                <w:sz w:val="18"/>
                <w:szCs w:val="18"/>
              </w:rPr>
              <w:t>А.</w:t>
            </w:r>
            <w:r w:rsidRPr="00D72CA9">
              <w:rPr>
                <w:spacing w:val="-7"/>
                <w:w w:val="105"/>
                <w:sz w:val="18"/>
                <w:szCs w:val="18"/>
              </w:rPr>
              <w:t xml:space="preserve"> </w:t>
            </w:r>
            <w:r w:rsidRPr="00D72CA9">
              <w:rPr>
                <w:w w:val="105"/>
                <w:sz w:val="18"/>
                <w:szCs w:val="18"/>
              </w:rPr>
              <w:t>Прокофьева</w:t>
            </w:r>
            <w:r w:rsidRPr="00D72CA9">
              <w:rPr>
                <w:spacing w:val="-8"/>
                <w:w w:val="105"/>
                <w:sz w:val="18"/>
                <w:szCs w:val="18"/>
              </w:rPr>
              <w:t xml:space="preserve"> </w:t>
            </w:r>
            <w:r w:rsidRPr="00D72CA9">
              <w:rPr>
                <w:w w:val="105"/>
                <w:sz w:val="18"/>
                <w:szCs w:val="18"/>
              </w:rPr>
              <w:t>«Родина»,</w:t>
            </w:r>
            <w:r w:rsidRPr="00D72CA9">
              <w:rPr>
                <w:spacing w:val="-8"/>
                <w:w w:val="105"/>
                <w:sz w:val="18"/>
                <w:szCs w:val="18"/>
              </w:rPr>
              <w:t xml:space="preserve"> </w:t>
            </w:r>
            <w:r w:rsidRPr="00D72CA9">
              <w:rPr>
                <w:w w:val="105"/>
                <w:sz w:val="18"/>
                <w:szCs w:val="18"/>
              </w:rPr>
              <w:t>Н.</w:t>
            </w:r>
            <w:r w:rsidRPr="00D72CA9">
              <w:rPr>
                <w:spacing w:val="-8"/>
                <w:w w:val="105"/>
                <w:sz w:val="18"/>
                <w:szCs w:val="18"/>
              </w:rPr>
              <w:t xml:space="preserve"> </w:t>
            </w:r>
            <w:r w:rsidRPr="00D72CA9">
              <w:rPr>
                <w:w w:val="105"/>
                <w:sz w:val="18"/>
                <w:szCs w:val="18"/>
              </w:rPr>
              <w:t>М.</w:t>
            </w:r>
            <w:r w:rsidRPr="00D72CA9">
              <w:rPr>
                <w:spacing w:val="-8"/>
                <w:w w:val="105"/>
                <w:sz w:val="18"/>
                <w:szCs w:val="18"/>
              </w:rPr>
              <w:t xml:space="preserve"> </w:t>
            </w:r>
            <w:r w:rsidRPr="00D72CA9">
              <w:rPr>
                <w:w w:val="105"/>
                <w:sz w:val="18"/>
                <w:szCs w:val="18"/>
              </w:rPr>
              <w:t>Рубцова</w:t>
            </w:r>
            <w:r w:rsidRPr="00D72CA9">
              <w:rPr>
                <w:spacing w:val="-8"/>
                <w:w w:val="105"/>
                <w:sz w:val="18"/>
                <w:szCs w:val="18"/>
              </w:rPr>
              <w:t xml:space="preserve"> </w:t>
            </w:r>
            <w:r w:rsidRPr="00D72CA9">
              <w:rPr>
                <w:w w:val="105"/>
                <w:sz w:val="18"/>
                <w:szCs w:val="18"/>
              </w:rPr>
              <w:t>«Россия</w:t>
            </w:r>
            <w:r w:rsidRPr="00D72CA9">
              <w:rPr>
                <w:spacing w:val="1"/>
                <w:w w:val="105"/>
                <w:sz w:val="18"/>
                <w:szCs w:val="18"/>
              </w:rPr>
              <w:t xml:space="preserve"> </w:t>
            </w:r>
            <w:r w:rsidRPr="00D72CA9">
              <w:rPr>
                <w:w w:val="105"/>
                <w:sz w:val="18"/>
                <w:szCs w:val="18"/>
              </w:rPr>
              <w:t>Русь</w:t>
            </w:r>
            <w:r w:rsidRPr="00D72CA9">
              <w:rPr>
                <w:spacing w:val="-2"/>
                <w:w w:val="105"/>
                <w:sz w:val="18"/>
                <w:szCs w:val="18"/>
              </w:rPr>
              <w:t xml:space="preserve"> </w:t>
            </w:r>
            <w:r w:rsidRPr="00D72CA9">
              <w:rPr>
                <w:w w:val="105"/>
                <w:sz w:val="18"/>
                <w:szCs w:val="18"/>
              </w:rPr>
              <w:t>—</w:t>
            </w:r>
            <w:r w:rsidRPr="00D72CA9">
              <w:rPr>
                <w:spacing w:val="-2"/>
                <w:w w:val="105"/>
                <w:sz w:val="18"/>
                <w:szCs w:val="18"/>
              </w:rPr>
              <w:t xml:space="preserve"> </w:t>
            </w:r>
            <w:r w:rsidRPr="00D72CA9">
              <w:rPr>
                <w:w w:val="105"/>
                <w:sz w:val="18"/>
                <w:szCs w:val="18"/>
              </w:rPr>
              <w:t>куда</w:t>
            </w:r>
            <w:r w:rsidRPr="00D72CA9">
              <w:rPr>
                <w:spacing w:val="-2"/>
                <w:w w:val="105"/>
                <w:sz w:val="18"/>
                <w:szCs w:val="18"/>
              </w:rPr>
              <w:t xml:space="preserve"> </w:t>
            </w:r>
            <w:r w:rsidRPr="00D72CA9">
              <w:rPr>
                <w:w w:val="105"/>
                <w:sz w:val="18"/>
                <w:szCs w:val="18"/>
              </w:rPr>
              <w:t>я</w:t>
            </w:r>
            <w:r w:rsidRPr="00D72CA9">
              <w:rPr>
                <w:spacing w:val="-1"/>
                <w:w w:val="105"/>
                <w:sz w:val="18"/>
                <w:szCs w:val="18"/>
              </w:rPr>
              <w:t xml:space="preserve"> </w:t>
            </w:r>
            <w:r w:rsidRPr="00D72CA9">
              <w:rPr>
                <w:w w:val="105"/>
                <w:sz w:val="18"/>
                <w:szCs w:val="18"/>
              </w:rPr>
              <w:t>ни</w:t>
            </w:r>
            <w:r w:rsidRPr="00D72CA9">
              <w:rPr>
                <w:spacing w:val="-2"/>
                <w:w w:val="105"/>
                <w:sz w:val="18"/>
                <w:szCs w:val="18"/>
              </w:rPr>
              <w:t xml:space="preserve"> </w:t>
            </w:r>
            <w:r w:rsidRPr="00D72CA9">
              <w:rPr>
                <w:w w:val="105"/>
                <w:sz w:val="18"/>
                <w:szCs w:val="18"/>
              </w:rPr>
              <w:t>взгляну…»,</w:t>
            </w:r>
            <w:r w:rsidRPr="00D72CA9">
              <w:rPr>
                <w:spacing w:val="-2"/>
                <w:w w:val="105"/>
                <w:sz w:val="18"/>
                <w:szCs w:val="18"/>
              </w:rPr>
              <w:t xml:space="preserve"> </w:t>
            </w:r>
            <w:r w:rsidRPr="00D72CA9">
              <w:rPr>
                <w:w w:val="105"/>
                <w:sz w:val="18"/>
                <w:szCs w:val="18"/>
              </w:rPr>
              <w:t>З.</w:t>
            </w:r>
            <w:r w:rsidRPr="00D72CA9">
              <w:rPr>
                <w:spacing w:val="-2"/>
                <w:w w:val="105"/>
                <w:sz w:val="18"/>
                <w:szCs w:val="18"/>
              </w:rPr>
              <w:t xml:space="preserve"> </w:t>
            </w:r>
            <w:r w:rsidRPr="00D72CA9">
              <w:rPr>
                <w:w w:val="105"/>
                <w:sz w:val="18"/>
                <w:szCs w:val="18"/>
              </w:rPr>
              <w:t>Н.</w:t>
            </w:r>
            <w:r w:rsidRPr="00D72CA9">
              <w:rPr>
                <w:spacing w:val="-1"/>
                <w:w w:val="105"/>
                <w:sz w:val="18"/>
                <w:szCs w:val="18"/>
              </w:rPr>
              <w:t xml:space="preserve"> </w:t>
            </w:r>
            <w:r w:rsidRPr="00D72CA9">
              <w:rPr>
                <w:w w:val="105"/>
                <w:sz w:val="18"/>
                <w:szCs w:val="18"/>
              </w:rPr>
              <w:t>Александровой</w:t>
            </w:r>
            <w:r w:rsidRPr="00D72CA9">
              <w:rPr>
                <w:spacing w:val="-2"/>
                <w:w w:val="105"/>
                <w:sz w:val="18"/>
                <w:szCs w:val="18"/>
              </w:rPr>
              <w:t xml:space="preserve"> </w:t>
            </w:r>
            <w:r w:rsidRPr="00D72CA9">
              <w:rPr>
                <w:w w:val="105"/>
                <w:sz w:val="18"/>
                <w:szCs w:val="18"/>
              </w:rPr>
              <w:t>«Родина»;</w:t>
            </w:r>
          </w:p>
        </w:tc>
        <w:tc>
          <w:tcPr>
            <w:tcW w:w="1134" w:type="dxa"/>
          </w:tcPr>
          <w:p w14:paraId="06C937EF"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70738C8F"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Учи.ру</w:t>
            </w:r>
          </w:p>
        </w:tc>
      </w:tr>
      <w:tr w:rsidR="00D72CA9" w:rsidRPr="00D72CA9" w14:paraId="24CFEA32" w14:textId="77777777" w:rsidTr="00D72CA9">
        <w:trPr>
          <w:trHeight w:val="717"/>
        </w:trPr>
        <w:tc>
          <w:tcPr>
            <w:tcW w:w="580" w:type="dxa"/>
          </w:tcPr>
          <w:p w14:paraId="1FA1900E"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1.2.</w:t>
            </w:r>
          </w:p>
        </w:tc>
        <w:tc>
          <w:tcPr>
            <w:tcW w:w="2552" w:type="dxa"/>
          </w:tcPr>
          <w:p w14:paraId="142033DE" w14:textId="77777777" w:rsidR="00D72CA9" w:rsidRPr="00A638D2" w:rsidRDefault="00D72CA9" w:rsidP="00D72CA9">
            <w:pPr>
              <w:pStyle w:val="TableParagraph"/>
              <w:tabs>
                <w:tab w:val="left" w:pos="1276"/>
              </w:tabs>
              <w:spacing w:line="266" w:lineRule="auto"/>
              <w:ind w:right="142" w:firstLine="7"/>
              <w:jc w:val="both"/>
              <w:rPr>
                <w:sz w:val="18"/>
                <w:szCs w:val="18"/>
              </w:rPr>
            </w:pPr>
            <w:r w:rsidRPr="00A638D2">
              <w:rPr>
                <w:spacing w:val="-1"/>
                <w:w w:val="105"/>
                <w:sz w:val="18"/>
                <w:szCs w:val="18"/>
              </w:rPr>
              <w:t>Фольклор</w:t>
            </w:r>
            <w:r w:rsidRPr="00A638D2">
              <w:rPr>
                <w:spacing w:val="-8"/>
                <w:w w:val="105"/>
                <w:sz w:val="18"/>
                <w:szCs w:val="18"/>
              </w:rPr>
              <w:t xml:space="preserve"> </w:t>
            </w:r>
            <w:r w:rsidRPr="00A638D2">
              <w:rPr>
                <w:spacing w:val="-1"/>
                <w:w w:val="105"/>
                <w:sz w:val="18"/>
                <w:szCs w:val="18"/>
              </w:rPr>
              <w:t>(устное</w:t>
            </w:r>
            <w:r w:rsidRPr="00A638D2">
              <w:rPr>
                <w:spacing w:val="-7"/>
                <w:w w:val="105"/>
                <w:sz w:val="18"/>
                <w:szCs w:val="18"/>
              </w:rPr>
              <w:t xml:space="preserve"> </w:t>
            </w:r>
            <w:r w:rsidRPr="00A638D2">
              <w:rPr>
                <w:w w:val="105"/>
                <w:sz w:val="18"/>
                <w:szCs w:val="18"/>
              </w:rPr>
              <w:t>народное</w:t>
            </w:r>
            <w:r w:rsidRPr="00A638D2">
              <w:rPr>
                <w:spacing w:val="-36"/>
                <w:w w:val="105"/>
                <w:sz w:val="18"/>
                <w:szCs w:val="18"/>
              </w:rPr>
              <w:t xml:space="preserve"> </w:t>
            </w:r>
            <w:r w:rsidRPr="00A638D2">
              <w:rPr>
                <w:w w:val="105"/>
                <w:sz w:val="18"/>
                <w:szCs w:val="18"/>
              </w:rPr>
              <w:t>творчество</w:t>
            </w:r>
          </w:p>
        </w:tc>
        <w:tc>
          <w:tcPr>
            <w:tcW w:w="708" w:type="dxa"/>
          </w:tcPr>
          <w:p w14:paraId="327289C4"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16</w:t>
            </w:r>
          </w:p>
        </w:tc>
        <w:tc>
          <w:tcPr>
            <w:tcW w:w="1104" w:type="dxa"/>
          </w:tcPr>
          <w:p w14:paraId="6F1BEDEE" w14:textId="6616BD55"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1D83B97A" w14:textId="21158405"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616F3417"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2-6 неделя</w:t>
            </w:r>
          </w:p>
        </w:tc>
        <w:tc>
          <w:tcPr>
            <w:tcW w:w="6246" w:type="dxa"/>
          </w:tcPr>
          <w:p w14:paraId="022E4E18"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w w:val="105"/>
                <w:sz w:val="18"/>
                <w:szCs w:val="18"/>
              </w:rPr>
              <w:t>Чтение молча (про себя) небольших по объёму сказок о животных: «Петушок и бобовое</w:t>
            </w:r>
            <w:r w:rsidRPr="00D72CA9">
              <w:rPr>
                <w:spacing w:val="-37"/>
                <w:w w:val="105"/>
                <w:sz w:val="18"/>
                <w:szCs w:val="18"/>
              </w:rPr>
              <w:t xml:space="preserve"> </w:t>
            </w:r>
            <w:r w:rsidRPr="00D72CA9">
              <w:rPr>
                <w:w w:val="105"/>
                <w:sz w:val="18"/>
                <w:szCs w:val="18"/>
              </w:rPr>
              <w:t>зёрнышко»,</w:t>
            </w:r>
            <w:r w:rsidRPr="00D72CA9">
              <w:rPr>
                <w:spacing w:val="-10"/>
                <w:w w:val="105"/>
                <w:sz w:val="18"/>
                <w:szCs w:val="18"/>
              </w:rPr>
              <w:t xml:space="preserve"> </w:t>
            </w:r>
            <w:r w:rsidRPr="00D72CA9">
              <w:rPr>
                <w:w w:val="105"/>
                <w:sz w:val="18"/>
                <w:szCs w:val="18"/>
              </w:rPr>
              <w:t>«Журавль</w:t>
            </w:r>
            <w:r w:rsidRPr="00D72CA9">
              <w:rPr>
                <w:spacing w:val="-9"/>
                <w:w w:val="105"/>
                <w:sz w:val="18"/>
                <w:szCs w:val="18"/>
              </w:rPr>
              <w:t xml:space="preserve"> </w:t>
            </w:r>
            <w:r w:rsidRPr="00D72CA9">
              <w:rPr>
                <w:w w:val="105"/>
                <w:sz w:val="18"/>
                <w:szCs w:val="18"/>
              </w:rPr>
              <w:t>и</w:t>
            </w:r>
            <w:r w:rsidRPr="00D72CA9">
              <w:rPr>
                <w:spacing w:val="-9"/>
                <w:w w:val="105"/>
                <w:sz w:val="18"/>
                <w:szCs w:val="18"/>
              </w:rPr>
              <w:t xml:space="preserve"> </w:t>
            </w:r>
            <w:r w:rsidRPr="00D72CA9">
              <w:rPr>
                <w:w w:val="105"/>
                <w:sz w:val="18"/>
                <w:szCs w:val="18"/>
              </w:rPr>
              <w:t>цапля»,</w:t>
            </w:r>
            <w:r w:rsidRPr="00D72CA9">
              <w:rPr>
                <w:spacing w:val="-9"/>
                <w:w w:val="105"/>
                <w:sz w:val="18"/>
                <w:szCs w:val="18"/>
              </w:rPr>
              <w:t xml:space="preserve"> </w:t>
            </w:r>
            <w:r w:rsidRPr="00D72CA9">
              <w:rPr>
                <w:w w:val="105"/>
                <w:sz w:val="18"/>
                <w:szCs w:val="18"/>
              </w:rPr>
              <w:t>«Лиса</w:t>
            </w:r>
            <w:r w:rsidRPr="00D72CA9">
              <w:rPr>
                <w:spacing w:val="-10"/>
                <w:w w:val="105"/>
                <w:sz w:val="18"/>
                <w:szCs w:val="18"/>
              </w:rPr>
              <w:t xml:space="preserve"> </w:t>
            </w:r>
            <w:r w:rsidRPr="00D72CA9">
              <w:rPr>
                <w:w w:val="105"/>
                <w:sz w:val="18"/>
                <w:szCs w:val="18"/>
              </w:rPr>
              <w:t>и</w:t>
            </w:r>
            <w:r w:rsidRPr="00D72CA9">
              <w:rPr>
                <w:spacing w:val="-9"/>
                <w:w w:val="105"/>
                <w:sz w:val="18"/>
                <w:szCs w:val="18"/>
              </w:rPr>
              <w:t xml:space="preserve"> </w:t>
            </w:r>
            <w:r w:rsidRPr="00D72CA9">
              <w:rPr>
                <w:w w:val="105"/>
                <w:sz w:val="18"/>
                <w:szCs w:val="18"/>
              </w:rPr>
              <w:t>журавль»,</w:t>
            </w:r>
            <w:r w:rsidRPr="00D72CA9">
              <w:rPr>
                <w:spacing w:val="-9"/>
                <w:w w:val="105"/>
                <w:sz w:val="18"/>
                <w:szCs w:val="18"/>
              </w:rPr>
              <w:t xml:space="preserve"> </w:t>
            </w:r>
            <w:r w:rsidRPr="00D72CA9">
              <w:rPr>
                <w:w w:val="105"/>
                <w:sz w:val="18"/>
                <w:szCs w:val="18"/>
              </w:rPr>
              <w:t>«Заячья</w:t>
            </w:r>
            <w:r w:rsidRPr="00D72CA9">
              <w:rPr>
                <w:spacing w:val="-9"/>
                <w:w w:val="105"/>
                <w:sz w:val="18"/>
                <w:szCs w:val="18"/>
              </w:rPr>
              <w:t xml:space="preserve"> </w:t>
            </w:r>
            <w:r w:rsidRPr="00D72CA9">
              <w:rPr>
                <w:w w:val="105"/>
                <w:sz w:val="18"/>
                <w:szCs w:val="18"/>
              </w:rPr>
              <w:t>избушка»,</w:t>
            </w:r>
            <w:r w:rsidRPr="00D72CA9">
              <w:rPr>
                <w:spacing w:val="-9"/>
                <w:w w:val="105"/>
                <w:sz w:val="18"/>
                <w:szCs w:val="18"/>
              </w:rPr>
              <w:t xml:space="preserve"> </w:t>
            </w:r>
            <w:r w:rsidRPr="00D72CA9">
              <w:rPr>
                <w:w w:val="105"/>
                <w:sz w:val="18"/>
                <w:szCs w:val="18"/>
              </w:rPr>
              <w:t>«Зимовье</w:t>
            </w:r>
            <w:r w:rsidRPr="00D72CA9">
              <w:rPr>
                <w:spacing w:val="-10"/>
                <w:w w:val="105"/>
                <w:sz w:val="18"/>
                <w:szCs w:val="18"/>
              </w:rPr>
              <w:t xml:space="preserve"> </w:t>
            </w:r>
            <w:r w:rsidRPr="00D72CA9">
              <w:rPr>
                <w:w w:val="105"/>
                <w:sz w:val="18"/>
                <w:szCs w:val="18"/>
              </w:rPr>
              <w:t>зверей»,</w:t>
            </w:r>
          </w:p>
          <w:p w14:paraId="4576AC3C"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«Лисичка-сестричка</w:t>
            </w:r>
            <w:r w:rsidRPr="00D72CA9">
              <w:rPr>
                <w:spacing w:val="-10"/>
                <w:w w:val="105"/>
                <w:sz w:val="18"/>
                <w:szCs w:val="18"/>
              </w:rPr>
              <w:t xml:space="preserve"> </w:t>
            </w:r>
            <w:r w:rsidRPr="00D72CA9">
              <w:rPr>
                <w:w w:val="105"/>
                <w:sz w:val="18"/>
                <w:szCs w:val="18"/>
              </w:rPr>
              <w:t>и</w:t>
            </w:r>
            <w:r w:rsidRPr="00D72CA9">
              <w:rPr>
                <w:spacing w:val="-10"/>
                <w:w w:val="105"/>
                <w:sz w:val="18"/>
                <w:szCs w:val="18"/>
              </w:rPr>
              <w:t xml:space="preserve"> </w:t>
            </w:r>
            <w:r w:rsidRPr="00D72CA9">
              <w:rPr>
                <w:w w:val="105"/>
                <w:sz w:val="18"/>
                <w:szCs w:val="18"/>
              </w:rPr>
              <w:t>серый</w:t>
            </w:r>
            <w:r w:rsidRPr="00D72CA9">
              <w:rPr>
                <w:spacing w:val="-9"/>
                <w:w w:val="105"/>
                <w:sz w:val="18"/>
                <w:szCs w:val="18"/>
              </w:rPr>
              <w:t xml:space="preserve"> </w:t>
            </w:r>
            <w:r w:rsidRPr="00D72CA9">
              <w:rPr>
                <w:w w:val="105"/>
                <w:sz w:val="18"/>
                <w:szCs w:val="18"/>
              </w:rPr>
              <w:t>волк»</w:t>
            </w:r>
            <w:r w:rsidRPr="00D72CA9">
              <w:rPr>
                <w:spacing w:val="-10"/>
                <w:w w:val="105"/>
                <w:sz w:val="18"/>
                <w:szCs w:val="18"/>
              </w:rPr>
              <w:t xml:space="preserve"> </w:t>
            </w:r>
            <w:r w:rsidRPr="00D72CA9">
              <w:rPr>
                <w:w w:val="105"/>
                <w:sz w:val="18"/>
                <w:szCs w:val="18"/>
              </w:rPr>
              <w:t>(1—2</w:t>
            </w:r>
            <w:r w:rsidRPr="00D72CA9">
              <w:rPr>
                <w:spacing w:val="-10"/>
                <w:w w:val="105"/>
                <w:sz w:val="18"/>
                <w:szCs w:val="18"/>
              </w:rPr>
              <w:t xml:space="preserve"> </w:t>
            </w:r>
            <w:r w:rsidRPr="00D72CA9">
              <w:rPr>
                <w:w w:val="105"/>
                <w:sz w:val="18"/>
                <w:szCs w:val="18"/>
              </w:rPr>
              <w:t>произведения</w:t>
            </w:r>
            <w:r w:rsidRPr="00D72CA9">
              <w:rPr>
                <w:spacing w:val="-9"/>
                <w:w w:val="105"/>
                <w:sz w:val="18"/>
                <w:szCs w:val="18"/>
              </w:rPr>
              <w:t xml:space="preserve"> </w:t>
            </w:r>
            <w:r w:rsidRPr="00D72CA9">
              <w:rPr>
                <w:w w:val="105"/>
                <w:sz w:val="18"/>
                <w:szCs w:val="18"/>
              </w:rPr>
              <w:t>по</w:t>
            </w:r>
            <w:r w:rsidRPr="00D72CA9">
              <w:rPr>
                <w:spacing w:val="-10"/>
                <w:w w:val="105"/>
                <w:sz w:val="18"/>
                <w:szCs w:val="18"/>
              </w:rPr>
              <w:t xml:space="preserve"> </w:t>
            </w:r>
            <w:r w:rsidRPr="00D72CA9">
              <w:rPr>
                <w:w w:val="105"/>
                <w:sz w:val="18"/>
                <w:szCs w:val="18"/>
              </w:rPr>
              <w:t>выбору);</w:t>
            </w:r>
          </w:p>
        </w:tc>
        <w:tc>
          <w:tcPr>
            <w:tcW w:w="1134" w:type="dxa"/>
          </w:tcPr>
          <w:p w14:paraId="74BA5881"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2BE2547C"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1F40BCF8" w14:textId="77777777" w:rsidTr="00D72CA9">
        <w:trPr>
          <w:trHeight w:val="909"/>
        </w:trPr>
        <w:tc>
          <w:tcPr>
            <w:tcW w:w="580" w:type="dxa"/>
          </w:tcPr>
          <w:p w14:paraId="57584F23"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1.3.</w:t>
            </w:r>
          </w:p>
        </w:tc>
        <w:tc>
          <w:tcPr>
            <w:tcW w:w="2552" w:type="dxa"/>
          </w:tcPr>
          <w:p w14:paraId="71E0DCC9" w14:textId="77777777" w:rsidR="00D72CA9" w:rsidRPr="00A638D2" w:rsidRDefault="00D72CA9" w:rsidP="00D72CA9">
            <w:pPr>
              <w:pStyle w:val="TableParagraph"/>
              <w:tabs>
                <w:tab w:val="left" w:pos="1276"/>
              </w:tabs>
              <w:spacing w:line="266" w:lineRule="auto"/>
              <w:ind w:right="142" w:firstLine="7"/>
              <w:jc w:val="both"/>
              <w:rPr>
                <w:sz w:val="18"/>
                <w:szCs w:val="18"/>
              </w:rPr>
            </w:pPr>
            <w:r w:rsidRPr="00A638D2">
              <w:rPr>
                <w:w w:val="105"/>
                <w:sz w:val="18"/>
                <w:szCs w:val="18"/>
              </w:rPr>
              <w:t>Звуки и краски родной</w:t>
            </w:r>
            <w:r w:rsidRPr="00A638D2">
              <w:rPr>
                <w:spacing w:val="1"/>
                <w:w w:val="105"/>
                <w:sz w:val="18"/>
                <w:szCs w:val="18"/>
              </w:rPr>
              <w:t xml:space="preserve"> </w:t>
            </w:r>
            <w:r w:rsidRPr="00A638D2">
              <w:rPr>
                <w:spacing w:val="-1"/>
                <w:w w:val="105"/>
                <w:sz w:val="18"/>
                <w:szCs w:val="18"/>
              </w:rPr>
              <w:t>природы</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разные</w:t>
            </w:r>
            <w:r w:rsidRPr="00A638D2">
              <w:rPr>
                <w:spacing w:val="-8"/>
                <w:w w:val="105"/>
                <w:sz w:val="18"/>
                <w:szCs w:val="18"/>
              </w:rPr>
              <w:t xml:space="preserve"> </w:t>
            </w:r>
            <w:r w:rsidRPr="00A638D2">
              <w:rPr>
                <w:w w:val="105"/>
                <w:sz w:val="18"/>
                <w:szCs w:val="18"/>
              </w:rPr>
              <w:t>времена</w:t>
            </w:r>
            <w:r w:rsidRPr="00A638D2">
              <w:rPr>
                <w:spacing w:val="-37"/>
                <w:w w:val="105"/>
                <w:sz w:val="18"/>
                <w:szCs w:val="18"/>
              </w:rPr>
              <w:t xml:space="preserve"> </w:t>
            </w:r>
            <w:r w:rsidRPr="00A638D2">
              <w:rPr>
                <w:w w:val="105"/>
                <w:sz w:val="18"/>
                <w:szCs w:val="18"/>
              </w:rPr>
              <w:t>года</w:t>
            </w:r>
            <w:r w:rsidRPr="00A638D2">
              <w:rPr>
                <w:spacing w:val="-2"/>
                <w:w w:val="105"/>
                <w:sz w:val="18"/>
                <w:szCs w:val="18"/>
              </w:rPr>
              <w:t xml:space="preserve"> </w:t>
            </w:r>
            <w:r w:rsidRPr="00A638D2">
              <w:rPr>
                <w:w w:val="105"/>
                <w:sz w:val="18"/>
                <w:szCs w:val="18"/>
              </w:rPr>
              <w:t>(осень)</w:t>
            </w:r>
          </w:p>
        </w:tc>
        <w:tc>
          <w:tcPr>
            <w:tcW w:w="708" w:type="dxa"/>
          </w:tcPr>
          <w:p w14:paraId="5A82FA83" w14:textId="77777777" w:rsidR="00D72CA9" w:rsidRPr="00D72CA9" w:rsidRDefault="00D72CA9" w:rsidP="00D72CA9">
            <w:pPr>
              <w:pStyle w:val="TableParagraph"/>
              <w:tabs>
                <w:tab w:val="left" w:pos="1276"/>
              </w:tabs>
              <w:ind w:right="142" w:firstLine="7"/>
              <w:jc w:val="both"/>
              <w:rPr>
                <w:sz w:val="18"/>
                <w:szCs w:val="18"/>
              </w:rPr>
            </w:pPr>
            <w:r w:rsidRPr="00D72CA9">
              <w:rPr>
                <w:w w:val="104"/>
                <w:sz w:val="18"/>
                <w:szCs w:val="18"/>
              </w:rPr>
              <w:t>8</w:t>
            </w:r>
          </w:p>
        </w:tc>
        <w:tc>
          <w:tcPr>
            <w:tcW w:w="1104" w:type="dxa"/>
          </w:tcPr>
          <w:p w14:paraId="6DD15837" w14:textId="38C711B7"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13323403" w14:textId="5176857D"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08021EA6"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7-8 неделя</w:t>
            </w:r>
          </w:p>
        </w:tc>
        <w:tc>
          <w:tcPr>
            <w:tcW w:w="6246" w:type="dxa"/>
          </w:tcPr>
          <w:p w14:paraId="545E8BB0"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w w:val="105"/>
                <w:sz w:val="18"/>
                <w:szCs w:val="18"/>
              </w:rPr>
              <w:t>Чтение молча (про себя) небольших по объёму прозаических произведений об осени, доступных</w:t>
            </w:r>
            <w:r w:rsidRPr="00D72CA9">
              <w:rPr>
                <w:spacing w:val="1"/>
                <w:w w:val="105"/>
                <w:sz w:val="18"/>
                <w:szCs w:val="18"/>
              </w:rPr>
              <w:t xml:space="preserve"> </w:t>
            </w:r>
            <w:r w:rsidRPr="00D72CA9">
              <w:rPr>
                <w:w w:val="105"/>
                <w:sz w:val="18"/>
                <w:szCs w:val="18"/>
              </w:rPr>
              <w:t>для</w:t>
            </w:r>
            <w:r w:rsidRPr="00D72CA9">
              <w:rPr>
                <w:spacing w:val="-10"/>
                <w:w w:val="105"/>
                <w:sz w:val="18"/>
                <w:szCs w:val="18"/>
              </w:rPr>
              <w:t xml:space="preserve"> </w:t>
            </w:r>
            <w:r w:rsidRPr="00D72CA9">
              <w:rPr>
                <w:w w:val="105"/>
                <w:sz w:val="18"/>
                <w:szCs w:val="18"/>
              </w:rPr>
              <w:t>восприятия</w:t>
            </w:r>
            <w:r w:rsidRPr="00D72CA9">
              <w:rPr>
                <w:spacing w:val="-9"/>
                <w:w w:val="105"/>
                <w:sz w:val="18"/>
                <w:szCs w:val="18"/>
              </w:rPr>
              <w:t xml:space="preserve"> </w:t>
            </w:r>
            <w:r w:rsidRPr="00D72CA9">
              <w:rPr>
                <w:w w:val="105"/>
                <w:sz w:val="18"/>
                <w:szCs w:val="18"/>
              </w:rPr>
              <w:t>младшими</w:t>
            </w:r>
            <w:r w:rsidRPr="00D72CA9">
              <w:rPr>
                <w:spacing w:val="-9"/>
                <w:w w:val="105"/>
                <w:sz w:val="18"/>
                <w:szCs w:val="18"/>
              </w:rPr>
              <w:t xml:space="preserve"> </w:t>
            </w:r>
            <w:r w:rsidRPr="00D72CA9">
              <w:rPr>
                <w:w w:val="105"/>
                <w:sz w:val="18"/>
                <w:szCs w:val="18"/>
              </w:rPr>
              <w:t>школьниками</w:t>
            </w:r>
            <w:r w:rsidRPr="00D72CA9">
              <w:rPr>
                <w:spacing w:val="-9"/>
                <w:w w:val="105"/>
                <w:sz w:val="18"/>
                <w:szCs w:val="18"/>
              </w:rPr>
              <w:t xml:space="preserve"> </w:t>
            </w:r>
            <w:r w:rsidRPr="00D72CA9">
              <w:rPr>
                <w:w w:val="105"/>
                <w:sz w:val="18"/>
                <w:szCs w:val="18"/>
              </w:rPr>
              <w:t>Например,</w:t>
            </w:r>
            <w:r w:rsidRPr="00D72CA9">
              <w:rPr>
                <w:spacing w:val="-9"/>
                <w:w w:val="105"/>
                <w:sz w:val="18"/>
                <w:szCs w:val="18"/>
              </w:rPr>
              <w:t xml:space="preserve"> </w:t>
            </w:r>
            <w:r w:rsidRPr="00D72CA9">
              <w:rPr>
                <w:w w:val="105"/>
                <w:sz w:val="18"/>
                <w:szCs w:val="18"/>
              </w:rPr>
              <w:t>С.</w:t>
            </w:r>
            <w:r w:rsidRPr="00D72CA9">
              <w:rPr>
                <w:spacing w:val="-9"/>
                <w:w w:val="105"/>
                <w:sz w:val="18"/>
                <w:szCs w:val="18"/>
              </w:rPr>
              <w:t xml:space="preserve"> </w:t>
            </w:r>
            <w:r w:rsidRPr="00D72CA9">
              <w:rPr>
                <w:w w:val="105"/>
                <w:sz w:val="18"/>
                <w:szCs w:val="18"/>
              </w:rPr>
              <w:t>Т.</w:t>
            </w:r>
            <w:r w:rsidRPr="00D72CA9">
              <w:rPr>
                <w:spacing w:val="-9"/>
                <w:w w:val="105"/>
                <w:sz w:val="18"/>
                <w:szCs w:val="18"/>
              </w:rPr>
              <w:t xml:space="preserve"> </w:t>
            </w:r>
            <w:r w:rsidRPr="00D72CA9">
              <w:rPr>
                <w:w w:val="105"/>
                <w:sz w:val="18"/>
                <w:szCs w:val="18"/>
              </w:rPr>
              <w:t>Аксаков</w:t>
            </w:r>
            <w:r w:rsidRPr="00D72CA9">
              <w:rPr>
                <w:spacing w:val="-9"/>
                <w:w w:val="105"/>
                <w:sz w:val="18"/>
                <w:szCs w:val="18"/>
              </w:rPr>
              <w:t xml:space="preserve"> </w:t>
            </w:r>
            <w:r w:rsidRPr="00D72CA9">
              <w:rPr>
                <w:w w:val="105"/>
                <w:sz w:val="18"/>
                <w:szCs w:val="18"/>
              </w:rPr>
              <w:t>«Осень,</w:t>
            </w:r>
            <w:r w:rsidRPr="00D72CA9">
              <w:rPr>
                <w:spacing w:val="-9"/>
                <w:w w:val="105"/>
                <w:sz w:val="18"/>
                <w:szCs w:val="18"/>
              </w:rPr>
              <w:t xml:space="preserve"> </w:t>
            </w:r>
            <w:r w:rsidRPr="00D72CA9">
              <w:rPr>
                <w:w w:val="105"/>
                <w:sz w:val="18"/>
                <w:szCs w:val="18"/>
              </w:rPr>
              <w:t>глубокая</w:t>
            </w:r>
            <w:r w:rsidRPr="00D72CA9">
              <w:rPr>
                <w:spacing w:val="-9"/>
                <w:w w:val="105"/>
                <w:sz w:val="18"/>
                <w:szCs w:val="18"/>
              </w:rPr>
              <w:t xml:space="preserve"> </w:t>
            </w:r>
            <w:r w:rsidRPr="00D72CA9">
              <w:rPr>
                <w:w w:val="105"/>
                <w:sz w:val="18"/>
                <w:szCs w:val="18"/>
              </w:rPr>
              <w:t>осень!»,</w:t>
            </w:r>
            <w:r w:rsidRPr="00D72CA9">
              <w:rPr>
                <w:spacing w:val="-9"/>
                <w:w w:val="105"/>
                <w:sz w:val="18"/>
                <w:szCs w:val="18"/>
              </w:rPr>
              <w:t xml:space="preserve"> </w:t>
            </w:r>
            <w:r w:rsidRPr="00D72CA9">
              <w:rPr>
                <w:w w:val="105"/>
                <w:sz w:val="18"/>
                <w:szCs w:val="18"/>
              </w:rPr>
              <w:t>Н.</w:t>
            </w:r>
            <w:r w:rsidRPr="00D72CA9">
              <w:rPr>
                <w:spacing w:val="-9"/>
                <w:w w:val="105"/>
                <w:sz w:val="18"/>
                <w:szCs w:val="18"/>
              </w:rPr>
              <w:t xml:space="preserve"> </w:t>
            </w:r>
            <w:r w:rsidRPr="00D72CA9">
              <w:rPr>
                <w:w w:val="105"/>
                <w:sz w:val="18"/>
                <w:szCs w:val="18"/>
              </w:rPr>
              <w:t>И.</w:t>
            </w:r>
            <w:r w:rsidRPr="00D72CA9">
              <w:rPr>
                <w:spacing w:val="1"/>
                <w:w w:val="105"/>
                <w:sz w:val="18"/>
                <w:szCs w:val="18"/>
              </w:rPr>
              <w:t xml:space="preserve"> </w:t>
            </w:r>
            <w:r w:rsidRPr="00D72CA9">
              <w:rPr>
                <w:w w:val="105"/>
                <w:sz w:val="18"/>
                <w:szCs w:val="18"/>
              </w:rPr>
              <w:t>Сладков «Сентябрь», «Осень на пороге», М. М. Пришвин «Утро», Г. А. Скребицкий «Четыре</w:t>
            </w:r>
            <w:r w:rsidRPr="00D72CA9">
              <w:rPr>
                <w:spacing w:val="1"/>
                <w:w w:val="105"/>
                <w:sz w:val="18"/>
                <w:szCs w:val="18"/>
              </w:rPr>
              <w:t xml:space="preserve"> </w:t>
            </w:r>
            <w:r w:rsidRPr="00D72CA9">
              <w:rPr>
                <w:w w:val="105"/>
                <w:sz w:val="18"/>
                <w:szCs w:val="18"/>
              </w:rPr>
              <w:t>художника</w:t>
            </w:r>
            <w:r w:rsidRPr="00D72CA9">
              <w:rPr>
                <w:spacing w:val="-2"/>
                <w:w w:val="105"/>
                <w:sz w:val="18"/>
                <w:szCs w:val="18"/>
              </w:rPr>
              <w:t xml:space="preserve"> </w:t>
            </w:r>
            <w:r w:rsidRPr="00D72CA9">
              <w:rPr>
                <w:w w:val="105"/>
                <w:sz w:val="18"/>
                <w:szCs w:val="18"/>
              </w:rPr>
              <w:t>Осень»;</w:t>
            </w:r>
          </w:p>
        </w:tc>
        <w:tc>
          <w:tcPr>
            <w:tcW w:w="1134" w:type="dxa"/>
          </w:tcPr>
          <w:p w14:paraId="4A21C06B"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0BDFAEC7"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10140AA8" w14:textId="77777777" w:rsidTr="00D72CA9">
        <w:trPr>
          <w:trHeight w:val="525"/>
        </w:trPr>
        <w:tc>
          <w:tcPr>
            <w:tcW w:w="580" w:type="dxa"/>
          </w:tcPr>
          <w:p w14:paraId="119E442C"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1.4.</w:t>
            </w:r>
          </w:p>
        </w:tc>
        <w:tc>
          <w:tcPr>
            <w:tcW w:w="2552" w:type="dxa"/>
          </w:tcPr>
          <w:p w14:paraId="7FAA09CC" w14:textId="77777777" w:rsidR="00D72CA9" w:rsidRPr="00A638D2" w:rsidRDefault="00D72CA9" w:rsidP="00D72CA9">
            <w:pPr>
              <w:pStyle w:val="TableParagraph"/>
              <w:tabs>
                <w:tab w:val="left" w:pos="1276"/>
              </w:tabs>
              <w:ind w:right="142" w:firstLine="7"/>
              <w:jc w:val="both"/>
              <w:rPr>
                <w:sz w:val="18"/>
                <w:szCs w:val="18"/>
              </w:rPr>
            </w:pPr>
            <w:r w:rsidRPr="00A638D2">
              <w:rPr>
                <w:w w:val="105"/>
                <w:sz w:val="18"/>
                <w:szCs w:val="18"/>
              </w:rPr>
              <w:t>О</w:t>
            </w:r>
            <w:r w:rsidRPr="00A638D2">
              <w:rPr>
                <w:spacing w:val="-5"/>
                <w:w w:val="105"/>
                <w:sz w:val="18"/>
                <w:szCs w:val="18"/>
              </w:rPr>
              <w:t xml:space="preserve"> </w:t>
            </w:r>
            <w:r w:rsidRPr="00A638D2">
              <w:rPr>
                <w:w w:val="105"/>
                <w:sz w:val="18"/>
                <w:szCs w:val="18"/>
              </w:rPr>
              <w:t>детях</w:t>
            </w:r>
            <w:r w:rsidRPr="00A638D2">
              <w:rPr>
                <w:spacing w:val="-5"/>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дружбе</w:t>
            </w:r>
          </w:p>
        </w:tc>
        <w:tc>
          <w:tcPr>
            <w:tcW w:w="708" w:type="dxa"/>
          </w:tcPr>
          <w:p w14:paraId="3946D1B1"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12</w:t>
            </w:r>
          </w:p>
        </w:tc>
        <w:tc>
          <w:tcPr>
            <w:tcW w:w="1104" w:type="dxa"/>
          </w:tcPr>
          <w:p w14:paraId="6CE7536E" w14:textId="2FB28E8C"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0178A4E4" w14:textId="4AEBE5CD"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0C5A711C"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9-11 неделя</w:t>
            </w:r>
          </w:p>
        </w:tc>
        <w:tc>
          <w:tcPr>
            <w:tcW w:w="6246" w:type="dxa"/>
          </w:tcPr>
          <w:p w14:paraId="04B1EE15"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 xml:space="preserve">Работа в парах: определение </w:t>
            </w:r>
            <w:r w:rsidRPr="00D72CA9">
              <w:rPr>
                <w:w w:val="105"/>
                <w:sz w:val="18"/>
                <w:szCs w:val="18"/>
              </w:rPr>
              <w:t>последовательности событий в произведении, составление</w:t>
            </w:r>
            <w:r w:rsidRPr="00D72CA9">
              <w:rPr>
                <w:spacing w:val="-37"/>
                <w:w w:val="105"/>
                <w:sz w:val="18"/>
                <w:szCs w:val="18"/>
              </w:rPr>
              <w:t xml:space="preserve"> </w:t>
            </w:r>
            <w:r w:rsidRPr="00D72CA9">
              <w:rPr>
                <w:spacing w:val="-1"/>
                <w:w w:val="105"/>
                <w:sz w:val="18"/>
                <w:szCs w:val="18"/>
              </w:rPr>
              <w:t>вопросного</w:t>
            </w:r>
            <w:r w:rsidRPr="00D72CA9">
              <w:rPr>
                <w:spacing w:val="-9"/>
                <w:w w:val="105"/>
                <w:sz w:val="18"/>
                <w:szCs w:val="18"/>
              </w:rPr>
              <w:t xml:space="preserve"> </w:t>
            </w:r>
            <w:r w:rsidRPr="00D72CA9">
              <w:rPr>
                <w:spacing w:val="-1"/>
                <w:w w:val="105"/>
                <w:sz w:val="18"/>
                <w:szCs w:val="18"/>
              </w:rPr>
              <w:t>плана</w:t>
            </w:r>
            <w:r w:rsidRPr="00D72CA9">
              <w:rPr>
                <w:spacing w:val="-8"/>
                <w:w w:val="105"/>
                <w:sz w:val="18"/>
                <w:szCs w:val="18"/>
              </w:rPr>
              <w:t xml:space="preserve"> </w:t>
            </w:r>
            <w:r w:rsidRPr="00D72CA9">
              <w:rPr>
                <w:spacing w:val="-1"/>
                <w:w w:val="105"/>
                <w:sz w:val="18"/>
                <w:szCs w:val="18"/>
              </w:rPr>
              <w:t>текста</w:t>
            </w:r>
            <w:r w:rsidRPr="00D72CA9">
              <w:rPr>
                <w:spacing w:val="-9"/>
                <w:w w:val="105"/>
                <w:sz w:val="18"/>
                <w:szCs w:val="18"/>
              </w:rPr>
              <w:t xml:space="preserve"> </w:t>
            </w:r>
            <w:r w:rsidRPr="00D72CA9">
              <w:rPr>
                <w:spacing w:val="-1"/>
                <w:w w:val="105"/>
                <w:sz w:val="18"/>
                <w:szCs w:val="18"/>
              </w:rPr>
              <w:t>с</w:t>
            </w:r>
            <w:r w:rsidRPr="00D72CA9">
              <w:rPr>
                <w:spacing w:val="-8"/>
                <w:w w:val="105"/>
                <w:sz w:val="18"/>
                <w:szCs w:val="18"/>
              </w:rPr>
              <w:t xml:space="preserve"> </w:t>
            </w:r>
            <w:r w:rsidRPr="00D72CA9">
              <w:rPr>
                <w:spacing w:val="-1"/>
                <w:w w:val="105"/>
                <w:sz w:val="18"/>
                <w:szCs w:val="18"/>
              </w:rPr>
              <w:t>выделением</w:t>
            </w:r>
            <w:r w:rsidRPr="00D72CA9">
              <w:rPr>
                <w:spacing w:val="-9"/>
                <w:w w:val="105"/>
                <w:sz w:val="18"/>
                <w:szCs w:val="18"/>
              </w:rPr>
              <w:t xml:space="preserve"> </w:t>
            </w:r>
            <w:r w:rsidRPr="00D72CA9">
              <w:rPr>
                <w:w w:val="105"/>
                <w:sz w:val="18"/>
                <w:szCs w:val="18"/>
              </w:rPr>
              <w:t>эпизодов,</w:t>
            </w:r>
            <w:r w:rsidRPr="00D72CA9">
              <w:rPr>
                <w:spacing w:val="-8"/>
                <w:w w:val="105"/>
                <w:sz w:val="18"/>
                <w:szCs w:val="18"/>
              </w:rPr>
              <w:t xml:space="preserve"> </w:t>
            </w:r>
            <w:r w:rsidRPr="00D72CA9">
              <w:rPr>
                <w:w w:val="105"/>
                <w:sz w:val="18"/>
                <w:szCs w:val="18"/>
              </w:rPr>
              <w:t>обсуждение</w:t>
            </w:r>
            <w:r w:rsidRPr="00D72CA9">
              <w:rPr>
                <w:spacing w:val="-9"/>
                <w:w w:val="105"/>
                <w:sz w:val="18"/>
                <w:szCs w:val="18"/>
              </w:rPr>
              <w:t xml:space="preserve"> </w:t>
            </w:r>
            <w:r w:rsidRPr="00D72CA9">
              <w:rPr>
                <w:w w:val="105"/>
                <w:sz w:val="18"/>
                <w:szCs w:val="18"/>
              </w:rPr>
              <w:t>результатов</w:t>
            </w:r>
            <w:r w:rsidRPr="00D72CA9">
              <w:rPr>
                <w:spacing w:val="-8"/>
                <w:w w:val="105"/>
                <w:sz w:val="18"/>
                <w:szCs w:val="18"/>
              </w:rPr>
              <w:t xml:space="preserve"> </w:t>
            </w:r>
            <w:r w:rsidRPr="00D72CA9">
              <w:rPr>
                <w:w w:val="105"/>
                <w:sz w:val="18"/>
                <w:szCs w:val="18"/>
              </w:rPr>
              <w:t>деятельности;</w:t>
            </w:r>
          </w:p>
        </w:tc>
        <w:tc>
          <w:tcPr>
            <w:tcW w:w="1134" w:type="dxa"/>
          </w:tcPr>
          <w:p w14:paraId="39074F5E"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Тестирование;</w:t>
            </w:r>
          </w:p>
        </w:tc>
        <w:tc>
          <w:tcPr>
            <w:tcW w:w="1280" w:type="dxa"/>
          </w:tcPr>
          <w:p w14:paraId="687CA007"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27FD891F" w14:textId="77777777" w:rsidTr="00D72CA9">
        <w:trPr>
          <w:trHeight w:val="525"/>
        </w:trPr>
        <w:tc>
          <w:tcPr>
            <w:tcW w:w="580" w:type="dxa"/>
          </w:tcPr>
          <w:p w14:paraId="6BE987E6"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1.5.</w:t>
            </w:r>
          </w:p>
        </w:tc>
        <w:tc>
          <w:tcPr>
            <w:tcW w:w="2552" w:type="dxa"/>
          </w:tcPr>
          <w:p w14:paraId="790F7D95" w14:textId="77777777" w:rsidR="00D72CA9" w:rsidRPr="00A638D2" w:rsidRDefault="00D72CA9" w:rsidP="00D72CA9">
            <w:pPr>
              <w:pStyle w:val="TableParagraph"/>
              <w:tabs>
                <w:tab w:val="left" w:pos="1276"/>
              </w:tabs>
              <w:ind w:right="142" w:firstLine="7"/>
              <w:jc w:val="both"/>
              <w:rPr>
                <w:sz w:val="18"/>
                <w:szCs w:val="18"/>
              </w:rPr>
            </w:pPr>
            <w:r w:rsidRPr="00A638D2">
              <w:rPr>
                <w:w w:val="105"/>
                <w:sz w:val="18"/>
                <w:szCs w:val="18"/>
              </w:rPr>
              <w:t>Мир</w:t>
            </w:r>
            <w:r w:rsidRPr="00A638D2">
              <w:rPr>
                <w:spacing w:val="-7"/>
                <w:w w:val="105"/>
                <w:sz w:val="18"/>
                <w:szCs w:val="18"/>
              </w:rPr>
              <w:t xml:space="preserve"> </w:t>
            </w:r>
            <w:r w:rsidRPr="00A638D2">
              <w:rPr>
                <w:w w:val="105"/>
                <w:sz w:val="18"/>
                <w:szCs w:val="18"/>
              </w:rPr>
              <w:t>сказок</w:t>
            </w:r>
          </w:p>
        </w:tc>
        <w:tc>
          <w:tcPr>
            <w:tcW w:w="708" w:type="dxa"/>
          </w:tcPr>
          <w:p w14:paraId="6251C738"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20</w:t>
            </w:r>
          </w:p>
        </w:tc>
        <w:tc>
          <w:tcPr>
            <w:tcW w:w="1104" w:type="dxa"/>
          </w:tcPr>
          <w:p w14:paraId="7654A68D" w14:textId="30C0CB6E"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28866F0D" w14:textId="56DBB7B2"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485F1B11"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12-16 неделя</w:t>
            </w:r>
          </w:p>
        </w:tc>
        <w:tc>
          <w:tcPr>
            <w:tcW w:w="6246" w:type="dxa"/>
          </w:tcPr>
          <w:p w14:paraId="039E30BF" w14:textId="77777777" w:rsidR="00D72CA9" w:rsidRPr="00D72CA9" w:rsidRDefault="00D72CA9" w:rsidP="00D72CA9">
            <w:pPr>
              <w:pStyle w:val="TableParagraph"/>
              <w:tabs>
                <w:tab w:val="left" w:pos="1276"/>
              </w:tabs>
              <w:ind w:right="142" w:firstLine="7"/>
              <w:jc w:val="both"/>
              <w:rPr>
                <w:sz w:val="18"/>
                <w:szCs w:val="18"/>
              </w:rPr>
            </w:pPr>
            <w:r w:rsidRPr="00D72CA9">
              <w:rPr>
                <w:spacing w:val="-1"/>
                <w:w w:val="105"/>
                <w:sz w:val="18"/>
                <w:szCs w:val="18"/>
              </w:rPr>
              <w:t>Пересказ</w:t>
            </w:r>
            <w:r w:rsidRPr="00D72CA9">
              <w:rPr>
                <w:spacing w:val="-9"/>
                <w:w w:val="105"/>
                <w:sz w:val="18"/>
                <w:szCs w:val="18"/>
              </w:rPr>
              <w:t xml:space="preserve"> </w:t>
            </w:r>
            <w:r w:rsidRPr="00D72CA9">
              <w:rPr>
                <w:spacing w:val="-1"/>
                <w:w w:val="105"/>
                <w:sz w:val="18"/>
                <w:szCs w:val="18"/>
              </w:rPr>
              <w:t>(устно)</w:t>
            </w:r>
            <w:r w:rsidRPr="00D72CA9">
              <w:rPr>
                <w:spacing w:val="-8"/>
                <w:w w:val="105"/>
                <w:sz w:val="18"/>
                <w:szCs w:val="18"/>
              </w:rPr>
              <w:t xml:space="preserve"> </w:t>
            </w:r>
            <w:r w:rsidRPr="00D72CA9">
              <w:rPr>
                <w:w w:val="105"/>
                <w:sz w:val="18"/>
                <w:szCs w:val="18"/>
              </w:rPr>
              <w:t>содержания</w:t>
            </w:r>
            <w:r w:rsidRPr="00D72CA9">
              <w:rPr>
                <w:spacing w:val="-8"/>
                <w:w w:val="105"/>
                <w:sz w:val="18"/>
                <w:szCs w:val="18"/>
              </w:rPr>
              <w:t xml:space="preserve"> </w:t>
            </w:r>
            <w:r w:rsidRPr="00D72CA9">
              <w:rPr>
                <w:w w:val="105"/>
                <w:sz w:val="18"/>
                <w:szCs w:val="18"/>
              </w:rPr>
              <w:t>сказки</w:t>
            </w:r>
            <w:r w:rsidRPr="00D72CA9">
              <w:rPr>
                <w:spacing w:val="-8"/>
                <w:w w:val="105"/>
                <w:sz w:val="18"/>
                <w:szCs w:val="18"/>
              </w:rPr>
              <w:t xml:space="preserve"> </w:t>
            </w:r>
            <w:r w:rsidRPr="00D72CA9">
              <w:rPr>
                <w:w w:val="105"/>
                <w:sz w:val="18"/>
                <w:szCs w:val="18"/>
              </w:rPr>
              <w:t>выборочно;</w:t>
            </w:r>
          </w:p>
        </w:tc>
        <w:tc>
          <w:tcPr>
            <w:tcW w:w="1134" w:type="dxa"/>
          </w:tcPr>
          <w:p w14:paraId="66C0D37F"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Практическая</w:t>
            </w:r>
            <w:r w:rsidRPr="00D72CA9">
              <w:rPr>
                <w:spacing w:val="-37"/>
                <w:w w:val="105"/>
                <w:sz w:val="18"/>
                <w:szCs w:val="18"/>
              </w:rPr>
              <w:t xml:space="preserve"> </w:t>
            </w:r>
            <w:r w:rsidRPr="00D72CA9">
              <w:rPr>
                <w:w w:val="105"/>
                <w:sz w:val="18"/>
                <w:szCs w:val="18"/>
              </w:rPr>
              <w:t>работа;</w:t>
            </w:r>
          </w:p>
        </w:tc>
        <w:tc>
          <w:tcPr>
            <w:tcW w:w="1280" w:type="dxa"/>
          </w:tcPr>
          <w:p w14:paraId="0E7E8D40"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1A88E892" w14:textId="77777777" w:rsidTr="00D72CA9">
        <w:trPr>
          <w:trHeight w:val="765"/>
        </w:trPr>
        <w:tc>
          <w:tcPr>
            <w:tcW w:w="580" w:type="dxa"/>
          </w:tcPr>
          <w:p w14:paraId="44823EEE"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1.6.</w:t>
            </w:r>
          </w:p>
        </w:tc>
        <w:tc>
          <w:tcPr>
            <w:tcW w:w="2552" w:type="dxa"/>
          </w:tcPr>
          <w:p w14:paraId="53B5140A" w14:textId="77777777" w:rsidR="00D72CA9" w:rsidRPr="00A638D2" w:rsidRDefault="00D72CA9" w:rsidP="00D72CA9">
            <w:pPr>
              <w:pStyle w:val="TableParagraph"/>
              <w:tabs>
                <w:tab w:val="left" w:pos="1276"/>
              </w:tabs>
              <w:spacing w:line="266" w:lineRule="auto"/>
              <w:ind w:right="142" w:firstLine="7"/>
              <w:jc w:val="both"/>
              <w:rPr>
                <w:sz w:val="18"/>
                <w:szCs w:val="18"/>
              </w:rPr>
            </w:pPr>
            <w:r w:rsidRPr="00A638D2">
              <w:rPr>
                <w:w w:val="105"/>
                <w:sz w:val="18"/>
                <w:szCs w:val="18"/>
              </w:rPr>
              <w:t>Звуки и краски родной</w:t>
            </w:r>
            <w:r w:rsidRPr="00A638D2">
              <w:rPr>
                <w:spacing w:val="1"/>
                <w:w w:val="105"/>
                <w:sz w:val="18"/>
                <w:szCs w:val="18"/>
              </w:rPr>
              <w:t xml:space="preserve"> </w:t>
            </w:r>
            <w:r w:rsidRPr="00A638D2">
              <w:rPr>
                <w:spacing w:val="-1"/>
                <w:w w:val="105"/>
                <w:sz w:val="18"/>
                <w:szCs w:val="18"/>
              </w:rPr>
              <w:t>природы</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разные</w:t>
            </w:r>
            <w:r w:rsidRPr="00A638D2">
              <w:rPr>
                <w:spacing w:val="-8"/>
                <w:w w:val="105"/>
                <w:sz w:val="18"/>
                <w:szCs w:val="18"/>
              </w:rPr>
              <w:t xml:space="preserve"> </w:t>
            </w:r>
            <w:r w:rsidRPr="00A638D2">
              <w:rPr>
                <w:w w:val="105"/>
                <w:sz w:val="18"/>
                <w:szCs w:val="18"/>
              </w:rPr>
              <w:t>времена</w:t>
            </w:r>
            <w:r w:rsidRPr="00A638D2">
              <w:rPr>
                <w:spacing w:val="-37"/>
                <w:w w:val="105"/>
                <w:sz w:val="18"/>
                <w:szCs w:val="18"/>
              </w:rPr>
              <w:t xml:space="preserve"> </w:t>
            </w:r>
            <w:r w:rsidRPr="00A638D2">
              <w:rPr>
                <w:w w:val="105"/>
                <w:sz w:val="18"/>
                <w:szCs w:val="18"/>
              </w:rPr>
              <w:t>года</w:t>
            </w:r>
            <w:r w:rsidRPr="00A638D2">
              <w:rPr>
                <w:spacing w:val="-2"/>
                <w:w w:val="105"/>
                <w:sz w:val="18"/>
                <w:szCs w:val="18"/>
              </w:rPr>
              <w:t xml:space="preserve"> </w:t>
            </w:r>
            <w:r w:rsidRPr="00A638D2">
              <w:rPr>
                <w:w w:val="105"/>
                <w:sz w:val="18"/>
                <w:szCs w:val="18"/>
              </w:rPr>
              <w:t>(зима)</w:t>
            </w:r>
          </w:p>
        </w:tc>
        <w:tc>
          <w:tcPr>
            <w:tcW w:w="708" w:type="dxa"/>
          </w:tcPr>
          <w:p w14:paraId="64CEACD5"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12</w:t>
            </w:r>
          </w:p>
        </w:tc>
        <w:tc>
          <w:tcPr>
            <w:tcW w:w="1104" w:type="dxa"/>
          </w:tcPr>
          <w:p w14:paraId="67C9421D" w14:textId="5ECFEF40"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2EFA5177" w14:textId="462319C8"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54141088"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17-20 неделя</w:t>
            </w:r>
          </w:p>
        </w:tc>
        <w:tc>
          <w:tcPr>
            <w:tcW w:w="6246" w:type="dxa"/>
          </w:tcPr>
          <w:p w14:paraId="20CB0421"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w w:val="105"/>
                <w:sz w:val="18"/>
                <w:szCs w:val="18"/>
              </w:rPr>
              <w:t>Рассматривание</w:t>
            </w:r>
            <w:r w:rsidRPr="00D72CA9">
              <w:rPr>
                <w:spacing w:val="-9"/>
                <w:w w:val="105"/>
                <w:sz w:val="18"/>
                <w:szCs w:val="18"/>
              </w:rPr>
              <w:t xml:space="preserve"> </w:t>
            </w:r>
            <w:r w:rsidRPr="00D72CA9">
              <w:rPr>
                <w:w w:val="105"/>
                <w:sz w:val="18"/>
                <w:szCs w:val="18"/>
              </w:rPr>
              <w:t>репродукций</w:t>
            </w:r>
            <w:r w:rsidRPr="00D72CA9">
              <w:rPr>
                <w:spacing w:val="-8"/>
                <w:w w:val="105"/>
                <w:sz w:val="18"/>
                <w:szCs w:val="18"/>
              </w:rPr>
              <w:t xml:space="preserve"> </w:t>
            </w:r>
            <w:r w:rsidRPr="00D72CA9">
              <w:rPr>
                <w:w w:val="105"/>
                <w:sz w:val="18"/>
                <w:szCs w:val="18"/>
              </w:rPr>
              <w:t>картин</w:t>
            </w:r>
            <w:r w:rsidRPr="00D72CA9">
              <w:rPr>
                <w:spacing w:val="-9"/>
                <w:w w:val="105"/>
                <w:sz w:val="18"/>
                <w:szCs w:val="18"/>
              </w:rPr>
              <w:t xml:space="preserve"> </w:t>
            </w:r>
            <w:r w:rsidRPr="00D72CA9">
              <w:rPr>
                <w:w w:val="105"/>
                <w:sz w:val="18"/>
                <w:szCs w:val="18"/>
              </w:rPr>
              <w:t>художников</w:t>
            </w:r>
            <w:r w:rsidRPr="00D72CA9">
              <w:rPr>
                <w:spacing w:val="-8"/>
                <w:w w:val="105"/>
                <w:sz w:val="18"/>
                <w:szCs w:val="18"/>
              </w:rPr>
              <w:t xml:space="preserve"> </w:t>
            </w:r>
            <w:r w:rsidRPr="00D72CA9">
              <w:rPr>
                <w:w w:val="105"/>
                <w:sz w:val="18"/>
                <w:szCs w:val="18"/>
              </w:rPr>
              <w:t>(И.</w:t>
            </w:r>
            <w:r w:rsidRPr="00D72CA9">
              <w:rPr>
                <w:spacing w:val="-9"/>
                <w:w w:val="105"/>
                <w:sz w:val="18"/>
                <w:szCs w:val="18"/>
              </w:rPr>
              <w:t xml:space="preserve"> </w:t>
            </w:r>
            <w:r w:rsidRPr="00D72CA9">
              <w:rPr>
                <w:w w:val="105"/>
                <w:sz w:val="18"/>
                <w:szCs w:val="18"/>
              </w:rPr>
              <w:t>И.</w:t>
            </w:r>
            <w:r w:rsidRPr="00D72CA9">
              <w:rPr>
                <w:spacing w:val="-7"/>
                <w:w w:val="105"/>
                <w:sz w:val="18"/>
                <w:szCs w:val="18"/>
              </w:rPr>
              <w:t xml:space="preserve"> </w:t>
            </w:r>
            <w:r w:rsidRPr="00D72CA9">
              <w:rPr>
                <w:w w:val="105"/>
                <w:sz w:val="18"/>
                <w:szCs w:val="18"/>
              </w:rPr>
              <w:t>Шишкин,</w:t>
            </w:r>
            <w:r w:rsidRPr="00D72CA9">
              <w:rPr>
                <w:spacing w:val="-8"/>
                <w:w w:val="105"/>
                <w:sz w:val="18"/>
                <w:szCs w:val="18"/>
              </w:rPr>
              <w:t xml:space="preserve"> </w:t>
            </w:r>
            <w:r w:rsidRPr="00D72CA9">
              <w:rPr>
                <w:w w:val="105"/>
                <w:sz w:val="18"/>
                <w:szCs w:val="18"/>
              </w:rPr>
              <w:t>А.</w:t>
            </w:r>
            <w:r w:rsidRPr="00D72CA9">
              <w:rPr>
                <w:spacing w:val="-5"/>
                <w:w w:val="105"/>
                <w:sz w:val="18"/>
                <w:szCs w:val="18"/>
              </w:rPr>
              <w:t xml:space="preserve"> </w:t>
            </w:r>
            <w:r w:rsidRPr="00D72CA9">
              <w:rPr>
                <w:w w:val="105"/>
                <w:sz w:val="18"/>
                <w:szCs w:val="18"/>
              </w:rPr>
              <w:t>М.</w:t>
            </w:r>
            <w:r w:rsidRPr="00D72CA9">
              <w:rPr>
                <w:spacing w:val="-10"/>
                <w:w w:val="105"/>
                <w:sz w:val="18"/>
                <w:szCs w:val="18"/>
              </w:rPr>
              <w:t xml:space="preserve"> </w:t>
            </w:r>
            <w:r w:rsidRPr="00D72CA9">
              <w:rPr>
                <w:w w:val="105"/>
                <w:sz w:val="18"/>
                <w:szCs w:val="18"/>
              </w:rPr>
              <w:t>Васнецов,</w:t>
            </w:r>
            <w:r w:rsidRPr="00D72CA9">
              <w:rPr>
                <w:spacing w:val="-8"/>
                <w:w w:val="105"/>
                <w:sz w:val="18"/>
                <w:szCs w:val="18"/>
              </w:rPr>
              <w:t xml:space="preserve"> </w:t>
            </w:r>
            <w:r w:rsidRPr="00D72CA9">
              <w:rPr>
                <w:w w:val="105"/>
                <w:sz w:val="18"/>
                <w:szCs w:val="18"/>
              </w:rPr>
              <w:t>И.</w:t>
            </w:r>
            <w:r w:rsidRPr="00D72CA9">
              <w:rPr>
                <w:spacing w:val="-7"/>
                <w:w w:val="105"/>
                <w:sz w:val="18"/>
                <w:szCs w:val="18"/>
              </w:rPr>
              <w:t xml:space="preserve"> </w:t>
            </w:r>
            <w:r w:rsidRPr="00D72CA9">
              <w:rPr>
                <w:w w:val="105"/>
                <w:sz w:val="18"/>
                <w:szCs w:val="18"/>
              </w:rPr>
              <w:t>Грабарь</w:t>
            </w:r>
            <w:r w:rsidRPr="00D72CA9">
              <w:rPr>
                <w:spacing w:val="-8"/>
                <w:w w:val="105"/>
                <w:sz w:val="18"/>
                <w:szCs w:val="18"/>
              </w:rPr>
              <w:t xml:space="preserve"> </w:t>
            </w:r>
            <w:r w:rsidRPr="00D72CA9">
              <w:rPr>
                <w:w w:val="105"/>
                <w:sz w:val="18"/>
                <w:szCs w:val="18"/>
              </w:rPr>
              <w:t>и</w:t>
            </w:r>
            <w:r w:rsidRPr="00D72CA9">
              <w:rPr>
                <w:spacing w:val="1"/>
                <w:w w:val="105"/>
                <w:sz w:val="18"/>
                <w:szCs w:val="18"/>
              </w:rPr>
              <w:t xml:space="preserve"> </w:t>
            </w:r>
            <w:r w:rsidRPr="00D72CA9">
              <w:rPr>
                <w:w w:val="105"/>
                <w:sz w:val="18"/>
                <w:szCs w:val="18"/>
              </w:rPr>
              <w:t>др.),</w:t>
            </w:r>
            <w:r w:rsidRPr="00D72CA9">
              <w:rPr>
                <w:spacing w:val="-9"/>
                <w:w w:val="105"/>
                <w:sz w:val="18"/>
                <w:szCs w:val="18"/>
              </w:rPr>
              <w:t xml:space="preserve"> </w:t>
            </w:r>
            <w:r w:rsidRPr="00D72CA9">
              <w:rPr>
                <w:w w:val="105"/>
                <w:sz w:val="18"/>
                <w:szCs w:val="18"/>
              </w:rPr>
              <w:t>составление</w:t>
            </w:r>
            <w:r w:rsidRPr="00D72CA9">
              <w:rPr>
                <w:spacing w:val="-8"/>
                <w:w w:val="105"/>
                <w:sz w:val="18"/>
                <w:szCs w:val="18"/>
              </w:rPr>
              <w:t xml:space="preserve"> </w:t>
            </w:r>
            <w:r w:rsidRPr="00D72CA9">
              <w:rPr>
                <w:w w:val="105"/>
                <w:sz w:val="18"/>
                <w:szCs w:val="18"/>
              </w:rPr>
              <w:t>рассказа-описания</w:t>
            </w:r>
            <w:r w:rsidRPr="00D72CA9">
              <w:rPr>
                <w:spacing w:val="-8"/>
                <w:w w:val="105"/>
                <w:sz w:val="18"/>
                <w:szCs w:val="18"/>
              </w:rPr>
              <w:t xml:space="preserve"> </w:t>
            </w:r>
            <w:r w:rsidRPr="00D72CA9">
              <w:rPr>
                <w:w w:val="105"/>
                <w:sz w:val="18"/>
                <w:szCs w:val="18"/>
              </w:rPr>
              <w:t>на</w:t>
            </w:r>
            <w:r w:rsidRPr="00D72CA9">
              <w:rPr>
                <w:spacing w:val="-8"/>
                <w:w w:val="105"/>
                <w:sz w:val="18"/>
                <w:szCs w:val="18"/>
              </w:rPr>
              <w:t xml:space="preserve"> </w:t>
            </w:r>
            <w:r w:rsidRPr="00D72CA9">
              <w:rPr>
                <w:w w:val="105"/>
                <w:sz w:val="18"/>
                <w:szCs w:val="18"/>
              </w:rPr>
              <w:t>тему</w:t>
            </w:r>
            <w:r w:rsidRPr="00D72CA9">
              <w:rPr>
                <w:spacing w:val="-8"/>
                <w:w w:val="105"/>
                <w:sz w:val="18"/>
                <w:szCs w:val="18"/>
              </w:rPr>
              <w:t xml:space="preserve"> </w:t>
            </w:r>
            <w:r w:rsidRPr="00D72CA9">
              <w:rPr>
                <w:w w:val="105"/>
                <w:sz w:val="18"/>
                <w:szCs w:val="18"/>
              </w:rPr>
              <w:t>«Какие</w:t>
            </w:r>
            <w:r w:rsidRPr="00D72CA9">
              <w:rPr>
                <w:spacing w:val="-9"/>
                <w:w w:val="105"/>
                <w:sz w:val="18"/>
                <w:szCs w:val="18"/>
              </w:rPr>
              <w:t xml:space="preserve"> </w:t>
            </w:r>
            <w:r w:rsidRPr="00D72CA9">
              <w:rPr>
                <w:w w:val="105"/>
                <w:sz w:val="18"/>
                <w:szCs w:val="18"/>
              </w:rPr>
              <w:t>картины</w:t>
            </w:r>
            <w:r w:rsidRPr="00D72CA9">
              <w:rPr>
                <w:spacing w:val="-8"/>
                <w:w w:val="105"/>
                <w:sz w:val="18"/>
                <w:szCs w:val="18"/>
              </w:rPr>
              <w:t xml:space="preserve"> </w:t>
            </w:r>
            <w:r w:rsidRPr="00D72CA9">
              <w:rPr>
                <w:w w:val="105"/>
                <w:sz w:val="18"/>
                <w:szCs w:val="18"/>
              </w:rPr>
              <w:t>зимней</w:t>
            </w:r>
            <w:r w:rsidRPr="00D72CA9">
              <w:rPr>
                <w:spacing w:val="-8"/>
                <w:w w:val="105"/>
                <w:sz w:val="18"/>
                <w:szCs w:val="18"/>
              </w:rPr>
              <w:t xml:space="preserve"> </w:t>
            </w:r>
            <w:r w:rsidRPr="00D72CA9">
              <w:rPr>
                <w:w w:val="105"/>
                <w:sz w:val="18"/>
                <w:szCs w:val="18"/>
              </w:rPr>
              <w:t>природы</w:t>
            </w:r>
            <w:r w:rsidRPr="00D72CA9">
              <w:rPr>
                <w:spacing w:val="-8"/>
                <w:w w:val="105"/>
                <w:sz w:val="18"/>
                <w:szCs w:val="18"/>
              </w:rPr>
              <w:t xml:space="preserve"> </w:t>
            </w:r>
            <w:r w:rsidRPr="00D72CA9">
              <w:rPr>
                <w:w w:val="105"/>
                <w:sz w:val="18"/>
                <w:szCs w:val="18"/>
              </w:rPr>
              <w:t>мне</w:t>
            </w:r>
            <w:r w:rsidRPr="00D72CA9">
              <w:rPr>
                <w:spacing w:val="-8"/>
                <w:w w:val="105"/>
                <w:sz w:val="18"/>
                <w:szCs w:val="18"/>
              </w:rPr>
              <w:t xml:space="preserve"> </w:t>
            </w:r>
            <w:r w:rsidRPr="00D72CA9">
              <w:rPr>
                <w:w w:val="105"/>
                <w:sz w:val="18"/>
                <w:szCs w:val="18"/>
              </w:rPr>
              <w:t>нравятся?»;</w:t>
            </w:r>
          </w:p>
        </w:tc>
        <w:tc>
          <w:tcPr>
            <w:tcW w:w="1134" w:type="dxa"/>
          </w:tcPr>
          <w:p w14:paraId="276A2DD9"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Зачет;</w:t>
            </w:r>
          </w:p>
        </w:tc>
        <w:tc>
          <w:tcPr>
            <w:tcW w:w="1280" w:type="dxa"/>
          </w:tcPr>
          <w:p w14:paraId="2F6D98BA"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0FA1F32E" w14:textId="77777777" w:rsidTr="00D72CA9">
        <w:trPr>
          <w:trHeight w:val="525"/>
        </w:trPr>
        <w:tc>
          <w:tcPr>
            <w:tcW w:w="580" w:type="dxa"/>
          </w:tcPr>
          <w:p w14:paraId="114EEA14"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1.7.</w:t>
            </w:r>
          </w:p>
        </w:tc>
        <w:tc>
          <w:tcPr>
            <w:tcW w:w="2552" w:type="dxa"/>
          </w:tcPr>
          <w:p w14:paraId="1B76CE38" w14:textId="77777777" w:rsidR="00D72CA9" w:rsidRPr="00A638D2" w:rsidRDefault="00D72CA9" w:rsidP="00D72CA9">
            <w:pPr>
              <w:pStyle w:val="TableParagraph"/>
              <w:tabs>
                <w:tab w:val="left" w:pos="1276"/>
              </w:tabs>
              <w:ind w:right="142" w:firstLine="7"/>
              <w:jc w:val="both"/>
              <w:rPr>
                <w:sz w:val="18"/>
                <w:szCs w:val="18"/>
              </w:rPr>
            </w:pPr>
            <w:r w:rsidRPr="00A638D2">
              <w:rPr>
                <w:w w:val="105"/>
                <w:sz w:val="18"/>
                <w:szCs w:val="18"/>
              </w:rPr>
              <w:t>О</w:t>
            </w:r>
            <w:r w:rsidRPr="00A638D2">
              <w:rPr>
                <w:spacing w:val="-8"/>
                <w:w w:val="105"/>
                <w:sz w:val="18"/>
                <w:szCs w:val="18"/>
              </w:rPr>
              <w:t xml:space="preserve"> </w:t>
            </w:r>
            <w:r w:rsidRPr="00A638D2">
              <w:rPr>
                <w:w w:val="105"/>
                <w:sz w:val="18"/>
                <w:szCs w:val="18"/>
              </w:rPr>
              <w:t>братьях</w:t>
            </w:r>
            <w:r w:rsidRPr="00A638D2">
              <w:rPr>
                <w:spacing w:val="-8"/>
                <w:w w:val="105"/>
                <w:sz w:val="18"/>
                <w:szCs w:val="18"/>
              </w:rPr>
              <w:t xml:space="preserve"> </w:t>
            </w:r>
            <w:r w:rsidRPr="00A638D2">
              <w:rPr>
                <w:w w:val="105"/>
                <w:sz w:val="18"/>
                <w:szCs w:val="18"/>
              </w:rPr>
              <w:t>наших</w:t>
            </w:r>
            <w:r w:rsidRPr="00A638D2">
              <w:rPr>
                <w:spacing w:val="-8"/>
                <w:w w:val="105"/>
                <w:sz w:val="18"/>
                <w:szCs w:val="18"/>
              </w:rPr>
              <w:t xml:space="preserve"> </w:t>
            </w:r>
            <w:r w:rsidRPr="00A638D2">
              <w:rPr>
                <w:w w:val="105"/>
                <w:sz w:val="18"/>
                <w:szCs w:val="18"/>
              </w:rPr>
              <w:t>меньших</w:t>
            </w:r>
          </w:p>
        </w:tc>
        <w:tc>
          <w:tcPr>
            <w:tcW w:w="708" w:type="dxa"/>
          </w:tcPr>
          <w:p w14:paraId="37D202BA"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18</w:t>
            </w:r>
          </w:p>
        </w:tc>
        <w:tc>
          <w:tcPr>
            <w:tcW w:w="1104" w:type="dxa"/>
          </w:tcPr>
          <w:p w14:paraId="0EBF5EE2" w14:textId="0F875771"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5EA7B840" w14:textId="4BA0D9A2"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63545946"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21-25 неделя</w:t>
            </w:r>
          </w:p>
        </w:tc>
        <w:tc>
          <w:tcPr>
            <w:tcW w:w="6246" w:type="dxa"/>
          </w:tcPr>
          <w:p w14:paraId="35F1AD18"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Задание</w:t>
            </w:r>
            <w:r w:rsidRPr="00D72CA9">
              <w:rPr>
                <w:spacing w:val="-9"/>
                <w:w w:val="105"/>
                <w:sz w:val="18"/>
                <w:szCs w:val="18"/>
              </w:rPr>
              <w:t xml:space="preserve"> </w:t>
            </w:r>
            <w:r w:rsidRPr="00D72CA9">
              <w:rPr>
                <w:spacing w:val="-1"/>
                <w:w w:val="105"/>
                <w:sz w:val="18"/>
                <w:szCs w:val="18"/>
              </w:rPr>
              <w:t>на</w:t>
            </w:r>
            <w:r w:rsidRPr="00D72CA9">
              <w:rPr>
                <w:spacing w:val="-8"/>
                <w:w w:val="105"/>
                <w:sz w:val="18"/>
                <w:szCs w:val="18"/>
              </w:rPr>
              <w:t xml:space="preserve"> </w:t>
            </w:r>
            <w:r w:rsidRPr="00D72CA9">
              <w:rPr>
                <w:spacing w:val="-1"/>
                <w:w w:val="105"/>
                <w:sz w:val="18"/>
                <w:szCs w:val="18"/>
              </w:rPr>
              <w:t>сравнение</w:t>
            </w:r>
            <w:r w:rsidRPr="00D72CA9">
              <w:rPr>
                <w:spacing w:val="-8"/>
                <w:w w:val="105"/>
                <w:sz w:val="18"/>
                <w:szCs w:val="18"/>
              </w:rPr>
              <w:t xml:space="preserve"> </w:t>
            </w:r>
            <w:r w:rsidRPr="00D72CA9">
              <w:rPr>
                <w:spacing w:val="-1"/>
                <w:w w:val="105"/>
                <w:sz w:val="18"/>
                <w:szCs w:val="18"/>
              </w:rPr>
              <w:t>описания</w:t>
            </w:r>
            <w:r w:rsidRPr="00D72CA9">
              <w:rPr>
                <w:spacing w:val="-8"/>
                <w:w w:val="105"/>
                <w:sz w:val="18"/>
                <w:szCs w:val="18"/>
              </w:rPr>
              <w:t xml:space="preserve"> </w:t>
            </w:r>
            <w:r w:rsidRPr="00D72CA9">
              <w:rPr>
                <w:spacing w:val="-1"/>
                <w:w w:val="105"/>
                <w:sz w:val="18"/>
                <w:szCs w:val="18"/>
              </w:rPr>
              <w:t>героя-животного</w:t>
            </w:r>
            <w:r w:rsidRPr="00D72CA9">
              <w:rPr>
                <w:spacing w:val="-8"/>
                <w:w w:val="105"/>
                <w:sz w:val="18"/>
                <w:szCs w:val="18"/>
              </w:rPr>
              <w:t xml:space="preserve"> </w:t>
            </w:r>
            <w:r w:rsidRPr="00D72CA9">
              <w:rPr>
                <w:w w:val="105"/>
                <w:sz w:val="18"/>
                <w:szCs w:val="18"/>
              </w:rPr>
              <w:t>в</w:t>
            </w:r>
            <w:r w:rsidRPr="00D72CA9">
              <w:rPr>
                <w:spacing w:val="-8"/>
                <w:w w:val="105"/>
                <w:sz w:val="18"/>
                <w:szCs w:val="18"/>
              </w:rPr>
              <w:t xml:space="preserve"> </w:t>
            </w:r>
            <w:r w:rsidRPr="00D72CA9">
              <w:rPr>
                <w:w w:val="105"/>
                <w:sz w:val="18"/>
                <w:szCs w:val="18"/>
              </w:rPr>
              <w:t>художественном</w:t>
            </w:r>
            <w:r w:rsidRPr="00D72CA9">
              <w:rPr>
                <w:spacing w:val="-8"/>
                <w:w w:val="105"/>
                <w:sz w:val="18"/>
                <w:szCs w:val="18"/>
              </w:rPr>
              <w:t xml:space="preserve"> </w:t>
            </w:r>
            <w:r w:rsidRPr="00D72CA9">
              <w:rPr>
                <w:w w:val="105"/>
                <w:sz w:val="18"/>
                <w:szCs w:val="18"/>
              </w:rPr>
              <w:t>и</w:t>
            </w:r>
            <w:r w:rsidRPr="00D72CA9">
              <w:rPr>
                <w:spacing w:val="-8"/>
                <w:w w:val="105"/>
                <w:sz w:val="18"/>
                <w:szCs w:val="18"/>
              </w:rPr>
              <w:t xml:space="preserve"> </w:t>
            </w:r>
            <w:r w:rsidRPr="00D72CA9">
              <w:rPr>
                <w:w w:val="105"/>
                <w:sz w:val="18"/>
                <w:szCs w:val="18"/>
              </w:rPr>
              <w:t>научно-познавательном</w:t>
            </w:r>
            <w:r w:rsidRPr="00D72CA9">
              <w:rPr>
                <w:spacing w:val="1"/>
                <w:w w:val="105"/>
                <w:sz w:val="18"/>
                <w:szCs w:val="18"/>
              </w:rPr>
              <w:t xml:space="preserve"> </w:t>
            </w:r>
            <w:r w:rsidRPr="00D72CA9">
              <w:rPr>
                <w:w w:val="105"/>
                <w:sz w:val="18"/>
                <w:szCs w:val="18"/>
              </w:rPr>
              <w:t>тексте:</w:t>
            </w:r>
            <w:r w:rsidRPr="00D72CA9">
              <w:rPr>
                <w:spacing w:val="-2"/>
                <w:w w:val="105"/>
                <w:sz w:val="18"/>
                <w:szCs w:val="18"/>
              </w:rPr>
              <w:t xml:space="preserve"> </w:t>
            </w:r>
            <w:r w:rsidRPr="00D72CA9">
              <w:rPr>
                <w:w w:val="105"/>
                <w:sz w:val="18"/>
                <w:szCs w:val="18"/>
              </w:rPr>
              <w:t>сходство</w:t>
            </w:r>
            <w:r w:rsidRPr="00D72CA9">
              <w:rPr>
                <w:spacing w:val="-2"/>
                <w:w w:val="105"/>
                <w:sz w:val="18"/>
                <w:szCs w:val="18"/>
              </w:rPr>
              <w:t xml:space="preserve"> </w:t>
            </w:r>
            <w:r w:rsidRPr="00D72CA9">
              <w:rPr>
                <w:w w:val="105"/>
                <w:sz w:val="18"/>
                <w:szCs w:val="18"/>
              </w:rPr>
              <w:t>и</w:t>
            </w:r>
            <w:r w:rsidRPr="00D72CA9">
              <w:rPr>
                <w:spacing w:val="-2"/>
                <w:w w:val="105"/>
                <w:sz w:val="18"/>
                <w:szCs w:val="18"/>
              </w:rPr>
              <w:t xml:space="preserve"> </w:t>
            </w:r>
            <w:r w:rsidRPr="00D72CA9">
              <w:rPr>
                <w:w w:val="105"/>
                <w:sz w:val="18"/>
                <w:szCs w:val="18"/>
              </w:rPr>
              <w:t>различия,определение</w:t>
            </w:r>
            <w:r w:rsidRPr="00D72CA9">
              <w:rPr>
                <w:spacing w:val="-2"/>
                <w:w w:val="105"/>
                <w:sz w:val="18"/>
                <w:szCs w:val="18"/>
              </w:rPr>
              <w:t xml:space="preserve"> </w:t>
            </w:r>
            <w:r w:rsidRPr="00D72CA9">
              <w:rPr>
                <w:w w:val="105"/>
                <w:sz w:val="18"/>
                <w:szCs w:val="18"/>
              </w:rPr>
              <w:t>цели</w:t>
            </w:r>
            <w:r w:rsidRPr="00D72CA9">
              <w:rPr>
                <w:spacing w:val="-2"/>
                <w:w w:val="105"/>
                <w:sz w:val="18"/>
                <w:szCs w:val="18"/>
              </w:rPr>
              <w:t xml:space="preserve"> </w:t>
            </w:r>
            <w:r w:rsidRPr="00D72CA9">
              <w:rPr>
                <w:w w:val="105"/>
                <w:sz w:val="18"/>
                <w:szCs w:val="18"/>
              </w:rPr>
              <w:t>сообщения;</w:t>
            </w:r>
          </w:p>
        </w:tc>
        <w:tc>
          <w:tcPr>
            <w:tcW w:w="1134" w:type="dxa"/>
          </w:tcPr>
          <w:p w14:paraId="138A4352"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3A454CD9"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67164D39" w14:textId="77777777" w:rsidTr="00D72CA9">
        <w:trPr>
          <w:trHeight w:val="717"/>
        </w:trPr>
        <w:tc>
          <w:tcPr>
            <w:tcW w:w="580" w:type="dxa"/>
          </w:tcPr>
          <w:p w14:paraId="52FAF717"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1.8.</w:t>
            </w:r>
          </w:p>
        </w:tc>
        <w:tc>
          <w:tcPr>
            <w:tcW w:w="2552" w:type="dxa"/>
          </w:tcPr>
          <w:p w14:paraId="00E5FCDC" w14:textId="77777777" w:rsidR="00D72CA9" w:rsidRPr="00A638D2" w:rsidRDefault="00D72CA9" w:rsidP="00D72CA9">
            <w:pPr>
              <w:pStyle w:val="TableParagraph"/>
              <w:tabs>
                <w:tab w:val="left" w:pos="1276"/>
              </w:tabs>
              <w:spacing w:line="266" w:lineRule="auto"/>
              <w:ind w:right="142" w:firstLine="7"/>
              <w:jc w:val="both"/>
              <w:rPr>
                <w:sz w:val="18"/>
                <w:szCs w:val="18"/>
              </w:rPr>
            </w:pPr>
            <w:r w:rsidRPr="00A638D2">
              <w:rPr>
                <w:w w:val="105"/>
                <w:sz w:val="18"/>
                <w:szCs w:val="18"/>
              </w:rPr>
              <w:t>Звуки и краски родной</w:t>
            </w:r>
            <w:r w:rsidRPr="00A638D2">
              <w:rPr>
                <w:spacing w:val="1"/>
                <w:w w:val="105"/>
                <w:sz w:val="18"/>
                <w:szCs w:val="18"/>
              </w:rPr>
              <w:t xml:space="preserve"> </w:t>
            </w:r>
            <w:r w:rsidRPr="00A638D2">
              <w:rPr>
                <w:spacing w:val="-1"/>
                <w:w w:val="105"/>
                <w:sz w:val="18"/>
                <w:szCs w:val="18"/>
              </w:rPr>
              <w:t>природы</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разные</w:t>
            </w:r>
            <w:r w:rsidRPr="00A638D2">
              <w:rPr>
                <w:spacing w:val="-8"/>
                <w:w w:val="105"/>
                <w:sz w:val="18"/>
                <w:szCs w:val="18"/>
              </w:rPr>
              <w:t xml:space="preserve"> </w:t>
            </w:r>
            <w:r w:rsidRPr="00A638D2">
              <w:rPr>
                <w:w w:val="105"/>
                <w:sz w:val="18"/>
                <w:szCs w:val="18"/>
              </w:rPr>
              <w:t>времена</w:t>
            </w:r>
            <w:r w:rsidRPr="00A638D2">
              <w:rPr>
                <w:spacing w:val="-37"/>
                <w:w w:val="105"/>
                <w:sz w:val="18"/>
                <w:szCs w:val="18"/>
              </w:rPr>
              <w:t xml:space="preserve"> </w:t>
            </w:r>
            <w:r w:rsidRPr="00A638D2">
              <w:rPr>
                <w:w w:val="105"/>
                <w:sz w:val="18"/>
                <w:szCs w:val="18"/>
              </w:rPr>
              <w:t>года</w:t>
            </w:r>
            <w:r w:rsidRPr="00A638D2">
              <w:rPr>
                <w:spacing w:val="-2"/>
                <w:w w:val="105"/>
                <w:sz w:val="18"/>
                <w:szCs w:val="18"/>
              </w:rPr>
              <w:t xml:space="preserve"> </w:t>
            </w:r>
            <w:r w:rsidRPr="00A638D2">
              <w:rPr>
                <w:w w:val="105"/>
                <w:sz w:val="18"/>
                <w:szCs w:val="18"/>
              </w:rPr>
              <w:t>(весна</w:t>
            </w:r>
            <w:r w:rsidRPr="00A638D2">
              <w:rPr>
                <w:spacing w:val="-2"/>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лето)</w:t>
            </w:r>
          </w:p>
        </w:tc>
        <w:tc>
          <w:tcPr>
            <w:tcW w:w="708" w:type="dxa"/>
          </w:tcPr>
          <w:p w14:paraId="12222CB0"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18</w:t>
            </w:r>
          </w:p>
        </w:tc>
        <w:tc>
          <w:tcPr>
            <w:tcW w:w="1104" w:type="dxa"/>
          </w:tcPr>
          <w:p w14:paraId="44190839" w14:textId="5FF67B25"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0F5D3F1A" w14:textId="74C9FCBB"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074A6FB6"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26-29 неделя</w:t>
            </w:r>
          </w:p>
        </w:tc>
        <w:tc>
          <w:tcPr>
            <w:tcW w:w="6246" w:type="dxa"/>
          </w:tcPr>
          <w:p w14:paraId="4DAC537C"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Сравнение</w:t>
            </w:r>
            <w:r w:rsidRPr="00D72CA9">
              <w:rPr>
                <w:spacing w:val="-9"/>
                <w:w w:val="105"/>
                <w:sz w:val="18"/>
                <w:szCs w:val="18"/>
              </w:rPr>
              <w:t xml:space="preserve"> </w:t>
            </w:r>
            <w:r w:rsidRPr="00D72CA9">
              <w:rPr>
                <w:spacing w:val="-1"/>
                <w:w w:val="105"/>
                <w:sz w:val="18"/>
                <w:szCs w:val="18"/>
              </w:rPr>
              <w:t>произведений</w:t>
            </w:r>
            <w:r w:rsidRPr="00D72CA9">
              <w:rPr>
                <w:spacing w:val="-9"/>
                <w:w w:val="105"/>
                <w:sz w:val="18"/>
                <w:szCs w:val="18"/>
              </w:rPr>
              <w:t xml:space="preserve"> </w:t>
            </w:r>
            <w:r w:rsidRPr="00D72CA9">
              <w:rPr>
                <w:spacing w:val="-1"/>
                <w:w w:val="105"/>
                <w:sz w:val="18"/>
                <w:szCs w:val="18"/>
              </w:rPr>
              <w:t>писателей</w:t>
            </w:r>
            <w:r w:rsidRPr="00D72CA9">
              <w:rPr>
                <w:spacing w:val="-8"/>
                <w:w w:val="105"/>
                <w:sz w:val="18"/>
                <w:szCs w:val="18"/>
              </w:rPr>
              <w:t xml:space="preserve"> </w:t>
            </w:r>
            <w:r w:rsidRPr="00D72CA9">
              <w:rPr>
                <w:spacing w:val="-1"/>
                <w:w w:val="105"/>
                <w:sz w:val="18"/>
                <w:szCs w:val="18"/>
              </w:rPr>
              <w:t>на</w:t>
            </w:r>
            <w:r w:rsidRPr="00D72CA9">
              <w:rPr>
                <w:spacing w:val="-9"/>
                <w:w w:val="105"/>
                <w:sz w:val="18"/>
                <w:szCs w:val="18"/>
              </w:rPr>
              <w:t xml:space="preserve"> </w:t>
            </w:r>
            <w:r w:rsidRPr="00D72CA9">
              <w:rPr>
                <w:spacing w:val="-1"/>
                <w:w w:val="105"/>
                <w:sz w:val="18"/>
                <w:szCs w:val="18"/>
              </w:rPr>
              <w:t>одну</w:t>
            </w:r>
            <w:r w:rsidRPr="00D72CA9">
              <w:rPr>
                <w:spacing w:val="-9"/>
                <w:w w:val="105"/>
                <w:sz w:val="18"/>
                <w:szCs w:val="18"/>
              </w:rPr>
              <w:t xml:space="preserve"> </w:t>
            </w:r>
            <w:r w:rsidRPr="00D72CA9">
              <w:rPr>
                <w:w w:val="105"/>
                <w:sz w:val="18"/>
                <w:szCs w:val="18"/>
              </w:rPr>
              <w:t>тему,</w:t>
            </w:r>
            <w:r w:rsidRPr="00D72CA9">
              <w:rPr>
                <w:spacing w:val="-8"/>
                <w:w w:val="105"/>
                <w:sz w:val="18"/>
                <w:szCs w:val="18"/>
              </w:rPr>
              <w:t xml:space="preserve"> </w:t>
            </w:r>
            <w:r w:rsidRPr="00D72CA9">
              <w:rPr>
                <w:w w:val="105"/>
                <w:sz w:val="18"/>
                <w:szCs w:val="18"/>
              </w:rPr>
              <w:t>определение</w:t>
            </w:r>
            <w:r w:rsidRPr="00D72CA9">
              <w:rPr>
                <w:spacing w:val="-9"/>
                <w:w w:val="105"/>
                <w:sz w:val="18"/>
                <w:szCs w:val="18"/>
              </w:rPr>
              <w:t xml:space="preserve"> </w:t>
            </w:r>
            <w:r w:rsidRPr="00D72CA9">
              <w:rPr>
                <w:w w:val="105"/>
                <w:sz w:val="18"/>
                <w:szCs w:val="18"/>
              </w:rPr>
              <w:t>понравившегося,</w:t>
            </w:r>
            <w:r w:rsidRPr="00D72CA9">
              <w:rPr>
                <w:spacing w:val="-9"/>
                <w:w w:val="105"/>
                <w:sz w:val="18"/>
                <w:szCs w:val="18"/>
              </w:rPr>
              <w:t xml:space="preserve"> </w:t>
            </w:r>
            <w:r w:rsidRPr="00D72CA9">
              <w:rPr>
                <w:w w:val="105"/>
                <w:sz w:val="18"/>
                <w:szCs w:val="18"/>
              </w:rPr>
              <w:t>объяснение</w:t>
            </w:r>
            <w:r w:rsidRPr="00D72CA9">
              <w:rPr>
                <w:spacing w:val="1"/>
                <w:w w:val="105"/>
                <w:sz w:val="18"/>
                <w:szCs w:val="18"/>
              </w:rPr>
              <w:t xml:space="preserve"> </w:t>
            </w:r>
            <w:r w:rsidRPr="00D72CA9">
              <w:rPr>
                <w:w w:val="105"/>
                <w:sz w:val="18"/>
                <w:szCs w:val="18"/>
              </w:rPr>
              <w:t>своего</w:t>
            </w:r>
            <w:r w:rsidRPr="00D72CA9">
              <w:rPr>
                <w:spacing w:val="-1"/>
                <w:w w:val="105"/>
                <w:sz w:val="18"/>
                <w:szCs w:val="18"/>
              </w:rPr>
              <w:t xml:space="preserve"> </w:t>
            </w:r>
            <w:r w:rsidRPr="00D72CA9">
              <w:rPr>
                <w:w w:val="105"/>
                <w:sz w:val="18"/>
                <w:szCs w:val="18"/>
              </w:rPr>
              <w:t>выбора;</w:t>
            </w:r>
          </w:p>
        </w:tc>
        <w:tc>
          <w:tcPr>
            <w:tcW w:w="1134" w:type="dxa"/>
          </w:tcPr>
          <w:p w14:paraId="670BA8FE"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455EF629"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0F89C9B2" w14:textId="77777777" w:rsidTr="00D72CA9">
        <w:trPr>
          <w:trHeight w:val="717"/>
        </w:trPr>
        <w:tc>
          <w:tcPr>
            <w:tcW w:w="580" w:type="dxa"/>
          </w:tcPr>
          <w:p w14:paraId="5D9D64BD"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1.9.</w:t>
            </w:r>
          </w:p>
        </w:tc>
        <w:tc>
          <w:tcPr>
            <w:tcW w:w="2552" w:type="dxa"/>
          </w:tcPr>
          <w:p w14:paraId="7A2E891D" w14:textId="77777777" w:rsidR="00D72CA9" w:rsidRPr="00A638D2" w:rsidRDefault="00D72CA9" w:rsidP="00D72CA9">
            <w:pPr>
              <w:pStyle w:val="TableParagraph"/>
              <w:tabs>
                <w:tab w:val="left" w:pos="1276"/>
              </w:tabs>
              <w:ind w:right="142" w:firstLine="7"/>
              <w:jc w:val="both"/>
              <w:rPr>
                <w:sz w:val="18"/>
                <w:szCs w:val="18"/>
              </w:rPr>
            </w:pPr>
            <w:r w:rsidRPr="00A638D2">
              <w:rPr>
                <w:w w:val="105"/>
                <w:sz w:val="18"/>
                <w:szCs w:val="18"/>
              </w:rPr>
              <w:t>О</w:t>
            </w:r>
            <w:r w:rsidRPr="00A638D2">
              <w:rPr>
                <w:spacing w:val="-6"/>
                <w:w w:val="105"/>
                <w:sz w:val="18"/>
                <w:szCs w:val="18"/>
              </w:rPr>
              <w:t xml:space="preserve"> </w:t>
            </w:r>
            <w:r w:rsidRPr="00A638D2">
              <w:rPr>
                <w:w w:val="105"/>
                <w:sz w:val="18"/>
                <w:szCs w:val="18"/>
              </w:rPr>
              <w:t>наших</w:t>
            </w:r>
            <w:r w:rsidRPr="00A638D2">
              <w:rPr>
                <w:spacing w:val="-6"/>
                <w:w w:val="105"/>
                <w:sz w:val="18"/>
                <w:szCs w:val="18"/>
              </w:rPr>
              <w:t xml:space="preserve"> </w:t>
            </w:r>
            <w:r w:rsidRPr="00A638D2">
              <w:rPr>
                <w:w w:val="105"/>
                <w:sz w:val="18"/>
                <w:szCs w:val="18"/>
              </w:rPr>
              <w:t>близких,</w:t>
            </w:r>
            <w:r w:rsidRPr="00A638D2">
              <w:rPr>
                <w:spacing w:val="-6"/>
                <w:w w:val="105"/>
                <w:sz w:val="18"/>
                <w:szCs w:val="18"/>
              </w:rPr>
              <w:t xml:space="preserve"> </w:t>
            </w:r>
            <w:r w:rsidRPr="00A638D2">
              <w:rPr>
                <w:w w:val="105"/>
                <w:sz w:val="18"/>
                <w:szCs w:val="18"/>
              </w:rPr>
              <w:t>о</w:t>
            </w:r>
            <w:r w:rsidRPr="00A638D2">
              <w:rPr>
                <w:spacing w:val="-6"/>
                <w:w w:val="105"/>
                <w:sz w:val="18"/>
                <w:szCs w:val="18"/>
              </w:rPr>
              <w:t xml:space="preserve"> </w:t>
            </w:r>
            <w:r w:rsidRPr="00A638D2">
              <w:rPr>
                <w:w w:val="105"/>
                <w:sz w:val="18"/>
                <w:szCs w:val="18"/>
              </w:rPr>
              <w:t>семье</w:t>
            </w:r>
          </w:p>
        </w:tc>
        <w:tc>
          <w:tcPr>
            <w:tcW w:w="708" w:type="dxa"/>
          </w:tcPr>
          <w:p w14:paraId="664F114C"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13</w:t>
            </w:r>
          </w:p>
        </w:tc>
        <w:tc>
          <w:tcPr>
            <w:tcW w:w="1104" w:type="dxa"/>
          </w:tcPr>
          <w:p w14:paraId="025782E1" w14:textId="44F9BEB8"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7244A549" w14:textId="1976F196"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4E85E086"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29-31 неделя</w:t>
            </w:r>
          </w:p>
        </w:tc>
        <w:tc>
          <w:tcPr>
            <w:tcW w:w="6246" w:type="dxa"/>
          </w:tcPr>
          <w:p w14:paraId="010360F5"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w w:val="105"/>
                <w:sz w:val="18"/>
                <w:szCs w:val="18"/>
              </w:rPr>
              <w:t>Чтение</w:t>
            </w:r>
            <w:r w:rsidRPr="00D72CA9">
              <w:rPr>
                <w:spacing w:val="-10"/>
                <w:w w:val="105"/>
                <w:sz w:val="18"/>
                <w:szCs w:val="18"/>
              </w:rPr>
              <w:t xml:space="preserve"> </w:t>
            </w:r>
            <w:r w:rsidRPr="00D72CA9">
              <w:rPr>
                <w:w w:val="105"/>
                <w:sz w:val="18"/>
                <w:szCs w:val="18"/>
              </w:rPr>
              <w:t>народных</w:t>
            </w:r>
            <w:r w:rsidRPr="00D72CA9">
              <w:rPr>
                <w:spacing w:val="-10"/>
                <w:w w:val="105"/>
                <w:sz w:val="18"/>
                <w:szCs w:val="18"/>
              </w:rPr>
              <w:t xml:space="preserve"> </w:t>
            </w:r>
            <w:r w:rsidRPr="00D72CA9">
              <w:rPr>
                <w:w w:val="105"/>
                <w:sz w:val="18"/>
                <w:szCs w:val="18"/>
              </w:rPr>
              <w:t>колыбельных</w:t>
            </w:r>
            <w:r w:rsidRPr="00D72CA9">
              <w:rPr>
                <w:spacing w:val="-9"/>
                <w:w w:val="105"/>
                <w:sz w:val="18"/>
                <w:szCs w:val="18"/>
              </w:rPr>
              <w:t xml:space="preserve"> </w:t>
            </w:r>
            <w:r w:rsidRPr="00D72CA9">
              <w:rPr>
                <w:w w:val="105"/>
                <w:sz w:val="18"/>
                <w:szCs w:val="18"/>
              </w:rPr>
              <w:t>песен</w:t>
            </w:r>
            <w:r w:rsidRPr="00D72CA9">
              <w:rPr>
                <w:spacing w:val="-10"/>
                <w:w w:val="105"/>
                <w:sz w:val="18"/>
                <w:szCs w:val="18"/>
              </w:rPr>
              <w:t xml:space="preserve"> </w:t>
            </w:r>
            <w:r w:rsidRPr="00D72CA9">
              <w:rPr>
                <w:w w:val="105"/>
                <w:sz w:val="18"/>
                <w:szCs w:val="18"/>
              </w:rPr>
              <w:t>и</w:t>
            </w:r>
            <w:r w:rsidRPr="00D72CA9">
              <w:rPr>
                <w:spacing w:val="-9"/>
                <w:w w:val="105"/>
                <w:sz w:val="18"/>
                <w:szCs w:val="18"/>
              </w:rPr>
              <w:t xml:space="preserve"> </w:t>
            </w:r>
            <w:r w:rsidRPr="00D72CA9">
              <w:rPr>
                <w:w w:val="105"/>
                <w:sz w:val="18"/>
                <w:szCs w:val="18"/>
              </w:rPr>
              <w:t>авторских</w:t>
            </w:r>
            <w:r w:rsidRPr="00D72CA9">
              <w:rPr>
                <w:spacing w:val="-10"/>
                <w:w w:val="105"/>
                <w:sz w:val="18"/>
                <w:szCs w:val="18"/>
              </w:rPr>
              <w:t xml:space="preserve"> </w:t>
            </w:r>
            <w:r w:rsidRPr="00D72CA9">
              <w:rPr>
                <w:w w:val="105"/>
                <w:sz w:val="18"/>
                <w:szCs w:val="18"/>
              </w:rPr>
              <w:t>произведений,</w:t>
            </w:r>
            <w:r w:rsidRPr="00D72CA9">
              <w:rPr>
                <w:spacing w:val="-9"/>
                <w:w w:val="105"/>
                <w:sz w:val="18"/>
                <w:szCs w:val="18"/>
              </w:rPr>
              <w:t xml:space="preserve"> </w:t>
            </w:r>
            <w:r w:rsidRPr="00D72CA9">
              <w:rPr>
                <w:w w:val="105"/>
                <w:sz w:val="18"/>
                <w:szCs w:val="18"/>
              </w:rPr>
              <w:t>их</w:t>
            </w:r>
            <w:r w:rsidRPr="00D72CA9">
              <w:rPr>
                <w:spacing w:val="-10"/>
                <w:w w:val="105"/>
                <w:sz w:val="18"/>
                <w:szCs w:val="18"/>
              </w:rPr>
              <w:t xml:space="preserve"> </w:t>
            </w:r>
            <w:r w:rsidRPr="00D72CA9">
              <w:rPr>
                <w:w w:val="105"/>
                <w:sz w:val="18"/>
                <w:szCs w:val="18"/>
              </w:rPr>
              <w:t>сравнение.</w:t>
            </w:r>
            <w:r w:rsidRPr="00D72CA9">
              <w:rPr>
                <w:spacing w:val="-9"/>
                <w:w w:val="105"/>
                <w:sz w:val="18"/>
                <w:szCs w:val="18"/>
              </w:rPr>
              <w:t xml:space="preserve"> </w:t>
            </w:r>
            <w:r w:rsidRPr="00D72CA9">
              <w:rPr>
                <w:w w:val="105"/>
                <w:sz w:val="18"/>
                <w:szCs w:val="18"/>
              </w:rPr>
              <w:t>Например,</w:t>
            </w:r>
            <w:r w:rsidRPr="00D72CA9">
              <w:rPr>
                <w:spacing w:val="-10"/>
                <w:w w:val="105"/>
                <w:sz w:val="18"/>
                <w:szCs w:val="18"/>
              </w:rPr>
              <w:t xml:space="preserve"> </w:t>
            </w:r>
            <w:r w:rsidRPr="00D72CA9">
              <w:rPr>
                <w:w w:val="105"/>
                <w:sz w:val="18"/>
                <w:szCs w:val="18"/>
              </w:rPr>
              <w:t>М.</w:t>
            </w:r>
            <w:r w:rsidRPr="00D72CA9">
              <w:rPr>
                <w:spacing w:val="-9"/>
                <w:w w:val="105"/>
                <w:sz w:val="18"/>
                <w:szCs w:val="18"/>
              </w:rPr>
              <w:t xml:space="preserve"> </w:t>
            </w:r>
            <w:r w:rsidRPr="00D72CA9">
              <w:rPr>
                <w:w w:val="105"/>
                <w:sz w:val="18"/>
                <w:szCs w:val="18"/>
              </w:rPr>
              <w:t>Ю.</w:t>
            </w:r>
            <w:r w:rsidRPr="00D72CA9">
              <w:rPr>
                <w:spacing w:val="1"/>
                <w:w w:val="105"/>
                <w:sz w:val="18"/>
                <w:szCs w:val="18"/>
              </w:rPr>
              <w:t xml:space="preserve"> </w:t>
            </w:r>
            <w:r w:rsidRPr="00D72CA9">
              <w:rPr>
                <w:w w:val="105"/>
                <w:sz w:val="18"/>
                <w:szCs w:val="18"/>
              </w:rPr>
              <w:t>Лермонтов «Спи, младенец мой прекрасный…», А. Н. Плещеев «В бурю»: схожесть и различие</w:t>
            </w:r>
            <w:r w:rsidRPr="00D72CA9">
              <w:rPr>
                <w:spacing w:val="1"/>
                <w:w w:val="105"/>
                <w:sz w:val="18"/>
                <w:szCs w:val="18"/>
              </w:rPr>
              <w:t xml:space="preserve"> </w:t>
            </w:r>
            <w:r w:rsidRPr="00D72CA9">
              <w:rPr>
                <w:w w:val="105"/>
                <w:sz w:val="18"/>
                <w:szCs w:val="18"/>
              </w:rPr>
              <w:t>тем,</w:t>
            </w:r>
            <w:r w:rsidRPr="00D72CA9">
              <w:rPr>
                <w:spacing w:val="-1"/>
                <w:w w:val="105"/>
                <w:sz w:val="18"/>
                <w:szCs w:val="18"/>
              </w:rPr>
              <w:t xml:space="preserve"> </w:t>
            </w:r>
            <w:r w:rsidRPr="00D72CA9">
              <w:rPr>
                <w:w w:val="105"/>
                <w:sz w:val="18"/>
                <w:szCs w:val="18"/>
              </w:rPr>
              <w:t>языка;</w:t>
            </w:r>
          </w:p>
        </w:tc>
        <w:tc>
          <w:tcPr>
            <w:tcW w:w="1134" w:type="dxa"/>
          </w:tcPr>
          <w:p w14:paraId="79AB362C"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384A2568"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25BAB396" w14:textId="77777777" w:rsidTr="00D72CA9">
        <w:trPr>
          <w:trHeight w:val="525"/>
        </w:trPr>
        <w:tc>
          <w:tcPr>
            <w:tcW w:w="580" w:type="dxa"/>
          </w:tcPr>
          <w:p w14:paraId="340B6D02"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1.10.</w:t>
            </w:r>
          </w:p>
        </w:tc>
        <w:tc>
          <w:tcPr>
            <w:tcW w:w="2552" w:type="dxa"/>
          </w:tcPr>
          <w:p w14:paraId="3561BA2C" w14:textId="77777777" w:rsidR="00D72CA9" w:rsidRPr="00A638D2" w:rsidRDefault="00D72CA9" w:rsidP="00D72CA9">
            <w:pPr>
              <w:pStyle w:val="TableParagraph"/>
              <w:tabs>
                <w:tab w:val="left" w:pos="1276"/>
              </w:tabs>
              <w:ind w:right="142" w:firstLine="7"/>
              <w:jc w:val="both"/>
              <w:rPr>
                <w:sz w:val="18"/>
                <w:szCs w:val="18"/>
              </w:rPr>
            </w:pPr>
            <w:r w:rsidRPr="00A638D2">
              <w:rPr>
                <w:spacing w:val="-1"/>
                <w:w w:val="105"/>
                <w:sz w:val="18"/>
                <w:szCs w:val="18"/>
              </w:rPr>
              <w:t>Зарубежная</w:t>
            </w:r>
            <w:r w:rsidRPr="00A638D2">
              <w:rPr>
                <w:spacing w:val="-9"/>
                <w:w w:val="105"/>
                <w:sz w:val="18"/>
                <w:szCs w:val="18"/>
              </w:rPr>
              <w:t xml:space="preserve"> </w:t>
            </w:r>
            <w:r w:rsidRPr="00A638D2">
              <w:rPr>
                <w:w w:val="105"/>
                <w:sz w:val="18"/>
                <w:szCs w:val="18"/>
              </w:rPr>
              <w:t>литература</w:t>
            </w:r>
          </w:p>
        </w:tc>
        <w:tc>
          <w:tcPr>
            <w:tcW w:w="708" w:type="dxa"/>
          </w:tcPr>
          <w:p w14:paraId="012FF8AA"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t>11</w:t>
            </w:r>
          </w:p>
        </w:tc>
        <w:tc>
          <w:tcPr>
            <w:tcW w:w="1104" w:type="dxa"/>
          </w:tcPr>
          <w:p w14:paraId="28633A98" w14:textId="470914EA"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01CBB2D7" w14:textId="031EBE92"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7E988402"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32-34 неделя</w:t>
            </w:r>
          </w:p>
        </w:tc>
        <w:tc>
          <w:tcPr>
            <w:tcW w:w="6246" w:type="dxa"/>
          </w:tcPr>
          <w:p w14:paraId="3C0D3521" w14:textId="77777777" w:rsidR="00D72CA9" w:rsidRPr="00D72CA9" w:rsidRDefault="00D72CA9" w:rsidP="00D72CA9">
            <w:pPr>
              <w:pStyle w:val="TableParagraph"/>
              <w:tabs>
                <w:tab w:val="left" w:pos="1276"/>
              </w:tabs>
              <w:ind w:right="142" w:firstLine="7"/>
              <w:jc w:val="both"/>
              <w:rPr>
                <w:sz w:val="18"/>
                <w:szCs w:val="18"/>
              </w:rPr>
            </w:pPr>
            <w:r w:rsidRPr="00D72CA9">
              <w:rPr>
                <w:spacing w:val="-1"/>
                <w:w w:val="105"/>
                <w:sz w:val="18"/>
                <w:szCs w:val="18"/>
              </w:rPr>
              <w:t>Пересказ</w:t>
            </w:r>
            <w:r w:rsidRPr="00D72CA9">
              <w:rPr>
                <w:spacing w:val="-9"/>
                <w:w w:val="105"/>
                <w:sz w:val="18"/>
                <w:szCs w:val="18"/>
              </w:rPr>
              <w:t xml:space="preserve"> </w:t>
            </w:r>
            <w:r w:rsidRPr="00D72CA9">
              <w:rPr>
                <w:spacing w:val="-1"/>
                <w:w w:val="105"/>
                <w:sz w:val="18"/>
                <w:szCs w:val="18"/>
              </w:rPr>
              <w:t>(устно)</w:t>
            </w:r>
            <w:r w:rsidRPr="00D72CA9">
              <w:rPr>
                <w:spacing w:val="-8"/>
                <w:w w:val="105"/>
                <w:sz w:val="18"/>
                <w:szCs w:val="18"/>
              </w:rPr>
              <w:t xml:space="preserve"> </w:t>
            </w:r>
            <w:r w:rsidRPr="00D72CA9">
              <w:rPr>
                <w:w w:val="105"/>
                <w:sz w:val="18"/>
                <w:szCs w:val="18"/>
              </w:rPr>
              <w:t>содержания</w:t>
            </w:r>
            <w:r w:rsidRPr="00D72CA9">
              <w:rPr>
                <w:spacing w:val="-8"/>
                <w:w w:val="105"/>
                <w:sz w:val="18"/>
                <w:szCs w:val="18"/>
              </w:rPr>
              <w:t xml:space="preserve"> </w:t>
            </w:r>
            <w:r w:rsidRPr="00D72CA9">
              <w:rPr>
                <w:w w:val="105"/>
                <w:sz w:val="18"/>
                <w:szCs w:val="18"/>
              </w:rPr>
              <w:t>сказки</w:t>
            </w:r>
            <w:r w:rsidRPr="00D72CA9">
              <w:rPr>
                <w:spacing w:val="-8"/>
                <w:w w:val="105"/>
                <w:sz w:val="18"/>
                <w:szCs w:val="18"/>
              </w:rPr>
              <w:t xml:space="preserve"> </w:t>
            </w:r>
            <w:r w:rsidRPr="00D72CA9">
              <w:rPr>
                <w:w w:val="105"/>
                <w:sz w:val="18"/>
                <w:szCs w:val="18"/>
              </w:rPr>
              <w:t>выборочно;</w:t>
            </w:r>
          </w:p>
        </w:tc>
        <w:tc>
          <w:tcPr>
            <w:tcW w:w="1134" w:type="dxa"/>
          </w:tcPr>
          <w:p w14:paraId="61BC179E" w14:textId="06C84626"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Письменный</w:t>
            </w:r>
            <w:r w:rsidRPr="00D72CA9">
              <w:rPr>
                <w:spacing w:val="-37"/>
                <w:w w:val="105"/>
                <w:sz w:val="18"/>
                <w:szCs w:val="18"/>
              </w:rPr>
              <w:t xml:space="preserve"> </w:t>
            </w:r>
            <w:r>
              <w:rPr>
                <w:spacing w:val="-37"/>
                <w:w w:val="105"/>
                <w:sz w:val="18"/>
                <w:szCs w:val="18"/>
              </w:rPr>
              <w:t xml:space="preserve"> </w:t>
            </w:r>
            <w:r w:rsidRPr="00D72CA9">
              <w:rPr>
                <w:w w:val="105"/>
                <w:sz w:val="18"/>
                <w:szCs w:val="18"/>
              </w:rPr>
              <w:t>контроль;</w:t>
            </w:r>
          </w:p>
        </w:tc>
        <w:tc>
          <w:tcPr>
            <w:tcW w:w="1280" w:type="dxa"/>
          </w:tcPr>
          <w:p w14:paraId="07E2E011"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D72CA9" w:rsidRPr="00D72CA9" w14:paraId="6689172B" w14:textId="77777777" w:rsidTr="00D72CA9">
        <w:trPr>
          <w:trHeight w:val="909"/>
        </w:trPr>
        <w:tc>
          <w:tcPr>
            <w:tcW w:w="580" w:type="dxa"/>
          </w:tcPr>
          <w:p w14:paraId="068838F1" w14:textId="77777777" w:rsidR="00D72CA9" w:rsidRPr="00D72CA9" w:rsidRDefault="00D72CA9" w:rsidP="00D72CA9">
            <w:pPr>
              <w:pStyle w:val="TableParagraph"/>
              <w:tabs>
                <w:tab w:val="left" w:pos="1276"/>
              </w:tabs>
              <w:ind w:right="142" w:firstLine="7"/>
              <w:jc w:val="both"/>
              <w:rPr>
                <w:sz w:val="18"/>
                <w:szCs w:val="18"/>
              </w:rPr>
            </w:pPr>
            <w:r w:rsidRPr="00D72CA9">
              <w:rPr>
                <w:w w:val="105"/>
                <w:sz w:val="18"/>
                <w:szCs w:val="18"/>
              </w:rPr>
              <w:lastRenderedPageBreak/>
              <w:t>1.11.</w:t>
            </w:r>
          </w:p>
        </w:tc>
        <w:tc>
          <w:tcPr>
            <w:tcW w:w="2552" w:type="dxa"/>
          </w:tcPr>
          <w:p w14:paraId="32FD38EA" w14:textId="77777777" w:rsidR="00D72CA9" w:rsidRPr="00A638D2" w:rsidRDefault="00D72CA9" w:rsidP="00D72CA9">
            <w:pPr>
              <w:pStyle w:val="TableParagraph"/>
              <w:tabs>
                <w:tab w:val="left" w:pos="1276"/>
              </w:tabs>
              <w:spacing w:line="266" w:lineRule="auto"/>
              <w:ind w:right="142" w:firstLine="7"/>
              <w:jc w:val="both"/>
              <w:rPr>
                <w:sz w:val="18"/>
                <w:szCs w:val="18"/>
              </w:rPr>
            </w:pPr>
            <w:r w:rsidRPr="00A638D2">
              <w:rPr>
                <w:w w:val="105"/>
                <w:sz w:val="18"/>
                <w:szCs w:val="18"/>
              </w:rPr>
              <w:t>Библиографическая</w:t>
            </w:r>
            <w:r w:rsidRPr="00A638D2">
              <w:rPr>
                <w:spacing w:val="1"/>
                <w:w w:val="105"/>
                <w:sz w:val="18"/>
                <w:szCs w:val="18"/>
              </w:rPr>
              <w:t xml:space="preserve"> </w:t>
            </w:r>
            <w:r w:rsidRPr="00A638D2">
              <w:rPr>
                <w:w w:val="105"/>
                <w:sz w:val="18"/>
                <w:szCs w:val="18"/>
              </w:rPr>
              <w:t>культура</w:t>
            </w:r>
            <w:r w:rsidRPr="00A638D2">
              <w:rPr>
                <w:spacing w:val="-10"/>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с</w:t>
            </w:r>
            <w:r w:rsidRPr="00A638D2">
              <w:rPr>
                <w:spacing w:val="-10"/>
                <w:w w:val="105"/>
                <w:sz w:val="18"/>
                <w:szCs w:val="18"/>
              </w:rPr>
              <w:t xml:space="preserve"> </w:t>
            </w:r>
            <w:r w:rsidRPr="00A638D2">
              <w:rPr>
                <w:w w:val="105"/>
                <w:sz w:val="18"/>
                <w:szCs w:val="18"/>
              </w:rPr>
              <w:t>детской</w:t>
            </w:r>
            <w:r w:rsidRPr="00A638D2">
              <w:rPr>
                <w:spacing w:val="-36"/>
                <w:w w:val="105"/>
                <w:sz w:val="18"/>
                <w:szCs w:val="18"/>
              </w:rPr>
              <w:t xml:space="preserve"> </w:t>
            </w:r>
            <w:r w:rsidRPr="00A638D2">
              <w:rPr>
                <w:w w:val="105"/>
                <w:sz w:val="18"/>
                <w:szCs w:val="18"/>
              </w:rPr>
              <w:t>книгой и справочной</w:t>
            </w:r>
            <w:r w:rsidRPr="00A638D2">
              <w:rPr>
                <w:spacing w:val="1"/>
                <w:w w:val="105"/>
                <w:sz w:val="18"/>
                <w:szCs w:val="18"/>
              </w:rPr>
              <w:t xml:space="preserve"> </w:t>
            </w:r>
            <w:r w:rsidRPr="00A638D2">
              <w:rPr>
                <w:w w:val="105"/>
                <w:sz w:val="18"/>
                <w:szCs w:val="18"/>
              </w:rPr>
              <w:t>литературой)</w:t>
            </w:r>
          </w:p>
        </w:tc>
        <w:tc>
          <w:tcPr>
            <w:tcW w:w="708" w:type="dxa"/>
          </w:tcPr>
          <w:p w14:paraId="377D27CC" w14:textId="77777777" w:rsidR="00D72CA9" w:rsidRPr="00D72CA9" w:rsidRDefault="00D72CA9" w:rsidP="00D72CA9">
            <w:pPr>
              <w:pStyle w:val="TableParagraph"/>
              <w:tabs>
                <w:tab w:val="left" w:pos="1276"/>
              </w:tabs>
              <w:ind w:right="142" w:firstLine="7"/>
              <w:jc w:val="both"/>
              <w:rPr>
                <w:sz w:val="18"/>
                <w:szCs w:val="18"/>
              </w:rPr>
            </w:pPr>
            <w:r w:rsidRPr="00D72CA9">
              <w:rPr>
                <w:w w:val="104"/>
                <w:sz w:val="18"/>
                <w:szCs w:val="18"/>
              </w:rPr>
              <w:t>2</w:t>
            </w:r>
          </w:p>
        </w:tc>
        <w:tc>
          <w:tcPr>
            <w:tcW w:w="1104" w:type="dxa"/>
          </w:tcPr>
          <w:p w14:paraId="576C9F30" w14:textId="7EF983B5" w:rsidR="00D72CA9" w:rsidRPr="00D72CA9" w:rsidRDefault="00D72CA9" w:rsidP="00D72CA9">
            <w:pPr>
              <w:pStyle w:val="TableParagraph"/>
              <w:tabs>
                <w:tab w:val="left" w:pos="1276"/>
              </w:tabs>
              <w:ind w:right="142" w:firstLine="7"/>
              <w:jc w:val="both"/>
              <w:rPr>
                <w:sz w:val="18"/>
                <w:szCs w:val="18"/>
              </w:rPr>
            </w:pPr>
            <w:r w:rsidRPr="00760E05">
              <w:rPr>
                <w:w w:val="104"/>
                <w:sz w:val="18"/>
                <w:szCs w:val="18"/>
              </w:rPr>
              <w:t>0</w:t>
            </w:r>
          </w:p>
        </w:tc>
        <w:tc>
          <w:tcPr>
            <w:tcW w:w="1142" w:type="dxa"/>
          </w:tcPr>
          <w:p w14:paraId="7D23EBB8" w14:textId="4D81878F" w:rsidR="00D72CA9" w:rsidRPr="00D72CA9" w:rsidRDefault="00D72CA9" w:rsidP="00D72CA9">
            <w:pPr>
              <w:pStyle w:val="TableParagraph"/>
              <w:tabs>
                <w:tab w:val="left" w:pos="1276"/>
              </w:tabs>
              <w:ind w:right="142" w:firstLine="7"/>
              <w:jc w:val="both"/>
              <w:rPr>
                <w:sz w:val="18"/>
                <w:szCs w:val="18"/>
              </w:rPr>
            </w:pPr>
            <w:r w:rsidRPr="00D72CA9">
              <w:rPr>
                <w:sz w:val="18"/>
                <w:szCs w:val="18"/>
              </w:rPr>
              <w:t>0</w:t>
            </w:r>
          </w:p>
        </w:tc>
        <w:tc>
          <w:tcPr>
            <w:tcW w:w="864" w:type="dxa"/>
          </w:tcPr>
          <w:p w14:paraId="6616F8A3" w14:textId="77777777" w:rsidR="00D72CA9" w:rsidRPr="00D72CA9" w:rsidRDefault="00D72CA9" w:rsidP="00D72CA9">
            <w:pPr>
              <w:pStyle w:val="TableParagraph"/>
              <w:tabs>
                <w:tab w:val="left" w:pos="1276"/>
              </w:tabs>
              <w:ind w:right="142" w:firstLine="7"/>
              <w:jc w:val="both"/>
              <w:rPr>
                <w:sz w:val="18"/>
                <w:szCs w:val="18"/>
              </w:rPr>
            </w:pPr>
            <w:r w:rsidRPr="00D72CA9">
              <w:rPr>
                <w:sz w:val="18"/>
                <w:szCs w:val="18"/>
              </w:rPr>
              <w:t>34 неделя</w:t>
            </w:r>
          </w:p>
        </w:tc>
        <w:tc>
          <w:tcPr>
            <w:tcW w:w="6246" w:type="dxa"/>
          </w:tcPr>
          <w:p w14:paraId="1A4D7CBA" w14:textId="77777777" w:rsidR="00D72CA9" w:rsidRPr="00D72CA9" w:rsidRDefault="00D72CA9" w:rsidP="00D72CA9">
            <w:pPr>
              <w:pStyle w:val="TableParagraph"/>
              <w:tabs>
                <w:tab w:val="left" w:pos="1276"/>
              </w:tabs>
              <w:ind w:right="142" w:firstLine="7"/>
              <w:jc w:val="both"/>
              <w:rPr>
                <w:sz w:val="18"/>
                <w:szCs w:val="18"/>
              </w:rPr>
            </w:pPr>
            <w:r w:rsidRPr="00D72CA9">
              <w:rPr>
                <w:spacing w:val="-1"/>
                <w:w w:val="105"/>
                <w:sz w:val="18"/>
                <w:szCs w:val="18"/>
              </w:rPr>
              <w:t>Поиск</w:t>
            </w:r>
            <w:r w:rsidRPr="00D72CA9">
              <w:rPr>
                <w:spacing w:val="-9"/>
                <w:w w:val="105"/>
                <w:sz w:val="18"/>
                <w:szCs w:val="18"/>
              </w:rPr>
              <w:t xml:space="preserve"> </w:t>
            </w:r>
            <w:r w:rsidRPr="00D72CA9">
              <w:rPr>
                <w:spacing w:val="-1"/>
                <w:w w:val="105"/>
                <w:sz w:val="18"/>
                <w:szCs w:val="18"/>
              </w:rPr>
              <w:t>необходимой</w:t>
            </w:r>
            <w:r w:rsidRPr="00D72CA9">
              <w:rPr>
                <w:spacing w:val="-9"/>
                <w:w w:val="105"/>
                <w:sz w:val="18"/>
                <w:szCs w:val="18"/>
              </w:rPr>
              <w:t xml:space="preserve"> </w:t>
            </w:r>
            <w:r w:rsidRPr="00D72CA9">
              <w:rPr>
                <w:w w:val="105"/>
                <w:sz w:val="18"/>
                <w:szCs w:val="18"/>
              </w:rPr>
              <w:t>информации</w:t>
            </w:r>
            <w:r w:rsidRPr="00D72CA9">
              <w:rPr>
                <w:spacing w:val="-9"/>
                <w:w w:val="105"/>
                <w:sz w:val="18"/>
                <w:szCs w:val="18"/>
              </w:rPr>
              <w:t xml:space="preserve"> </w:t>
            </w:r>
            <w:r w:rsidRPr="00D72CA9">
              <w:rPr>
                <w:w w:val="105"/>
                <w:sz w:val="18"/>
                <w:szCs w:val="18"/>
              </w:rPr>
              <w:t>в</w:t>
            </w:r>
            <w:r w:rsidRPr="00D72CA9">
              <w:rPr>
                <w:spacing w:val="-9"/>
                <w:w w:val="105"/>
                <w:sz w:val="18"/>
                <w:szCs w:val="18"/>
              </w:rPr>
              <w:t xml:space="preserve"> </w:t>
            </w:r>
            <w:r w:rsidRPr="00D72CA9">
              <w:rPr>
                <w:w w:val="105"/>
                <w:sz w:val="18"/>
                <w:szCs w:val="18"/>
              </w:rPr>
              <w:t>словарях</w:t>
            </w:r>
            <w:r w:rsidRPr="00D72CA9">
              <w:rPr>
                <w:spacing w:val="-9"/>
                <w:w w:val="105"/>
                <w:sz w:val="18"/>
                <w:szCs w:val="18"/>
              </w:rPr>
              <w:t xml:space="preserve"> </w:t>
            </w:r>
            <w:r w:rsidRPr="00D72CA9">
              <w:rPr>
                <w:w w:val="105"/>
                <w:sz w:val="18"/>
                <w:szCs w:val="18"/>
              </w:rPr>
              <w:t>и</w:t>
            </w:r>
            <w:r w:rsidRPr="00D72CA9">
              <w:rPr>
                <w:spacing w:val="-8"/>
                <w:w w:val="105"/>
                <w:sz w:val="18"/>
                <w:szCs w:val="18"/>
              </w:rPr>
              <w:t xml:space="preserve"> </w:t>
            </w:r>
            <w:r w:rsidRPr="00D72CA9">
              <w:rPr>
                <w:w w:val="105"/>
                <w:sz w:val="18"/>
                <w:szCs w:val="18"/>
              </w:rPr>
              <w:t>справочниках</w:t>
            </w:r>
            <w:r w:rsidRPr="00D72CA9">
              <w:rPr>
                <w:spacing w:val="-9"/>
                <w:w w:val="105"/>
                <w:sz w:val="18"/>
                <w:szCs w:val="18"/>
              </w:rPr>
              <w:t xml:space="preserve"> </w:t>
            </w:r>
            <w:r w:rsidRPr="00D72CA9">
              <w:rPr>
                <w:w w:val="105"/>
                <w:sz w:val="18"/>
                <w:szCs w:val="18"/>
              </w:rPr>
              <w:t>об</w:t>
            </w:r>
            <w:r w:rsidRPr="00D72CA9">
              <w:rPr>
                <w:spacing w:val="-9"/>
                <w:w w:val="105"/>
                <w:sz w:val="18"/>
                <w:szCs w:val="18"/>
              </w:rPr>
              <w:t xml:space="preserve"> </w:t>
            </w:r>
            <w:r w:rsidRPr="00D72CA9">
              <w:rPr>
                <w:w w:val="105"/>
                <w:sz w:val="18"/>
                <w:szCs w:val="18"/>
              </w:rPr>
              <w:t>авторах</w:t>
            </w:r>
            <w:r w:rsidRPr="00D72CA9">
              <w:rPr>
                <w:spacing w:val="-9"/>
                <w:w w:val="105"/>
                <w:sz w:val="18"/>
                <w:szCs w:val="18"/>
              </w:rPr>
              <w:t xml:space="preserve"> </w:t>
            </w:r>
            <w:r w:rsidRPr="00D72CA9">
              <w:rPr>
                <w:w w:val="105"/>
                <w:sz w:val="18"/>
                <w:szCs w:val="18"/>
              </w:rPr>
              <w:t>изученных</w:t>
            </w:r>
            <w:r w:rsidRPr="00D72CA9">
              <w:rPr>
                <w:spacing w:val="-9"/>
                <w:w w:val="105"/>
                <w:sz w:val="18"/>
                <w:szCs w:val="18"/>
              </w:rPr>
              <w:t xml:space="preserve"> </w:t>
            </w:r>
            <w:r w:rsidRPr="00D72CA9">
              <w:rPr>
                <w:w w:val="105"/>
                <w:sz w:val="18"/>
                <w:szCs w:val="18"/>
              </w:rPr>
              <w:t>произведений;</w:t>
            </w:r>
          </w:p>
        </w:tc>
        <w:tc>
          <w:tcPr>
            <w:tcW w:w="1134" w:type="dxa"/>
          </w:tcPr>
          <w:p w14:paraId="29B6BA8C" w14:textId="77777777" w:rsidR="00D72CA9" w:rsidRPr="00D72CA9" w:rsidRDefault="00D72CA9" w:rsidP="00D72CA9">
            <w:pPr>
              <w:pStyle w:val="TableParagraph"/>
              <w:tabs>
                <w:tab w:val="left" w:pos="1276"/>
              </w:tabs>
              <w:spacing w:line="266" w:lineRule="auto"/>
              <w:ind w:right="142" w:firstLine="7"/>
              <w:jc w:val="both"/>
              <w:rPr>
                <w:sz w:val="18"/>
                <w:szCs w:val="18"/>
              </w:rPr>
            </w:pPr>
            <w:r w:rsidRPr="00D72CA9">
              <w:rPr>
                <w:spacing w:val="-1"/>
                <w:w w:val="105"/>
                <w:sz w:val="18"/>
                <w:szCs w:val="18"/>
              </w:rPr>
              <w:t>Устный</w:t>
            </w:r>
            <w:r w:rsidRPr="00D72CA9">
              <w:rPr>
                <w:spacing w:val="-37"/>
                <w:w w:val="105"/>
                <w:sz w:val="18"/>
                <w:szCs w:val="18"/>
              </w:rPr>
              <w:t xml:space="preserve"> </w:t>
            </w:r>
            <w:r w:rsidRPr="00D72CA9">
              <w:rPr>
                <w:w w:val="105"/>
                <w:sz w:val="18"/>
                <w:szCs w:val="18"/>
              </w:rPr>
              <w:t>опрос;</w:t>
            </w:r>
          </w:p>
        </w:tc>
        <w:tc>
          <w:tcPr>
            <w:tcW w:w="1280" w:type="dxa"/>
          </w:tcPr>
          <w:p w14:paraId="621F5191" w14:textId="77777777" w:rsidR="00D72CA9" w:rsidRPr="00D72CA9" w:rsidRDefault="00D72CA9" w:rsidP="00D72CA9">
            <w:pPr>
              <w:tabs>
                <w:tab w:val="left" w:pos="1276"/>
              </w:tabs>
              <w:ind w:right="142" w:firstLine="7"/>
              <w:jc w:val="both"/>
              <w:rPr>
                <w:rFonts w:ascii="Times New Roman" w:hAnsi="Times New Roman" w:cs="Times New Roman"/>
                <w:sz w:val="18"/>
                <w:szCs w:val="18"/>
              </w:rPr>
            </w:pPr>
            <w:r w:rsidRPr="00D72CA9">
              <w:rPr>
                <w:rFonts w:ascii="Times New Roman" w:hAnsi="Times New Roman" w:cs="Times New Roman"/>
                <w:w w:val="105"/>
                <w:sz w:val="18"/>
                <w:szCs w:val="18"/>
              </w:rPr>
              <w:t>Учи.ру</w:t>
            </w:r>
          </w:p>
        </w:tc>
      </w:tr>
      <w:tr w:rsidR="00C81F22" w:rsidRPr="00D72CA9" w14:paraId="6C705AC6" w14:textId="77777777" w:rsidTr="00D72CA9">
        <w:trPr>
          <w:trHeight w:val="525"/>
        </w:trPr>
        <w:tc>
          <w:tcPr>
            <w:tcW w:w="3132" w:type="dxa"/>
            <w:gridSpan w:val="2"/>
          </w:tcPr>
          <w:p w14:paraId="344AB140" w14:textId="77777777" w:rsidR="00C81F22" w:rsidRPr="00D72CA9" w:rsidRDefault="00C81F22" w:rsidP="00D72CA9">
            <w:pPr>
              <w:pStyle w:val="TableParagraph"/>
              <w:tabs>
                <w:tab w:val="left" w:pos="1276"/>
              </w:tabs>
              <w:spacing w:line="266" w:lineRule="auto"/>
              <w:ind w:right="142" w:firstLine="7"/>
              <w:jc w:val="both"/>
              <w:rPr>
                <w:sz w:val="18"/>
                <w:szCs w:val="18"/>
              </w:rPr>
            </w:pPr>
            <w:r w:rsidRPr="00D72CA9">
              <w:rPr>
                <w:spacing w:val="-1"/>
                <w:w w:val="105"/>
                <w:sz w:val="18"/>
                <w:szCs w:val="18"/>
              </w:rPr>
              <w:t>ОБЩЕЕ КОЛИЧЕСТВО ЧАСОВ</w:t>
            </w:r>
            <w:r w:rsidRPr="00D72CA9">
              <w:rPr>
                <w:spacing w:val="-38"/>
                <w:w w:val="105"/>
                <w:sz w:val="18"/>
                <w:szCs w:val="18"/>
              </w:rPr>
              <w:t xml:space="preserve"> </w:t>
            </w:r>
            <w:r w:rsidRPr="00D72CA9">
              <w:rPr>
                <w:w w:val="105"/>
                <w:sz w:val="18"/>
                <w:szCs w:val="18"/>
              </w:rPr>
              <w:t>ПО</w:t>
            </w:r>
            <w:r w:rsidRPr="00D72CA9">
              <w:rPr>
                <w:spacing w:val="-2"/>
                <w:w w:val="105"/>
                <w:sz w:val="18"/>
                <w:szCs w:val="18"/>
              </w:rPr>
              <w:t xml:space="preserve"> </w:t>
            </w:r>
            <w:r w:rsidRPr="00D72CA9">
              <w:rPr>
                <w:w w:val="105"/>
                <w:sz w:val="18"/>
                <w:szCs w:val="18"/>
              </w:rPr>
              <w:t>ПРОГРАММЕ</w:t>
            </w:r>
          </w:p>
        </w:tc>
        <w:tc>
          <w:tcPr>
            <w:tcW w:w="708" w:type="dxa"/>
          </w:tcPr>
          <w:p w14:paraId="307EBBEB" w14:textId="77777777" w:rsidR="00C81F22" w:rsidRPr="00D72CA9" w:rsidRDefault="00C81F22" w:rsidP="00D72CA9">
            <w:pPr>
              <w:pStyle w:val="TableParagraph"/>
              <w:tabs>
                <w:tab w:val="left" w:pos="1276"/>
              </w:tabs>
              <w:ind w:right="142" w:firstLine="7"/>
              <w:jc w:val="both"/>
              <w:rPr>
                <w:sz w:val="18"/>
                <w:szCs w:val="18"/>
              </w:rPr>
            </w:pPr>
            <w:r w:rsidRPr="00D72CA9">
              <w:rPr>
                <w:w w:val="105"/>
                <w:sz w:val="18"/>
                <w:szCs w:val="18"/>
              </w:rPr>
              <w:t>136</w:t>
            </w:r>
          </w:p>
        </w:tc>
        <w:tc>
          <w:tcPr>
            <w:tcW w:w="1104" w:type="dxa"/>
          </w:tcPr>
          <w:p w14:paraId="08FBEDC8" w14:textId="4F40DF6D" w:rsidR="00C81F22" w:rsidRPr="00D72CA9" w:rsidRDefault="00D72CA9" w:rsidP="00D72CA9">
            <w:pPr>
              <w:pStyle w:val="TableParagraph"/>
              <w:tabs>
                <w:tab w:val="left" w:pos="1276"/>
              </w:tabs>
              <w:ind w:right="142" w:firstLine="7"/>
              <w:jc w:val="both"/>
              <w:rPr>
                <w:sz w:val="18"/>
                <w:szCs w:val="18"/>
              </w:rPr>
            </w:pPr>
            <w:r>
              <w:rPr>
                <w:w w:val="105"/>
                <w:sz w:val="18"/>
                <w:szCs w:val="18"/>
              </w:rPr>
              <w:t>0</w:t>
            </w:r>
          </w:p>
        </w:tc>
        <w:tc>
          <w:tcPr>
            <w:tcW w:w="1142" w:type="dxa"/>
          </w:tcPr>
          <w:p w14:paraId="43DDC91A" w14:textId="77777777" w:rsidR="00C81F22" w:rsidRPr="00D72CA9" w:rsidRDefault="00C81F22" w:rsidP="00D72CA9">
            <w:pPr>
              <w:pStyle w:val="TableParagraph"/>
              <w:tabs>
                <w:tab w:val="left" w:pos="1276"/>
              </w:tabs>
              <w:ind w:right="142" w:firstLine="7"/>
              <w:jc w:val="both"/>
              <w:rPr>
                <w:sz w:val="18"/>
                <w:szCs w:val="18"/>
              </w:rPr>
            </w:pPr>
            <w:r w:rsidRPr="00D72CA9">
              <w:rPr>
                <w:w w:val="104"/>
                <w:sz w:val="18"/>
                <w:szCs w:val="18"/>
              </w:rPr>
              <w:t>0</w:t>
            </w:r>
          </w:p>
        </w:tc>
        <w:tc>
          <w:tcPr>
            <w:tcW w:w="9524" w:type="dxa"/>
            <w:gridSpan w:val="4"/>
          </w:tcPr>
          <w:p w14:paraId="2E78D42C" w14:textId="77777777" w:rsidR="00C81F22" w:rsidRPr="00D72CA9" w:rsidRDefault="00C81F22" w:rsidP="00D72CA9">
            <w:pPr>
              <w:pStyle w:val="TableParagraph"/>
              <w:tabs>
                <w:tab w:val="left" w:pos="1276"/>
              </w:tabs>
              <w:ind w:right="142" w:firstLine="7"/>
              <w:jc w:val="both"/>
              <w:rPr>
                <w:sz w:val="18"/>
                <w:szCs w:val="18"/>
              </w:rPr>
            </w:pPr>
          </w:p>
        </w:tc>
      </w:tr>
    </w:tbl>
    <w:p w14:paraId="6812FA94" w14:textId="48973A09" w:rsidR="006B5D4F" w:rsidRPr="00D72CA9" w:rsidRDefault="006B5D4F" w:rsidP="00D72CA9">
      <w:pPr>
        <w:tabs>
          <w:tab w:val="left" w:pos="1276"/>
        </w:tabs>
        <w:spacing w:after="0"/>
        <w:ind w:right="142" w:firstLine="426"/>
        <w:jc w:val="both"/>
        <w:rPr>
          <w:rFonts w:ascii="Times New Roman" w:eastAsia="Times New Roman" w:hAnsi="Times New Roman" w:cs="Times New Roman"/>
          <w:b/>
          <w:color w:val="000000"/>
          <w:w w:val="101"/>
          <w:sz w:val="24"/>
          <w:szCs w:val="24"/>
        </w:rPr>
      </w:pPr>
      <w:r w:rsidRPr="00D72CA9">
        <w:rPr>
          <w:rFonts w:ascii="Times New Roman" w:eastAsia="Times New Roman" w:hAnsi="Times New Roman" w:cs="Times New Roman"/>
          <w:b/>
          <w:color w:val="000000"/>
          <w:w w:val="101"/>
          <w:sz w:val="24"/>
          <w:szCs w:val="24"/>
        </w:rPr>
        <w:br w:type="page"/>
      </w:r>
    </w:p>
    <w:p w14:paraId="59B5F592" w14:textId="1DF619E4" w:rsidR="002705BA" w:rsidRPr="00D72CA9" w:rsidRDefault="00722C37" w:rsidP="00D72CA9">
      <w:pPr>
        <w:tabs>
          <w:tab w:val="left" w:pos="1276"/>
        </w:tabs>
        <w:autoSpaceDE w:val="0"/>
        <w:autoSpaceDN w:val="0"/>
        <w:spacing w:after="0" w:line="233" w:lineRule="auto"/>
        <w:ind w:right="142" w:firstLine="426"/>
        <w:jc w:val="both"/>
        <w:rPr>
          <w:rFonts w:ascii="Times New Roman" w:eastAsia="Times New Roman" w:hAnsi="Times New Roman" w:cs="Times New Roman"/>
          <w:b/>
          <w:color w:val="000000"/>
          <w:w w:val="101"/>
          <w:sz w:val="24"/>
          <w:szCs w:val="24"/>
          <w:lang w:val="ru-RU"/>
        </w:rPr>
      </w:pPr>
      <w:r>
        <w:rPr>
          <w:rFonts w:ascii="Times New Roman" w:hAnsi="Times New Roman" w:cs="Times New Roman"/>
          <w:b/>
          <w:sz w:val="24"/>
          <w:szCs w:val="24"/>
          <w:lang w:val="ru-RU"/>
        </w:rPr>
        <w:lastRenderedPageBreak/>
        <w:t>КОНТРОЛЬНО-</w:t>
      </w:r>
      <w:r w:rsidRPr="00D72CA9">
        <w:rPr>
          <w:rFonts w:ascii="Times New Roman" w:hAnsi="Times New Roman" w:cs="Times New Roman"/>
          <w:b/>
          <w:sz w:val="24"/>
          <w:szCs w:val="24"/>
        </w:rPr>
        <w:t>ТЕМАТИЧЕСКОЕ</w:t>
      </w:r>
      <w:r w:rsidRPr="00D72CA9">
        <w:rPr>
          <w:rFonts w:ascii="Times New Roman" w:hAnsi="Times New Roman" w:cs="Times New Roman"/>
          <w:b/>
          <w:spacing w:val="9"/>
          <w:sz w:val="24"/>
          <w:szCs w:val="24"/>
        </w:rPr>
        <w:t xml:space="preserve"> </w:t>
      </w:r>
      <w:r w:rsidRPr="00D72CA9">
        <w:rPr>
          <w:rFonts w:ascii="Times New Roman" w:hAnsi="Times New Roman" w:cs="Times New Roman"/>
          <w:b/>
          <w:sz w:val="24"/>
          <w:szCs w:val="24"/>
        </w:rPr>
        <w:t>ПЛАНИРОВАНИЕ</w:t>
      </w:r>
      <w:r w:rsidRPr="00D72CA9">
        <w:rPr>
          <w:rFonts w:ascii="Times New Roman" w:hAnsi="Times New Roman" w:cs="Times New Roman"/>
          <w:b/>
          <w:sz w:val="24"/>
          <w:szCs w:val="24"/>
          <w:lang w:val="ru-RU"/>
        </w:rPr>
        <w:t xml:space="preserve"> </w:t>
      </w:r>
      <w:r w:rsidR="00C81F22" w:rsidRPr="00D72CA9">
        <w:rPr>
          <w:rFonts w:ascii="Times New Roman" w:eastAsia="Times New Roman" w:hAnsi="Times New Roman" w:cs="Times New Roman"/>
          <w:b/>
          <w:color w:val="000000"/>
          <w:w w:val="101"/>
          <w:sz w:val="24"/>
          <w:szCs w:val="24"/>
          <w:lang w:val="ru-RU"/>
        </w:rPr>
        <w:t>3 класс</w:t>
      </w:r>
    </w:p>
    <w:tbl>
      <w:tblPr>
        <w:tblStyle w:val="aff1"/>
        <w:tblW w:w="15730" w:type="dxa"/>
        <w:tblLook w:val="04A0" w:firstRow="1" w:lastRow="0" w:firstColumn="1" w:lastColumn="0" w:noHBand="0" w:noVBand="1"/>
      </w:tblPr>
      <w:tblGrid>
        <w:gridCol w:w="598"/>
        <w:gridCol w:w="2328"/>
        <w:gridCol w:w="1089"/>
        <w:gridCol w:w="813"/>
        <w:gridCol w:w="1188"/>
        <w:gridCol w:w="1228"/>
        <w:gridCol w:w="5709"/>
        <w:gridCol w:w="1295"/>
        <w:gridCol w:w="1482"/>
      </w:tblGrid>
      <w:tr w:rsidR="00A638D2" w:rsidRPr="00D72CA9" w14:paraId="7D412854" w14:textId="77777777" w:rsidTr="00A638D2">
        <w:tc>
          <w:tcPr>
            <w:tcW w:w="599" w:type="dxa"/>
            <w:vMerge w:val="restart"/>
          </w:tcPr>
          <w:p w14:paraId="349AD0DC" w14:textId="77777777" w:rsidR="00A638D2" w:rsidRPr="00D72CA9" w:rsidRDefault="00A638D2" w:rsidP="00D72CA9">
            <w:pPr>
              <w:pStyle w:val="TableParagraph"/>
              <w:rPr>
                <w:sz w:val="18"/>
              </w:rPr>
            </w:pPr>
            <w:r w:rsidRPr="00D72CA9">
              <w:rPr>
                <w:w w:val="97"/>
                <w:sz w:val="18"/>
              </w:rPr>
              <w:t>№</w:t>
            </w:r>
            <w:r w:rsidRPr="00D72CA9">
              <w:rPr>
                <w:sz w:val="18"/>
              </w:rPr>
              <w:br/>
            </w:r>
            <w:r w:rsidRPr="00D72CA9">
              <w:rPr>
                <w:w w:val="97"/>
                <w:sz w:val="18"/>
              </w:rPr>
              <w:t>п/п</w:t>
            </w:r>
          </w:p>
        </w:tc>
        <w:tc>
          <w:tcPr>
            <w:tcW w:w="2361" w:type="dxa"/>
            <w:vMerge w:val="restart"/>
          </w:tcPr>
          <w:p w14:paraId="324B5433" w14:textId="77777777" w:rsidR="00A638D2" w:rsidRPr="00D72CA9" w:rsidRDefault="00A638D2" w:rsidP="00D72CA9">
            <w:pPr>
              <w:pStyle w:val="TableParagraph"/>
              <w:rPr>
                <w:sz w:val="18"/>
              </w:rPr>
            </w:pPr>
            <w:r w:rsidRPr="00D72CA9">
              <w:rPr>
                <w:w w:val="97"/>
                <w:sz w:val="18"/>
              </w:rPr>
              <w:t>Наименование разделов и тем программы</w:t>
            </w:r>
          </w:p>
        </w:tc>
        <w:tc>
          <w:tcPr>
            <w:tcW w:w="1089" w:type="dxa"/>
            <w:vMerge w:val="restart"/>
          </w:tcPr>
          <w:p w14:paraId="0EE9FEEC" w14:textId="77777777" w:rsidR="00A638D2" w:rsidRPr="00D72CA9" w:rsidRDefault="00A638D2" w:rsidP="00D72CA9">
            <w:pPr>
              <w:pStyle w:val="TableParagraph"/>
              <w:rPr>
                <w:sz w:val="18"/>
              </w:rPr>
            </w:pPr>
            <w:r w:rsidRPr="00D72CA9">
              <w:rPr>
                <w:w w:val="97"/>
                <w:sz w:val="18"/>
              </w:rPr>
              <w:t>Количество часов</w:t>
            </w:r>
          </w:p>
        </w:tc>
        <w:tc>
          <w:tcPr>
            <w:tcW w:w="3239" w:type="dxa"/>
            <w:gridSpan w:val="3"/>
          </w:tcPr>
          <w:p w14:paraId="41E567C5" w14:textId="77777777" w:rsidR="00A638D2" w:rsidRPr="00D72CA9" w:rsidRDefault="00A638D2" w:rsidP="00D72CA9">
            <w:pPr>
              <w:pStyle w:val="TableParagraph"/>
              <w:rPr>
                <w:sz w:val="18"/>
              </w:rPr>
            </w:pPr>
            <w:r w:rsidRPr="00D72CA9">
              <w:rPr>
                <w:w w:val="97"/>
                <w:sz w:val="18"/>
              </w:rPr>
              <w:t xml:space="preserve">Дата </w:t>
            </w:r>
            <w:r w:rsidRPr="00D72CA9">
              <w:rPr>
                <w:sz w:val="18"/>
              </w:rPr>
              <w:br/>
            </w:r>
            <w:r w:rsidRPr="00D72CA9">
              <w:rPr>
                <w:w w:val="97"/>
                <w:sz w:val="18"/>
              </w:rPr>
              <w:t>изучения</w:t>
            </w:r>
          </w:p>
        </w:tc>
        <w:tc>
          <w:tcPr>
            <w:tcW w:w="5876" w:type="dxa"/>
            <w:vMerge w:val="restart"/>
          </w:tcPr>
          <w:p w14:paraId="18CAC7B6" w14:textId="77777777" w:rsidR="00A638D2" w:rsidRPr="00D72CA9" w:rsidRDefault="00A638D2" w:rsidP="00D72CA9">
            <w:pPr>
              <w:pStyle w:val="TableParagraph"/>
              <w:rPr>
                <w:sz w:val="18"/>
              </w:rPr>
            </w:pPr>
            <w:r w:rsidRPr="00D72CA9">
              <w:rPr>
                <w:w w:val="97"/>
                <w:sz w:val="18"/>
              </w:rPr>
              <w:t>Виды деятельности</w:t>
            </w:r>
          </w:p>
        </w:tc>
        <w:tc>
          <w:tcPr>
            <w:tcW w:w="1295" w:type="dxa"/>
            <w:vMerge w:val="restart"/>
          </w:tcPr>
          <w:p w14:paraId="365C4E1C" w14:textId="77777777" w:rsidR="00A638D2" w:rsidRPr="00D72CA9" w:rsidRDefault="00A638D2" w:rsidP="00D72CA9">
            <w:pPr>
              <w:pStyle w:val="TableParagraph"/>
              <w:rPr>
                <w:sz w:val="18"/>
              </w:rPr>
            </w:pPr>
            <w:r w:rsidRPr="00D72CA9">
              <w:rPr>
                <w:w w:val="97"/>
                <w:sz w:val="18"/>
              </w:rPr>
              <w:t xml:space="preserve">Виды, </w:t>
            </w:r>
            <w:r w:rsidRPr="00D72CA9">
              <w:rPr>
                <w:sz w:val="18"/>
              </w:rPr>
              <w:br/>
            </w:r>
            <w:r w:rsidRPr="00D72CA9">
              <w:rPr>
                <w:w w:val="97"/>
                <w:sz w:val="18"/>
              </w:rPr>
              <w:t xml:space="preserve">формы </w:t>
            </w:r>
            <w:r w:rsidRPr="00D72CA9">
              <w:rPr>
                <w:sz w:val="18"/>
              </w:rPr>
              <w:br/>
            </w:r>
            <w:r w:rsidRPr="00D72CA9">
              <w:rPr>
                <w:w w:val="97"/>
                <w:sz w:val="18"/>
              </w:rPr>
              <w:t>контроля</w:t>
            </w:r>
          </w:p>
        </w:tc>
        <w:tc>
          <w:tcPr>
            <w:tcW w:w="1271" w:type="dxa"/>
            <w:vMerge w:val="restart"/>
          </w:tcPr>
          <w:p w14:paraId="0E2D5C78" w14:textId="77777777" w:rsidR="00A638D2" w:rsidRPr="00D72CA9" w:rsidRDefault="00A638D2" w:rsidP="00D72CA9">
            <w:pPr>
              <w:pStyle w:val="TableParagraph"/>
              <w:rPr>
                <w:sz w:val="18"/>
              </w:rPr>
            </w:pPr>
            <w:r w:rsidRPr="00D72CA9">
              <w:rPr>
                <w:w w:val="97"/>
                <w:sz w:val="18"/>
              </w:rPr>
              <w:t xml:space="preserve">Электронные </w:t>
            </w:r>
            <w:r w:rsidRPr="00D72CA9">
              <w:rPr>
                <w:sz w:val="18"/>
              </w:rPr>
              <w:br/>
            </w:r>
            <w:r w:rsidRPr="00D72CA9">
              <w:rPr>
                <w:w w:val="97"/>
                <w:sz w:val="18"/>
              </w:rPr>
              <w:t xml:space="preserve">(цифровые) </w:t>
            </w:r>
            <w:r w:rsidRPr="00D72CA9">
              <w:rPr>
                <w:sz w:val="18"/>
              </w:rPr>
              <w:br/>
            </w:r>
            <w:r w:rsidRPr="00D72CA9">
              <w:rPr>
                <w:w w:val="97"/>
                <w:sz w:val="18"/>
              </w:rPr>
              <w:t>образовательные ресурсы</w:t>
            </w:r>
          </w:p>
        </w:tc>
      </w:tr>
      <w:tr w:rsidR="00A638D2" w:rsidRPr="00D72CA9" w14:paraId="2C96EB1B" w14:textId="77777777" w:rsidTr="00A638D2">
        <w:tc>
          <w:tcPr>
            <w:tcW w:w="599" w:type="dxa"/>
            <w:vMerge/>
          </w:tcPr>
          <w:p w14:paraId="47B51C52" w14:textId="77777777" w:rsidR="00A638D2" w:rsidRPr="00D72CA9" w:rsidRDefault="00A638D2" w:rsidP="00D72CA9">
            <w:pPr>
              <w:pStyle w:val="TableParagraph"/>
              <w:rPr>
                <w:sz w:val="18"/>
              </w:rPr>
            </w:pPr>
          </w:p>
        </w:tc>
        <w:tc>
          <w:tcPr>
            <w:tcW w:w="2361" w:type="dxa"/>
            <w:vMerge/>
          </w:tcPr>
          <w:p w14:paraId="0A0C4EBC" w14:textId="77777777" w:rsidR="00A638D2" w:rsidRPr="00D72CA9" w:rsidRDefault="00A638D2" w:rsidP="00D72CA9">
            <w:pPr>
              <w:pStyle w:val="TableParagraph"/>
              <w:rPr>
                <w:sz w:val="18"/>
              </w:rPr>
            </w:pPr>
          </w:p>
        </w:tc>
        <w:tc>
          <w:tcPr>
            <w:tcW w:w="1089" w:type="dxa"/>
            <w:vMerge/>
          </w:tcPr>
          <w:p w14:paraId="153526B7" w14:textId="77777777" w:rsidR="00A638D2" w:rsidRPr="00D72CA9" w:rsidRDefault="00A638D2" w:rsidP="00D72CA9">
            <w:pPr>
              <w:pStyle w:val="TableParagraph"/>
              <w:rPr>
                <w:sz w:val="18"/>
              </w:rPr>
            </w:pPr>
          </w:p>
        </w:tc>
        <w:tc>
          <w:tcPr>
            <w:tcW w:w="823" w:type="dxa"/>
          </w:tcPr>
          <w:p w14:paraId="331AF899" w14:textId="77777777" w:rsidR="00A638D2" w:rsidRPr="00D72CA9" w:rsidRDefault="00A638D2" w:rsidP="00D72CA9">
            <w:pPr>
              <w:pStyle w:val="TableParagraph"/>
              <w:rPr>
                <w:sz w:val="18"/>
              </w:rPr>
            </w:pPr>
            <w:r w:rsidRPr="00D72CA9">
              <w:rPr>
                <w:w w:val="97"/>
                <w:sz w:val="18"/>
              </w:rPr>
              <w:t>всего</w:t>
            </w:r>
          </w:p>
        </w:tc>
        <w:tc>
          <w:tcPr>
            <w:tcW w:w="1188" w:type="dxa"/>
          </w:tcPr>
          <w:p w14:paraId="2CBFCF50" w14:textId="77777777" w:rsidR="00A638D2" w:rsidRPr="00D72CA9" w:rsidRDefault="00A638D2" w:rsidP="00D72CA9">
            <w:pPr>
              <w:pStyle w:val="TableParagraph"/>
              <w:rPr>
                <w:sz w:val="18"/>
              </w:rPr>
            </w:pPr>
            <w:r w:rsidRPr="00D72CA9">
              <w:rPr>
                <w:w w:val="97"/>
                <w:sz w:val="18"/>
              </w:rPr>
              <w:t>контрольные работы</w:t>
            </w:r>
          </w:p>
        </w:tc>
        <w:tc>
          <w:tcPr>
            <w:tcW w:w="1228" w:type="dxa"/>
          </w:tcPr>
          <w:p w14:paraId="5580FFB6" w14:textId="77777777" w:rsidR="00A638D2" w:rsidRPr="00D72CA9" w:rsidRDefault="00A638D2" w:rsidP="00D72CA9">
            <w:pPr>
              <w:pStyle w:val="TableParagraph"/>
              <w:rPr>
                <w:sz w:val="18"/>
              </w:rPr>
            </w:pPr>
            <w:r w:rsidRPr="00D72CA9">
              <w:rPr>
                <w:w w:val="97"/>
                <w:sz w:val="18"/>
              </w:rPr>
              <w:t>практические работы</w:t>
            </w:r>
          </w:p>
        </w:tc>
        <w:tc>
          <w:tcPr>
            <w:tcW w:w="5876" w:type="dxa"/>
            <w:vMerge/>
          </w:tcPr>
          <w:p w14:paraId="50DEC62D" w14:textId="77777777" w:rsidR="00A638D2" w:rsidRPr="00D72CA9" w:rsidRDefault="00A638D2" w:rsidP="00D72CA9">
            <w:pPr>
              <w:pStyle w:val="TableParagraph"/>
              <w:rPr>
                <w:sz w:val="18"/>
              </w:rPr>
            </w:pPr>
          </w:p>
        </w:tc>
        <w:tc>
          <w:tcPr>
            <w:tcW w:w="1295" w:type="dxa"/>
            <w:vMerge/>
          </w:tcPr>
          <w:p w14:paraId="0D659D1E" w14:textId="77777777" w:rsidR="00A638D2" w:rsidRPr="00D72CA9" w:rsidRDefault="00A638D2" w:rsidP="00D72CA9">
            <w:pPr>
              <w:pStyle w:val="TableParagraph"/>
              <w:rPr>
                <w:sz w:val="18"/>
              </w:rPr>
            </w:pPr>
          </w:p>
        </w:tc>
        <w:tc>
          <w:tcPr>
            <w:tcW w:w="1271" w:type="dxa"/>
            <w:vMerge/>
          </w:tcPr>
          <w:p w14:paraId="0E49498A" w14:textId="77777777" w:rsidR="00A638D2" w:rsidRPr="00D72CA9" w:rsidRDefault="00A638D2" w:rsidP="00D72CA9">
            <w:pPr>
              <w:pStyle w:val="TableParagraph"/>
              <w:rPr>
                <w:sz w:val="18"/>
              </w:rPr>
            </w:pPr>
          </w:p>
        </w:tc>
      </w:tr>
      <w:tr w:rsidR="00A638D2" w:rsidRPr="00D72CA9" w14:paraId="68AA74D2" w14:textId="77777777" w:rsidTr="00A638D2">
        <w:tc>
          <w:tcPr>
            <w:tcW w:w="599" w:type="dxa"/>
          </w:tcPr>
          <w:p w14:paraId="34C63896" w14:textId="77777777" w:rsidR="00446C89" w:rsidRPr="00D72CA9" w:rsidRDefault="00446C89" w:rsidP="00D72CA9">
            <w:pPr>
              <w:pStyle w:val="TableParagraph"/>
              <w:rPr>
                <w:sz w:val="18"/>
              </w:rPr>
            </w:pPr>
            <w:r w:rsidRPr="00D72CA9">
              <w:rPr>
                <w:w w:val="97"/>
                <w:sz w:val="18"/>
              </w:rPr>
              <w:t>1.1.</w:t>
            </w:r>
          </w:p>
        </w:tc>
        <w:tc>
          <w:tcPr>
            <w:tcW w:w="2361" w:type="dxa"/>
          </w:tcPr>
          <w:p w14:paraId="33759ACD" w14:textId="77777777" w:rsidR="00446C89" w:rsidRPr="00D72CA9" w:rsidRDefault="00446C89" w:rsidP="00D72CA9">
            <w:pPr>
              <w:pStyle w:val="TableParagraph"/>
              <w:rPr>
                <w:sz w:val="18"/>
              </w:rPr>
            </w:pPr>
            <w:r w:rsidRPr="00D72CA9">
              <w:rPr>
                <w:w w:val="97"/>
                <w:sz w:val="18"/>
              </w:rPr>
              <w:t>О Родине и её истории</w:t>
            </w:r>
          </w:p>
        </w:tc>
        <w:tc>
          <w:tcPr>
            <w:tcW w:w="1089" w:type="dxa"/>
          </w:tcPr>
          <w:p w14:paraId="41C068D0" w14:textId="77777777" w:rsidR="00446C89" w:rsidRPr="00D72CA9" w:rsidRDefault="00446C89" w:rsidP="00D72CA9">
            <w:pPr>
              <w:pStyle w:val="TableParagraph"/>
              <w:rPr>
                <w:sz w:val="18"/>
              </w:rPr>
            </w:pPr>
            <w:r w:rsidRPr="00D72CA9">
              <w:rPr>
                <w:w w:val="97"/>
                <w:sz w:val="18"/>
              </w:rPr>
              <w:t xml:space="preserve">6 </w:t>
            </w:r>
          </w:p>
        </w:tc>
        <w:tc>
          <w:tcPr>
            <w:tcW w:w="823" w:type="dxa"/>
          </w:tcPr>
          <w:p w14:paraId="0D81D233" w14:textId="77777777" w:rsidR="00446C89" w:rsidRPr="00D72CA9" w:rsidRDefault="00446C89" w:rsidP="00D72CA9">
            <w:pPr>
              <w:pStyle w:val="TableParagraph"/>
              <w:rPr>
                <w:sz w:val="18"/>
              </w:rPr>
            </w:pPr>
            <w:r w:rsidRPr="00D72CA9">
              <w:rPr>
                <w:w w:val="97"/>
                <w:sz w:val="18"/>
              </w:rPr>
              <w:t>1</w:t>
            </w:r>
          </w:p>
        </w:tc>
        <w:tc>
          <w:tcPr>
            <w:tcW w:w="1188" w:type="dxa"/>
          </w:tcPr>
          <w:p w14:paraId="4869B1D0" w14:textId="77777777" w:rsidR="00446C89" w:rsidRPr="00D72CA9" w:rsidRDefault="00446C89" w:rsidP="00D72CA9">
            <w:pPr>
              <w:pStyle w:val="TableParagraph"/>
              <w:rPr>
                <w:sz w:val="18"/>
              </w:rPr>
            </w:pPr>
            <w:r w:rsidRPr="00D72CA9">
              <w:rPr>
                <w:w w:val="97"/>
                <w:sz w:val="18"/>
              </w:rPr>
              <w:t>0</w:t>
            </w:r>
          </w:p>
        </w:tc>
        <w:tc>
          <w:tcPr>
            <w:tcW w:w="1228" w:type="dxa"/>
          </w:tcPr>
          <w:p w14:paraId="19D756C0" w14:textId="77777777" w:rsidR="00446C89" w:rsidRPr="00D72CA9" w:rsidRDefault="00446C89" w:rsidP="00D72CA9">
            <w:pPr>
              <w:pStyle w:val="TableParagraph"/>
              <w:rPr>
                <w:sz w:val="18"/>
              </w:rPr>
            </w:pPr>
            <w:r w:rsidRPr="00D72CA9">
              <w:rPr>
                <w:w w:val="97"/>
                <w:sz w:val="18"/>
              </w:rPr>
              <w:t>1-2 неделя</w:t>
            </w:r>
          </w:p>
        </w:tc>
        <w:tc>
          <w:tcPr>
            <w:tcW w:w="5876" w:type="dxa"/>
          </w:tcPr>
          <w:p w14:paraId="78BADF46" w14:textId="77777777" w:rsidR="00D72CA9" w:rsidRDefault="00446C89" w:rsidP="00D72CA9">
            <w:pPr>
              <w:pStyle w:val="TableParagraph"/>
              <w:rPr>
                <w:w w:val="97"/>
                <w:sz w:val="18"/>
              </w:rPr>
            </w:pPr>
            <w:r w:rsidRPr="00D72CA9">
              <w:rPr>
                <w:w w:val="97"/>
                <w:sz w:val="18"/>
              </w:rPr>
              <w:t xml:space="preserve">Учебный диалог: работа с названием темы/раздела: прогнозирование содержания произведений в этом разделе, установление мотива изучения; </w:t>
            </w:r>
          </w:p>
          <w:p w14:paraId="7F99CDF5" w14:textId="77777777" w:rsidR="00D72CA9" w:rsidRDefault="00446C89" w:rsidP="00D72CA9">
            <w:pPr>
              <w:pStyle w:val="TableParagraph"/>
              <w:rPr>
                <w:w w:val="97"/>
                <w:sz w:val="18"/>
              </w:rPr>
            </w:pPr>
            <w:r w:rsidRPr="00D72CA9">
              <w:rPr>
                <w:w w:val="97"/>
                <w:sz w:val="18"/>
              </w:rPr>
              <w:t xml:space="preserve">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одного-двух авторов по выбору); </w:t>
            </w:r>
          </w:p>
          <w:p w14:paraId="07EDE06B" w14:textId="77777777" w:rsidR="00D72CA9" w:rsidRDefault="00446C89" w:rsidP="00D72CA9">
            <w:pPr>
              <w:pStyle w:val="TableParagraph"/>
              <w:rPr>
                <w:w w:val="97"/>
                <w:sz w:val="18"/>
              </w:rPr>
            </w:pPr>
            <w:r w:rsidRPr="00D72CA9">
              <w:rPr>
                <w:w w:val="97"/>
                <w:sz w:val="18"/>
              </w:rPr>
              <w:t xml:space="preserve">Учебный диалог: обсуждение вопроса «С чего начинается Родина?», объяснение своей позиции, сравнение произведений, относящихся к одной теме, но разным жанрам; </w:t>
            </w:r>
          </w:p>
          <w:p w14:paraId="5DD89409" w14:textId="77777777" w:rsidR="00D72CA9" w:rsidRDefault="00446C89" w:rsidP="00D72CA9">
            <w:pPr>
              <w:pStyle w:val="TableParagraph"/>
              <w:rPr>
                <w:w w:val="97"/>
                <w:sz w:val="18"/>
              </w:rPr>
            </w:pPr>
            <w:r w:rsidRPr="00D72CA9">
              <w:rPr>
                <w:w w:val="97"/>
                <w:sz w:val="18"/>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14:paraId="38957238" w14:textId="77777777" w:rsidR="00D72CA9" w:rsidRDefault="00446C89" w:rsidP="00D72CA9">
            <w:pPr>
              <w:pStyle w:val="TableParagraph"/>
              <w:rPr>
                <w:w w:val="97"/>
                <w:sz w:val="18"/>
              </w:rPr>
            </w:pPr>
            <w:r w:rsidRPr="00D72CA9">
              <w:rPr>
                <w:w w:val="97"/>
                <w:sz w:val="18"/>
              </w:rPr>
              <w:t xml:space="preserve">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w:t>
            </w:r>
          </w:p>
          <w:p w14:paraId="74763585" w14:textId="77777777" w:rsidR="00D72CA9" w:rsidRDefault="00446C89" w:rsidP="00D72CA9">
            <w:pPr>
              <w:pStyle w:val="TableParagraph"/>
              <w:rPr>
                <w:w w:val="97"/>
                <w:sz w:val="18"/>
              </w:rPr>
            </w:pPr>
            <w:r w:rsidRPr="00D72CA9">
              <w:rPr>
                <w:w w:val="97"/>
                <w:sz w:val="18"/>
              </w:rPr>
              <w:t xml:space="preserve">Наблюдение и рассматривание иллюстраций и репродукций картин, соотнесение их сюжета с </w:t>
            </w:r>
          </w:p>
          <w:p w14:paraId="49E64413" w14:textId="77777777" w:rsidR="00D72CA9" w:rsidRDefault="00446C89" w:rsidP="00D72CA9">
            <w:pPr>
              <w:pStyle w:val="TableParagraph"/>
              <w:rPr>
                <w:w w:val="97"/>
                <w:sz w:val="18"/>
              </w:rPr>
            </w:pPr>
            <w:r w:rsidRPr="00D72CA9">
              <w:rPr>
                <w:w w:val="97"/>
                <w:sz w:val="18"/>
              </w:rPr>
              <w:t xml:space="preserve">соответствующими фрагментами текста: озаглавливание; </w:t>
            </w:r>
          </w:p>
          <w:p w14:paraId="5B22B25C" w14:textId="77777777" w:rsidR="00D72CA9" w:rsidRDefault="00446C89" w:rsidP="00D72CA9">
            <w:pPr>
              <w:pStyle w:val="TableParagraph"/>
              <w:rPr>
                <w:w w:val="97"/>
                <w:sz w:val="18"/>
              </w:rPr>
            </w:pPr>
            <w:r w:rsidRPr="00D72CA9">
              <w:rPr>
                <w:w w:val="97"/>
                <w:sz w:val="18"/>
              </w:rPr>
              <w:t>Обсуждение вопросов, например, «Какие слова из произведения подходят для описания картины?</w:t>
            </w:r>
            <w:proofErr w:type="gramStart"/>
            <w:r w:rsidRPr="00D72CA9">
              <w:rPr>
                <w:w w:val="97"/>
                <w:sz w:val="18"/>
              </w:rPr>
              <w:t>»,«</w:t>
            </w:r>
            <w:proofErr w:type="gramEnd"/>
            <w:r w:rsidRPr="00D72CA9">
              <w:rPr>
                <w:w w:val="97"/>
                <w:sz w:val="18"/>
              </w:rPr>
              <w:t xml:space="preserve">Какие слова могли бы стать названием картины?»; </w:t>
            </w:r>
          </w:p>
          <w:p w14:paraId="7527C396" w14:textId="08EBDA4F" w:rsidR="00446C89" w:rsidRPr="00D72CA9" w:rsidRDefault="00446C89" w:rsidP="00D72CA9">
            <w:pPr>
              <w:pStyle w:val="TableParagraph"/>
              <w:rPr>
                <w:sz w:val="18"/>
              </w:rPr>
            </w:pPr>
            <w:r w:rsidRPr="00D72CA9">
              <w:rPr>
                <w:w w:val="97"/>
                <w:sz w:val="18"/>
              </w:rPr>
              <w:t>Составление рассказа-описания по иллюстрации или картине: пейзажи А. А. Рылова, И. И. Левитана, И.</w:t>
            </w:r>
          </w:p>
          <w:p w14:paraId="45E805EB" w14:textId="77777777" w:rsidR="00D72CA9" w:rsidRDefault="00446C89" w:rsidP="00D72CA9">
            <w:pPr>
              <w:pStyle w:val="TableParagraph"/>
              <w:rPr>
                <w:w w:val="97"/>
                <w:sz w:val="18"/>
              </w:rPr>
            </w:pPr>
            <w:r w:rsidRPr="00D72CA9">
              <w:rPr>
                <w:w w:val="97"/>
                <w:sz w:val="18"/>
              </w:rPr>
              <w:t xml:space="preserve">И. </w:t>
            </w:r>
            <w:proofErr w:type="gramStart"/>
            <w:r w:rsidRPr="00D72CA9">
              <w:rPr>
                <w:w w:val="97"/>
                <w:sz w:val="18"/>
              </w:rPr>
              <w:t>Шишкина,В.</w:t>
            </w:r>
            <w:proofErr w:type="gramEnd"/>
            <w:r w:rsidRPr="00D72CA9">
              <w:rPr>
                <w:w w:val="97"/>
                <w:sz w:val="18"/>
              </w:rPr>
              <w:t xml:space="preserve"> Д. Поленова (по выбору); </w:t>
            </w:r>
          </w:p>
          <w:p w14:paraId="11874868" w14:textId="61925587" w:rsidR="00446C89" w:rsidRPr="00D72CA9" w:rsidRDefault="00446C89" w:rsidP="00D72CA9">
            <w:pPr>
              <w:pStyle w:val="TableParagraph"/>
              <w:rPr>
                <w:sz w:val="18"/>
              </w:rPr>
            </w:pPr>
            <w:r w:rsidRPr="00D72CA9">
              <w:rPr>
                <w:w w:val="97"/>
                <w:sz w:val="18"/>
              </w:rPr>
              <w:t xml:space="preserve">Чтение наизусть стихотворения о Родине: С. А. Васильев «Россия» (в сокращении), Т. В. </w:t>
            </w:r>
            <w:proofErr w:type="gramStart"/>
            <w:r w:rsidRPr="00D72CA9">
              <w:rPr>
                <w:w w:val="97"/>
                <w:sz w:val="18"/>
              </w:rPr>
              <w:t>Бокова«</w:t>
            </w:r>
            <w:proofErr w:type="gramEnd"/>
            <w:r w:rsidRPr="00D72CA9">
              <w:rPr>
                <w:w w:val="97"/>
                <w:sz w:val="18"/>
              </w:rPr>
              <w:t>Родина», Н. М. Рубцов «Привет, Россия!» (отрывок), З. Н. Александрова «Родина» (по выбору); Составление выставки книг на тему Родины и её истории;</w:t>
            </w:r>
          </w:p>
        </w:tc>
        <w:tc>
          <w:tcPr>
            <w:tcW w:w="1295" w:type="dxa"/>
          </w:tcPr>
          <w:p w14:paraId="0DF17B73" w14:textId="77777777" w:rsidR="00446C89" w:rsidRPr="00D72CA9" w:rsidRDefault="00446C89" w:rsidP="00D72CA9">
            <w:pPr>
              <w:pStyle w:val="TableParagraph"/>
              <w:rPr>
                <w:sz w:val="18"/>
              </w:rPr>
            </w:pPr>
            <w:r w:rsidRPr="00D72CA9">
              <w:rPr>
                <w:w w:val="97"/>
                <w:sz w:val="18"/>
              </w:rPr>
              <w:t xml:space="preserve">Устный опрос; </w:t>
            </w:r>
            <w:r w:rsidRPr="00D72CA9">
              <w:rPr>
                <w:sz w:val="18"/>
              </w:rPr>
              <w:br/>
            </w:r>
            <w:r w:rsidRPr="00D72CA9">
              <w:rPr>
                <w:w w:val="97"/>
                <w:sz w:val="18"/>
              </w:rPr>
              <w:t>Тестирование;</w:t>
            </w:r>
          </w:p>
        </w:tc>
        <w:tc>
          <w:tcPr>
            <w:tcW w:w="1271" w:type="dxa"/>
          </w:tcPr>
          <w:p w14:paraId="0419B110" w14:textId="77777777" w:rsidR="00446C89" w:rsidRPr="00D72CA9" w:rsidRDefault="00446C89" w:rsidP="00D72CA9">
            <w:pPr>
              <w:pStyle w:val="TableParagraph"/>
              <w:rPr>
                <w:sz w:val="18"/>
              </w:rPr>
            </w:pPr>
            <w:r w:rsidRPr="00D72CA9">
              <w:rPr>
                <w:w w:val="97"/>
                <w:sz w:val="18"/>
              </w:rPr>
              <w:t>учи.ру</w:t>
            </w:r>
          </w:p>
        </w:tc>
      </w:tr>
      <w:tr w:rsidR="00A638D2" w:rsidRPr="00D72CA9" w14:paraId="37DDAFA6" w14:textId="77777777" w:rsidTr="00A638D2">
        <w:tc>
          <w:tcPr>
            <w:tcW w:w="599" w:type="dxa"/>
          </w:tcPr>
          <w:p w14:paraId="6E509D77" w14:textId="77777777" w:rsidR="00446C89" w:rsidRPr="00D72CA9" w:rsidRDefault="00446C89" w:rsidP="00D72CA9">
            <w:pPr>
              <w:pStyle w:val="TableParagraph"/>
              <w:rPr>
                <w:sz w:val="18"/>
              </w:rPr>
            </w:pPr>
            <w:r w:rsidRPr="00D72CA9">
              <w:rPr>
                <w:w w:val="97"/>
                <w:sz w:val="18"/>
              </w:rPr>
              <w:t>1.2.</w:t>
            </w:r>
          </w:p>
        </w:tc>
        <w:tc>
          <w:tcPr>
            <w:tcW w:w="2361" w:type="dxa"/>
          </w:tcPr>
          <w:p w14:paraId="25B5BDC4" w14:textId="77777777" w:rsidR="00446C89" w:rsidRPr="00D72CA9" w:rsidRDefault="00446C89" w:rsidP="00D72CA9">
            <w:pPr>
              <w:pStyle w:val="TableParagraph"/>
              <w:rPr>
                <w:sz w:val="18"/>
              </w:rPr>
            </w:pPr>
            <w:r w:rsidRPr="00D72CA9">
              <w:rPr>
                <w:w w:val="97"/>
                <w:sz w:val="18"/>
              </w:rPr>
              <w:t xml:space="preserve">Фольклор (устное народное </w:t>
            </w:r>
            <w:r w:rsidRPr="00D72CA9">
              <w:rPr>
                <w:sz w:val="18"/>
              </w:rPr>
              <w:br/>
            </w:r>
            <w:r w:rsidRPr="00D72CA9">
              <w:rPr>
                <w:w w:val="97"/>
                <w:sz w:val="18"/>
              </w:rPr>
              <w:t>творчество)</w:t>
            </w:r>
          </w:p>
        </w:tc>
        <w:tc>
          <w:tcPr>
            <w:tcW w:w="1089" w:type="dxa"/>
          </w:tcPr>
          <w:p w14:paraId="483DD275" w14:textId="77777777" w:rsidR="00446C89" w:rsidRPr="00D72CA9" w:rsidRDefault="00446C89" w:rsidP="00D72CA9">
            <w:pPr>
              <w:pStyle w:val="TableParagraph"/>
              <w:rPr>
                <w:sz w:val="18"/>
              </w:rPr>
            </w:pPr>
            <w:r w:rsidRPr="00D72CA9">
              <w:rPr>
                <w:w w:val="97"/>
                <w:sz w:val="18"/>
              </w:rPr>
              <w:t>17</w:t>
            </w:r>
          </w:p>
        </w:tc>
        <w:tc>
          <w:tcPr>
            <w:tcW w:w="823" w:type="dxa"/>
          </w:tcPr>
          <w:p w14:paraId="06BFAC92" w14:textId="77777777" w:rsidR="00446C89" w:rsidRPr="00D72CA9" w:rsidRDefault="00446C89" w:rsidP="00D72CA9">
            <w:pPr>
              <w:pStyle w:val="TableParagraph"/>
              <w:rPr>
                <w:sz w:val="18"/>
              </w:rPr>
            </w:pPr>
            <w:r w:rsidRPr="00D72CA9">
              <w:rPr>
                <w:w w:val="97"/>
                <w:sz w:val="18"/>
              </w:rPr>
              <w:t>0</w:t>
            </w:r>
          </w:p>
        </w:tc>
        <w:tc>
          <w:tcPr>
            <w:tcW w:w="1188" w:type="dxa"/>
          </w:tcPr>
          <w:p w14:paraId="024C1D42" w14:textId="77777777" w:rsidR="00446C89" w:rsidRPr="00D72CA9" w:rsidRDefault="00446C89" w:rsidP="00D72CA9">
            <w:pPr>
              <w:pStyle w:val="TableParagraph"/>
              <w:rPr>
                <w:sz w:val="18"/>
              </w:rPr>
            </w:pPr>
            <w:r w:rsidRPr="00D72CA9">
              <w:rPr>
                <w:w w:val="97"/>
                <w:sz w:val="18"/>
              </w:rPr>
              <w:t>0</w:t>
            </w:r>
          </w:p>
        </w:tc>
        <w:tc>
          <w:tcPr>
            <w:tcW w:w="1228" w:type="dxa"/>
          </w:tcPr>
          <w:p w14:paraId="3D0B13A4" w14:textId="77777777" w:rsidR="00446C89" w:rsidRPr="00D72CA9" w:rsidRDefault="00446C89" w:rsidP="00D72CA9">
            <w:pPr>
              <w:pStyle w:val="TableParagraph"/>
              <w:rPr>
                <w:sz w:val="18"/>
              </w:rPr>
            </w:pPr>
            <w:r w:rsidRPr="00D72CA9">
              <w:rPr>
                <w:w w:val="97"/>
                <w:sz w:val="18"/>
              </w:rPr>
              <w:t>2-6 неделя</w:t>
            </w:r>
          </w:p>
        </w:tc>
        <w:tc>
          <w:tcPr>
            <w:tcW w:w="5876" w:type="dxa"/>
          </w:tcPr>
          <w:p w14:paraId="6EDEA47B" w14:textId="77777777" w:rsidR="00D72CA9" w:rsidRDefault="00446C89" w:rsidP="00D72CA9">
            <w:pPr>
              <w:pStyle w:val="TableParagraph"/>
              <w:rPr>
                <w:w w:val="97"/>
                <w:sz w:val="18"/>
              </w:rPr>
            </w:pPr>
            <w:r w:rsidRPr="00D72CA9">
              <w:rPr>
                <w:w w:val="97"/>
                <w:sz w:val="18"/>
              </w:rPr>
              <w:t>Учебный диалог: работа с названием темы/раздела: прогнозирование содержания, установление мотива изучения;</w:t>
            </w:r>
          </w:p>
          <w:p w14:paraId="6CFD49ED" w14:textId="05F6F9ED" w:rsidR="00446C89" w:rsidRPr="00D72CA9" w:rsidRDefault="00446C89" w:rsidP="00D72CA9">
            <w:pPr>
              <w:pStyle w:val="TableParagraph"/>
              <w:rPr>
                <w:sz w:val="18"/>
              </w:rPr>
            </w:pPr>
            <w:r w:rsidRPr="00D72CA9">
              <w:rPr>
                <w:w w:val="97"/>
                <w:sz w:val="18"/>
              </w:rPr>
              <w:t xml:space="preserve">«Чтение»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w:t>
            </w:r>
            <w:r w:rsidRPr="00D72CA9">
              <w:rPr>
                <w:sz w:val="18"/>
              </w:rPr>
              <w:br/>
            </w:r>
            <w:r w:rsidRPr="00D72CA9">
              <w:rPr>
                <w:w w:val="97"/>
                <w:sz w:val="18"/>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r w:rsidRPr="00D72CA9">
              <w:rPr>
                <w:sz w:val="18"/>
              </w:rPr>
              <w:br/>
            </w:r>
            <w:r w:rsidRPr="00D72CA9">
              <w:rPr>
                <w:w w:val="97"/>
                <w:sz w:val="18"/>
              </w:rPr>
              <w:t>Учебный диалог: обсуждение вопросов «Какие бывают загадки?», «Появляются ли загадки сейчас?</w:t>
            </w:r>
          </w:p>
          <w:p w14:paraId="4C0A07A7" w14:textId="77777777" w:rsidR="00446C89" w:rsidRPr="00D72CA9" w:rsidRDefault="00446C89" w:rsidP="00D72CA9">
            <w:pPr>
              <w:pStyle w:val="TableParagraph"/>
              <w:rPr>
                <w:sz w:val="18"/>
              </w:rPr>
            </w:pPr>
            <w:r w:rsidRPr="00D72CA9">
              <w:rPr>
                <w:w w:val="97"/>
                <w:sz w:val="18"/>
              </w:rPr>
              <w:t xml:space="preserve">Почему?», чтение загадок и их группировка по темам и видам; </w:t>
            </w:r>
            <w:r w:rsidRPr="00D72CA9">
              <w:rPr>
                <w:sz w:val="18"/>
              </w:rPr>
              <w:br/>
            </w:r>
            <w:r w:rsidRPr="00D72CA9">
              <w:rPr>
                <w:w w:val="97"/>
                <w:sz w:val="18"/>
              </w:rPr>
              <w:t xml:space="preserve">Работа в группе (совместная деятельность): сочинение загадок (по аналогии), проведение конкурса на лучшего знатока загадок; </w:t>
            </w:r>
            <w:r w:rsidRPr="00D72CA9">
              <w:rPr>
                <w:sz w:val="18"/>
              </w:rPr>
              <w:br/>
            </w:r>
            <w:r w:rsidRPr="00D72CA9">
              <w:rPr>
                <w:w w:val="97"/>
                <w:sz w:val="18"/>
              </w:rPr>
              <w:lastRenderedPageBreak/>
              <w:t xml:space="preserve">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 </w:t>
            </w:r>
            <w:r w:rsidRPr="00D72CA9">
              <w:rPr>
                <w:sz w:val="18"/>
              </w:rPr>
              <w:br/>
            </w:r>
            <w:r w:rsidRPr="00D72CA9">
              <w:rPr>
                <w:w w:val="97"/>
                <w:sz w:val="18"/>
              </w:rPr>
              <w:t xml:space="preserve">Чтение вслух и про себя (молча)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w:t>
            </w:r>
            <w:r w:rsidRPr="00D72CA9">
              <w:rPr>
                <w:sz w:val="18"/>
              </w:rPr>
              <w:br/>
            </w:r>
            <w:r w:rsidRPr="00D72CA9">
              <w:rPr>
                <w:w w:val="97"/>
                <w:sz w:val="18"/>
              </w:rPr>
              <w:t xml:space="preserve">литературной сказки; </w:t>
            </w:r>
            <w:r w:rsidRPr="00D72CA9">
              <w:rPr>
                <w:sz w:val="18"/>
              </w:rPr>
              <w:br/>
            </w:r>
            <w:r w:rsidRPr="00D72CA9">
              <w:rPr>
                <w:w w:val="97"/>
                <w:sz w:val="18"/>
              </w:rPr>
              <w:t xml:space="preserve">На примере сказок «Дочь-семилетка», «Самое дорогое» (сравнение со сказкой А. С. Пушкина «Сказка о рыбаке и рыбке»), «Про ленивую и радивую» (сравнение со сказкой В. Ф. Одоевского «Мороз </w:t>
            </w:r>
            <w:r w:rsidRPr="00D72CA9">
              <w:rPr>
                <w:sz w:val="18"/>
              </w:rPr>
              <w:br/>
            </w:r>
            <w:r w:rsidRPr="00D72CA9">
              <w:rPr>
                <w:w w:val="97"/>
                <w:sz w:val="18"/>
              </w:rPr>
              <w:t xml:space="preserve">Иванович»), «Сестрица Алёнушка и братец Иванушка», «Иван-царевич и Серый волк», «Сивка-бурка»,«Летучий корабль», «Морозко», «По щучьему веленью» (по выбору); </w:t>
            </w:r>
            <w:r w:rsidRPr="00D72CA9">
              <w:rPr>
                <w:sz w:val="18"/>
              </w:rPr>
              <w:br/>
            </w:r>
            <w:r w:rsidRPr="00D72CA9">
              <w:rPr>
                <w:w w:val="97"/>
                <w:sz w:val="18"/>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 </w:t>
            </w:r>
            <w:r w:rsidRPr="00D72CA9">
              <w:rPr>
                <w:sz w:val="18"/>
              </w:rPr>
              <w:br/>
            </w:r>
            <w:r w:rsidRPr="00D72CA9">
              <w:rPr>
                <w:w w:val="97"/>
                <w:sz w:val="18"/>
              </w:rPr>
              <w:t xml:space="preserve">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w:t>
            </w:r>
            <w:r w:rsidRPr="00D72CA9">
              <w:rPr>
                <w:sz w:val="18"/>
              </w:rPr>
              <w:br/>
            </w:r>
            <w:r w:rsidRPr="00D72CA9">
              <w:rPr>
                <w:w w:val="97"/>
                <w:sz w:val="18"/>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r w:rsidRPr="00D72CA9">
              <w:rPr>
                <w:sz w:val="18"/>
              </w:rPr>
              <w:br/>
            </w:r>
            <w:r w:rsidRPr="00D72CA9">
              <w:rPr>
                <w:w w:val="97"/>
                <w:sz w:val="18"/>
              </w:rPr>
              <w:t xml:space="preserve">Упражнение в составлении вопросов к произведению; </w:t>
            </w:r>
            <w:r w:rsidRPr="00D72CA9">
              <w:rPr>
                <w:sz w:val="18"/>
              </w:rPr>
              <w:br/>
            </w:r>
            <w:r w:rsidRPr="00D72CA9">
              <w:rPr>
                <w:w w:val="97"/>
                <w:sz w:val="18"/>
              </w:rPr>
              <w:t xml:space="preserve">Пересказ (устно) содержания подробно; </w:t>
            </w:r>
            <w:r w:rsidRPr="00D72CA9">
              <w:rPr>
                <w:sz w:val="18"/>
              </w:rPr>
              <w:br/>
            </w:r>
            <w:r w:rsidRPr="00D72CA9">
              <w:rPr>
                <w:w w:val="97"/>
                <w:sz w:val="18"/>
              </w:rPr>
              <w:t>Работа с иллюстрациями и картинами: рассматривание репродукций картин И. Я. Билибина, В. М.</w:t>
            </w:r>
          </w:p>
          <w:p w14:paraId="37D46391" w14:textId="77777777" w:rsidR="00446C89" w:rsidRPr="00D72CA9" w:rsidRDefault="00446C89" w:rsidP="00D72CA9">
            <w:pPr>
              <w:pStyle w:val="TableParagraph"/>
              <w:rPr>
                <w:sz w:val="18"/>
              </w:rPr>
            </w:pPr>
            <w:r w:rsidRPr="00D72CA9">
              <w:rPr>
                <w:w w:val="97"/>
                <w:sz w:val="18"/>
              </w:rPr>
              <w:t>Васнецова, нахождение соответствующего эпизода к картинам художников, составление устного рассказа-описания;</w:t>
            </w:r>
          </w:p>
        </w:tc>
        <w:tc>
          <w:tcPr>
            <w:tcW w:w="1295" w:type="dxa"/>
          </w:tcPr>
          <w:p w14:paraId="69FC799B" w14:textId="77777777" w:rsidR="00446C89" w:rsidRPr="00D72CA9" w:rsidRDefault="00EF4802" w:rsidP="00D72CA9">
            <w:pPr>
              <w:pStyle w:val="TableParagraph"/>
              <w:rPr>
                <w:sz w:val="18"/>
              </w:rPr>
            </w:pPr>
            <w:r w:rsidRPr="00D72CA9">
              <w:rPr>
                <w:w w:val="97"/>
                <w:sz w:val="18"/>
              </w:rPr>
              <w:lastRenderedPageBreak/>
              <w:t xml:space="preserve">Устный опрос </w:t>
            </w:r>
            <w:r w:rsidR="00446C89" w:rsidRPr="00D72CA9">
              <w:rPr>
                <w:w w:val="97"/>
                <w:sz w:val="18"/>
              </w:rPr>
              <w:t>Тестирование;</w:t>
            </w:r>
          </w:p>
        </w:tc>
        <w:tc>
          <w:tcPr>
            <w:tcW w:w="1271" w:type="dxa"/>
          </w:tcPr>
          <w:p w14:paraId="15D21789" w14:textId="77777777" w:rsidR="00446C89" w:rsidRPr="00D72CA9" w:rsidRDefault="00446C89" w:rsidP="00D72CA9">
            <w:pPr>
              <w:pStyle w:val="TableParagraph"/>
              <w:rPr>
                <w:sz w:val="18"/>
              </w:rPr>
            </w:pPr>
            <w:r w:rsidRPr="00D72CA9">
              <w:rPr>
                <w:w w:val="97"/>
                <w:sz w:val="18"/>
              </w:rPr>
              <w:t>учи.ру</w:t>
            </w:r>
          </w:p>
        </w:tc>
      </w:tr>
      <w:tr w:rsidR="00A638D2" w:rsidRPr="00D72CA9" w14:paraId="6D2662CE" w14:textId="77777777" w:rsidTr="00A638D2">
        <w:tc>
          <w:tcPr>
            <w:tcW w:w="599" w:type="dxa"/>
          </w:tcPr>
          <w:p w14:paraId="4EA834B7" w14:textId="77777777" w:rsidR="00446C89" w:rsidRPr="00D72CA9" w:rsidRDefault="00446C89" w:rsidP="00D72CA9">
            <w:pPr>
              <w:pStyle w:val="TableParagraph"/>
              <w:rPr>
                <w:sz w:val="18"/>
              </w:rPr>
            </w:pPr>
            <w:r w:rsidRPr="00D72CA9">
              <w:rPr>
                <w:w w:val="97"/>
                <w:sz w:val="18"/>
              </w:rPr>
              <w:lastRenderedPageBreak/>
              <w:t>1.3.</w:t>
            </w:r>
          </w:p>
        </w:tc>
        <w:tc>
          <w:tcPr>
            <w:tcW w:w="2361" w:type="dxa"/>
          </w:tcPr>
          <w:p w14:paraId="25FB4047" w14:textId="77777777" w:rsidR="00446C89" w:rsidRPr="00D72CA9" w:rsidRDefault="00446C89" w:rsidP="00D72CA9">
            <w:pPr>
              <w:pStyle w:val="TableParagraph"/>
              <w:rPr>
                <w:sz w:val="18"/>
              </w:rPr>
            </w:pPr>
            <w:r w:rsidRPr="00D72CA9">
              <w:rPr>
                <w:w w:val="97"/>
                <w:sz w:val="18"/>
              </w:rPr>
              <w:t xml:space="preserve">Творчество </w:t>
            </w:r>
            <w:r w:rsidRPr="00D72CA9">
              <w:rPr>
                <w:sz w:val="18"/>
              </w:rPr>
              <w:br/>
            </w:r>
            <w:r w:rsidRPr="00D72CA9">
              <w:rPr>
                <w:w w:val="97"/>
                <w:sz w:val="18"/>
              </w:rPr>
              <w:t>А.С.Пушкина</w:t>
            </w:r>
          </w:p>
        </w:tc>
        <w:tc>
          <w:tcPr>
            <w:tcW w:w="1089" w:type="dxa"/>
          </w:tcPr>
          <w:p w14:paraId="32DD9792" w14:textId="77777777" w:rsidR="00446C89" w:rsidRPr="00D72CA9" w:rsidRDefault="00446C89" w:rsidP="00D72CA9">
            <w:pPr>
              <w:pStyle w:val="TableParagraph"/>
              <w:rPr>
                <w:sz w:val="18"/>
              </w:rPr>
            </w:pPr>
            <w:r w:rsidRPr="00D72CA9">
              <w:rPr>
                <w:w w:val="97"/>
                <w:sz w:val="18"/>
              </w:rPr>
              <w:t>10</w:t>
            </w:r>
          </w:p>
        </w:tc>
        <w:tc>
          <w:tcPr>
            <w:tcW w:w="823" w:type="dxa"/>
          </w:tcPr>
          <w:p w14:paraId="7A0C8338" w14:textId="77777777" w:rsidR="00446C89" w:rsidRPr="00D72CA9" w:rsidRDefault="00446C89" w:rsidP="00D72CA9">
            <w:pPr>
              <w:pStyle w:val="TableParagraph"/>
              <w:rPr>
                <w:sz w:val="18"/>
              </w:rPr>
            </w:pPr>
            <w:r w:rsidRPr="00D72CA9">
              <w:rPr>
                <w:w w:val="97"/>
                <w:sz w:val="18"/>
              </w:rPr>
              <w:t>1</w:t>
            </w:r>
          </w:p>
        </w:tc>
        <w:tc>
          <w:tcPr>
            <w:tcW w:w="1188" w:type="dxa"/>
          </w:tcPr>
          <w:p w14:paraId="4D12EA9D" w14:textId="77777777" w:rsidR="00446C89" w:rsidRPr="00D72CA9" w:rsidRDefault="00446C89" w:rsidP="00D72CA9">
            <w:pPr>
              <w:pStyle w:val="TableParagraph"/>
              <w:rPr>
                <w:sz w:val="18"/>
              </w:rPr>
            </w:pPr>
            <w:r w:rsidRPr="00D72CA9">
              <w:rPr>
                <w:w w:val="97"/>
                <w:sz w:val="18"/>
              </w:rPr>
              <w:t>0</w:t>
            </w:r>
          </w:p>
        </w:tc>
        <w:tc>
          <w:tcPr>
            <w:tcW w:w="1228" w:type="dxa"/>
          </w:tcPr>
          <w:p w14:paraId="69BF58D5" w14:textId="77777777" w:rsidR="00446C89" w:rsidRPr="00D72CA9" w:rsidRDefault="00446C89" w:rsidP="00D72CA9">
            <w:pPr>
              <w:pStyle w:val="TableParagraph"/>
              <w:rPr>
                <w:sz w:val="18"/>
              </w:rPr>
            </w:pPr>
            <w:r w:rsidRPr="00D72CA9">
              <w:rPr>
                <w:w w:val="97"/>
                <w:sz w:val="18"/>
              </w:rPr>
              <w:t>7-9 неделя</w:t>
            </w:r>
          </w:p>
        </w:tc>
        <w:tc>
          <w:tcPr>
            <w:tcW w:w="5876" w:type="dxa"/>
          </w:tcPr>
          <w:p w14:paraId="6CBFCE60" w14:textId="77777777" w:rsidR="00446C89" w:rsidRPr="00D72CA9" w:rsidRDefault="00446C89" w:rsidP="00D72CA9">
            <w:pPr>
              <w:pStyle w:val="TableParagraph"/>
              <w:rPr>
                <w:sz w:val="18"/>
              </w:rPr>
            </w:pPr>
            <w:r w:rsidRPr="00D72CA9">
              <w:rPr>
                <w:w w:val="97"/>
                <w:sz w:val="18"/>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w:t>
            </w:r>
          </w:p>
          <w:p w14:paraId="155D2167" w14:textId="77777777" w:rsidR="00446C89" w:rsidRPr="00D72CA9" w:rsidRDefault="00446C89" w:rsidP="00D72CA9">
            <w:pPr>
              <w:pStyle w:val="TableParagraph"/>
              <w:rPr>
                <w:sz w:val="18"/>
              </w:rPr>
            </w:pPr>
            <w:r w:rsidRPr="00D72CA9">
              <w:rPr>
                <w:w w:val="97"/>
                <w:sz w:val="18"/>
              </w:rPr>
              <w:t xml:space="preserve">Почему?» На примере отрывков из романа«Евгений Онегин»: «В тот год осенняя погода…», «Опрятней модного паркета…»; </w:t>
            </w:r>
            <w:r w:rsidRPr="00D72CA9">
              <w:rPr>
                <w:sz w:val="18"/>
              </w:rPr>
              <w:br/>
            </w:r>
            <w:r w:rsidRPr="00D72CA9">
              <w:rPr>
                <w:w w:val="97"/>
                <w:sz w:val="18"/>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r w:rsidRPr="00D72CA9">
              <w:rPr>
                <w:sz w:val="18"/>
              </w:rPr>
              <w:br/>
            </w:r>
            <w:r w:rsidRPr="00D72CA9">
              <w:rPr>
                <w:w w:val="97"/>
                <w:sz w:val="18"/>
              </w:rPr>
              <w:t xml:space="preserve">Выразительное чтение и чтение наизусть лирических произведений с интонационным выделением знаков препинания, с соблюдением </w:t>
            </w:r>
            <w:r w:rsidRPr="00D72CA9">
              <w:rPr>
                <w:w w:val="97"/>
                <w:sz w:val="18"/>
              </w:rPr>
              <w:lastRenderedPageBreak/>
              <w:t xml:space="preserve">орфоэпических и пунктуационных норм; </w:t>
            </w:r>
            <w:r w:rsidRPr="00D72CA9">
              <w:rPr>
                <w:sz w:val="18"/>
              </w:rPr>
              <w:br/>
            </w:r>
            <w:r w:rsidRPr="00D72CA9">
              <w:rPr>
                <w:w w:val="97"/>
                <w:sz w:val="18"/>
              </w:rPr>
              <w:t xml:space="preserve">Слушание и чтение произведения А. С. Пушкина «Сказка о царе Салтане, о сыне его славном и могучем богатыре князе Гвидоне Салтановиче и о прекрасной царевне Лебеди», удержание в памяти </w:t>
            </w:r>
            <w:r w:rsidRPr="00D72CA9">
              <w:rPr>
                <w:sz w:val="18"/>
              </w:rPr>
              <w:br/>
            </w:r>
            <w:r w:rsidRPr="00D72CA9">
              <w:rPr>
                <w:w w:val="97"/>
                <w:sz w:val="18"/>
              </w:rPr>
              <w:t xml:space="preserve">последовательности событий сказки, обсуждение сюжета; </w:t>
            </w:r>
            <w:r w:rsidRPr="00D72CA9">
              <w:rPr>
                <w:sz w:val="18"/>
              </w:rPr>
              <w:br/>
            </w:r>
            <w:r w:rsidRPr="00D72CA9">
              <w:rPr>
                <w:w w:val="97"/>
                <w:sz w:val="18"/>
              </w:rPr>
              <w:t xml:space="preserve">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 </w:t>
            </w:r>
            <w:r w:rsidRPr="00D72CA9">
              <w:rPr>
                <w:sz w:val="18"/>
              </w:rPr>
              <w:br/>
            </w:r>
            <w:r w:rsidRPr="00D72CA9">
              <w:rPr>
                <w:w w:val="97"/>
                <w:sz w:val="18"/>
              </w:rPr>
              <w:t xml:space="preserve">Творческое задание: составление словесных портретов главных героев с использованием текста сказки; Работа в группах: заполнение таблицы на основе сравнения сказок, сходных по сюжету (А. С. Пушкин«Сказка о царе Салтане, о сыне его славном и могучем богатыре князе Гвидоне Салтановиче и о </w:t>
            </w:r>
            <w:r w:rsidRPr="00D72CA9">
              <w:rPr>
                <w:sz w:val="18"/>
              </w:rPr>
              <w:br/>
            </w:r>
            <w:r w:rsidRPr="00D72CA9">
              <w:rPr>
                <w:w w:val="97"/>
                <w:sz w:val="18"/>
              </w:rPr>
              <w:t xml:space="preserve">прекрасной царевне Лебеди» и русская народная сказка «Царевич Нехитёр-Немудёр»): сюжеты, герои, чудеса и превращения; </w:t>
            </w:r>
            <w:r w:rsidRPr="00D72CA9">
              <w:rPr>
                <w:sz w:val="18"/>
              </w:rPr>
              <w:br/>
            </w:r>
            <w:r w:rsidRPr="00D72CA9">
              <w:rPr>
                <w:w w:val="97"/>
                <w:sz w:val="18"/>
              </w:rPr>
              <w:t xml:space="preserve">Рассматривание репродукций картин И. Я. Билибина к сказке А. С. Пушкина, поиск эпизода сказки, который иллюстрирует картина; </w:t>
            </w:r>
            <w:r w:rsidRPr="00D72CA9">
              <w:rPr>
                <w:sz w:val="18"/>
              </w:rPr>
              <w:br/>
            </w:r>
            <w:r w:rsidRPr="00D72CA9">
              <w:rPr>
                <w:w w:val="97"/>
                <w:sz w:val="18"/>
              </w:rPr>
              <w:t xml:space="preserve">Дифференцированная работа: составление устного или письменного высказывания (не менее 8 </w:t>
            </w:r>
            <w:r w:rsidRPr="00D72CA9">
              <w:rPr>
                <w:sz w:val="18"/>
              </w:rPr>
              <w:br/>
            </w:r>
            <w:r w:rsidRPr="00D72CA9">
              <w:rPr>
                <w:w w:val="97"/>
                <w:sz w:val="18"/>
              </w:rPr>
              <w:t xml:space="preserve">предложений) на тему «Моё любимое произведение А. С. Пушкина»; </w:t>
            </w:r>
            <w:r w:rsidRPr="00D72CA9">
              <w:rPr>
                <w:sz w:val="18"/>
              </w:rPr>
              <w:br/>
            </w:r>
            <w:r w:rsidRPr="00D72CA9">
              <w:rPr>
                <w:w w:val="97"/>
                <w:sz w:val="18"/>
              </w:rPr>
              <w:t>Составление выставки на тему «Книги А. С. Пушкина», написание краткого отзыва о самостоятельно прочитанном произведении по заданному образцу;</w:t>
            </w:r>
          </w:p>
        </w:tc>
        <w:tc>
          <w:tcPr>
            <w:tcW w:w="1295" w:type="dxa"/>
          </w:tcPr>
          <w:p w14:paraId="30D72EE1" w14:textId="79DC45EC" w:rsidR="00446C89" w:rsidRPr="00D72CA9" w:rsidRDefault="00446C89"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опрос;</w:t>
            </w:r>
            <w:r w:rsidR="00642728" w:rsidRPr="00D72CA9">
              <w:rPr>
                <w:w w:val="97"/>
                <w:sz w:val="18"/>
              </w:rPr>
              <w:t xml:space="preserve"> тестирование; письменный контроль</w:t>
            </w:r>
          </w:p>
        </w:tc>
        <w:tc>
          <w:tcPr>
            <w:tcW w:w="1271" w:type="dxa"/>
          </w:tcPr>
          <w:p w14:paraId="4A2E4BFF" w14:textId="77777777" w:rsidR="00446C89" w:rsidRPr="00D72CA9" w:rsidRDefault="00446C89" w:rsidP="00D72CA9">
            <w:pPr>
              <w:pStyle w:val="TableParagraph"/>
              <w:rPr>
                <w:sz w:val="18"/>
              </w:rPr>
            </w:pPr>
            <w:r w:rsidRPr="00D72CA9">
              <w:rPr>
                <w:w w:val="97"/>
                <w:sz w:val="18"/>
              </w:rPr>
              <w:t>учи.ру</w:t>
            </w:r>
          </w:p>
        </w:tc>
      </w:tr>
      <w:tr w:rsidR="00A638D2" w:rsidRPr="00D72CA9" w14:paraId="4CC97F82" w14:textId="77777777" w:rsidTr="00A638D2">
        <w:tc>
          <w:tcPr>
            <w:tcW w:w="599" w:type="dxa"/>
          </w:tcPr>
          <w:p w14:paraId="74A96BA0" w14:textId="77777777" w:rsidR="00446C89" w:rsidRPr="00D72CA9" w:rsidRDefault="00446C89" w:rsidP="00D72CA9">
            <w:pPr>
              <w:pStyle w:val="TableParagraph"/>
              <w:rPr>
                <w:sz w:val="18"/>
              </w:rPr>
            </w:pPr>
            <w:r w:rsidRPr="00D72CA9">
              <w:rPr>
                <w:w w:val="97"/>
                <w:sz w:val="18"/>
              </w:rPr>
              <w:lastRenderedPageBreak/>
              <w:t>1.4.</w:t>
            </w:r>
          </w:p>
        </w:tc>
        <w:tc>
          <w:tcPr>
            <w:tcW w:w="2361" w:type="dxa"/>
          </w:tcPr>
          <w:p w14:paraId="2292BD75" w14:textId="77777777" w:rsidR="00446C89" w:rsidRPr="00D72CA9" w:rsidRDefault="00446C89" w:rsidP="00D72CA9">
            <w:pPr>
              <w:pStyle w:val="TableParagraph"/>
              <w:rPr>
                <w:sz w:val="18"/>
              </w:rPr>
            </w:pPr>
            <w:r w:rsidRPr="00D72CA9">
              <w:rPr>
                <w:w w:val="97"/>
                <w:sz w:val="18"/>
              </w:rPr>
              <w:t xml:space="preserve">Творчество </w:t>
            </w:r>
            <w:r w:rsidRPr="00D72CA9">
              <w:rPr>
                <w:sz w:val="18"/>
              </w:rPr>
              <w:br/>
            </w:r>
            <w:r w:rsidRPr="00D72CA9">
              <w:rPr>
                <w:w w:val="97"/>
                <w:sz w:val="18"/>
              </w:rPr>
              <w:t>И.А.Крылова</w:t>
            </w:r>
          </w:p>
        </w:tc>
        <w:tc>
          <w:tcPr>
            <w:tcW w:w="1089" w:type="dxa"/>
          </w:tcPr>
          <w:p w14:paraId="727AED5E" w14:textId="77777777" w:rsidR="00446C89" w:rsidRPr="00D72CA9" w:rsidRDefault="00446C89" w:rsidP="00D72CA9">
            <w:pPr>
              <w:pStyle w:val="TableParagraph"/>
              <w:rPr>
                <w:sz w:val="18"/>
              </w:rPr>
            </w:pPr>
            <w:r w:rsidRPr="00D72CA9">
              <w:rPr>
                <w:w w:val="97"/>
                <w:sz w:val="18"/>
              </w:rPr>
              <w:t>5</w:t>
            </w:r>
          </w:p>
        </w:tc>
        <w:tc>
          <w:tcPr>
            <w:tcW w:w="823" w:type="dxa"/>
          </w:tcPr>
          <w:p w14:paraId="70F1345E" w14:textId="77777777" w:rsidR="00446C89" w:rsidRPr="00D72CA9" w:rsidRDefault="00446C89" w:rsidP="00D72CA9">
            <w:pPr>
              <w:pStyle w:val="TableParagraph"/>
              <w:rPr>
                <w:sz w:val="18"/>
              </w:rPr>
            </w:pPr>
            <w:r w:rsidRPr="00D72CA9">
              <w:rPr>
                <w:w w:val="97"/>
                <w:sz w:val="18"/>
              </w:rPr>
              <w:t>0</w:t>
            </w:r>
          </w:p>
        </w:tc>
        <w:tc>
          <w:tcPr>
            <w:tcW w:w="1188" w:type="dxa"/>
          </w:tcPr>
          <w:p w14:paraId="7072F8D9" w14:textId="77777777" w:rsidR="00446C89" w:rsidRPr="00D72CA9" w:rsidRDefault="00446C89" w:rsidP="00D72CA9">
            <w:pPr>
              <w:pStyle w:val="TableParagraph"/>
              <w:rPr>
                <w:sz w:val="18"/>
              </w:rPr>
            </w:pPr>
            <w:r w:rsidRPr="00D72CA9">
              <w:rPr>
                <w:w w:val="97"/>
                <w:sz w:val="18"/>
              </w:rPr>
              <w:t>0</w:t>
            </w:r>
          </w:p>
        </w:tc>
        <w:tc>
          <w:tcPr>
            <w:tcW w:w="1228" w:type="dxa"/>
          </w:tcPr>
          <w:p w14:paraId="05C1A308" w14:textId="77777777" w:rsidR="00446C89" w:rsidRPr="00D72CA9" w:rsidRDefault="00446C89" w:rsidP="00D72CA9">
            <w:pPr>
              <w:pStyle w:val="TableParagraph"/>
              <w:rPr>
                <w:sz w:val="18"/>
              </w:rPr>
            </w:pPr>
            <w:r w:rsidRPr="00D72CA9">
              <w:rPr>
                <w:w w:val="97"/>
                <w:sz w:val="18"/>
              </w:rPr>
              <w:t>9-10 неделя</w:t>
            </w:r>
          </w:p>
        </w:tc>
        <w:tc>
          <w:tcPr>
            <w:tcW w:w="5876" w:type="dxa"/>
          </w:tcPr>
          <w:p w14:paraId="709829AB" w14:textId="77777777" w:rsidR="00446C89" w:rsidRPr="00D72CA9" w:rsidRDefault="00446C89" w:rsidP="00D72CA9">
            <w:pPr>
              <w:pStyle w:val="TableParagraph"/>
              <w:rPr>
                <w:sz w:val="18"/>
              </w:rPr>
            </w:pPr>
            <w:r w:rsidRPr="00D72CA9">
              <w:rPr>
                <w:w w:val="97"/>
                <w:sz w:val="18"/>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басен И. А. Крылова (не менее двух, например: «Мартышка и Очки», «Ворона и Лисица»,«Слон и Моська»,«Чиж и Голубь», «Лисица и Виноград», «Кукушка и Петух» (по выбору), подготовка ответа на вопрос «Какое качество высмеивает автор?»; </w:t>
            </w:r>
            <w:r w:rsidRPr="00D72CA9">
              <w:rPr>
                <w:sz w:val="18"/>
              </w:rPr>
              <w:br/>
            </w:r>
            <w:r w:rsidRPr="00D72CA9">
              <w:rPr>
                <w:w w:val="97"/>
                <w:sz w:val="18"/>
              </w:rPr>
              <w:t xml:space="preserve">Обсуждение сюжета басни, осознание нравственно-этических понятий: лесть, похвала, глупость; Работаем с текстом произведения: характеристика героя (положительный или отрицательный), поиск в тексте морали (поучения) и крылатых выражений; </w:t>
            </w:r>
            <w:r w:rsidRPr="00D72CA9">
              <w:rPr>
                <w:sz w:val="18"/>
              </w:rPr>
              <w:br/>
            </w:r>
            <w:r w:rsidRPr="00D72CA9">
              <w:rPr>
                <w:w w:val="97"/>
                <w:sz w:val="18"/>
              </w:rPr>
              <w:t xml:space="preserve">Работа в парах: сравнение прочитанных басен: тема, герои, мораль; </w:t>
            </w:r>
            <w:r w:rsidRPr="00D72CA9">
              <w:rPr>
                <w:sz w:val="18"/>
              </w:rPr>
              <w:br/>
            </w:r>
            <w:r w:rsidRPr="00D72CA9">
              <w:rPr>
                <w:w w:val="97"/>
                <w:sz w:val="18"/>
              </w:rPr>
              <w:t xml:space="preserve">Игра «Вспомни и назови»: поиск басен по названным героям; </w:t>
            </w:r>
            <w:r w:rsidRPr="00D72CA9">
              <w:rPr>
                <w:sz w:val="18"/>
              </w:rPr>
              <w:br/>
            </w:r>
            <w:r w:rsidRPr="00D72CA9">
              <w:rPr>
                <w:w w:val="97"/>
                <w:sz w:val="18"/>
              </w:rPr>
              <w:t xml:space="preserve">Дифференцированная работа: знакомство с историей возникновения басен, чтение басен Эзопа (например,«Лисица и виноград», «Ворон и лисица»), работа с таблицей; </w:t>
            </w:r>
            <w:r w:rsidRPr="00D72CA9">
              <w:rPr>
                <w:sz w:val="18"/>
              </w:rPr>
              <w:br/>
            </w:r>
            <w:r w:rsidRPr="00D72CA9">
              <w:rPr>
                <w:w w:val="97"/>
                <w:sz w:val="18"/>
              </w:rPr>
              <w:t xml:space="preserve">Работа в группе: разыгрывание небольших диалогов с выражением настроения героев, инсценирование басен; </w:t>
            </w:r>
            <w:r w:rsidRPr="00D72CA9">
              <w:rPr>
                <w:sz w:val="18"/>
              </w:rPr>
              <w:br/>
            </w:r>
            <w:r w:rsidRPr="00D72CA9">
              <w:rPr>
                <w:w w:val="97"/>
                <w:sz w:val="18"/>
              </w:rPr>
              <w:t>Поиск справочной дополнительной информации о баснописцах, составление выставки их книг;</w:t>
            </w:r>
          </w:p>
        </w:tc>
        <w:tc>
          <w:tcPr>
            <w:tcW w:w="1295" w:type="dxa"/>
          </w:tcPr>
          <w:p w14:paraId="18837511" w14:textId="77777777" w:rsidR="00446C89" w:rsidRPr="00D72CA9" w:rsidRDefault="00446C89" w:rsidP="00D72CA9">
            <w:pPr>
              <w:pStyle w:val="TableParagraph"/>
              <w:rPr>
                <w:sz w:val="18"/>
              </w:rPr>
            </w:pPr>
            <w:r w:rsidRPr="00D72CA9">
              <w:rPr>
                <w:w w:val="97"/>
                <w:sz w:val="18"/>
              </w:rPr>
              <w:t xml:space="preserve">Устный </w:t>
            </w:r>
            <w:r w:rsidRPr="00D72CA9">
              <w:rPr>
                <w:sz w:val="18"/>
              </w:rPr>
              <w:br/>
            </w:r>
            <w:r w:rsidRPr="00D72CA9">
              <w:rPr>
                <w:w w:val="97"/>
                <w:sz w:val="18"/>
              </w:rPr>
              <w:t xml:space="preserve">опрос; </w:t>
            </w:r>
            <w:r w:rsidRPr="00D72CA9">
              <w:rPr>
                <w:sz w:val="18"/>
              </w:rPr>
              <w:br/>
            </w:r>
            <w:r w:rsidRPr="00D72CA9">
              <w:rPr>
                <w:w w:val="97"/>
                <w:sz w:val="18"/>
              </w:rPr>
              <w:t>Тестирование;</w:t>
            </w:r>
          </w:p>
        </w:tc>
        <w:tc>
          <w:tcPr>
            <w:tcW w:w="1271" w:type="dxa"/>
          </w:tcPr>
          <w:p w14:paraId="062ECF0B" w14:textId="77777777" w:rsidR="00446C89" w:rsidRPr="00D72CA9" w:rsidRDefault="00446C89" w:rsidP="00D72CA9">
            <w:pPr>
              <w:pStyle w:val="TableParagraph"/>
              <w:rPr>
                <w:sz w:val="18"/>
              </w:rPr>
            </w:pPr>
            <w:r w:rsidRPr="00D72CA9">
              <w:rPr>
                <w:w w:val="97"/>
                <w:sz w:val="18"/>
              </w:rPr>
              <w:t>учи.ру</w:t>
            </w:r>
          </w:p>
        </w:tc>
      </w:tr>
      <w:tr w:rsidR="00A638D2" w:rsidRPr="00D72CA9" w14:paraId="7642F5D1" w14:textId="77777777" w:rsidTr="00A638D2">
        <w:tc>
          <w:tcPr>
            <w:tcW w:w="599" w:type="dxa"/>
          </w:tcPr>
          <w:p w14:paraId="692D8600" w14:textId="77777777" w:rsidR="00446C89" w:rsidRPr="00D72CA9" w:rsidRDefault="00446C89" w:rsidP="00D72CA9">
            <w:pPr>
              <w:pStyle w:val="TableParagraph"/>
              <w:rPr>
                <w:sz w:val="18"/>
              </w:rPr>
            </w:pPr>
            <w:r w:rsidRPr="00D72CA9">
              <w:rPr>
                <w:w w:val="97"/>
                <w:sz w:val="18"/>
              </w:rPr>
              <w:t>1.5.</w:t>
            </w:r>
          </w:p>
        </w:tc>
        <w:tc>
          <w:tcPr>
            <w:tcW w:w="2361" w:type="dxa"/>
          </w:tcPr>
          <w:p w14:paraId="127A9DCC" w14:textId="77777777" w:rsidR="00446C89" w:rsidRPr="00D72CA9" w:rsidRDefault="00446C89" w:rsidP="00D72CA9">
            <w:pPr>
              <w:pStyle w:val="TableParagraph"/>
              <w:rPr>
                <w:sz w:val="18"/>
              </w:rPr>
            </w:pPr>
            <w:r w:rsidRPr="00D72CA9">
              <w:rPr>
                <w:w w:val="97"/>
                <w:sz w:val="18"/>
              </w:rPr>
              <w:t xml:space="preserve">Картины природы в произведениях </w:t>
            </w:r>
            <w:r w:rsidRPr="00D72CA9">
              <w:rPr>
                <w:sz w:val="18"/>
              </w:rPr>
              <w:br/>
            </w:r>
            <w:r w:rsidRPr="00D72CA9">
              <w:rPr>
                <w:w w:val="97"/>
                <w:sz w:val="18"/>
              </w:rPr>
              <w:t xml:space="preserve">поэтов и </w:t>
            </w:r>
            <w:r w:rsidRPr="00D72CA9">
              <w:rPr>
                <w:sz w:val="18"/>
              </w:rPr>
              <w:br/>
            </w:r>
            <w:r w:rsidRPr="00D72CA9">
              <w:rPr>
                <w:w w:val="97"/>
                <w:sz w:val="18"/>
              </w:rPr>
              <w:t>писателей ХIХ века</w:t>
            </w:r>
          </w:p>
        </w:tc>
        <w:tc>
          <w:tcPr>
            <w:tcW w:w="1089" w:type="dxa"/>
          </w:tcPr>
          <w:p w14:paraId="05044EE4" w14:textId="77777777" w:rsidR="00446C89" w:rsidRPr="00D72CA9" w:rsidRDefault="00446C89" w:rsidP="00D72CA9">
            <w:pPr>
              <w:pStyle w:val="TableParagraph"/>
              <w:rPr>
                <w:sz w:val="18"/>
              </w:rPr>
            </w:pPr>
            <w:r w:rsidRPr="00D72CA9">
              <w:rPr>
                <w:w w:val="97"/>
                <w:sz w:val="18"/>
              </w:rPr>
              <w:t>10</w:t>
            </w:r>
          </w:p>
        </w:tc>
        <w:tc>
          <w:tcPr>
            <w:tcW w:w="823" w:type="dxa"/>
          </w:tcPr>
          <w:p w14:paraId="115321A6" w14:textId="77777777" w:rsidR="00446C89" w:rsidRPr="00D72CA9" w:rsidRDefault="00446C89" w:rsidP="00D72CA9">
            <w:pPr>
              <w:pStyle w:val="TableParagraph"/>
              <w:rPr>
                <w:sz w:val="18"/>
              </w:rPr>
            </w:pPr>
            <w:r w:rsidRPr="00D72CA9">
              <w:rPr>
                <w:w w:val="97"/>
                <w:sz w:val="18"/>
              </w:rPr>
              <w:t>0</w:t>
            </w:r>
          </w:p>
        </w:tc>
        <w:tc>
          <w:tcPr>
            <w:tcW w:w="1188" w:type="dxa"/>
          </w:tcPr>
          <w:p w14:paraId="3D3EA636" w14:textId="77777777" w:rsidR="00446C89" w:rsidRPr="00D72CA9" w:rsidRDefault="00446C89" w:rsidP="00D72CA9">
            <w:pPr>
              <w:pStyle w:val="TableParagraph"/>
              <w:rPr>
                <w:sz w:val="18"/>
              </w:rPr>
            </w:pPr>
            <w:r w:rsidRPr="00D72CA9">
              <w:rPr>
                <w:w w:val="97"/>
                <w:sz w:val="18"/>
              </w:rPr>
              <w:t>0</w:t>
            </w:r>
          </w:p>
        </w:tc>
        <w:tc>
          <w:tcPr>
            <w:tcW w:w="1228" w:type="dxa"/>
          </w:tcPr>
          <w:p w14:paraId="277B3558" w14:textId="77777777" w:rsidR="00446C89" w:rsidRPr="00D72CA9" w:rsidRDefault="00446C89" w:rsidP="00D72CA9">
            <w:pPr>
              <w:pStyle w:val="TableParagraph"/>
              <w:rPr>
                <w:sz w:val="18"/>
              </w:rPr>
            </w:pPr>
            <w:r w:rsidRPr="00D72CA9">
              <w:rPr>
                <w:w w:val="97"/>
                <w:sz w:val="18"/>
              </w:rPr>
              <w:t>10-12 неделя</w:t>
            </w:r>
          </w:p>
        </w:tc>
        <w:tc>
          <w:tcPr>
            <w:tcW w:w="5876" w:type="dxa"/>
          </w:tcPr>
          <w:p w14:paraId="3CBA2EA3" w14:textId="77777777" w:rsidR="00446C89" w:rsidRPr="00D72CA9" w:rsidRDefault="00446C89" w:rsidP="00D72CA9">
            <w:pPr>
              <w:pStyle w:val="TableParagraph"/>
              <w:rPr>
                <w:sz w:val="18"/>
              </w:rPr>
            </w:pPr>
            <w:r w:rsidRPr="00D72CA9">
              <w:rPr>
                <w:w w:val="97"/>
                <w:sz w:val="18"/>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w:t>
            </w:r>
            <w:proofErr w:type="gramStart"/>
            <w:r w:rsidRPr="00D72CA9">
              <w:rPr>
                <w:w w:val="97"/>
                <w:sz w:val="18"/>
              </w:rPr>
              <w:t>»,«</w:t>
            </w:r>
            <w:proofErr w:type="gramEnd"/>
            <w:r w:rsidRPr="00D72CA9">
              <w:rPr>
                <w:w w:val="97"/>
                <w:sz w:val="18"/>
              </w:rPr>
              <w:t xml:space="preserve">Весенняя гроза», «Есть в осени первоначальной…», «В небе тают облака», А. А. Фета «Осень», «Мама! </w:t>
            </w:r>
            <w:r w:rsidRPr="00D72CA9">
              <w:rPr>
                <w:w w:val="97"/>
                <w:sz w:val="18"/>
              </w:rPr>
              <w:lastRenderedPageBreak/>
              <w:t>Глянь-ка из окошка…», «Кот поёт, глаза прищуря…», И. С.</w:t>
            </w:r>
          </w:p>
          <w:p w14:paraId="4D9BE97F" w14:textId="77777777" w:rsidR="00446C89" w:rsidRPr="00D72CA9" w:rsidRDefault="00446C89" w:rsidP="00D72CA9">
            <w:pPr>
              <w:pStyle w:val="TableParagraph"/>
              <w:rPr>
                <w:sz w:val="18"/>
              </w:rPr>
            </w:pPr>
            <w:r w:rsidRPr="00D72CA9">
              <w:rPr>
                <w:w w:val="97"/>
                <w:sz w:val="18"/>
              </w:rPr>
              <w:t>Никитина «Встреча зимы», Н. А. Некрасова «Не ветер бушует над бором…</w:t>
            </w:r>
            <w:proofErr w:type="gramStart"/>
            <w:r w:rsidRPr="00D72CA9">
              <w:rPr>
                <w:w w:val="97"/>
                <w:sz w:val="18"/>
              </w:rPr>
              <w:t>»,«</w:t>
            </w:r>
            <w:proofErr w:type="gramEnd"/>
            <w:r w:rsidRPr="00D72CA9">
              <w:rPr>
                <w:w w:val="97"/>
                <w:sz w:val="18"/>
              </w:rPr>
              <w:t xml:space="preserve">Славная осень! Здоровый, ядрёный…», «Однажды в студёную зимнюю пору…», А. Н. Майкова «Осень», «Весна», И. С. Никитина«Утро», И. З. Сурикова «Детство» (не менее пяти авторов по выбору); </w:t>
            </w:r>
            <w:r w:rsidRPr="00D72CA9">
              <w:rPr>
                <w:sz w:val="18"/>
              </w:rPr>
              <w:br/>
            </w:r>
            <w:r w:rsidRPr="00D72CA9">
              <w:rPr>
                <w:w w:val="97"/>
                <w:sz w:val="18"/>
              </w:rPr>
              <w:t xml:space="preserve">Учебный диалог: обсуждение отличия лирического произведения от прозаического; </w:t>
            </w:r>
            <w:r w:rsidRPr="00D72CA9">
              <w:rPr>
                <w:sz w:val="18"/>
              </w:rPr>
              <w:br/>
            </w:r>
            <w:r w:rsidRPr="00D72CA9">
              <w:rPr>
                <w:w w:val="97"/>
                <w:sz w:val="18"/>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w:t>
            </w:r>
            <w:r w:rsidRPr="00D72CA9">
              <w:rPr>
                <w:sz w:val="18"/>
              </w:rPr>
              <w:br/>
            </w:r>
            <w:r w:rsidRPr="00D72CA9">
              <w:rPr>
                <w:w w:val="97"/>
                <w:sz w:val="18"/>
              </w:rPr>
              <w:t xml:space="preserve">олицетворения, характеристика звукописи, определение вида строф; </w:t>
            </w:r>
            <w:r w:rsidRPr="00D72CA9">
              <w:rPr>
                <w:sz w:val="18"/>
              </w:rPr>
              <w:br/>
            </w:r>
            <w:r w:rsidRPr="00D72CA9">
              <w:rPr>
                <w:w w:val="97"/>
                <w:sz w:val="18"/>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w:t>
            </w:r>
            <w:r w:rsidRPr="00D72CA9">
              <w:rPr>
                <w:sz w:val="18"/>
              </w:rPr>
              <w:br/>
            </w:r>
            <w:r w:rsidRPr="00D72CA9">
              <w:rPr>
                <w:w w:val="97"/>
                <w:sz w:val="18"/>
              </w:rPr>
              <w:t xml:space="preserve">Рассматривание репродукций картин и подбор к ним соответствующих стихотворных строк. Например, картины К. Ф. Юона«Мартовское солнце», И. И. Шишкина «Зима в лесу», «Дождь в дубовом лесу»; Выразительное чтение вслух и наизусть с сохранением интонационного рисунка произведения; </w:t>
            </w:r>
            <w:r w:rsidRPr="00D72CA9">
              <w:rPr>
                <w:sz w:val="18"/>
              </w:rPr>
              <w:br/>
            </w:r>
            <w:r w:rsidRPr="00D72CA9">
              <w:rPr>
                <w:w w:val="97"/>
                <w:sz w:val="18"/>
              </w:rPr>
              <w:t xml:space="preserve">Дифференцированная работа: восстановление «деформированного» поэтического текста; </w:t>
            </w:r>
            <w:r w:rsidRPr="00D72CA9">
              <w:rPr>
                <w:sz w:val="18"/>
              </w:rPr>
              <w:br/>
            </w:r>
            <w:r w:rsidRPr="00D72CA9">
              <w:rPr>
                <w:w w:val="97"/>
                <w:sz w:val="18"/>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w:t>
            </w:r>
          </w:p>
          <w:p w14:paraId="71599582" w14:textId="77777777" w:rsidR="00446C89" w:rsidRPr="00D72CA9" w:rsidRDefault="00446C89" w:rsidP="00D72CA9">
            <w:pPr>
              <w:pStyle w:val="TableParagraph"/>
              <w:rPr>
                <w:sz w:val="18"/>
              </w:rPr>
            </w:pPr>
            <w:r w:rsidRPr="00D72CA9">
              <w:rPr>
                <w:w w:val="97"/>
                <w:sz w:val="18"/>
              </w:rPr>
              <w:t xml:space="preserve">Ю. Лермонтова «На севере диком стоит одиноко…»; </w:t>
            </w:r>
            <w:r w:rsidRPr="00D72CA9">
              <w:rPr>
                <w:sz w:val="18"/>
              </w:rPr>
              <w:br/>
            </w:r>
            <w:r w:rsidRPr="00D72CA9">
              <w:rPr>
                <w:w w:val="97"/>
                <w:sz w:val="18"/>
              </w:rPr>
              <w:t>Творческое задание: воссоздание в воображении описанных в стихотворении картин; Составление выставки книг на тему «Картины природы в произведениях поэтов ХIХ века»;</w:t>
            </w:r>
          </w:p>
        </w:tc>
        <w:tc>
          <w:tcPr>
            <w:tcW w:w="1295" w:type="dxa"/>
          </w:tcPr>
          <w:p w14:paraId="14C99D68" w14:textId="77777777" w:rsidR="00446C89" w:rsidRPr="00D72CA9" w:rsidRDefault="00446C89"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15A857F4" w14:textId="77777777" w:rsidR="00446C89" w:rsidRPr="00D72CA9" w:rsidRDefault="00446C89" w:rsidP="00D72CA9">
            <w:pPr>
              <w:pStyle w:val="TableParagraph"/>
              <w:rPr>
                <w:sz w:val="18"/>
              </w:rPr>
            </w:pPr>
            <w:r w:rsidRPr="00D72CA9">
              <w:rPr>
                <w:w w:val="97"/>
                <w:sz w:val="18"/>
              </w:rPr>
              <w:t>учи.ру</w:t>
            </w:r>
          </w:p>
        </w:tc>
      </w:tr>
      <w:tr w:rsidR="00A638D2" w:rsidRPr="00D72CA9" w14:paraId="5BAFF638" w14:textId="77777777" w:rsidTr="00A638D2">
        <w:tc>
          <w:tcPr>
            <w:tcW w:w="599" w:type="dxa"/>
          </w:tcPr>
          <w:p w14:paraId="01DD4C63" w14:textId="77777777" w:rsidR="00446C89" w:rsidRPr="00D72CA9" w:rsidRDefault="00446C89" w:rsidP="00D72CA9">
            <w:pPr>
              <w:pStyle w:val="TableParagraph"/>
              <w:rPr>
                <w:sz w:val="18"/>
              </w:rPr>
            </w:pPr>
            <w:r w:rsidRPr="00D72CA9">
              <w:rPr>
                <w:w w:val="97"/>
                <w:sz w:val="18"/>
              </w:rPr>
              <w:lastRenderedPageBreak/>
              <w:t>1.6.</w:t>
            </w:r>
          </w:p>
        </w:tc>
        <w:tc>
          <w:tcPr>
            <w:tcW w:w="2361" w:type="dxa"/>
          </w:tcPr>
          <w:p w14:paraId="21C83660" w14:textId="27EC7F70" w:rsidR="00446C89" w:rsidRPr="00D72CA9" w:rsidRDefault="00446C89" w:rsidP="00A638D2">
            <w:pPr>
              <w:pStyle w:val="TableParagraph"/>
              <w:rPr>
                <w:sz w:val="18"/>
              </w:rPr>
            </w:pPr>
            <w:r w:rsidRPr="00D72CA9">
              <w:rPr>
                <w:w w:val="97"/>
                <w:sz w:val="18"/>
              </w:rPr>
              <w:t>Творчество Л.Н.Толстого</w:t>
            </w:r>
          </w:p>
        </w:tc>
        <w:tc>
          <w:tcPr>
            <w:tcW w:w="1089" w:type="dxa"/>
          </w:tcPr>
          <w:p w14:paraId="18DAD480" w14:textId="77777777" w:rsidR="00446C89" w:rsidRPr="00D72CA9" w:rsidRDefault="00446C89" w:rsidP="00D72CA9">
            <w:pPr>
              <w:pStyle w:val="TableParagraph"/>
              <w:rPr>
                <w:sz w:val="18"/>
              </w:rPr>
            </w:pPr>
            <w:r w:rsidRPr="00D72CA9">
              <w:rPr>
                <w:w w:val="97"/>
                <w:sz w:val="18"/>
              </w:rPr>
              <w:t>11</w:t>
            </w:r>
          </w:p>
        </w:tc>
        <w:tc>
          <w:tcPr>
            <w:tcW w:w="823" w:type="dxa"/>
          </w:tcPr>
          <w:p w14:paraId="1E16F1E4" w14:textId="77777777" w:rsidR="00446C89" w:rsidRPr="00D72CA9" w:rsidRDefault="00446C89" w:rsidP="00D72CA9">
            <w:pPr>
              <w:pStyle w:val="TableParagraph"/>
              <w:rPr>
                <w:sz w:val="18"/>
              </w:rPr>
            </w:pPr>
            <w:r w:rsidRPr="00D72CA9">
              <w:rPr>
                <w:w w:val="97"/>
                <w:sz w:val="18"/>
              </w:rPr>
              <w:t>0</w:t>
            </w:r>
          </w:p>
        </w:tc>
        <w:tc>
          <w:tcPr>
            <w:tcW w:w="1188" w:type="dxa"/>
          </w:tcPr>
          <w:p w14:paraId="714A84ED" w14:textId="77777777" w:rsidR="00446C89" w:rsidRPr="00D72CA9" w:rsidRDefault="00446C89" w:rsidP="00D72CA9">
            <w:pPr>
              <w:pStyle w:val="TableParagraph"/>
              <w:rPr>
                <w:sz w:val="18"/>
              </w:rPr>
            </w:pPr>
            <w:r w:rsidRPr="00D72CA9">
              <w:rPr>
                <w:w w:val="97"/>
                <w:sz w:val="18"/>
              </w:rPr>
              <w:t>0</w:t>
            </w:r>
          </w:p>
        </w:tc>
        <w:tc>
          <w:tcPr>
            <w:tcW w:w="1228" w:type="dxa"/>
          </w:tcPr>
          <w:p w14:paraId="52DA74C7" w14:textId="77777777" w:rsidR="00446C89" w:rsidRPr="00D72CA9" w:rsidRDefault="00446C89" w:rsidP="00D72CA9">
            <w:pPr>
              <w:pStyle w:val="TableParagraph"/>
              <w:rPr>
                <w:sz w:val="18"/>
              </w:rPr>
            </w:pPr>
            <w:r w:rsidRPr="00D72CA9">
              <w:rPr>
                <w:w w:val="97"/>
                <w:sz w:val="18"/>
              </w:rPr>
              <w:t>12-14 неделя</w:t>
            </w:r>
          </w:p>
        </w:tc>
        <w:tc>
          <w:tcPr>
            <w:tcW w:w="5876" w:type="dxa"/>
          </w:tcPr>
          <w:p w14:paraId="21BED9BA" w14:textId="77777777" w:rsidR="00446C89" w:rsidRPr="00D72CA9" w:rsidRDefault="00446C89" w:rsidP="00D72CA9">
            <w:pPr>
              <w:pStyle w:val="TableParagraph"/>
              <w:rPr>
                <w:sz w:val="18"/>
              </w:rPr>
            </w:pPr>
            <w:r w:rsidRPr="00D72CA9">
              <w:rPr>
                <w:w w:val="97"/>
                <w:sz w:val="18"/>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и чтение произведений Л. Н. Толстого: рассказы «Акула», «Лебеди», «Зайцы», «Какая бывает роса на траве»,«Куда девается вода из моря?», быль «Прыжок», «Лев и собачка», сказка «Ореховая ветка», басня «Белка и волк» и др.(не менее трёх произведений по выбору); </w:t>
            </w:r>
            <w:r w:rsidRPr="00D72CA9">
              <w:rPr>
                <w:sz w:val="18"/>
              </w:rPr>
              <w:br/>
            </w:r>
            <w:r w:rsidRPr="00D72CA9">
              <w:rPr>
                <w:w w:val="97"/>
                <w:sz w:val="18"/>
              </w:rPr>
              <w:t xml:space="preserve">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w:t>
            </w:r>
            <w:r w:rsidRPr="00D72CA9">
              <w:rPr>
                <w:sz w:val="18"/>
              </w:rPr>
              <w:br/>
            </w:r>
            <w:r w:rsidRPr="00D72CA9">
              <w:rPr>
                <w:w w:val="97"/>
                <w:sz w:val="18"/>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r w:rsidRPr="00D72CA9">
              <w:rPr>
                <w:sz w:val="18"/>
              </w:rPr>
              <w:br/>
            </w:r>
            <w:r w:rsidRPr="00D72CA9">
              <w:rPr>
                <w:w w:val="97"/>
                <w:sz w:val="18"/>
              </w:rPr>
              <w:t xml:space="preserve">Работа с композицией произведения: определение завязки, кульминации, развязки; </w:t>
            </w:r>
            <w:r w:rsidRPr="00D72CA9">
              <w:rPr>
                <w:sz w:val="18"/>
              </w:rPr>
              <w:br/>
            </w:r>
            <w:r w:rsidRPr="00D72CA9">
              <w:rPr>
                <w:w w:val="97"/>
                <w:sz w:val="18"/>
              </w:rPr>
              <w:t xml:space="preserve">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 </w:t>
            </w:r>
            <w:r w:rsidRPr="00D72CA9">
              <w:rPr>
                <w:sz w:val="18"/>
              </w:rPr>
              <w:br/>
            </w:r>
            <w:r w:rsidRPr="00D72CA9">
              <w:rPr>
                <w:w w:val="97"/>
                <w:sz w:val="18"/>
              </w:rPr>
              <w:t>Работа в парах: сравнение рассказов (художественный и научно-</w:t>
            </w:r>
            <w:r w:rsidRPr="00D72CA9">
              <w:rPr>
                <w:w w:val="97"/>
                <w:sz w:val="18"/>
              </w:rPr>
              <w:lastRenderedPageBreak/>
              <w:t xml:space="preserve">познавательный), тема, главная мысль, события, герои; </w:t>
            </w:r>
            <w:r w:rsidRPr="00D72CA9">
              <w:rPr>
                <w:sz w:val="18"/>
              </w:rPr>
              <w:br/>
            </w:r>
            <w:r w:rsidRPr="00D72CA9">
              <w:rPr>
                <w:w w:val="97"/>
                <w:sz w:val="18"/>
              </w:rPr>
              <w:t xml:space="preserve">Работа со схемой: «чтение» информации, представленной в схематическом виде, обобщение </w:t>
            </w:r>
            <w:r w:rsidRPr="00D72CA9">
              <w:rPr>
                <w:sz w:val="18"/>
              </w:rPr>
              <w:br/>
            </w:r>
            <w:r w:rsidRPr="00D72CA9">
              <w:rPr>
                <w:w w:val="97"/>
                <w:sz w:val="18"/>
              </w:rPr>
              <w:t xml:space="preserve">представлений о произведениях Л. Н. Толстого, выполнение задания «Вспомните и назовите </w:t>
            </w:r>
            <w:r w:rsidRPr="00D72CA9">
              <w:rPr>
                <w:sz w:val="18"/>
              </w:rPr>
              <w:br/>
            </w:r>
            <w:r w:rsidRPr="00D72CA9">
              <w:rPr>
                <w:w w:val="97"/>
                <w:sz w:val="18"/>
              </w:rPr>
              <w:t xml:space="preserve">произведения»; </w:t>
            </w:r>
            <w:r w:rsidRPr="00D72CA9">
              <w:rPr>
                <w:sz w:val="18"/>
              </w:rPr>
              <w:br/>
            </w:r>
            <w:r w:rsidRPr="00D72CA9">
              <w:rPr>
                <w:w w:val="97"/>
                <w:sz w:val="18"/>
              </w:rPr>
              <w:t xml:space="preserve">Проверочная работа по итогам изученного раздела: демонстрация начитанности и сформированности специальных читательских умений; </w:t>
            </w:r>
            <w:r w:rsidRPr="00D72CA9">
              <w:rPr>
                <w:sz w:val="18"/>
              </w:rPr>
              <w:br/>
            </w:r>
            <w:r w:rsidRPr="00D72CA9">
              <w:rPr>
                <w:w w:val="97"/>
                <w:sz w:val="18"/>
              </w:rPr>
              <w:t xml:space="preserve">Проверка и оценка своей работы по предложенным критериям; </w:t>
            </w:r>
            <w:r w:rsidRPr="00D72CA9">
              <w:rPr>
                <w:sz w:val="18"/>
              </w:rPr>
              <w:br/>
            </w:r>
            <w:r w:rsidRPr="00D72CA9">
              <w:rPr>
                <w:w w:val="97"/>
                <w:sz w:val="18"/>
              </w:rPr>
              <w:t xml:space="preserve">Дифференцированная работа: составление устного или письменного высказывания (не менее 8 </w:t>
            </w:r>
            <w:r w:rsidRPr="00D72CA9">
              <w:rPr>
                <w:sz w:val="18"/>
              </w:rPr>
              <w:br/>
            </w:r>
            <w:r w:rsidRPr="00D72CA9">
              <w:rPr>
                <w:w w:val="97"/>
                <w:sz w:val="18"/>
              </w:rPr>
              <w:t xml:space="preserve">предложений) на тему «Моё любимое произведение Л. Н. Толстого»; </w:t>
            </w:r>
            <w:r w:rsidRPr="00D72CA9">
              <w:rPr>
                <w:sz w:val="18"/>
              </w:rPr>
              <w:br/>
            </w:r>
            <w:r w:rsidRPr="00D72CA9">
              <w:rPr>
                <w:w w:val="97"/>
                <w:sz w:val="18"/>
              </w:rPr>
              <w:t>Составление выставки на тему «Книги Л. Н. Толстого»;</w:t>
            </w:r>
          </w:p>
        </w:tc>
        <w:tc>
          <w:tcPr>
            <w:tcW w:w="1295" w:type="dxa"/>
          </w:tcPr>
          <w:p w14:paraId="31B36979" w14:textId="77777777" w:rsidR="00446C89" w:rsidRPr="00D72CA9" w:rsidRDefault="00446C89"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4AE20393" w14:textId="77777777" w:rsidR="00446C89" w:rsidRPr="00D72CA9" w:rsidRDefault="00446C89" w:rsidP="00D72CA9">
            <w:pPr>
              <w:pStyle w:val="TableParagraph"/>
              <w:rPr>
                <w:sz w:val="18"/>
              </w:rPr>
            </w:pPr>
            <w:r w:rsidRPr="00D72CA9">
              <w:rPr>
                <w:w w:val="97"/>
                <w:sz w:val="18"/>
              </w:rPr>
              <w:t>учи.ру</w:t>
            </w:r>
          </w:p>
        </w:tc>
      </w:tr>
      <w:tr w:rsidR="00A638D2" w:rsidRPr="00D72CA9" w14:paraId="56DC6AF2" w14:textId="77777777" w:rsidTr="00A638D2">
        <w:tc>
          <w:tcPr>
            <w:tcW w:w="599" w:type="dxa"/>
          </w:tcPr>
          <w:p w14:paraId="088597B1" w14:textId="77777777" w:rsidR="00446C89" w:rsidRPr="00D72CA9" w:rsidRDefault="00446C89" w:rsidP="00D72CA9">
            <w:pPr>
              <w:pStyle w:val="TableParagraph"/>
              <w:rPr>
                <w:sz w:val="18"/>
              </w:rPr>
            </w:pPr>
            <w:r w:rsidRPr="00D72CA9">
              <w:rPr>
                <w:w w:val="97"/>
                <w:sz w:val="18"/>
              </w:rPr>
              <w:lastRenderedPageBreak/>
              <w:t>1.7.</w:t>
            </w:r>
          </w:p>
        </w:tc>
        <w:tc>
          <w:tcPr>
            <w:tcW w:w="2361" w:type="dxa"/>
          </w:tcPr>
          <w:p w14:paraId="08191082" w14:textId="77777777" w:rsidR="00446C89" w:rsidRPr="00D72CA9" w:rsidRDefault="00446C89" w:rsidP="00D72CA9">
            <w:pPr>
              <w:pStyle w:val="TableParagraph"/>
              <w:rPr>
                <w:sz w:val="18"/>
              </w:rPr>
            </w:pPr>
            <w:r w:rsidRPr="00D72CA9">
              <w:rPr>
                <w:w w:val="97"/>
                <w:sz w:val="18"/>
              </w:rPr>
              <w:t>Литературная сказка</w:t>
            </w:r>
          </w:p>
        </w:tc>
        <w:tc>
          <w:tcPr>
            <w:tcW w:w="1089" w:type="dxa"/>
          </w:tcPr>
          <w:p w14:paraId="449B0F56" w14:textId="77777777" w:rsidR="00446C89" w:rsidRPr="00D72CA9" w:rsidRDefault="00446C89" w:rsidP="00D72CA9">
            <w:pPr>
              <w:pStyle w:val="TableParagraph"/>
              <w:rPr>
                <w:sz w:val="18"/>
              </w:rPr>
            </w:pPr>
            <w:r w:rsidRPr="00D72CA9">
              <w:rPr>
                <w:w w:val="97"/>
                <w:sz w:val="18"/>
              </w:rPr>
              <w:t>10</w:t>
            </w:r>
          </w:p>
        </w:tc>
        <w:tc>
          <w:tcPr>
            <w:tcW w:w="823" w:type="dxa"/>
          </w:tcPr>
          <w:p w14:paraId="0BA8345B" w14:textId="77777777" w:rsidR="00446C89" w:rsidRPr="00D72CA9" w:rsidRDefault="00446C89" w:rsidP="00D72CA9">
            <w:pPr>
              <w:pStyle w:val="TableParagraph"/>
              <w:rPr>
                <w:sz w:val="18"/>
              </w:rPr>
            </w:pPr>
            <w:r w:rsidRPr="00D72CA9">
              <w:rPr>
                <w:w w:val="97"/>
                <w:sz w:val="18"/>
              </w:rPr>
              <w:t>0</w:t>
            </w:r>
          </w:p>
        </w:tc>
        <w:tc>
          <w:tcPr>
            <w:tcW w:w="1188" w:type="dxa"/>
          </w:tcPr>
          <w:p w14:paraId="4EED3FEE" w14:textId="77777777" w:rsidR="00446C89" w:rsidRPr="00D72CA9" w:rsidRDefault="00446C89" w:rsidP="00D72CA9">
            <w:pPr>
              <w:pStyle w:val="TableParagraph"/>
              <w:rPr>
                <w:sz w:val="18"/>
              </w:rPr>
            </w:pPr>
            <w:r w:rsidRPr="00D72CA9">
              <w:rPr>
                <w:w w:val="97"/>
                <w:sz w:val="18"/>
              </w:rPr>
              <w:t>0</w:t>
            </w:r>
          </w:p>
        </w:tc>
        <w:tc>
          <w:tcPr>
            <w:tcW w:w="1228" w:type="dxa"/>
          </w:tcPr>
          <w:p w14:paraId="7EBA6220" w14:textId="77777777" w:rsidR="00446C89" w:rsidRPr="00D72CA9" w:rsidRDefault="00446C89" w:rsidP="00D72CA9">
            <w:pPr>
              <w:pStyle w:val="TableParagraph"/>
              <w:rPr>
                <w:sz w:val="18"/>
              </w:rPr>
            </w:pPr>
            <w:r w:rsidRPr="00D72CA9">
              <w:rPr>
                <w:w w:val="97"/>
                <w:sz w:val="18"/>
              </w:rPr>
              <w:t>14-17 неделя</w:t>
            </w:r>
          </w:p>
        </w:tc>
        <w:tc>
          <w:tcPr>
            <w:tcW w:w="5876" w:type="dxa"/>
          </w:tcPr>
          <w:p w14:paraId="4F536F91" w14:textId="77777777" w:rsidR="00446C89" w:rsidRPr="00D72CA9" w:rsidRDefault="00446C89" w:rsidP="00D72CA9">
            <w:pPr>
              <w:pStyle w:val="TableParagraph"/>
              <w:rPr>
                <w:sz w:val="18"/>
              </w:rPr>
            </w:pPr>
            <w:r w:rsidRPr="00D72CA9">
              <w:rPr>
                <w:w w:val="97"/>
                <w:sz w:val="18"/>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w:t>
            </w:r>
          </w:p>
          <w:p w14:paraId="4EEBF6F3" w14:textId="77777777" w:rsidR="00446C89" w:rsidRPr="00D72CA9" w:rsidRDefault="00446C89" w:rsidP="00D72CA9">
            <w:pPr>
              <w:pStyle w:val="TableParagraph"/>
              <w:rPr>
                <w:sz w:val="18"/>
              </w:rPr>
            </w:pPr>
            <w:r w:rsidRPr="00D72CA9">
              <w:rPr>
                <w:w w:val="97"/>
                <w:sz w:val="18"/>
              </w:rPr>
              <w:t xml:space="preserve">Соколова-Микитова «Листопадничек», В. Ф. Одоевского «Мороз Иванович», В. М. Гаршина «Лягушка-путешественница»; </w:t>
            </w:r>
            <w:r w:rsidRPr="00D72CA9">
              <w:rPr>
                <w:sz w:val="18"/>
              </w:rPr>
              <w:br/>
            </w:r>
            <w:r w:rsidRPr="00D72CA9">
              <w:rPr>
                <w:w w:val="97"/>
                <w:sz w:val="18"/>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r w:rsidRPr="00D72CA9">
              <w:rPr>
                <w:sz w:val="18"/>
              </w:rPr>
              <w:br/>
            </w:r>
            <w:r w:rsidRPr="00D72CA9">
              <w:rPr>
                <w:w w:val="97"/>
                <w:sz w:val="18"/>
              </w:rPr>
              <w:t xml:space="preserve">Учебный диалог: обсуждение отношения автора к героям, поступкам, описанным в сказках; </w:t>
            </w:r>
            <w:r w:rsidRPr="00D72CA9">
              <w:rPr>
                <w:sz w:val="18"/>
              </w:rPr>
              <w:br/>
            </w:r>
            <w:r w:rsidRPr="00D72CA9">
              <w:rPr>
                <w:w w:val="97"/>
                <w:sz w:val="18"/>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r w:rsidRPr="00D72CA9">
              <w:rPr>
                <w:sz w:val="18"/>
              </w:rPr>
              <w:br/>
            </w:r>
            <w:r w:rsidRPr="00D72CA9">
              <w:rPr>
                <w:w w:val="97"/>
                <w:sz w:val="18"/>
              </w:rPr>
              <w:t xml:space="preserve">Составление вопросного плана текста с выделением эпизодов, смысловых частей; </w:t>
            </w:r>
            <w:r w:rsidRPr="00D72CA9">
              <w:rPr>
                <w:sz w:val="18"/>
              </w:rPr>
              <w:br/>
            </w:r>
            <w:r w:rsidRPr="00D72CA9">
              <w:rPr>
                <w:w w:val="97"/>
                <w:sz w:val="18"/>
              </w:rPr>
              <w:t xml:space="preserve">Пересказ (устно) содержания произведения выборочно; </w:t>
            </w:r>
            <w:r w:rsidRPr="00D72CA9">
              <w:rPr>
                <w:sz w:val="18"/>
              </w:rPr>
              <w:br/>
            </w:r>
            <w:r w:rsidRPr="00D72CA9">
              <w:rPr>
                <w:w w:val="97"/>
                <w:sz w:val="18"/>
              </w:rPr>
              <w:t xml:space="preserve">Работа в парах: чтение диалогов по ролям; </w:t>
            </w:r>
            <w:r w:rsidRPr="00D72CA9">
              <w:rPr>
                <w:sz w:val="18"/>
              </w:rPr>
              <w:br/>
            </w:r>
            <w:r w:rsidRPr="00D72CA9">
              <w:rPr>
                <w:w w:val="97"/>
                <w:sz w:val="18"/>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c>
          <w:tcPr>
            <w:tcW w:w="1295" w:type="dxa"/>
          </w:tcPr>
          <w:p w14:paraId="4D6DA9FC" w14:textId="77777777" w:rsidR="00446C89" w:rsidRPr="00D72CA9" w:rsidRDefault="00446C89" w:rsidP="00D72CA9">
            <w:pPr>
              <w:pStyle w:val="TableParagraph"/>
              <w:rPr>
                <w:sz w:val="18"/>
              </w:rPr>
            </w:pPr>
            <w:r w:rsidRPr="00D72CA9">
              <w:rPr>
                <w:w w:val="97"/>
                <w:sz w:val="18"/>
              </w:rPr>
              <w:t xml:space="preserve">Устный </w:t>
            </w:r>
            <w:r w:rsidRPr="00D72CA9">
              <w:rPr>
                <w:sz w:val="18"/>
              </w:rPr>
              <w:br/>
            </w:r>
            <w:r w:rsidRPr="00D72CA9">
              <w:rPr>
                <w:w w:val="97"/>
                <w:sz w:val="18"/>
              </w:rPr>
              <w:t xml:space="preserve">опрос; </w:t>
            </w:r>
            <w:r w:rsidRPr="00D72CA9">
              <w:rPr>
                <w:sz w:val="18"/>
              </w:rPr>
              <w:br/>
            </w:r>
            <w:r w:rsidRPr="00D72CA9">
              <w:rPr>
                <w:w w:val="97"/>
                <w:sz w:val="18"/>
              </w:rPr>
              <w:t>Тестирование;</w:t>
            </w:r>
          </w:p>
        </w:tc>
        <w:tc>
          <w:tcPr>
            <w:tcW w:w="1271" w:type="dxa"/>
          </w:tcPr>
          <w:p w14:paraId="031EFCFF" w14:textId="77777777" w:rsidR="00446C89" w:rsidRPr="00D72CA9" w:rsidRDefault="00446C89" w:rsidP="00D72CA9">
            <w:pPr>
              <w:pStyle w:val="TableParagraph"/>
              <w:rPr>
                <w:sz w:val="18"/>
              </w:rPr>
            </w:pPr>
            <w:r w:rsidRPr="00D72CA9">
              <w:rPr>
                <w:w w:val="97"/>
                <w:sz w:val="18"/>
              </w:rPr>
              <w:t>учи.ру</w:t>
            </w:r>
          </w:p>
        </w:tc>
      </w:tr>
      <w:tr w:rsidR="00A638D2" w:rsidRPr="00D72CA9" w14:paraId="213759BA" w14:textId="77777777" w:rsidTr="00A638D2">
        <w:tc>
          <w:tcPr>
            <w:tcW w:w="599" w:type="dxa"/>
          </w:tcPr>
          <w:p w14:paraId="60FFBB7A" w14:textId="77777777" w:rsidR="00446C89" w:rsidRPr="00D72CA9" w:rsidRDefault="00446C89" w:rsidP="00D72CA9">
            <w:pPr>
              <w:pStyle w:val="TableParagraph"/>
              <w:rPr>
                <w:sz w:val="18"/>
              </w:rPr>
            </w:pPr>
            <w:r w:rsidRPr="00D72CA9">
              <w:rPr>
                <w:w w:val="97"/>
                <w:sz w:val="18"/>
              </w:rPr>
              <w:t>1.8</w:t>
            </w:r>
          </w:p>
        </w:tc>
        <w:tc>
          <w:tcPr>
            <w:tcW w:w="2361" w:type="dxa"/>
          </w:tcPr>
          <w:p w14:paraId="4DC827F0" w14:textId="77777777" w:rsidR="00446C89" w:rsidRPr="00D72CA9" w:rsidRDefault="00446C89" w:rsidP="00D72CA9">
            <w:pPr>
              <w:pStyle w:val="TableParagraph"/>
              <w:rPr>
                <w:sz w:val="18"/>
              </w:rPr>
            </w:pPr>
            <w:r w:rsidRPr="00D72CA9">
              <w:rPr>
                <w:w w:val="97"/>
                <w:sz w:val="18"/>
              </w:rPr>
              <w:t xml:space="preserve">Картины природы в произведениях </w:t>
            </w:r>
            <w:r w:rsidRPr="00D72CA9">
              <w:rPr>
                <w:sz w:val="18"/>
              </w:rPr>
              <w:br/>
            </w:r>
            <w:r w:rsidRPr="00D72CA9">
              <w:rPr>
                <w:w w:val="97"/>
                <w:sz w:val="18"/>
              </w:rPr>
              <w:t>поэтов и писателей XX века</w:t>
            </w:r>
          </w:p>
        </w:tc>
        <w:tc>
          <w:tcPr>
            <w:tcW w:w="1089" w:type="dxa"/>
          </w:tcPr>
          <w:p w14:paraId="12B0FC41" w14:textId="77777777" w:rsidR="00446C89" w:rsidRPr="00D72CA9" w:rsidRDefault="00446C89" w:rsidP="00D72CA9">
            <w:pPr>
              <w:pStyle w:val="TableParagraph"/>
              <w:rPr>
                <w:sz w:val="18"/>
              </w:rPr>
            </w:pPr>
            <w:r w:rsidRPr="00D72CA9">
              <w:rPr>
                <w:w w:val="97"/>
                <w:sz w:val="18"/>
              </w:rPr>
              <w:t>12</w:t>
            </w:r>
          </w:p>
        </w:tc>
        <w:tc>
          <w:tcPr>
            <w:tcW w:w="823" w:type="dxa"/>
          </w:tcPr>
          <w:p w14:paraId="2ACA09D4" w14:textId="77777777" w:rsidR="00446C89" w:rsidRPr="00D72CA9" w:rsidRDefault="00446C89" w:rsidP="00D72CA9">
            <w:pPr>
              <w:pStyle w:val="TableParagraph"/>
              <w:rPr>
                <w:sz w:val="18"/>
              </w:rPr>
            </w:pPr>
            <w:r w:rsidRPr="00D72CA9">
              <w:rPr>
                <w:w w:val="97"/>
                <w:sz w:val="18"/>
              </w:rPr>
              <w:t>1</w:t>
            </w:r>
          </w:p>
        </w:tc>
        <w:tc>
          <w:tcPr>
            <w:tcW w:w="1188" w:type="dxa"/>
          </w:tcPr>
          <w:p w14:paraId="23E7D70B" w14:textId="77777777" w:rsidR="00446C89" w:rsidRPr="00D72CA9" w:rsidRDefault="00446C89" w:rsidP="00D72CA9">
            <w:pPr>
              <w:pStyle w:val="TableParagraph"/>
              <w:rPr>
                <w:sz w:val="18"/>
              </w:rPr>
            </w:pPr>
            <w:r w:rsidRPr="00D72CA9">
              <w:rPr>
                <w:w w:val="97"/>
                <w:sz w:val="18"/>
              </w:rPr>
              <w:t>0</w:t>
            </w:r>
          </w:p>
        </w:tc>
        <w:tc>
          <w:tcPr>
            <w:tcW w:w="1228" w:type="dxa"/>
          </w:tcPr>
          <w:p w14:paraId="10319059" w14:textId="77777777" w:rsidR="00446C89" w:rsidRPr="00D72CA9" w:rsidRDefault="00446C89" w:rsidP="00D72CA9">
            <w:pPr>
              <w:pStyle w:val="TableParagraph"/>
              <w:rPr>
                <w:sz w:val="18"/>
              </w:rPr>
            </w:pPr>
            <w:r w:rsidRPr="00D72CA9">
              <w:rPr>
                <w:w w:val="97"/>
                <w:sz w:val="18"/>
              </w:rPr>
              <w:t>17-20 неделя</w:t>
            </w:r>
          </w:p>
        </w:tc>
        <w:tc>
          <w:tcPr>
            <w:tcW w:w="5876" w:type="dxa"/>
          </w:tcPr>
          <w:p w14:paraId="587B6785" w14:textId="77777777" w:rsidR="00446C89" w:rsidRPr="00D72CA9" w:rsidRDefault="00446C89" w:rsidP="00D72CA9">
            <w:pPr>
              <w:pStyle w:val="TableParagraph"/>
              <w:rPr>
                <w:sz w:val="18"/>
              </w:rPr>
            </w:pPr>
            <w:r w:rsidRPr="00D72CA9">
              <w:rPr>
                <w:w w:val="97"/>
                <w:sz w:val="18"/>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w:t>
            </w:r>
          </w:p>
          <w:p w14:paraId="113F3435" w14:textId="77777777" w:rsidR="00446C89" w:rsidRPr="00D72CA9" w:rsidRDefault="00446C89" w:rsidP="00D72CA9">
            <w:pPr>
              <w:pStyle w:val="TableParagraph"/>
              <w:rPr>
                <w:sz w:val="18"/>
              </w:rPr>
            </w:pPr>
            <w:r w:rsidRPr="00D72CA9">
              <w:rPr>
                <w:w w:val="97"/>
                <w:sz w:val="18"/>
              </w:rPr>
              <w:t>На примере произведений И. А. Бунина «Первый снег», «Полевые цветы», А. П. Чехова «</w:t>
            </w:r>
            <w:proofErr w:type="gramStart"/>
            <w:r w:rsidRPr="00D72CA9">
              <w:rPr>
                <w:w w:val="97"/>
                <w:sz w:val="18"/>
              </w:rPr>
              <w:t>Степь»(</w:t>
            </w:r>
            <w:proofErr w:type="gramEnd"/>
            <w:r w:rsidRPr="00D72CA9">
              <w:rPr>
                <w:w w:val="97"/>
                <w:sz w:val="18"/>
              </w:rPr>
              <w:t>отрывок), А. А. Блока «Ворона», «Сны», К. Д. Бальмонта «Снежинка», «Золотое слово», С. А. Есенина «Нивы сжаты, рощи голы», «Черёмуха», «С добрый утром!», «Берёза», Саши Чёрного «Летом», С. Я.</w:t>
            </w:r>
          </w:p>
          <w:p w14:paraId="40C29565" w14:textId="77777777" w:rsidR="00446C89" w:rsidRPr="00D72CA9" w:rsidRDefault="00446C89" w:rsidP="00D72CA9">
            <w:pPr>
              <w:pStyle w:val="TableParagraph"/>
              <w:rPr>
                <w:sz w:val="18"/>
              </w:rPr>
            </w:pPr>
            <w:r w:rsidRPr="00D72CA9">
              <w:rPr>
                <w:w w:val="97"/>
                <w:sz w:val="18"/>
              </w:rPr>
              <w:lastRenderedPageBreak/>
              <w:t xml:space="preserve">Маршака «Гроза днём», «В лесу над росистой поляной», «Ландыш» (по выбору); </w:t>
            </w:r>
            <w:r w:rsidRPr="00D72CA9">
              <w:rPr>
                <w:sz w:val="18"/>
              </w:rPr>
              <w:br/>
            </w:r>
            <w:r w:rsidRPr="00D72CA9">
              <w:rPr>
                <w:w w:val="97"/>
                <w:sz w:val="18"/>
              </w:rPr>
              <w:t xml:space="preserve">Учебный диалог: обсуждение отличия лирического произведения от эпического; </w:t>
            </w:r>
            <w:r w:rsidRPr="00D72CA9">
              <w:rPr>
                <w:sz w:val="18"/>
              </w:rPr>
              <w:br/>
            </w:r>
            <w:r w:rsidRPr="00D72CA9">
              <w:rPr>
                <w:w w:val="97"/>
                <w:sz w:val="18"/>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w:t>
            </w:r>
            <w:r w:rsidRPr="00D72CA9">
              <w:rPr>
                <w:sz w:val="18"/>
              </w:rPr>
              <w:br/>
            </w:r>
            <w:r w:rsidRPr="00D72CA9">
              <w:rPr>
                <w:w w:val="97"/>
                <w:sz w:val="18"/>
              </w:rPr>
              <w:t xml:space="preserve">олицетворения, характеристика звукописи, определение вида строф; </w:t>
            </w:r>
            <w:r w:rsidRPr="00D72CA9">
              <w:rPr>
                <w:sz w:val="18"/>
              </w:rPr>
              <w:br/>
            </w:r>
            <w:r w:rsidRPr="00D72CA9">
              <w:rPr>
                <w:w w:val="97"/>
                <w:sz w:val="18"/>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w:t>
            </w:r>
            <w:r w:rsidRPr="00D72CA9">
              <w:rPr>
                <w:sz w:val="18"/>
              </w:rPr>
              <w:br/>
            </w:r>
            <w:r w:rsidRPr="00D72CA9">
              <w:rPr>
                <w:w w:val="97"/>
                <w:sz w:val="18"/>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w:t>
            </w:r>
          </w:p>
          <w:p w14:paraId="03EA09C1" w14:textId="77777777" w:rsidR="00446C89" w:rsidRPr="00D72CA9" w:rsidRDefault="00446C89" w:rsidP="00D72CA9">
            <w:pPr>
              <w:pStyle w:val="TableParagraph"/>
              <w:rPr>
                <w:sz w:val="18"/>
              </w:rPr>
            </w:pPr>
            <w:r w:rsidRPr="00D72CA9">
              <w:rPr>
                <w:w w:val="97"/>
                <w:sz w:val="18"/>
              </w:rPr>
              <w:t xml:space="preserve">Грабаря «Зимнее утро»,«Февральская лазурь», В. И. Сурикова «Взятие снежного городка» и др.; Работа в парах: составление устного рассказа по иллюстрации (репродукции картины); Выразительное чтение вслух и наизусть с сохранением интонационного рисунка произведения; Творческое задание: воссоздание в воображении описанных в стихотворении картин; </w:t>
            </w:r>
            <w:r w:rsidRPr="00D72CA9">
              <w:rPr>
                <w:sz w:val="18"/>
              </w:rPr>
              <w:br/>
            </w:r>
            <w:r w:rsidRPr="00D72CA9">
              <w:rPr>
                <w:w w:val="97"/>
                <w:sz w:val="18"/>
              </w:rPr>
              <w:t xml:space="preserve">Дифференцированная работа: составление устного или письменного высказывания (не менее 8 предложений) на тему «Моё любимое произведение о природе»; </w:t>
            </w:r>
            <w:r w:rsidRPr="00D72CA9">
              <w:rPr>
                <w:sz w:val="18"/>
              </w:rPr>
              <w:br/>
            </w:r>
            <w:r w:rsidRPr="00D72CA9">
              <w:rPr>
                <w:w w:val="97"/>
                <w:sz w:val="18"/>
              </w:rPr>
              <w:t>Составление выставки книг на тему «Природа в произведениях поэтов»;</w:t>
            </w:r>
          </w:p>
        </w:tc>
        <w:tc>
          <w:tcPr>
            <w:tcW w:w="1295" w:type="dxa"/>
          </w:tcPr>
          <w:p w14:paraId="4484DE38" w14:textId="77777777" w:rsidR="00446C89" w:rsidRPr="00D72CA9" w:rsidRDefault="00446C89"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384DF185" w14:textId="77777777" w:rsidR="00446C89" w:rsidRPr="00D72CA9" w:rsidRDefault="00446C89" w:rsidP="00D72CA9">
            <w:pPr>
              <w:pStyle w:val="TableParagraph"/>
              <w:rPr>
                <w:sz w:val="18"/>
              </w:rPr>
            </w:pPr>
            <w:r w:rsidRPr="00D72CA9">
              <w:rPr>
                <w:w w:val="97"/>
                <w:sz w:val="18"/>
              </w:rPr>
              <w:t>учи.ру</w:t>
            </w:r>
          </w:p>
        </w:tc>
      </w:tr>
      <w:tr w:rsidR="00A638D2" w:rsidRPr="00D72CA9" w14:paraId="0126659F" w14:textId="77777777" w:rsidTr="00A638D2">
        <w:tc>
          <w:tcPr>
            <w:tcW w:w="599" w:type="dxa"/>
          </w:tcPr>
          <w:p w14:paraId="637A0950" w14:textId="77777777" w:rsidR="00446C89" w:rsidRPr="00D72CA9" w:rsidRDefault="00446C89" w:rsidP="00D72CA9">
            <w:pPr>
              <w:pStyle w:val="TableParagraph"/>
              <w:rPr>
                <w:sz w:val="18"/>
              </w:rPr>
            </w:pPr>
            <w:r w:rsidRPr="00D72CA9">
              <w:rPr>
                <w:w w:val="97"/>
                <w:sz w:val="18"/>
              </w:rPr>
              <w:lastRenderedPageBreak/>
              <w:t>1.9.</w:t>
            </w:r>
          </w:p>
        </w:tc>
        <w:tc>
          <w:tcPr>
            <w:tcW w:w="2361" w:type="dxa"/>
          </w:tcPr>
          <w:p w14:paraId="5BC42C9C" w14:textId="77777777" w:rsidR="00446C89" w:rsidRPr="00D72CA9" w:rsidRDefault="00446C89" w:rsidP="00D72CA9">
            <w:pPr>
              <w:pStyle w:val="TableParagraph"/>
              <w:rPr>
                <w:sz w:val="18"/>
              </w:rPr>
            </w:pPr>
            <w:r w:rsidRPr="00D72CA9">
              <w:rPr>
                <w:w w:val="97"/>
                <w:sz w:val="18"/>
              </w:rPr>
              <w:t xml:space="preserve">Произведения о </w:t>
            </w:r>
            <w:r w:rsidRPr="00D72CA9">
              <w:rPr>
                <w:sz w:val="18"/>
              </w:rPr>
              <w:br/>
            </w:r>
            <w:r w:rsidRPr="00D72CA9">
              <w:rPr>
                <w:w w:val="97"/>
                <w:sz w:val="18"/>
              </w:rPr>
              <w:t xml:space="preserve">взаимоотношениях человека и </w:t>
            </w:r>
            <w:r w:rsidRPr="00D72CA9">
              <w:rPr>
                <w:sz w:val="18"/>
              </w:rPr>
              <w:br/>
            </w:r>
            <w:r w:rsidRPr="00D72CA9">
              <w:rPr>
                <w:w w:val="97"/>
                <w:sz w:val="18"/>
              </w:rPr>
              <w:t>животных</w:t>
            </w:r>
          </w:p>
        </w:tc>
        <w:tc>
          <w:tcPr>
            <w:tcW w:w="1089" w:type="dxa"/>
          </w:tcPr>
          <w:p w14:paraId="0FF041C1" w14:textId="77777777" w:rsidR="00446C89" w:rsidRPr="00D72CA9" w:rsidRDefault="00446C89" w:rsidP="00D72CA9">
            <w:pPr>
              <w:pStyle w:val="TableParagraph"/>
              <w:rPr>
                <w:sz w:val="18"/>
              </w:rPr>
            </w:pPr>
            <w:r w:rsidRPr="00D72CA9">
              <w:rPr>
                <w:w w:val="97"/>
                <w:sz w:val="18"/>
              </w:rPr>
              <w:t>17</w:t>
            </w:r>
          </w:p>
        </w:tc>
        <w:tc>
          <w:tcPr>
            <w:tcW w:w="823" w:type="dxa"/>
          </w:tcPr>
          <w:p w14:paraId="0F173DDE" w14:textId="77777777" w:rsidR="00446C89" w:rsidRPr="00D72CA9" w:rsidRDefault="00446C89" w:rsidP="00D72CA9">
            <w:pPr>
              <w:pStyle w:val="TableParagraph"/>
              <w:rPr>
                <w:sz w:val="18"/>
              </w:rPr>
            </w:pPr>
            <w:r w:rsidRPr="00D72CA9">
              <w:rPr>
                <w:w w:val="97"/>
                <w:sz w:val="18"/>
              </w:rPr>
              <w:t>0</w:t>
            </w:r>
          </w:p>
        </w:tc>
        <w:tc>
          <w:tcPr>
            <w:tcW w:w="1188" w:type="dxa"/>
          </w:tcPr>
          <w:p w14:paraId="09AD1C55" w14:textId="77777777" w:rsidR="00446C89" w:rsidRPr="00D72CA9" w:rsidRDefault="00446C89" w:rsidP="00D72CA9">
            <w:pPr>
              <w:pStyle w:val="TableParagraph"/>
              <w:rPr>
                <w:sz w:val="18"/>
              </w:rPr>
            </w:pPr>
            <w:r w:rsidRPr="00D72CA9">
              <w:rPr>
                <w:w w:val="97"/>
                <w:sz w:val="18"/>
              </w:rPr>
              <w:t>0</w:t>
            </w:r>
          </w:p>
        </w:tc>
        <w:tc>
          <w:tcPr>
            <w:tcW w:w="1228" w:type="dxa"/>
          </w:tcPr>
          <w:p w14:paraId="5124A293" w14:textId="77777777" w:rsidR="00446C89" w:rsidRPr="00D72CA9" w:rsidRDefault="00446C89" w:rsidP="00D72CA9">
            <w:pPr>
              <w:pStyle w:val="TableParagraph"/>
              <w:rPr>
                <w:sz w:val="18"/>
              </w:rPr>
            </w:pPr>
            <w:r w:rsidRPr="00D72CA9">
              <w:rPr>
                <w:w w:val="97"/>
                <w:sz w:val="18"/>
              </w:rPr>
              <w:t>21-23 неделя</w:t>
            </w:r>
          </w:p>
        </w:tc>
        <w:tc>
          <w:tcPr>
            <w:tcW w:w="5876" w:type="dxa"/>
          </w:tcPr>
          <w:p w14:paraId="057DB600" w14:textId="77777777" w:rsidR="00446C89" w:rsidRPr="00D72CA9" w:rsidRDefault="00446C89" w:rsidP="00D72CA9">
            <w:pPr>
              <w:pStyle w:val="TableParagraph"/>
              <w:rPr>
                <w:sz w:val="18"/>
              </w:rPr>
            </w:pPr>
            <w:r w:rsidRPr="00D72CA9">
              <w:rPr>
                <w:w w:val="97"/>
                <w:sz w:val="18"/>
              </w:rPr>
              <w:t xml:space="preserve">Учебный диалог: обсуждение цели чтения, выбор формы чтения (вслух или про себя (молча), </w:t>
            </w:r>
            <w:r w:rsidRPr="00D72CA9">
              <w:rPr>
                <w:sz w:val="18"/>
              </w:rPr>
              <w:br/>
            </w:r>
            <w:r w:rsidRPr="00D72CA9">
              <w:rPr>
                <w:w w:val="97"/>
                <w:sz w:val="18"/>
              </w:rPr>
              <w:t xml:space="preserve">удерживание учебной задачии ответ на вопрос «На какой вопрос хочу получить ответ, читая </w:t>
            </w:r>
            <w:r w:rsidRPr="00D72CA9">
              <w:rPr>
                <w:sz w:val="18"/>
              </w:rPr>
              <w:br/>
            </w:r>
            <w:r w:rsidRPr="00D72CA9">
              <w:rPr>
                <w:w w:val="97"/>
                <w:sz w:val="18"/>
              </w:rPr>
              <w:t xml:space="preserve">произведение?»; </w:t>
            </w:r>
            <w:r w:rsidRPr="00D72CA9">
              <w:rPr>
                <w:sz w:val="18"/>
              </w:rPr>
              <w:br/>
            </w:r>
            <w:r w:rsidRPr="00D72CA9">
              <w:rPr>
                <w:w w:val="97"/>
                <w:sz w:val="18"/>
              </w:rPr>
              <w:t xml:space="preserve">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 </w:t>
            </w:r>
            <w:r w:rsidRPr="00D72CA9">
              <w:rPr>
                <w:sz w:val="18"/>
              </w:rPr>
              <w:br/>
            </w:r>
            <w:r w:rsidRPr="00D72CA9">
              <w:rPr>
                <w:w w:val="97"/>
                <w:sz w:val="18"/>
              </w:rPr>
              <w:t xml:space="preserve">Обсуждение темы и главной мысли произведений (по выбору), определение признаков жанра </w:t>
            </w:r>
            <w:r w:rsidRPr="00D72CA9">
              <w:rPr>
                <w:sz w:val="18"/>
              </w:rPr>
              <w:br/>
            </w:r>
            <w:r w:rsidRPr="00D72CA9">
              <w:rPr>
                <w:w w:val="97"/>
                <w:sz w:val="18"/>
              </w:rPr>
              <w:t xml:space="preserve">(стихотворение, рассказ); </w:t>
            </w:r>
            <w:r w:rsidRPr="00D72CA9">
              <w:rPr>
                <w:sz w:val="18"/>
              </w:rPr>
              <w:br/>
            </w:r>
            <w:r w:rsidRPr="00D72CA9">
              <w:rPr>
                <w:w w:val="97"/>
                <w:sz w:val="18"/>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r w:rsidRPr="00D72CA9">
              <w:rPr>
                <w:sz w:val="18"/>
              </w:rPr>
              <w:br/>
            </w:r>
            <w:r w:rsidRPr="00D72CA9">
              <w:rPr>
                <w:w w:val="97"/>
                <w:sz w:val="18"/>
              </w:rPr>
              <w:t xml:space="preserve">Упражнение в составлении вопросов к произведению; </w:t>
            </w:r>
            <w:r w:rsidRPr="00D72CA9">
              <w:rPr>
                <w:sz w:val="18"/>
              </w:rPr>
              <w:br/>
            </w:r>
            <w:r w:rsidRPr="00D72CA9">
              <w:rPr>
                <w:w w:val="97"/>
                <w:sz w:val="18"/>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r w:rsidRPr="00D72CA9">
              <w:rPr>
                <w:sz w:val="18"/>
              </w:rPr>
              <w:br/>
            </w:r>
            <w:r w:rsidRPr="00D72CA9">
              <w:rPr>
                <w:w w:val="97"/>
                <w:sz w:val="18"/>
              </w:rPr>
              <w:t xml:space="preserve">Работа с композицией произведения: определение завязки, кульминации, развязки; </w:t>
            </w:r>
            <w:r w:rsidRPr="00D72CA9">
              <w:rPr>
                <w:sz w:val="18"/>
              </w:rPr>
              <w:br/>
            </w:r>
            <w:r w:rsidRPr="00D72CA9">
              <w:rPr>
                <w:w w:val="97"/>
                <w:sz w:val="18"/>
              </w:rPr>
              <w:lastRenderedPageBreak/>
              <w:t xml:space="preserve">Пересказ содержания произведения от лица героя с изменением лица рассказчика; </w:t>
            </w:r>
            <w:r w:rsidRPr="00D72CA9">
              <w:rPr>
                <w:sz w:val="18"/>
              </w:rPr>
              <w:br/>
            </w:r>
            <w:r w:rsidRPr="00D72CA9">
              <w:rPr>
                <w:w w:val="97"/>
                <w:sz w:val="18"/>
              </w:rPr>
              <w:t xml:space="preserve">Работа в парах: сравнение рассказов (тема, главная мысль, герои); </w:t>
            </w:r>
            <w:r w:rsidRPr="00D72CA9">
              <w:rPr>
                <w:sz w:val="18"/>
              </w:rPr>
              <w:br/>
            </w:r>
            <w:r w:rsidRPr="00D72CA9">
              <w:rPr>
                <w:w w:val="97"/>
                <w:sz w:val="18"/>
              </w:rPr>
              <w:t xml:space="preserve">Проверочная работа по итогам изученного раздела: демонстрация начитанности и сформированности специальных читательских умений; </w:t>
            </w:r>
            <w:r w:rsidRPr="00D72CA9">
              <w:rPr>
                <w:sz w:val="18"/>
              </w:rPr>
              <w:br/>
            </w:r>
            <w:r w:rsidRPr="00D72CA9">
              <w:rPr>
                <w:w w:val="97"/>
                <w:sz w:val="18"/>
              </w:rPr>
              <w:t xml:space="preserve">Проверка и оценка своей работы по предложенным критериям; </w:t>
            </w:r>
            <w:r w:rsidRPr="00D72CA9">
              <w:rPr>
                <w:sz w:val="18"/>
              </w:rPr>
              <w:br/>
            </w:r>
            <w:r w:rsidRPr="00D72CA9">
              <w:rPr>
                <w:w w:val="97"/>
                <w:sz w:val="18"/>
              </w:rPr>
              <w:t xml:space="preserve">Дифференцированная работа: составление рассказа от имени одного из героев-животных; </w:t>
            </w:r>
            <w:r w:rsidRPr="00D72CA9">
              <w:rPr>
                <w:sz w:val="18"/>
              </w:rPr>
              <w:br/>
            </w:r>
            <w:r w:rsidRPr="00D72CA9">
              <w:rPr>
                <w:w w:val="97"/>
                <w:sz w:val="18"/>
              </w:rPr>
              <w:t>Составление выставки книг (тема дружбы человека и животного), рассказ о любимой книге на эту тему;</w:t>
            </w:r>
          </w:p>
        </w:tc>
        <w:tc>
          <w:tcPr>
            <w:tcW w:w="1295" w:type="dxa"/>
          </w:tcPr>
          <w:p w14:paraId="42BBD440" w14:textId="77777777" w:rsidR="00446C89" w:rsidRPr="00D72CA9" w:rsidRDefault="00446C89"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3ACA6235" w14:textId="77777777" w:rsidR="00446C89" w:rsidRPr="00D72CA9" w:rsidRDefault="00446C89" w:rsidP="00D72CA9">
            <w:pPr>
              <w:pStyle w:val="TableParagraph"/>
              <w:rPr>
                <w:sz w:val="18"/>
              </w:rPr>
            </w:pPr>
            <w:r w:rsidRPr="00D72CA9">
              <w:rPr>
                <w:w w:val="97"/>
                <w:sz w:val="18"/>
              </w:rPr>
              <w:t>учи.ру</w:t>
            </w:r>
          </w:p>
        </w:tc>
      </w:tr>
      <w:tr w:rsidR="00A638D2" w:rsidRPr="00D72CA9" w14:paraId="117B081C" w14:textId="77777777" w:rsidTr="00A638D2">
        <w:tc>
          <w:tcPr>
            <w:tcW w:w="599" w:type="dxa"/>
          </w:tcPr>
          <w:p w14:paraId="39153A7C" w14:textId="77777777" w:rsidR="00446C89" w:rsidRPr="00D72CA9" w:rsidRDefault="00446C89" w:rsidP="00D72CA9">
            <w:pPr>
              <w:pStyle w:val="TableParagraph"/>
              <w:rPr>
                <w:sz w:val="18"/>
              </w:rPr>
            </w:pPr>
            <w:r w:rsidRPr="00D72CA9">
              <w:rPr>
                <w:w w:val="97"/>
                <w:sz w:val="18"/>
              </w:rPr>
              <w:lastRenderedPageBreak/>
              <w:t>1.10.</w:t>
            </w:r>
          </w:p>
        </w:tc>
        <w:tc>
          <w:tcPr>
            <w:tcW w:w="2361" w:type="dxa"/>
          </w:tcPr>
          <w:p w14:paraId="7E7189F3" w14:textId="77777777" w:rsidR="00446C89" w:rsidRPr="00D72CA9" w:rsidRDefault="00446C89" w:rsidP="00D72CA9">
            <w:pPr>
              <w:pStyle w:val="TableParagraph"/>
              <w:rPr>
                <w:sz w:val="18"/>
              </w:rPr>
            </w:pPr>
            <w:r w:rsidRPr="00D72CA9">
              <w:rPr>
                <w:w w:val="97"/>
                <w:sz w:val="18"/>
              </w:rPr>
              <w:t>Произведения о детях</w:t>
            </w:r>
          </w:p>
        </w:tc>
        <w:tc>
          <w:tcPr>
            <w:tcW w:w="1089" w:type="dxa"/>
          </w:tcPr>
          <w:p w14:paraId="64C631F3" w14:textId="77777777" w:rsidR="00446C89" w:rsidRPr="00D72CA9" w:rsidRDefault="00446C89" w:rsidP="00D72CA9">
            <w:pPr>
              <w:pStyle w:val="TableParagraph"/>
              <w:rPr>
                <w:sz w:val="18"/>
              </w:rPr>
            </w:pPr>
            <w:r w:rsidRPr="00D72CA9">
              <w:rPr>
                <w:w w:val="97"/>
                <w:sz w:val="18"/>
              </w:rPr>
              <w:t>18</w:t>
            </w:r>
          </w:p>
        </w:tc>
        <w:tc>
          <w:tcPr>
            <w:tcW w:w="823" w:type="dxa"/>
          </w:tcPr>
          <w:p w14:paraId="22772F17" w14:textId="77777777" w:rsidR="00446C89" w:rsidRPr="00D72CA9" w:rsidRDefault="00446C89" w:rsidP="00D72CA9">
            <w:pPr>
              <w:pStyle w:val="TableParagraph"/>
              <w:rPr>
                <w:sz w:val="18"/>
              </w:rPr>
            </w:pPr>
            <w:r w:rsidRPr="00D72CA9">
              <w:rPr>
                <w:w w:val="97"/>
                <w:sz w:val="18"/>
              </w:rPr>
              <w:t>0</w:t>
            </w:r>
          </w:p>
        </w:tc>
        <w:tc>
          <w:tcPr>
            <w:tcW w:w="1188" w:type="dxa"/>
          </w:tcPr>
          <w:p w14:paraId="515649D7" w14:textId="77777777" w:rsidR="00446C89" w:rsidRPr="00D72CA9" w:rsidRDefault="00446C89" w:rsidP="00D72CA9">
            <w:pPr>
              <w:pStyle w:val="TableParagraph"/>
              <w:rPr>
                <w:sz w:val="18"/>
              </w:rPr>
            </w:pPr>
            <w:r w:rsidRPr="00D72CA9">
              <w:rPr>
                <w:w w:val="97"/>
                <w:sz w:val="18"/>
              </w:rPr>
              <w:t>0</w:t>
            </w:r>
          </w:p>
        </w:tc>
        <w:tc>
          <w:tcPr>
            <w:tcW w:w="1228" w:type="dxa"/>
          </w:tcPr>
          <w:p w14:paraId="765B97B1" w14:textId="77777777" w:rsidR="00446C89" w:rsidRPr="00D72CA9" w:rsidRDefault="00446C89" w:rsidP="00D72CA9">
            <w:pPr>
              <w:pStyle w:val="TableParagraph"/>
              <w:rPr>
                <w:sz w:val="18"/>
              </w:rPr>
            </w:pPr>
            <w:r w:rsidRPr="00D72CA9">
              <w:rPr>
                <w:w w:val="97"/>
                <w:sz w:val="18"/>
              </w:rPr>
              <w:t>24-28 неделя</w:t>
            </w:r>
          </w:p>
        </w:tc>
        <w:tc>
          <w:tcPr>
            <w:tcW w:w="5876" w:type="dxa"/>
          </w:tcPr>
          <w:p w14:paraId="32D7524B" w14:textId="77777777" w:rsidR="00446C89" w:rsidRPr="00D72CA9" w:rsidRDefault="00446C89" w:rsidP="00D72CA9">
            <w:pPr>
              <w:pStyle w:val="TableParagraph"/>
              <w:rPr>
                <w:sz w:val="18"/>
              </w:rPr>
            </w:pPr>
            <w:r w:rsidRPr="00D72CA9">
              <w:rPr>
                <w:w w:val="97"/>
                <w:sz w:val="18"/>
              </w:rPr>
              <w:t xml:space="preserve">Учебный диалог: обсуждение цели чтения, выбор формы чтения (вслух или про себя (молча), удерживание учебной задачии ответ на вопрос «На какой вопрос хочу получить ответ, читая </w:t>
            </w:r>
            <w:r w:rsidRPr="00D72CA9">
              <w:rPr>
                <w:sz w:val="18"/>
              </w:rPr>
              <w:br/>
            </w:r>
            <w:r w:rsidRPr="00D72CA9">
              <w:rPr>
                <w:w w:val="97"/>
                <w:sz w:val="18"/>
              </w:rPr>
              <w:t xml:space="preserve">произведение?», обсуждение событий из истории страны: жизнь крестьянских детей, нелёгкие судьбы детей в период войны; </w:t>
            </w:r>
            <w:r w:rsidRPr="00D72CA9">
              <w:rPr>
                <w:sz w:val="18"/>
              </w:rPr>
              <w:br/>
            </w:r>
            <w:r w:rsidRPr="00D72CA9">
              <w:rPr>
                <w:w w:val="97"/>
                <w:sz w:val="18"/>
              </w:rPr>
              <w:t>Чтение вслух и про себя (молча) произведений о жизни детей в разное время (по выбору не менее двух-трёх авторов):А. П. Чехов «Ванька», В. Г. Короленко «Слепой музыкант», М. Горький «Пепе», Л.</w:t>
            </w:r>
          </w:p>
          <w:p w14:paraId="097CDDCB" w14:textId="77777777" w:rsidR="00446C89" w:rsidRPr="00D72CA9" w:rsidRDefault="00446C89" w:rsidP="00D72CA9">
            <w:pPr>
              <w:pStyle w:val="TableParagraph"/>
              <w:rPr>
                <w:sz w:val="18"/>
              </w:rPr>
            </w:pPr>
            <w:r w:rsidRPr="00D72CA9">
              <w:rPr>
                <w:w w:val="97"/>
                <w:sz w:val="18"/>
              </w:rPr>
              <w:t xml:space="preserve">Пантелеев «Честное слово», «На ялике», Л. А. Кассиль «Алексей Андреевич», А. П. Гайдар «Горячий камень», «Тимур и его команда», Н. Н. Носов «Огурцы», Е. А. Пермяк «Дедушкин характер», В. Ф. Панова «Серёжа», С. В. Михалков «Данила Кузьмич», А. И. Мусатов «Оружие», И. Никулина «Бабушкин кактус» и др.; </w:t>
            </w:r>
            <w:r w:rsidRPr="00D72CA9">
              <w:rPr>
                <w:sz w:val="18"/>
              </w:rPr>
              <w:br/>
            </w:r>
            <w:r w:rsidRPr="00D72CA9">
              <w:rPr>
                <w:w w:val="97"/>
                <w:sz w:val="18"/>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w:t>
            </w:r>
            <w:r w:rsidRPr="00D72CA9">
              <w:rPr>
                <w:sz w:val="18"/>
              </w:rPr>
              <w:br/>
            </w:r>
            <w:r w:rsidRPr="00D72CA9">
              <w:rPr>
                <w:w w:val="97"/>
                <w:sz w:val="18"/>
              </w:rPr>
              <w:t xml:space="preserve">«ответственность», «совесть», «честность», «долг», «смелость», ответ на вопрос «Какие качества мы ценим в людях?» (с примерами из текста произведений); </w:t>
            </w:r>
            <w:r w:rsidRPr="00D72CA9">
              <w:rPr>
                <w:sz w:val="18"/>
              </w:rPr>
              <w:br/>
            </w:r>
            <w:r w:rsidRPr="00D72CA9">
              <w:rPr>
                <w:w w:val="97"/>
                <w:sz w:val="18"/>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r w:rsidRPr="00D72CA9">
              <w:rPr>
                <w:sz w:val="18"/>
              </w:rPr>
              <w:br/>
            </w:r>
            <w:r w:rsidRPr="00D72CA9">
              <w:rPr>
                <w:w w:val="97"/>
                <w:sz w:val="18"/>
              </w:rPr>
              <w:t xml:space="preserve">Анализ заголовка; </w:t>
            </w:r>
            <w:r w:rsidRPr="00D72CA9">
              <w:rPr>
                <w:sz w:val="18"/>
              </w:rPr>
              <w:br/>
            </w:r>
            <w:r w:rsidRPr="00D72CA9">
              <w:rPr>
                <w:w w:val="97"/>
                <w:sz w:val="18"/>
              </w:rPr>
              <w:t xml:space="preserve">Упражнение в составлении вопросов к произведению; </w:t>
            </w:r>
            <w:r w:rsidRPr="00D72CA9">
              <w:rPr>
                <w:sz w:val="18"/>
              </w:rPr>
              <w:br/>
            </w:r>
            <w:r w:rsidRPr="00D72CA9">
              <w:rPr>
                <w:w w:val="97"/>
                <w:sz w:val="18"/>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 </w:t>
            </w:r>
            <w:r w:rsidRPr="00D72CA9">
              <w:rPr>
                <w:sz w:val="18"/>
              </w:rPr>
              <w:br/>
            </w:r>
            <w:r w:rsidRPr="00D72CA9">
              <w:rPr>
                <w:w w:val="97"/>
                <w:sz w:val="18"/>
              </w:rPr>
              <w:t xml:space="preserve">Работа в парах: составление цитатного плана, оценка совместной деятельности; </w:t>
            </w:r>
            <w:r w:rsidRPr="00D72CA9">
              <w:rPr>
                <w:sz w:val="18"/>
              </w:rPr>
              <w:br/>
            </w:r>
            <w:r w:rsidRPr="00D72CA9">
              <w:rPr>
                <w:w w:val="97"/>
                <w:sz w:val="18"/>
              </w:rPr>
              <w:t xml:space="preserve">Упражнения в выразительном чтении небольших эпизодов с соблюдением орфоэпических и </w:t>
            </w:r>
            <w:r w:rsidRPr="00D72CA9">
              <w:rPr>
                <w:sz w:val="18"/>
              </w:rPr>
              <w:br/>
            </w:r>
            <w:r w:rsidRPr="00D72CA9">
              <w:rPr>
                <w:w w:val="97"/>
                <w:sz w:val="18"/>
              </w:rPr>
              <w:t xml:space="preserve">интонационных норм при чтении вслух; </w:t>
            </w:r>
            <w:r w:rsidRPr="00D72CA9">
              <w:rPr>
                <w:sz w:val="18"/>
              </w:rPr>
              <w:br/>
            </w:r>
            <w:r w:rsidRPr="00D72CA9">
              <w:rPr>
                <w:w w:val="97"/>
                <w:sz w:val="18"/>
              </w:rPr>
              <w:t xml:space="preserve">Пересказ (устно) произведения от лица героя или от третьего лица; </w:t>
            </w:r>
            <w:r w:rsidRPr="00D72CA9">
              <w:rPr>
                <w:sz w:val="18"/>
              </w:rPr>
              <w:br/>
            </w:r>
            <w:r w:rsidRPr="00D72CA9">
              <w:rPr>
                <w:w w:val="97"/>
                <w:sz w:val="18"/>
              </w:rPr>
              <w:t xml:space="preserve">Дифференцированная работа: составление рассказа от имени одного из героев; </w:t>
            </w:r>
            <w:r w:rsidRPr="00D72CA9">
              <w:rPr>
                <w:sz w:val="18"/>
              </w:rPr>
              <w:br/>
            </w:r>
            <w:r w:rsidRPr="00D72CA9">
              <w:rPr>
                <w:w w:val="97"/>
                <w:sz w:val="18"/>
              </w:rPr>
              <w:t xml:space="preserve">Работа в группе: выбор книги по теме «Дети на войне», представление </w:t>
            </w:r>
            <w:r w:rsidRPr="00D72CA9">
              <w:rPr>
                <w:w w:val="97"/>
                <w:sz w:val="18"/>
              </w:rPr>
              <w:lastRenderedPageBreak/>
              <w:t>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c>
          <w:tcPr>
            <w:tcW w:w="1295" w:type="dxa"/>
          </w:tcPr>
          <w:p w14:paraId="1655605B" w14:textId="77777777" w:rsidR="00446C89" w:rsidRPr="00D72CA9" w:rsidRDefault="00446C89"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645E51F5" w14:textId="77777777" w:rsidR="00446C89" w:rsidRPr="00D72CA9" w:rsidRDefault="00446C89" w:rsidP="00D72CA9">
            <w:pPr>
              <w:pStyle w:val="TableParagraph"/>
              <w:rPr>
                <w:sz w:val="18"/>
              </w:rPr>
            </w:pPr>
            <w:r w:rsidRPr="00D72CA9">
              <w:rPr>
                <w:w w:val="97"/>
                <w:sz w:val="18"/>
              </w:rPr>
              <w:t>учи.ру</w:t>
            </w:r>
          </w:p>
        </w:tc>
      </w:tr>
      <w:tr w:rsidR="00A638D2" w:rsidRPr="00D72CA9" w14:paraId="602AE25E" w14:textId="77777777" w:rsidTr="00A638D2">
        <w:tc>
          <w:tcPr>
            <w:tcW w:w="599" w:type="dxa"/>
          </w:tcPr>
          <w:p w14:paraId="37F2E76C" w14:textId="77777777" w:rsidR="00446C89" w:rsidRPr="00D72CA9" w:rsidRDefault="00446C89" w:rsidP="00D72CA9">
            <w:pPr>
              <w:pStyle w:val="TableParagraph"/>
              <w:rPr>
                <w:sz w:val="18"/>
              </w:rPr>
            </w:pPr>
            <w:r w:rsidRPr="00D72CA9">
              <w:rPr>
                <w:w w:val="97"/>
                <w:sz w:val="18"/>
              </w:rPr>
              <w:lastRenderedPageBreak/>
              <w:t>1.11.</w:t>
            </w:r>
          </w:p>
        </w:tc>
        <w:tc>
          <w:tcPr>
            <w:tcW w:w="2361" w:type="dxa"/>
          </w:tcPr>
          <w:p w14:paraId="7CA4FE7C" w14:textId="77777777" w:rsidR="00446C89" w:rsidRPr="00D72CA9" w:rsidRDefault="00446C89" w:rsidP="00D72CA9">
            <w:pPr>
              <w:pStyle w:val="TableParagraph"/>
              <w:rPr>
                <w:sz w:val="18"/>
              </w:rPr>
            </w:pPr>
            <w:r w:rsidRPr="00D72CA9">
              <w:rPr>
                <w:w w:val="97"/>
                <w:sz w:val="18"/>
              </w:rPr>
              <w:t>Юмористические произведения</w:t>
            </w:r>
          </w:p>
        </w:tc>
        <w:tc>
          <w:tcPr>
            <w:tcW w:w="1089" w:type="dxa"/>
          </w:tcPr>
          <w:p w14:paraId="60C3DC99" w14:textId="77777777" w:rsidR="00446C89" w:rsidRPr="00D72CA9" w:rsidRDefault="00446C89" w:rsidP="00D72CA9">
            <w:pPr>
              <w:pStyle w:val="TableParagraph"/>
              <w:rPr>
                <w:sz w:val="18"/>
              </w:rPr>
            </w:pPr>
            <w:r w:rsidRPr="00D72CA9">
              <w:rPr>
                <w:w w:val="97"/>
                <w:sz w:val="18"/>
              </w:rPr>
              <w:t>6</w:t>
            </w:r>
          </w:p>
        </w:tc>
        <w:tc>
          <w:tcPr>
            <w:tcW w:w="823" w:type="dxa"/>
          </w:tcPr>
          <w:p w14:paraId="54F2B5AB" w14:textId="77777777" w:rsidR="00446C89" w:rsidRPr="00D72CA9" w:rsidRDefault="00446C89" w:rsidP="00D72CA9">
            <w:pPr>
              <w:pStyle w:val="TableParagraph"/>
              <w:rPr>
                <w:sz w:val="18"/>
              </w:rPr>
            </w:pPr>
            <w:r w:rsidRPr="00D72CA9">
              <w:rPr>
                <w:w w:val="97"/>
                <w:sz w:val="18"/>
              </w:rPr>
              <w:t>0</w:t>
            </w:r>
          </w:p>
        </w:tc>
        <w:tc>
          <w:tcPr>
            <w:tcW w:w="1188" w:type="dxa"/>
          </w:tcPr>
          <w:p w14:paraId="7E304406" w14:textId="77777777" w:rsidR="00446C89" w:rsidRPr="00D72CA9" w:rsidRDefault="00446C89" w:rsidP="00D72CA9">
            <w:pPr>
              <w:pStyle w:val="TableParagraph"/>
              <w:rPr>
                <w:sz w:val="18"/>
              </w:rPr>
            </w:pPr>
            <w:r w:rsidRPr="00D72CA9">
              <w:rPr>
                <w:w w:val="97"/>
                <w:sz w:val="18"/>
              </w:rPr>
              <w:t>0</w:t>
            </w:r>
          </w:p>
        </w:tc>
        <w:tc>
          <w:tcPr>
            <w:tcW w:w="1228" w:type="dxa"/>
          </w:tcPr>
          <w:p w14:paraId="1CAE9165" w14:textId="77777777" w:rsidR="00446C89" w:rsidRPr="00D72CA9" w:rsidRDefault="00446C89" w:rsidP="00D72CA9">
            <w:pPr>
              <w:pStyle w:val="TableParagraph"/>
              <w:rPr>
                <w:sz w:val="18"/>
              </w:rPr>
            </w:pPr>
            <w:r w:rsidRPr="00D72CA9">
              <w:rPr>
                <w:w w:val="97"/>
                <w:sz w:val="18"/>
              </w:rPr>
              <w:t>29-30 неделя</w:t>
            </w:r>
          </w:p>
        </w:tc>
        <w:tc>
          <w:tcPr>
            <w:tcW w:w="5876" w:type="dxa"/>
          </w:tcPr>
          <w:p w14:paraId="700C82DD" w14:textId="77777777" w:rsidR="00446C89" w:rsidRPr="00D72CA9" w:rsidRDefault="00446C89" w:rsidP="00D72CA9">
            <w:pPr>
              <w:pStyle w:val="TableParagraph"/>
              <w:rPr>
                <w:sz w:val="18"/>
              </w:rPr>
            </w:pPr>
            <w:r w:rsidRPr="00D72CA9">
              <w:rPr>
                <w:w w:val="97"/>
                <w:sz w:val="18"/>
              </w:rPr>
              <w:t xml:space="preserve">Учебный диалог: анализ юмористических ситуаций (с опорой на текст), постановка мотива и цели чтения; 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w:t>
            </w:r>
            <w:r w:rsidRPr="00D72CA9">
              <w:rPr>
                <w:sz w:val="18"/>
              </w:rPr>
              <w:br/>
            </w:r>
            <w:r w:rsidRPr="00D72CA9">
              <w:rPr>
                <w:w w:val="97"/>
                <w:sz w:val="18"/>
              </w:rPr>
              <w:t xml:space="preserve">путешественники», «Пора вставать!» и др. (не менее двух произведений); </w:t>
            </w:r>
            <w:r w:rsidRPr="00D72CA9">
              <w:rPr>
                <w:sz w:val="18"/>
              </w:rPr>
              <w:br/>
            </w:r>
            <w:r w:rsidRPr="00D72CA9">
              <w:rPr>
                <w:w w:val="97"/>
                <w:sz w:val="18"/>
              </w:rPr>
              <w:t>Обсуждение комичности сюжета, дифференциация этических понятий «врать, обманывать» и</w:t>
            </w:r>
            <w:r w:rsidRPr="00D72CA9">
              <w:rPr>
                <w:sz w:val="18"/>
              </w:rPr>
              <w:br/>
            </w:r>
            <w:r w:rsidRPr="00D72CA9">
              <w:rPr>
                <w:w w:val="97"/>
                <w:sz w:val="18"/>
              </w:rPr>
              <w:t xml:space="preserve">«фантазировать»; </w:t>
            </w:r>
            <w:r w:rsidRPr="00D72CA9">
              <w:rPr>
                <w:sz w:val="18"/>
              </w:rPr>
              <w:br/>
            </w:r>
            <w:r w:rsidRPr="00D72CA9">
              <w:rPr>
                <w:w w:val="97"/>
                <w:sz w:val="18"/>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w:t>
            </w:r>
            <w:r w:rsidRPr="00D72CA9">
              <w:rPr>
                <w:sz w:val="18"/>
              </w:rPr>
              <w:br/>
            </w:r>
            <w:r w:rsidRPr="00D72CA9">
              <w:rPr>
                <w:w w:val="97"/>
                <w:sz w:val="18"/>
              </w:rPr>
              <w:t xml:space="preserve">Работа в парах: чтение диалогов по ролям, выбор интонации, отражающей комичность ситуации; Дифференцированная работа: придумывание продолжения прослушанного/прочитанного рассказа; Проверочная работа по итогам изученного раздела: демонстрация начитанности и сформированности специальных читательских умений; </w:t>
            </w:r>
            <w:r w:rsidRPr="00D72CA9">
              <w:rPr>
                <w:sz w:val="18"/>
              </w:rPr>
              <w:br/>
            </w:r>
            <w:r w:rsidRPr="00D72CA9">
              <w:rPr>
                <w:w w:val="97"/>
                <w:sz w:val="18"/>
              </w:rPr>
              <w:t xml:space="preserve">Проверка и оценка своей работы по предложенным критериям; </w:t>
            </w:r>
            <w:r w:rsidRPr="00D72CA9">
              <w:rPr>
                <w:sz w:val="18"/>
              </w:rPr>
              <w:br/>
            </w:r>
            <w:r w:rsidRPr="00D72CA9">
              <w:rPr>
                <w:w w:val="97"/>
                <w:sz w:val="18"/>
              </w:rPr>
              <w:t xml:space="preserve">Составление выставки на тему «Книги Н. Н. Носова», написание краткого отзыва о самостоятельно прочитанном произведении по заданному образцу; </w:t>
            </w:r>
            <w:r w:rsidRPr="00D72CA9">
              <w:rPr>
                <w:sz w:val="18"/>
              </w:rPr>
              <w:br/>
            </w:r>
            <w:r w:rsidRPr="00D72CA9">
              <w:rPr>
                <w:w w:val="97"/>
                <w:sz w:val="18"/>
              </w:rPr>
              <w:t>Поиск дополнительной справочной информации о творчестве Н. Н. Носова: представление своего сообщения в классе;</w:t>
            </w:r>
          </w:p>
        </w:tc>
        <w:tc>
          <w:tcPr>
            <w:tcW w:w="1295" w:type="dxa"/>
          </w:tcPr>
          <w:p w14:paraId="2B055AD0" w14:textId="77777777" w:rsidR="00446C89" w:rsidRPr="00D72CA9" w:rsidRDefault="00446C89" w:rsidP="00D72CA9">
            <w:pPr>
              <w:pStyle w:val="TableParagraph"/>
              <w:rPr>
                <w:sz w:val="18"/>
              </w:rPr>
            </w:pPr>
            <w:r w:rsidRPr="00D72CA9">
              <w:rPr>
                <w:w w:val="97"/>
                <w:sz w:val="18"/>
              </w:rPr>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0779A13A" w14:textId="77777777" w:rsidR="00446C89" w:rsidRPr="00D72CA9" w:rsidRDefault="00446C89" w:rsidP="00D72CA9">
            <w:pPr>
              <w:pStyle w:val="TableParagraph"/>
              <w:rPr>
                <w:sz w:val="18"/>
              </w:rPr>
            </w:pPr>
            <w:r w:rsidRPr="00D72CA9">
              <w:rPr>
                <w:w w:val="97"/>
                <w:sz w:val="18"/>
              </w:rPr>
              <w:t>учи ру</w:t>
            </w:r>
          </w:p>
        </w:tc>
      </w:tr>
      <w:tr w:rsidR="00A638D2" w:rsidRPr="00D72CA9" w14:paraId="5D5380FA" w14:textId="77777777" w:rsidTr="00A638D2">
        <w:tc>
          <w:tcPr>
            <w:tcW w:w="599" w:type="dxa"/>
          </w:tcPr>
          <w:p w14:paraId="683B281B" w14:textId="77777777" w:rsidR="00E90E7E" w:rsidRPr="00D72CA9" w:rsidRDefault="00E90E7E" w:rsidP="00D72CA9">
            <w:pPr>
              <w:pStyle w:val="TableParagraph"/>
              <w:rPr>
                <w:sz w:val="18"/>
              </w:rPr>
            </w:pPr>
            <w:r w:rsidRPr="00D72CA9">
              <w:rPr>
                <w:w w:val="97"/>
                <w:sz w:val="18"/>
              </w:rPr>
              <w:t>1.12.</w:t>
            </w:r>
          </w:p>
        </w:tc>
        <w:tc>
          <w:tcPr>
            <w:tcW w:w="2361" w:type="dxa"/>
          </w:tcPr>
          <w:p w14:paraId="407E8C98" w14:textId="77777777" w:rsidR="00E90E7E" w:rsidRPr="00D72CA9" w:rsidRDefault="00E90E7E" w:rsidP="00D72CA9">
            <w:pPr>
              <w:pStyle w:val="TableParagraph"/>
              <w:rPr>
                <w:sz w:val="18"/>
              </w:rPr>
            </w:pPr>
            <w:r w:rsidRPr="00D72CA9">
              <w:rPr>
                <w:w w:val="97"/>
                <w:sz w:val="18"/>
              </w:rPr>
              <w:t>Зарубежная литература</w:t>
            </w:r>
          </w:p>
        </w:tc>
        <w:tc>
          <w:tcPr>
            <w:tcW w:w="1089" w:type="dxa"/>
          </w:tcPr>
          <w:p w14:paraId="51E47590" w14:textId="77777777" w:rsidR="00E90E7E" w:rsidRPr="00D72CA9" w:rsidRDefault="00E90E7E" w:rsidP="00D72CA9">
            <w:pPr>
              <w:pStyle w:val="TableParagraph"/>
              <w:rPr>
                <w:sz w:val="18"/>
              </w:rPr>
            </w:pPr>
            <w:r w:rsidRPr="00D72CA9">
              <w:rPr>
                <w:w w:val="97"/>
                <w:sz w:val="18"/>
              </w:rPr>
              <w:t>10</w:t>
            </w:r>
          </w:p>
        </w:tc>
        <w:tc>
          <w:tcPr>
            <w:tcW w:w="823" w:type="dxa"/>
          </w:tcPr>
          <w:p w14:paraId="447F070E" w14:textId="77777777" w:rsidR="00E90E7E" w:rsidRPr="00D72CA9" w:rsidRDefault="00E90E7E" w:rsidP="00D72CA9">
            <w:pPr>
              <w:pStyle w:val="TableParagraph"/>
              <w:rPr>
                <w:sz w:val="18"/>
              </w:rPr>
            </w:pPr>
            <w:r w:rsidRPr="00D72CA9">
              <w:rPr>
                <w:w w:val="97"/>
                <w:sz w:val="18"/>
              </w:rPr>
              <w:t>0</w:t>
            </w:r>
          </w:p>
        </w:tc>
        <w:tc>
          <w:tcPr>
            <w:tcW w:w="1188" w:type="dxa"/>
          </w:tcPr>
          <w:p w14:paraId="583E7395" w14:textId="77777777" w:rsidR="00E90E7E" w:rsidRPr="00D72CA9" w:rsidRDefault="00E90E7E" w:rsidP="00D72CA9">
            <w:pPr>
              <w:pStyle w:val="TableParagraph"/>
              <w:rPr>
                <w:sz w:val="18"/>
              </w:rPr>
            </w:pPr>
            <w:r w:rsidRPr="00D72CA9">
              <w:rPr>
                <w:w w:val="97"/>
                <w:sz w:val="18"/>
              </w:rPr>
              <w:t>0</w:t>
            </w:r>
          </w:p>
        </w:tc>
        <w:tc>
          <w:tcPr>
            <w:tcW w:w="1228" w:type="dxa"/>
          </w:tcPr>
          <w:p w14:paraId="6EE5109D" w14:textId="77777777" w:rsidR="00E90E7E" w:rsidRPr="00D72CA9" w:rsidRDefault="00E90E7E" w:rsidP="00D72CA9">
            <w:pPr>
              <w:pStyle w:val="TableParagraph"/>
              <w:rPr>
                <w:sz w:val="18"/>
              </w:rPr>
            </w:pPr>
            <w:r w:rsidRPr="00D72CA9">
              <w:rPr>
                <w:w w:val="97"/>
                <w:sz w:val="18"/>
              </w:rPr>
              <w:t>30-32 неделя</w:t>
            </w:r>
          </w:p>
        </w:tc>
        <w:tc>
          <w:tcPr>
            <w:tcW w:w="5876" w:type="dxa"/>
          </w:tcPr>
          <w:p w14:paraId="64BB500B" w14:textId="77777777" w:rsidR="00E90E7E" w:rsidRPr="00D72CA9" w:rsidRDefault="00E90E7E" w:rsidP="00D72CA9">
            <w:pPr>
              <w:pStyle w:val="TableParagraph"/>
              <w:rPr>
                <w:sz w:val="18"/>
              </w:rPr>
            </w:pPr>
            <w:r w:rsidRPr="00D72CA9">
              <w:rPr>
                <w:w w:val="97"/>
                <w:sz w:val="18"/>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 (произведения двух-трёх авторов по выбору).</w:t>
            </w:r>
          </w:p>
          <w:p w14:paraId="00FA9D54" w14:textId="77777777" w:rsidR="00E90E7E" w:rsidRPr="00D72CA9" w:rsidRDefault="00E90E7E" w:rsidP="00D72CA9">
            <w:pPr>
              <w:pStyle w:val="TableParagraph"/>
              <w:rPr>
                <w:sz w:val="18"/>
              </w:rPr>
            </w:pPr>
            <w:r w:rsidRPr="00D72CA9">
              <w:rPr>
                <w:w w:val="97"/>
                <w:sz w:val="18"/>
              </w:rPr>
              <w:t xml:space="preserve">Например, произведения Ш. Перро «Подарки феи», Х.-К. Андерсена «Гадкий утёнок», Ц. Топелиуса«Солнечный Луч в ноябре», Р. Киплинга «Маугли», Дж. Родари «Волшебный барабан»; </w:t>
            </w:r>
            <w:r w:rsidRPr="00D72CA9">
              <w:rPr>
                <w:sz w:val="18"/>
              </w:rPr>
              <w:br/>
            </w:r>
            <w:r w:rsidRPr="00D72CA9">
              <w:rPr>
                <w:w w:val="97"/>
                <w:sz w:val="18"/>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r w:rsidRPr="00D72CA9">
              <w:rPr>
                <w:sz w:val="18"/>
              </w:rPr>
              <w:br/>
            </w:r>
            <w:r w:rsidRPr="00D72CA9">
              <w:rPr>
                <w:w w:val="97"/>
                <w:sz w:val="18"/>
              </w:rPr>
              <w:t xml:space="preserve">Учебный диалог: обсуждение отношения автора к героям, поступкам, описанным в сказках; </w:t>
            </w:r>
            <w:r w:rsidRPr="00D72CA9">
              <w:rPr>
                <w:sz w:val="18"/>
              </w:rPr>
              <w:br/>
            </w:r>
            <w:r w:rsidRPr="00D72CA9">
              <w:rPr>
                <w:w w:val="97"/>
                <w:sz w:val="18"/>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r w:rsidRPr="00D72CA9">
              <w:rPr>
                <w:sz w:val="18"/>
              </w:rPr>
              <w:br/>
            </w:r>
            <w:r w:rsidRPr="00D72CA9">
              <w:rPr>
                <w:w w:val="97"/>
                <w:sz w:val="18"/>
              </w:rPr>
              <w:t xml:space="preserve">Составление вопросного плана текста с выделением эпизодов, смысловых частей; </w:t>
            </w:r>
            <w:r w:rsidRPr="00D72CA9">
              <w:rPr>
                <w:sz w:val="18"/>
              </w:rPr>
              <w:br/>
            </w:r>
            <w:r w:rsidRPr="00D72CA9">
              <w:rPr>
                <w:w w:val="97"/>
                <w:sz w:val="18"/>
              </w:rPr>
              <w:t xml:space="preserve">Пересказ (устно) содержания произведения выборочно; </w:t>
            </w:r>
            <w:r w:rsidRPr="00D72CA9">
              <w:rPr>
                <w:sz w:val="18"/>
              </w:rPr>
              <w:br/>
            </w:r>
            <w:r w:rsidRPr="00D72CA9">
              <w:rPr>
                <w:w w:val="97"/>
                <w:sz w:val="18"/>
              </w:rPr>
              <w:t xml:space="preserve">Работа в парах: чтение диалогов по ролям; </w:t>
            </w:r>
            <w:r w:rsidRPr="00D72CA9">
              <w:rPr>
                <w:sz w:val="18"/>
              </w:rPr>
              <w:br/>
            </w:r>
            <w:r w:rsidRPr="00D72CA9">
              <w:rPr>
                <w:w w:val="97"/>
                <w:sz w:val="18"/>
              </w:rPr>
              <w:t xml:space="preserve">Слушание произведений зарубежных писателей о животных. Например, </w:t>
            </w:r>
            <w:r w:rsidRPr="00D72CA9">
              <w:rPr>
                <w:w w:val="97"/>
                <w:sz w:val="18"/>
              </w:rPr>
              <w:lastRenderedPageBreak/>
              <w:t xml:space="preserve">рассказы Дж. Лондона «Бурый волк»,Э. Сетон-Томпсона «Чинк»; </w:t>
            </w:r>
            <w:r w:rsidRPr="00D72CA9">
              <w:rPr>
                <w:sz w:val="18"/>
              </w:rPr>
              <w:br/>
            </w:r>
            <w:r w:rsidRPr="00D72CA9">
              <w:rPr>
                <w:w w:val="97"/>
                <w:sz w:val="18"/>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 </w:t>
            </w:r>
            <w:r w:rsidRPr="00D72CA9">
              <w:rPr>
                <w:sz w:val="18"/>
              </w:rPr>
              <w:br/>
            </w:r>
            <w:r w:rsidRPr="00D72CA9">
              <w:rPr>
                <w:w w:val="97"/>
                <w:sz w:val="18"/>
              </w:rPr>
              <w:t>Поиск дополнительной справочной информации о писателях-переводчиках: С. Я. Маршаке, К. И.</w:t>
            </w:r>
          </w:p>
          <w:p w14:paraId="29723F23" w14:textId="77777777" w:rsidR="00E90E7E" w:rsidRPr="00D72CA9" w:rsidRDefault="00E90E7E" w:rsidP="00D72CA9">
            <w:pPr>
              <w:pStyle w:val="TableParagraph"/>
              <w:rPr>
                <w:sz w:val="18"/>
              </w:rPr>
            </w:pPr>
            <w:r w:rsidRPr="00D72CA9">
              <w:rPr>
                <w:w w:val="97"/>
                <w:sz w:val="18"/>
              </w:rPr>
              <w:t xml:space="preserve">Чуковском, Б. В. Заходере, представление своего сообщения в классе, составление выставки книг зарубежных сказок, книг о животных; </w:t>
            </w:r>
            <w:r w:rsidRPr="00D72CA9">
              <w:rPr>
                <w:sz w:val="18"/>
              </w:rPr>
              <w:br/>
            </w:r>
            <w:r w:rsidRPr="00D72CA9">
              <w:rPr>
                <w:w w:val="97"/>
                <w:sz w:val="18"/>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c>
          <w:tcPr>
            <w:tcW w:w="1295" w:type="dxa"/>
          </w:tcPr>
          <w:p w14:paraId="1EECEE38" w14:textId="77777777" w:rsidR="00E90E7E" w:rsidRPr="00D72CA9" w:rsidRDefault="00E90E7E" w:rsidP="00D72CA9">
            <w:pPr>
              <w:pStyle w:val="TableParagraph"/>
              <w:rPr>
                <w:sz w:val="18"/>
              </w:rPr>
            </w:pPr>
            <w:r w:rsidRPr="00D72CA9">
              <w:rPr>
                <w:w w:val="97"/>
                <w:sz w:val="18"/>
              </w:rPr>
              <w:lastRenderedPageBreak/>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Письменный </w:t>
            </w:r>
            <w:r w:rsidRPr="00D72CA9">
              <w:rPr>
                <w:sz w:val="18"/>
              </w:rPr>
              <w:br/>
            </w:r>
            <w:r w:rsidRPr="00D72CA9">
              <w:rPr>
                <w:w w:val="97"/>
                <w:sz w:val="18"/>
              </w:rPr>
              <w:t xml:space="preserve">контроль; </w:t>
            </w:r>
            <w:r w:rsidRPr="00D72CA9">
              <w:rPr>
                <w:sz w:val="18"/>
              </w:rPr>
              <w:br/>
            </w:r>
            <w:r w:rsidRPr="00D72CA9">
              <w:rPr>
                <w:w w:val="97"/>
                <w:sz w:val="18"/>
              </w:rPr>
              <w:t>Тестирование;</w:t>
            </w:r>
          </w:p>
        </w:tc>
        <w:tc>
          <w:tcPr>
            <w:tcW w:w="1271" w:type="dxa"/>
          </w:tcPr>
          <w:p w14:paraId="027BAAC9" w14:textId="77777777" w:rsidR="00E90E7E" w:rsidRPr="00D72CA9" w:rsidRDefault="00E90E7E" w:rsidP="00D72CA9">
            <w:pPr>
              <w:pStyle w:val="TableParagraph"/>
              <w:rPr>
                <w:sz w:val="18"/>
              </w:rPr>
            </w:pPr>
            <w:r w:rsidRPr="00D72CA9">
              <w:rPr>
                <w:w w:val="97"/>
                <w:sz w:val="18"/>
              </w:rPr>
              <w:t>учи.ру</w:t>
            </w:r>
          </w:p>
        </w:tc>
      </w:tr>
      <w:tr w:rsidR="00A638D2" w:rsidRPr="00D72CA9" w14:paraId="35C3AEBC" w14:textId="77777777" w:rsidTr="00A638D2">
        <w:tc>
          <w:tcPr>
            <w:tcW w:w="599" w:type="dxa"/>
          </w:tcPr>
          <w:p w14:paraId="6787CF80" w14:textId="77777777" w:rsidR="00E90E7E" w:rsidRPr="00D72CA9" w:rsidRDefault="00E90E7E" w:rsidP="00D72CA9">
            <w:pPr>
              <w:pStyle w:val="TableParagraph"/>
              <w:rPr>
                <w:sz w:val="18"/>
              </w:rPr>
            </w:pPr>
            <w:r w:rsidRPr="00D72CA9">
              <w:rPr>
                <w:w w:val="97"/>
                <w:sz w:val="18"/>
              </w:rPr>
              <w:lastRenderedPageBreak/>
              <w:t>1.13.</w:t>
            </w:r>
          </w:p>
        </w:tc>
        <w:tc>
          <w:tcPr>
            <w:tcW w:w="2361" w:type="dxa"/>
          </w:tcPr>
          <w:p w14:paraId="60303E09" w14:textId="77777777" w:rsidR="00E90E7E" w:rsidRPr="00D72CA9" w:rsidRDefault="00E90E7E" w:rsidP="00D72CA9">
            <w:pPr>
              <w:pStyle w:val="TableParagraph"/>
              <w:rPr>
                <w:sz w:val="18"/>
              </w:rPr>
            </w:pPr>
            <w:r w:rsidRPr="00D72CA9">
              <w:rPr>
                <w:w w:val="97"/>
                <w:sz w:val="18"/>
              </w:rPr>
              <w:t xml:space="preserve">Библиографическая культура (работа с детской книгой и </w:t>
            </w:r>
            <w:r w:rsidRPr="00D72CA9">
              <w:rPr>
                <w:sz w:val="18"/>
              </w:rPr>
              <w:br/>
            </w:r>
            <w:r w:rsidRPr="00D72CA9">
              <w:rPr>
                <w:w w:val="97"/>
                <w:sz w:val="18"/>
              </w:rPr>
              <w:t xml:space="preserve">справочной </w:t>
            </w:r>
            <w:r w:rsidRPr="00D72CA9">
              <w:rPr>
                <w:sz w:val="18"/>
              </w:rPr>
              <w:br/>
            </w:r>
            <w:r w:rsidRPr="00D72CA9">
              <w:rPr>
                <w:w w:val="97"/>
                <w:sz w:val="18"/>
              </w:rPr>
              <w:t>литературой)</w:t>
            </w:r>
          </w:p>
        </w:tc>
        <w:tc>
          <w:tcPr>
            <w:tcW w:w="1089" w:type="dxa"/>
          </w:tcPr>
          <w:p w14:paraId="35C8C59F" w14:textId="77777777" w:rsidR="00E90E7E" w:rsidRPr="00D72CA9" w:rsidRDefault="00E90E7E" w:rsidP="00D72CA9">
            <w:pPr>
              <w:pStyle w:val="TableParagraph"/>
              <w:rPr>
                <w:sz w:val="18"/>
              </w:rPr>
            </w:pPr>
            <w:r w:rsidRPr="00D72CA9">
              <w:rPr>
                <w:w w:val="97"/>
                <w:sz w:val="18"/>
              </w:rPr>
              <w:t>4</w:t>
            </w:r>
          </w:p>
        </w:tc>
        <w:tc>
          <w:tcPr>
            <w:tcW w:w="823" w:type="dxa"/>
          </w:tcPr>
          <w:p w14:paraId="7252433E" w14:textId="77777777" w:rsidR="00E90E7E" w:rsidRPr="00D72CA9" w:rsidRDefault="00E90E7E" w:rsidP="00D72CA9">
            <w:pPr>
              <w:pStyle w:val="TableParagraph"/>
              <w:rPr>
                <w:sz w:val="18"/>
              </w:rPr>
            </w:pPr>
            <w:r w:rsidRPr="00D72CA9">
              <w:rPr>
                <w:w w:val="97"/>
                <w:sz w:val="18"/>
              </w:rPr>
              <w:t>0</w:t>
            </w:r>
          </w:p>
        </w:tc>
        <w:tc>
          <w:tcPr>
            <w:tcW w:w="1188" w:type="dxa"/>
          </w:tcPr>
          <w:p w14:paraId="58EAA399" w14:textId="77777777" w:rsidR="00E90E7E" w:rsidRPr="00D72CA9" w:rsidRDefault="00E90E7E" w:rsidP="00D72CA9">
            <w:pPr>
              <w:pStyle w:val="TableParagraph"/>
              <w:rPr>
                <w:sz w:val="18"/>
              </w:rPr>
            </w:pPr>
            <w:r w:rsidRPr="00D72CA9">
              <w:rPr>
                <w:w w:val="97"/>
                <w:sz w:val="18"/>
              </w:rPr>
              <w:t>0</w:t>
            </w:r>
          </w:p>
        </w:tc>
        <w:tc>
          <w:tcPr>
            <w:tcW w:w="1228" w:type="dxa"/>
          </w:tcPr>
          <w:p w14:paraId="3C930B02" w14:textId="77777777" w:rsidR="00E90E7E" w:rsidRPr="00D72CA9" w:rsidRDefault="00E90E7E" w:rsidP="00D72CA9">
            <w:pPr>
              <w:pStyle w:val="TableParagraph"/>
              <w:rPr>
                <w:sz w:val="18"/>
              </w:rPr>
            </w:pPr>
            <w:r w:rsidRPr="00D72CA9">
              <w:rPr>
                <w:w w:val="97"/>
                <w:sz w:val="18"/>
              </w:rPr>
              <w:t>33-34 неделя</w:t>
            </w:r>
          </w:p>
        </w:tc>
        <w:tc>
          <w:tcPr>
            <w:tcW w:w="5876" w:type="dxa"/>
          </w:tcPr>
          <w:p w14:paraId="701A312D" w14:textId="77777777" w:rsidR="00E90E7E" w:rsidRPr="00D72CA9" w:rsidRDefault="00E90E7E" w:rsidP="00D72CA9">
            <w:pPr>
              <w:pStyle w:val="TableParagraph"/>
              <w:rPr>
                <w:sz w:val="18"/>
              </w:rPr>
            </w:pPr>
            <w:r w:rsidRPr="00D72CA9">
              <w:rPr>
                <w:w w:val="97"/>
                <w:sz w:val="18"/>
              </w:rPr>
              <w:t xml:space="preserve">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 </w:t>
            </w:r>
            <w:r w:rsidRPr="00D72CA9">
              <w:rPr>
                <w:sz w:val="18"/>
              </w:rPr>
              <w:br/>
            </w:r>
            <w:r w:rsidRPr="00D72CA9">
              <w:rPr>
                <w:w w:val="97"/>
                <w:sz w:val="18"/>
              </w:rPr>
              <w:t xml:space="preserve">Учебный диалог: обсуждение проблем значения чтения для развития личности, роли книги в жизни человека; </w:t>
            </w:r>
            <w:r w:rsidRPr="00D72CA9">
              <w:rPr>
                <w:sz w:val="18"/>
              </w:rPr>
              <w:br/>
            </w:r>
            <w:r w:rsidRPr="00D72CA9">
              <w:rPr>
                <w:w w:val="97"/>
                <w:sz w:val="18"/>
              </w:rPr>
              <w:t xml:space="preserve">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 </w:t>
            </w:r>
            <w:r w:rsidRPr="00D72CA9">
              <w:rPr>
                <w:sz w:val="18"/>
              </w:rPr>
              <w:br/>
            </w:r>
            <w:r w:rsidRPr="00D72CA9">
              <w:rPr>
                <w:w w:val="97"/>
                <w:sz w:val="18"/>
              </w:rPr>
              <w:t>Обсуждение (устно) ответа на вопрос «Для чего нужна книга?» и написание небольшого текста-</w:t>
            </w:r>
            <w:r w:rsidRPr="00D72CA9">
              <w:rPr>
                <w:sz w:val="18"/>
              </w:rPr>
              <w:br/>
            </w:r>
            <w:r w:rsidRPr="00D72CA9">
              <w:rPr>
                <w:w w:val="97"/>
                <w:sz w:val="18"/>
              </w:rPr>
              <w:t xml:space="preserve">рассуждения на тему «Почему так важно читать?», корректирование (редактирование) собственного текста с использованием словаря; </w:t>
            </w:r>
            <w:r w:rsidRPr="00D72CA9">
              <w:rPr>
                <w:sz w:val="18"/>
              </w:rPr>
              <w:br/>
            </w:r>
            <w:r w:rsidRPr="00D72CA9">
              <w:rPr>
                <w:w w:val="97"/>
                <w:sz w:val="18"/>
              </w:rPr>
              <w:t xml:space="preserve">Выбор книги с учётом учебных задач: ориентировка в аппарате учебника/книги (обложка, оглавление (содержание), аннотация, предисловие, иллюстрации); </w:t>
            </w:r>
            <w:r w:rsidRPr="00D72CA9">
              <w:rPr>
                <w:sz w:val="18"/>
              </w:rPr>
              <w:br/>
            </w:r>
            <w:r w:rsidRPr="00D72CA9">
              <w:rPr>
                <w:w w:val="97"/>
                <w:sz w:val="18"/>
              </w:rPr>
              <w:t xml:space="preserve">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Маршака«Книжка про книжку», Н. А. Найдёновой«Мой друг», Б. В. Заходера «Что такое стихи» (по выбору); Составление аннотации (письменно) на любимое произведение; </w:t>
            </w:r>
            <w:r w:rsidRPr="00D72CA9">
              <w:rPr>
                <w:sz w:val="18"/>
              </w:rPr>
              <w:br/>
            </w:r>
            <w:r w:rsidRPr="00D72CA9">
              <w:rPr>
                <w:w w:val="97"/>
                <w:sz w:val="18"/>
              </w:rPr>
              <w:t xml:space="preserve">Экскурсия в музей (при наличии условий) рукописной книги; </w:t>
            </w:r>
            <w:r w:rsidRPr="00D72CA9">
              <w:rPr>
                <w:sz w:val="18"/>
              </w:rPr>
              <w:br/>
            </w:r>
            <w:r w:rsidRPr="00D72CA9">
              <w:rPr>
                <w:w w:val="97"/>
                <w:sz w:val="18"/>
              </w:rPr>
              <w:t>Коллективная работа: подготовка творческого проекта на темы «Русские писатели и их произведения»,«Сказки народныеи литературные», «Картины природы в творчестве поэтов», «Моя любимая книга»; Рекомендации по летнему чтению, оформлению дневника летнего чтения;</w:t>
            </w:r>
          </w:p>
        </w:tc>
        <w:tc>
          <w:tcPr>
            <w:tcW w:w="1295" w:type="dxa"/>
          </w:tcPr>
          <w:p w14:paraId="37DD894E" w14:textId="77777777" w:rsidR="00E90E7E" w:rsidRPr="00D72CA9" w:rsidRDefault="00E90E7E" w:rsidP="00D72CA9">
            <w:pPr>
              <w:pStyle w:val="TableParagraph"/>
              <w:rPr>
                <w:sz w:val="18"/>
              </w:rPr>
            </w:pPr>
            <w:r w:rsidRPr="00D72CA9">
              <w:rPr>
                <w:w w:val="97"/>
                <w:sz w:val="18"/>
              </w:rPr>
              <w:t xml:space="preserve">Устный </w:t>
            </w:r>
            <w:r w:rsidRPr="00D72CA9">
              <w:rPr>
                <w:sz w:val="18"/>
              </w:rPr>
              <w:br/>
            </w:r>
            <w:r w:rsidRPr="00D72CA9">
              <w:rPr>
                <w:w w:val="97"/>
                <w:sz w:val="18"/>
              </w:rPr>
              <w:t xml:space="preserve">опрос; </w:t>
            </w:r>
            <w:r w:rsidRPr="00D72CA9">
              <w:rPr>
                <w:sz w:val="18"/>
              </w:rPr>
              <w:br/>
            </w:r>
            <w:r w:rsidRPr="00D72CA9">
              <w:rPr>
                <w:w w:val="97"/>
                <w:sz w:val="18"/>
              </w:rPr>
              <w:t xml:space="preserve">Практическая работа; </w:t>
            </w:r>
            <w:r w:rsidRPr="00D72CA9">
              <w:rPr>
                <w:sz w:val="18"/>
              </w:rPr>
              <w:br/>
            </w:r>
            <w:r w:rsidRPr="00D72CA9">
              <w:rPr>
                <w:w w:val="97"/>
                <w:sz w:val="18"/>
              </w:rPr>
              <w:t>Тестирование;</w:t>
            </w:r>
          </w:p>
        </w:tc>
        <w:tc>
          <w:tcPr>
            <w:tcW w:w="1271" w:type="dxa"/>
          </w:tcPr>
          <w:p w14:paraId="48E935D9" w14:textId="77777777" w:rsidR="00E90E7E" w:rsidRPr="00D72CA9" w:rsidRDefault="00E90E7E" w:rsidP="00D72CA9">
            <w:pPr>
              <w:pStyle w:val="TableParagraph"/>
              <w:rPr>
                <w:sz w:val="18"/>
              </w:rPr>
            </w:pPr>
            <w:r w:rsidRPr="00D72CA9">
              <w:rPr>
                <w:w w:val="97"/>
                <w:sz w:val="18"/>
              </w:rPr>
              <w:t>учи.ру</w:t>
            </w:r>
          </w:p>
        </w:tc>
      </w:tr>
      <w:tr w:rsidR="00E90E7E" w:rsidRPr="00D72CA9" w14:paraId="05503F18" w14:textId="77777777" w:rsidTr="00A638D2">
        <w:tc>
          <w:tcPr>
            <w:tcW w:w="2960" w:type="dxa"/>
            <w:gridSpan w:val="2"/>
          </w:tcPr>
          <w:p w14:paraId="2F13212A" w14:textId="77777777" w:rsidR="00E90E7E" w:rsidRPr="00D72CA9" w:rsidRDefault="00E90E7E" w:rsidP="00D72CA9">
            <w:pPr>
              <w:pStyle w:val="TableParagraph"/>
              <w:rPr>
                <w:sz w:val="18"/>
              </w:rPr>
            </w:pPr>
            <w:r w:rsidRPr="00D72CA9">
              <w:rPr>
                <w:w w:val="97"/>
                <w:sz w:val="18"/>
              </w:rPr>
              <w:t>ОБЩЕЕ КОЛИЧЕСТВО ЧАСОВ ПО ПРОГРАММЕ</w:t>
            </w:r>
          </w:p>
        </w:tc>
        <w:tc>
          <w:tcPr>
            <w:tcW w:w="1089" w:type="dxa"/>
          </w:tcPr>
          <w:p w14:paraId="0BEC0AF3" w14:textId="77777777" w:rsidR="00E90E7E" w:rsidRPr="00D72CA9" w:rsidRDefault="00E90E7E" w:rsidP="00D72CA9">
            <w:pPr>
              <w:pStyle w:val="TableParagraph"/>
              <w:rPr>
                <w:sz w:val="18"/>
              </w:rPr>
            </w:pPr>
            <w:r w:rsidRPr="00D72CA9">
              <w:rPr>
                <w:w w:val="97"/>
                <w:sz w:val="18"/>
              </w:rPr>
              <w:t>136</w:t>
            </w:r>
          </w:p>
        </w:tc>
        <w:tc>
          <w:tcPr>
            <w:tcW w:w="823" w:type="dxa"/>
          </w:tcPr>
          <w:p w14:paraId="796CB2B6" w14:textId="56174C95" w:rsidR="00E90E7E" w:rsidRPr="00D72CA9" w:rsidRDefault="00A638D2" w:rsidP="00D72CA9">
            <w:pPr>
              <w:pStyle w:val="TableParagraph"/>
              <w:rPr>
                <w:sz w:val="18"/>
              </w:rPr>
            </w:pPr>
            <w:r>
              <w:rPr>
                <w:w w:val="97"/>
                <w:sz w:val="18"/>
              </w:rPr>
              <w:t>0</w:t>
            </w:r>
          </w:p>
        </w:tc>
        <w:tc>
          <w:tcPr>
            <w:tcW w:w="1188" w:type="dxa"/>
          </w:tcPr>
          <w:p w14:paraId="5A10F749" w14:textId="77777777" w:rsidR="00E90E7E" w:rsidRPr="00D72CA9" w:rsidRDefault="00E90E7E" w:rsidP="00D72CA9">
            <w:pPr>
              <w:pStyle w:val="TableParagraph"/>
              <w:rPr>
                <w:sz w:val="18"/>
              </w:rPr>
            </w:pPr>
            <w:r w:rsidRPr="00D72CA9">
              <w:rPr>
                <w:w w:val="97"/>
                <w:sz w:val="18"/>
              </w:rPr>
              <w:t>0</w:t>
            </w:r>
          </w:p>
        </w:tc>
        <w:tc>
          <w:tcPr>
            <w:tcW w:w="9670" w:type="dxa"/>
            <w:gridSpan w:val="4"/>
          </w:tcPr>
          <w:p w14:paraId="57EB9F6F" w14:textId="77777777" w:rsidR="00E90E7E" w:rsidRPr="00D72CA9" w:rsidRDefault="00E90E7E" w:rsidP="00D72CA9">
            <w:pPr>
              <w:pStyle w:val="TableParagraph"/>
              <w:rPr>
                <w:sz w:val="18"/>
              </w:rPr>
            </w:pPr>
          </w:p>
        </w:tc>
      </w:tr>
    </w:tbl>
    <w:p w14:paraId="7291200E" w14:textId="77777777" w:rsidR="00446C89" w:rsidRPr="00D72CA9" w:rsidRDefault="00446C89" w:rsidP="00D72CA9">
      <w:pPr>
        <w:tabs>
          <w:tab w:val="left" w:pos="1276"/>
        </w:tabs>
        <w:autoSpaceDE w:val="0"/>
        <w:autoSpaceDN w:val="0"/>
        <w:spacing w:after="0" w:line="233" w:lineRule="auto"/>
        <w:ind w:right="142" w:firstLine="426"/>
        <w:jc w:val="both"/>
        <w:rPr>
          <w:rFonts w:ascii="Times New Roman" w:hAnsi="Times New Roman" w:cs="Times New Roman"/>
          <w:sz w:val="24"/>
          <w:szCs w:val="24"/>
        </w:rPr>
      </w:pPr>
    </w:p>
    <w:p w14:paraId="4487BCF6" w14:textId="20FA10C9" w:rsidR="009F78E3" w:rsidRPr="00D72CA9" w:rsidRDefault="009F78E3" w:rsidP="00D72CA9">
      <w:pPr>
        <w:tabs>
          <w:tab w:val="left" w:pos="1276"/>
        </w:tabs>
        <w:spacing w:after="0"/>
        <w:ind w:right="142" w:firstLine="426"/>
        <w:jc w:val="both"/>
        <w:rPr>
          <w:rFonts w:ascii="Times New Roman" w:hAnsi="Times New Roman" w:cs="Times New Roman"/>
          <w:sz w:val="24"/>
          <w:szCs w:val="24"/>
        </w:rPr>
      </w:pPr>
      <w:r w:rsidRPr="00D72CA9">
        <w:rPr>
          <w:rFonts w:ascii="Times New Roman" w:hAnsi="Times New Roman" w:cs="Times New Roman"/>
          <w:sz w:val="24"/>
          <w:szCs w:val="24"/>
        </w:rPr>
        <w:br w:type="page"/>
      </w:r>
    </w:p>
    <w:p w14:paraId="4881E27B" w14:textId="01F51ABB" w:rsidR="009F78E3" w:rsidRPr="00D72CA9" w:rsidRDefault="009F78E3"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noProof/>
          <w:sz w:val="24"/>
          <w:szCs w:val="24"/>
          <w:lang w:val="ru-RU" w:eastAsia="ru-RU"/>
        </w:rPr>
        <w:lastRenderedPageBreak/>
        <mc:AlternateContent>
          <mc:Choice Requires="wps">
            <w:drawing>
              <wp:anchor distT="0" distB="0" distL="0" distR="0" simplePos="0" relativeHeight="251670528" behindDoc="1" locked="0" layoutInCell="1" allowOverlap="1" wp14:anchorId="419428DA" wp14:editId="6BF00D1B">
                <wp:simplePos x="0" y="0"/>
                <wp:positionH relativeFrom="page">
                  <wp:posOffset>422910</wp:posOffset>
                </wp:positionH>
                <wp:positionV relativeFrom="paragraph">
                  <wp:posOffset>224155</wp:posOffset>
                </wp:positionV>
                <wp:extent cx="9850755" cy="762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07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EE67D" id="Rectangle 7" o:spid="_x0000_s1026" style="position:absolute;margin-left:33.3pt;margin-top:17.65pt;width:775.65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" fillcolor="black" stroked="f">
                <w10:wrap type="topAndBottom" anchorx="page"/>
              </v:rect>
            </w:pict>
          </mc:Fallback>
        </mc:AlternateContent>
      </w:r>
      <w:r w:rsidR="00722C37" w:rsidRPr="00722C37">
        <w:rPr>
          <w:rFonts w:ascii="Times New Roman" w:hAnsi="Times New Roman" w:cs="Times New Roman"/>
          <w:b/>
          <w:sz w:val="24"/>
          <w:szCs w:val="24"/>
          <w:lang w:val="ru-RU"/>
        </w:rPr>
        <w:t xml:space="preserve"> </w:t>
      </w:r>
      <w:r w:rsidR="00722C37">
        <w:rPr>
          <w:rFonts w:ascii="Times New Roman" w:hAnsi="Times New Roman" w:cs="Times New Roman"/>
          <w:b/>
          <w:sz w:val="24"/>
          <w:szCs w:val="24"/>
          <w:lang w:val="ru-RU"/>
        </w:rPr>
        <w:t>КОНТРОЛЬНО-</w:t>
      </w:r>
      <w:r w:rsidR="00722C37" w:rsidRPr="00D72CA9">
        <w:rPr>
          <w:rFonts w:ascii="Times New Roman" w:hAnsi="Times New Roman" w:cs="Times New Roman"/>
          <w:b/>
          <w:sz w:val="24"/>
          <w:szCs w:val="24"/>
        </w:rPr>
        <w:t>ТЕМАТИЧЕСКОЕ</w:t>
      </w:r>
      <w:r w:rsidR="00722C37" w:rsidRPr="00D72CA9">
        <w:rPr>
          <w:rFonts w:ascii="Times New Roman" w:hAnsi="Times New Roman" w:cs="Times New Roman"/>
          <w:b/>
          <w:spacing w:val="9"/>
          <w:sz w:val="24"/>
          <w:szCs w:val="24"/>
        </w:rPr>
        <w:t xml:space="preserve"> </w:t>
      </w:r>
      <w:r w:rsidR="00722C37" w:rsidRPr="00D72CA9">
        <w:rPr>
          <w:rFonts w:ascii="Times New Roman" w:hAnsi="Times New Roman" w:cs="Times New Roman"/>
          <w:b/>
          <w:sz w:val="24"/>
          <w:szCs w:val="24"/>
        </w:rPr>
        <w:t>ПЛАНИРОВАНИЕ</w:t>
      </w:r>
      <w:r w:rsidR="00722C37" w:rsidRPr="00D72CA9">
        <w:rPr>
          <w:rFonts w:ascii="Times New Roman" w:hAnsi="Times New Roman" w:cs="Times New Roman"/>
          <w:b/>
          <w:sz w:val="24"/>
          <w:szCs w:val="24"/>
          <w:lang w:val="ru-RU"/>
        </w:rPr>
        <w:t xml:space="preserve"> </w:t>
      </w:r>
      <w:r w:rsidRPr="00D72CA9">
        <w:rPr>
          <w:rFonts w:ascii="Times New Roman" w:hAnsi="Times New Roman" w:cs="Times New Roman"/>
          <w:b/>
          <w:sz w:val="24"/>
          <w:szCs w:val="24"/>
        </w:rPr>
        <w:t>4 КЛАСС</w:t>
      </w:r>
    </w:p>
    <w:p w14:paraId="39DA52F0" w14:textId="77777777" w:rsidR="009F78E3" w:rsidRPr="00D72CA9" w:rsidRDefault="009F78E3" w:rsidP="00D72CA9">
      <w:pPr>
        <w:pStyle w:val="af0"/>
        <w:tabs>
          <w:tab w:val="left" w:pos="1276"/>
        </w:tabs>
        <w:spacing w:after="0"/>
        <w:ind w:right="142" w:firstLine="426"/>
        <w:jc w:val="both"/>
        <w:rPr>
          <w:rFonts w:ascii="Times New Roman" w:hAnsi="Times New Roman" w:cs="Times New Roman"/>
          <w:b/>
          <w:sz w:val="24"/>
          <w:szCs w:val="24"/>
        </w:rPr>
      </w:pPr>
    </w:p>
    <w:tbl>
      <w:tblPr>
        <w:tblStyle w:val="TableNormal"/>
        <w:tblW w:w="15589"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0"/>
        <w:gridCol w:w="2268"/>
        <w:gridCol w:w="992"/>
        <w:gridCol w:w="851"/>
        <w:gridCol w:w="1134"/>
        <w:gridCol w:w="1276"/>
        <w:gridCol w:w="5670"/>
        <w:gridCol w:w="1417"/>
        <w:gridCol w:w="1381"/>
        <w:gridCol w:w="20"/>
      </w:tblGrid>
      <w:tr w:rsidR="00A638D2" w:rsidRPr="00A638D2" w14:paraId="1F2EC867" w14:textId="77777777" w:rsidTr="00A638D2">
        <w:trPr>
          <w:gridAfter w:val="1"/>
          <w:wAfter w:w="20" w:type="dxa"/>
          <w:trHeight w:val="20"/>
        </w:trPr>
        <w:tc>
          <w:tcPr>
            <w:tcW w:w="580" w:type="dxa"/>
            <w:vMerge w:val="restart"/>
          </w:tcPr>
          <w:p w14:paraId="07AC9B41" w14:textId="77777777" w:rsidR="00A638D2" w:rsidRPr="00A638D2" w:rsidRDefault="00A638D2" w:rsidP="00A638D2">
            <w:pPr>
              <w:pStyle w:val="TableParagraph"/>
              <w:tabs>
                <w:tab w:val="left" w:pos="1276"/>
              </w:tabs>
              <w:spacing w:line="266" w:lineRule="auto"/>
              <w:ind w:right="142"/>
              <w:jc w:val="both"/>
              <w:rPr>
                <w:b/>
                <w:sz w:val="18"/>
                <w:szCs w:val="18"/>
              </w:rPr>
            </w:pPr>
            <w:r w:rsidRPr="00A638D2">
              <w:rPr>
                <w:b/>
                <w:w w:val="105"/>
                <w:sz w:val="18"/>
                <w:szCs w:val="18"/>
              </w:rPr>
              <w:t>№</w:t>
            </w:r>
            <w:r w:rsidRPr="00A638D2">
              <w:rPr>
                <w:b/>
                <w:spacing w:val="1"/>
                <w:w w:val="105"/>
                <w:sz w:val="18"/>
                <w:szCs w:val="18"/>
              </w:rPr>
              <w:t xml:space="preserve"> </w:t>
            </w:r>
            <w:r w:rsidRPr="00A638D2">
              <w:rPr>
                <w:b/>
                <w:spacing w:val="-1"/>
                <w:w w:val="105"/>
                <w:sz w:val="18"/>
                <w:szCs w:val="18"/>
              </w:rPr>
              <w:t>п/п</w:t>
            </w:r>
          </w:p>
        </w:tc>
        <w:tc>
          <w:tcPr>
            <w:tcW w:w="2268" w:type="dxa"/>
            <w:vMerge w:val="restart"/>
          </w:tcPr>
          <w:p w14:paraId="03CCCCD5" w14:textId="77777777" w:rsidR="00A638D2" w:rsidRPr="00A638D2" w:rsidRDefault="00A638D2" w:rsidP="00A638D2">
            <w:pPr>
              <w:pStyle w:val="TableParagraph"/>
              <w:tabs>
                <w:tab w:val="left" w:pos="692"/>
                <w:tab w:val="left" w:pos="1276"/>
              </w:tabs>
              <w:spacing w:line="266" w:lineRule="auto"/>
              <w:ind w:right="142"/>
              <w:jc w:val="both"/>
              <w:rPr>
                <w:b/>
                <w:sz w:val="18"/>
                <w:szCs w:val="18"/>
              </w:rPr>
            </w:pPr>
            <w:r w:rsidRPr="00A638D2">
              <w:rPr>
                <w:b/>
                <w:spacing w:val="-1"/>
                <w:w w:val="105"/>
                <w:sz w:val="18"/>
                <w:szCs w:val="18"/>
              </w:rPr>
              <w:t>Наименование</w:t>
            </w:r>
            <w:r w:rsidRPr="00A638D2">
              <w:rPr>
                <w:b/>
                <w:spacing w:val="-37"/>
                <w:w w:val="105"/>
                <w:sz w:val="18"/>
                <w:szCs w:val="18"/>
              </w:rPr>
              <w:t xml:space="preserve"> </w:t>
            </w:r>
            <w:r w:rsidRPr="00A638D2">
              <w:rPr>
                <w:b/>
                <w:w w:val="105"/>
                <w:sz w:val="18"/>
                <w:szCs w:val="18"/>
              </w:rPr>
              <w:t>разделов</w:t>
            </w:r>
            <w:r w:rsidRPr="00A638D2">
              <w:rPr>
                <w:b/>
                <w:spacing w:val="-8"/>
                <w:w w:val="105"/>
                <w:sz w:val="18"/>
                <w:szCs w:val="18"/>
              </w:rPr>
              <w:t xml:space="preserve"> </w:t>
            </w:r>
            <w:r w:rsidRPr="00A638D2">
              <w:rPr>
                <w:b/>
                <w:w w:val="105"/>
                <w:sz w:val="18"/>
                <w:szCs w:val="18"/>
              </w:rPr>
              <w:t>и</w:t>
            </w:r>
            <w:r w:rsidRPr="00A638D2">
              <w:rPr>
                <w:b/>
                <w:spacing w:val="-8"/>
                <w:w w:val="105"/>
                <w:sz w:val="18"/>
                <w:szCs w:val="18"/>
              </w:rPr>
              <w:t xml:space="preserve"> </w:t>
            </w:r>
            <w:r w:rsidRPr="00A638D2">
              <w:rPr>
                <w:b/>
                <w:w w:val="105"/>
                <w:sz w:val="18"/>
                <w:szCs w:val="18"/>
              </w:rPr>
              <w:t>тем</w:t>
            </w:r>
            <w:r w:rsidRPr="00A638D2">
              <w:rPr>
                <w:b/>
                <w:spacing w:val="-37"/>
                <w:w w:val="105"/>
                <w:sz w:val="18"/>
                <w:szCs w:val="18"/>
              </w:rPr>
              <w:t xml:space="preserve"> </w:t>
            </w:r>
            <w:r w:rsidRPr="00A638D2">
              <w:rPr>
                <w:b/>
                <w:w w:val="105"/>
                <w:sz w:val="18"/>
                <w:szCs w:val="18"/>
              </w:rPr>
              <w:t>программы</w:t>
            </w:r>
          </w:p>
        </w:tc>
        <w:tc>
          <w:tcPr>
            <w:tcW w:w="2977" w:type="dxa"/>
            <w:gridSpan w:val="3"/>
          </w:tcPr>
          <w:p w14:paraId="62DAAE0A" w14:textId="77777777" w:rsidR="00A638D2" w:rsidRPr="00A638D2" w:rsidRDefault="00A638D2" w:rsidP="00A638D2">
            <w:pPr>
              <w:pStyle w:val="TableParagraph"/>
              <w:tabs>
                <w:tab w:val="left" w:pos="1276"/>
              </w:tabs>
              <w:ind w:right="142"/>
              <w:jc w:val="both"/>
              <w:rPr>
                <w:b/>
                <w:sz w:val="18"/>
                <w:szCs w:val="18"/>
              </w:rPr>
            </w:pPr>
            <w:r w:rsidRPr="00A638D2">
              <w:rPr>
                <w:b/>
                <w:spacing w:val="-1"/>
                <w:w w:val="105"/>
                <w:sz w:val="18"/>
                <w:szCs w:val="18"/>
              </w:rPr>
              <w:t>Количество</w:t>
            </w:r>
            <w:r w:rsidRPr="00A638D2">
              <w:rPr>
                <w:b/>
                <w:spacing w:val="-6"/>
                <w:w w:val="105"/>
                <w:sz w:val="18"/>
                <w:szCs w:val="18"/>
              </w:rPr>
              <w:t xml:space="preserve"> </w:t>
            </w:r>
            <w:r w:rsidRPr="00A638D2">
              <w:rPr>
                <w:b/>
                <w:w w:val="105"/>
                <w:sz w:val="18"/>
                <w:szCs w:val="18"/>
              </w:rPr>
              <w:t>часов</w:t>
            </w:r>
          </w:p>
        </w:tc>
        <w:tc>
          <w:tcPr>
            <w:tcW w:w="1276" w:type="dxa"/>
            <w:vMerge w:val="restart"/>
          </w:tcPr>
          <w:p w14:paraId="7A53AB58" w14:textId="77777777" w:rsidR="00A638D2" w:rsidRPr="00A638D2" w:rsidRDefault="00A638D2" w:rsidP="00A638D2">
            <w:pPr>
              <w:pStyle w:val="TableParagraph"/>
              <w:tabs>
                <w:tab w:val="left" w:pos="1276"/>
              </w:tabs>
              <w:spacing w:line="266" w:lineRule="auto"/>
              <w:ind w:right="142"/>
              <w:jc w:val="both"/>
              <w:rPr>
                <w:b/>
                <w:sz w:val="18"/>
                <w:szCs w:val="18"/>
              </w:rPr>
            </w:pPr>
            <w:r w:rsidRPr="00A638D2">
              <w:rPr>
                <w:b/>
                <w:w w:val="105"/>
                <w:sz w:val="18"/>
                <w:szCs w:val="18"/>
              </w:rPr>
              <w:t>Дата</w:t>
            </w:r>
            <w:r w:rsidRPr="00A638D2">
              <w:rPr>
                <w:b/>
                <w:spacing w:val="1"/>
                <w:w w:val="105"/>
                <w:sz w:val="18"/>
                <w:szCs w:val="18"/>
              </w:rPr>
              <w:t xml:space="preserve"> </w:t>
            </w:r>
            <w:r w:rsidRPr="00A638D2">
              <w:rPr>
                <w:b/>
                <w:spacing w:val="-1"/>
                <w:w w:val="105"/>
                <w:sz w:val="18"/>
                <w:szCs w:val="18"/>
              </w:rPr>
              <w:t>изучения</w:t>
            </w:r>
          </w:p>
        </w:tc>
        <w:tc>
          <w:tcPr>
            <w:tcW w:w="5670" w:type="dxa"/>
            <w:vMerge w:val="restart"/>
          </w:tcPr>
          <w:p w14:paraId="76E13684" w14:textId="77777777" w:rsidR="00A638D2" w:rsidRPr="00A638D2" w:rsidRDefault="00A638D2" w:rsidP="00A638D2">
            <w:pPr>
              <w:pStyle w:val="TableParagraph"/>
              <w:tabs>
                <w:tab w:val="left" w:pos="1276"/>
              </w:tabs>
              <w:ind w:right="142"/>
              <w:jc w:val="center"/>
              <w:rPr>
                <w:b/>
                <w:sz w:val="18"/>
                <w:szCs w:val="18"/>
              </w:rPr>
            </w:pPr>
            <w:r w:rsidRPr="00A638D2">
              <w:rPr>
                <w:b/>
                <w:spacing w:val="-1"/>
                <w:w w:val="105"/>
                <w:sz w:val="18"/>
                <w:szCs w:val="18"/>
              </w:rPr>
              <w:t>Виды</w:t>
            </w:r>
            <w:r w:rsidRPr="00A638D2">
              <w:rPr>
                <w:b/>
                <w:spacing w:val="-5"/>
                <w:w w:val="105"/>
                <w:sz w:val="18"/>
                <w:szCs w:val="18"/>
              </w:rPr>
              <w:t xml:space="preserve"> </w:t>
            </w:r>
            <w:r w:rsidRPr="00A638D2">
              <w:rPr>
                <w:b/>
                <w:spacing w:val="-1"/>
                <w:w w:val="105"/>
                <w:sz w:val="18"/>
                <w:szCs w:val="18"/>
              </w:rPr>
              <w:t>деятельности</w:t>
            </w:r>
          </w:p>
        </w:tc>
        <w:tc>
          <w:tcPr>
            <w:tcW w:w="1417" w:type="dxa"/>
            <w:vMerge w:val="restart"/>
          </w:tcPr>
          <w:p w14:paraId="38F5675B" w14:textId="77777777" w:rsidR="00A638D2" w:rsidRPr="00A638D2" w:rsidRDefault="00A638D2" w:rsidP="00A638D2">
            <w:pPr>
              <w:pStyle w:val="TableParagraph"/>
              <w:tabs>
                <w:tab w:val="left" w:pos="1276"/>
              </w:tabs>
              <w:spacing w:line="266" w:lineRule="auto"/>
              <w:ind w:right="142"/>
              <w:jc w:val="both"/>
              <w:rPr>
                <w:b/>
                <w:sz w:val="18"/>
                <w:szCs w:val="18"/>
              </w:rPr>
            </w:pPr>
            <w:r w:rsidRPr="00A638D2">
              <w:rPr>
                <w:b/>
                <w:w w:val="105"/>
                <w:sz w:val="18"/>
                <w:szCs w:val="18"/>
              </w:rPr>
              <w:t>Виды,</w:t>
            </w:r>
            <w:r w:rsidRPr="00A638D2">
              <w:rPr>
                <w:b/>
                <w:spacing w:val="1"/>
                <w:w w:val="105"/>
                <w:sz w:val="18"/>
                <w:szCs w:val="18"/>
              </w:rPr>
              <w:t xml:space="preserve"> </w:t>
            </w:r>
            <w:r w:rsidRPr="00A638D2">
              <w:rPr>
                <w:b/>
                <w:w w:val="105"/>
                <w:sz w:val="18"/>
                <w:szCs w:val="18"/>
              </w:rPr>
              <w:t>формы</w:t>
            </w:r>
            <w:r w:rsidRPr="00A638D2">
              <w:rPr>
                <w:b/>
                <w:spacing w:val="1"/>
                <w:w w:val="105"/>
                <w:sz w:val="18"/>
                <w:szCs w:val="18"/>
              </w:rPr>
              <w:t xml:space="preserve"> </w:t>
            </w:r>
            <w:r w:rsidRPr="00A638D2">
              <w:rPr>
                <w:b/>
                <w:spacing w:val="-1"/>
                <w:w w:val="105"/>
                <w:sz w:val="18"/>
                <w:szCs w:val="18"/>
              </w:rPr>
              <w:t>контроля</w:t>
            </w:r>
          </w:p>
        </w:tc>
        <w:tc>
          <w:tcPr>
            <w:tcW w:w="1381" w:type="dxa"/>
            <w:vMerge w:val="restart"/>
          </w:tcPr>
          <w:p w14:paraId="398ADC36" w14:textId="77777777" w:rsidR="00A638D2" w:rsidRPr="00A638D2" w:rsidRDefault="00A638D2" w:rsidP="00A638D2">
            <w:pPr>
              <w:pStyle w:val="TableParagraph"/>
              <w:tabs>
                <w:tab w:val="left" w:pos="1276"/>
              </w:tabs>
              <w:spacing w:line="266" w:lineRule="auto"/>
              <w:ind w:right="142"/>
              <w:jc w:val="both"/>
              <w:rPr>
                <w:b/>
                <w:sz w:val="18"/>
                <w:szCs w:val="18"/>
              </w:rPr>
            </w:pPr>
            <w:r w:rsidRPr="00A638D2">
              <w:rPr>
                <w:b/>
                <w:w w:val="105"/>
                <w:sz w:val="18"/>
                <w:szCs w:val="18"/>
              </w:rPr>
              <w:t>Электронные</w:t>
            </w:r>
            <w:r w:rsidRPr="00A638D2">
              <w:rPr>
                <w:b/>
                <w:spacing w:val="1"/>
                <w:w w:val="105"/>
                <w:sz w:val="18"/>
                <w:szCs w:val="18"/>
              </w:rPr>
              <w:t xml:space="preserve"> </w:t>
            </w:r>
            <w:r w:rsidRPr="00A638D2">
              <w:rPr>
                <w:b/>
                <w:w w:val="105"/>
                <w:sz w:val="18"/>
                <w:szCs w:val="18"/>
              </w:rPr>
              <w:t>(цифровые)</w:t>
            </w:r>
            <w:r w:rsidRPr="00A638D2">
              <w:rPr>
                <w:b/>
                <w:spacing w:val="1"/>
                <w:w w:val="105"/>
                <w:sz w:val="18"/>
                <w:szCs w:val="18"/>
              </w:rPr>
              <w:t xml:space="preserve"> </w:t>
            </w:r>
            <w:r w:rsidRPr="00A638D2">
              <w:rPr>
                <w:b/>
                <w:spacing w:val="-1"/>
                <w:w w:val="105"/>
                <w:sz w:val="18"/>
                <w:szCs w:val="18"/>
              </w:rPr>
              <w:t>образовательные</w:t>
            </w:r>
            <w:r w:rsidRPr="00A638D2">
              <w:rPr>
                <w:b/>
                <w:spacing w:val="-37"/>
                <w:w w:val="105"/>
                <w:sz w:val="18"/>
                <w:szCs w:val="18"/>
              </w:rPr>
              <w:t xml:space="preserve"> </w:t>
            </w:r>
            <w:r w:rsidRPr="00A638D2">
              <w:rPr>
                <w:b/>
                <w:w w:val="105"/>
                <w:sz w:val="18"/>
                <w:szCs w:val="18"/>
              </w:rPr>
              <w:t>ресурсы</w:t>
            </w:r>
          </w:p>
        </w:tc>
      </w:tr>
      <w:tr w:rsidR="00A638D2" w:rsidRPr="00A638D2" w14:paraId="3B406BCE" w14:textId="77777777" w:rsidTr="00A638D2">
        <w:trPr>
          <w:gridAfter w:val="1"/>
          <w:wAfter w:w="20" w:type="dxa"/>
          <w:trHeight w:val="20"/>
        </w:trPr>
        <w:tc>
          <w:tcPr>
            <w:tcW w:w="580" w:type="dxa"/>
            <w:vMerge/>
            <w:tcBorders>
              <w:top w:val="nil"/>
            </w:tcBorders>
          </w:tcPr>
          <w:p w14:paraId="60CAE784" w14:textId="77777777" w:rsidR="00A638D2" w:rsidRPr="00A638D2" w:rsidRDefault="00A638D2" w:rsidP="00A638D2">
            <w:pPr>
              <w:tabs>
                <w:tab w:val="left" w:pos="1276"/>
              </w:tabs>
              <w:ind w:right="142"/>
              <w:jc w:val="both"/>
              <w:rPr>
                <w:rFonts w:ascii="Times New Roman" w:hAnsi="Times New Roman" w:cs="Times New Roman"/>
                <w:sz w:val="18"/>
                <w:szCs w:val="18"/>
              </w:rPr>
            </w:pPr>
          </w:p>
        </w:tc>
        <w:tc>
          <w:tcPr>
            <w:tcW w:w="2268" w:type="dxa"/>
            <w:vMerge/>
            <w:tcBorders>
              <w:top w:val="nil"/>
            </w:tcBorders>
          </w:tcPr>
          <w:p w14:paraId="63209375" w14:textId="77777777" w:rsidR="00A638D2" w:rsidRPr="00A638D2" w:rsidRDefault="00A638D2" w:rsidP="00A638D2">
            <w:pPr>
              <w:tabs>
                <w:tab w:val="left" w:pos="1276"/>
              </w:tabs>
              <w:ind w:right="142"/>
              <w:jc w:val="both"/>
              <w:rPr>
                <w:rFonts w:ascii="Times New Roman" w:hAnsi="Times New Roman" w:cs="Times New Roman"/>
                <w:sz w:val="18"/>
                <w:szCs w:val="18"/>
              </w:rPr>
            </w:pPr>
          </w:p>
        </w:tc>
        <w:tc>
          <w:tcPr>
            <w:tcW w:w="992" w:type="dxa"/>
          </w:tcPr>
          <w:p w14:paraId="73C5EDE8" w14:textId="77777777" w:rsidR="00A638D2" w:rsidRPr="00A638D2" w:rsidRDefault="00A638D2" w:rsidP="00A638D2">
            <w:pPr>
              <w:pStyle w:val="TableParagraph"/>
              <w:tabs>
                <w:tab w:val="left" w:pos="1276"/>
              </w:tabs>
              <w:ind w:right="142"/>
              <w:jc w:val="both"/>
              <w:rPr>
                <w:b/>
                <w:sz w:val="18"/>
                <w:szCs w:val="18"/>
              </w:rPr>
            </w:pPr>
            <w:r w:rsidRPr="00A638D2">
              <w:rPr>
                <w:b/>
                <w:w w:val="105"/>
                <w:sz w:val="18"/>
                <w:szCs w:val="18"/>
              </w:rPr>
              <w:t>всего</w:t>
            </w:r>
          </w:p>
        </w:tc>
        <w:tc>
          <w:tcPr>
            <w:tcW w:w="851" w:type="dxa"/>
          </w:tcPr>
          <w:p w14:paraId="0B44C788" w14:textId="77777777" w:rsidR="00A638D2" w:rsidRPr="00A638D2" w:rsidRDefault="00A638D2" w:rsidP="00A638D2">
            <w:pPr>
              <w:pStyle w:val="TableParagraph"/>
              <w:tabs>
                <w:tab w:val="left" w:pos="1276"/>
              </w:tabs>
              <w:spacing w:line="266" w:lineRule="auto"/>
              <w:ind w:right="142" w:hanging="5"/>
              <w:jc w:val="both"/>
              <w:rPr>
                <w:b/>
                <w:sz w:val="18"/>
                <w:szCs w:val="18"/>
              </w:rPr>
            </w:pPr>
            <w:r w:rsidRPr="00A638D2">
              <w:rPr>
                <w:b/>
                <w:spacing w:val="-1"/>
                <w:w w:val="105"/>
                <w:sz w:val="18"/>
                <w:szCs w:val="18"/>
              </w:rPr>
              <w:t>контрольные</w:t>
            </w:r>
            <w:r w:rsidRPr="00A638D2">
              <w:rPr>
                <w:b/>
                <w:spacing w:val="-37"/>
                <w:w w:val="105"/>
                <w:sz w:val="18"/>
                <w:szCs w:val="18"/>
              </w:rPr>
              <w:t xml:space="preserve"> </w:t>
            </w:r>
            <w:r w:rsidRPr="00A638D2">
              <w:rPr>
                <w:b/>
                <w:w w:val="105"/>
                <w:sz w:val="18"/>
                <w:szCs w:val="18"/>
              </w:rPr>
              <w:t>работы</w:t>
            </w:r>
          </w:p>
        </w:tc>
        <w:tc>
          <w:tcPr>
            <w:tcW w:w="1134" w:type="dxa"/>
          </w:tcPr>
          <w:p w14:paraId="68A775C2" w14:textId="77777777" w:rsidR="00A638D2" w:rsidRPr="00A638D2" w:rsidRDefault="00A638D2" w:rsidP="00A638D2">
            <w:pPr>
              <w:pStyle w:val="TableParagraph"/>
              <w:tabs>
                <w:tab w:val="left" w:pos="1276"/>
              </w:tabs>
              <w:spacing w:line="266" w:lineRule="auto"/>
              <w:ind w:right="142" w:firstLine="5"/>
              <w:jc w:val="both"/>
              <w:rPr>
                <w:b/>
                <w:sz w:val="18"/>
                <w:szCs w:val="18"/>
              </w:rPr>
            </w:pPr>
            <w:r w:rsidRPr="00A638D2">
              <w:rPr>
                <w:b/>
                <w:spacing w:val="-1"/>
                <w:w w:val="105"/>
                <w:sz w:val="18"/>
                <w:szCs w:val="18"/>
              </w:rPr>
              <w:t>практические</w:t>
            </w:r>
            <w:r w:rsidRPr="00A638D2">
              <w:rPr>
                <w:b/>
                <w:spacing w:val="-37"/>
                <w:w w:val="105"/>
                <w:sz w:val="18"/>
                <w:szCs w:val="18"/>
              </w:rPr>
              <w:t xml:space="preserve"> </w:t>
            </w:r>
            <w:r w:rsidRPr="00A638D2">
              <w:rPr>
                <w:b/>
                <w:w w:val="105"/>
                <w:sz w:val="18"/>
                <w:szCs w:val="18"/>
              </w:rPr>
              <w:t>работы</w:t>
            </w:r>
          </w:p>
        </w:tc>
        <w:tc>
          <w:tcPr>
            <w:tcW w:w="1276" w:type="dxa"/>
            <w:vMerge/>
          </w:tcPr>
          <w:p w14:paraId="7B5D8D02" w14:textId="77777777" w:rsidR="00A638D2" w:rsidRPr="00A638D2" w:rsidRDefault="00A638D2" w:rsidP="00A638D2">
            <w:pPr>
              <w:tabs>
                <w:tab w:val="left" w:pos="1276"/>
              </w:tabs>
              <w:ind w:right="142"/>
              <w:jc w:val="both"/>
              <w:rPr>
                <w:rFonts w:ascii="Times New Roman" w:hAnsi="Times New Roman" w:cs="Times New Roman"/>
                <w:sz w:val="18"/>
                <w:szCs w:val="18"/>
              </w:rPr>
            </w:pPr>
          </w:p>
        </w:tc>
        <w:tc>
          <w:tcPr>
            <w:tcW w:w="5670" w:type="dxa"/>
            <w:vMerge/>
          </w:tcPr>
          <w:p w14:paraId="4EF77764" w14:textId="77777777" w:rsidR="00A638D2" w:rsidRPr="00A638D2" w:rsidRDefault="00A638D2" w:rsidP="00D72CA9">
            <w:pPr>
              <w:tabs>
                <w:tab w:val="left" w:pos="1276"/>
              </w:tabs>
              <w:ind w:right="142" w:firstLine="426"/>
              <w:jc w:val="both"/>
              <w:rPr>
                <w:rFonts w:ascii="Times New Roman" w:hAnsi="Times New Roman" w:cs="Times New Roman"/>
                <w:sz w:val="18"/>
                <w:szCs w:val="18"/>
              </w:rPr>
            </w:pPr>
          </w:p>
        </w:tc>
        <w:tc>
          <w:tcPr>
            <w:tcW w:w="1417" w:type="dxa"/>
            <w:vMerge/>
          </w:tcPr>
          <w:p w14:paraId="06AC264D" w14:textId="77777777" w:rsidR="00A638D2" w:rsidRPr="00A638D2" w:rsidRDefault="00A638D2" w:rsidP="00D72CA9">
            <w:pPr>
              <w:tabs>
                <w:tab w:val="left" w:pos="1276"/>
              </w:tabs>
              <w:ind w:right="142" w:firstLine="426"/>
              <w:jc w:val="both"/>
              <w:rPr>
                <w:rFonts w:ascii="Times New Roman" w:hAnsi="Times New Roman" w:cs="Times New Roman"/>
                <w:sz w:val="18"/>
                <w:szCs w:val="18"/>
              </w:rPr>
            </w:pPr>
          </w:p>
        </w:tc>
        <w:tc>
          <w:tcPr>
            <w:tcW w:w="1381" w:type="dxa"/>
            <w:vMerge/>
          </w:tcPr>
          <w:p w14:paraId="15460BD3" w14:textId="77777777" w:rsidR="00A638D2" w:rsidRPr="00A638D2" w:rsidRDefault="00A638D2" w:rsidP="00D72CA9">
            <w:pPr>
              <w:tabs>
                <w:tab w:val="left" w:pos="1276"/>
              </w:tabs>
              <w:ind w:right="142" w:firstLine="426"/>
              <w:jc w:val="both"/>
              <w:rPr>
                <w:rFonts w:ascii="Times New Roman" w:hAnsi="Times New Roman" w:cs="Times New Roman"/>
                <w:sz w:val="18"/>
                <w:szCs w:val="18"/>
              </w:rPr>
            </w:pPr>
          </w:p>
        </w:tc>
      </w:tr>
      <w:tr w:rsidR="009F78E3" w:rsidRPr="00A638D2" w14:paraId="5CA8FFB2" w14:textId="77777777" w:rsidTr="00A638D2">
        <w:trPr>
          <w:gridAfter w:val="1"/>
          <w:wAfter w:w="20" w:type="dxa"/>
          <w:trHeight w:val="20"/>
        </w:trPr>
        <w:tc>
          <w:tcPr>
            <w:tcW w:w="580" w:type="dxa"/>
          </w:tcPr>
          <w:p w14:paraId="3174829F"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1.1.</w:t>
            </w:r>
          </w:p>
        </w:tc>
        <w:tc>
          <w:tcPr>
            <w:tcW w:w="2268" w:type="dxa"/>
          </w:tcPr>
          <w:p w14:paraId="5DC3DDDC"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О Родине, героические</w:t>
            </w:r>
            <w:r w:rsidRPr="00A638D2">
              <w:rPr>
                <w:spacing w:val="-37"/>
                <w:w w:val="105"/>
                <w:sz w:val="18"/>
                <w:szCs w:val="18"/>
              </w:rPr>
              <w:t xml:space="preserve"> </w:t>
            </w:r>
            <w:r w:rsidRPr="00A638D2">
              <w:rPr>
                <w:w w:val="105"/>
                <w:sz w:val="18"/>
                <w:szCs w:val="18"/>
              </w:rPr>
              <w:t>страницы</w:t>
            </w:r>
            <w:r w:rsidRPr="00A638D2">
              <w:rPr>
                <w:spacing w:val="-4"/>
                <w:w w:val="105"/>
                <w:sz w:val="18"/>
                <w:szCs w:val="18"/>
              </w:rPr>
              <w:t xml:space="preserve"> </w:t>
            </w:r>
            <w:r w:rsidRPr="00A638D2">
              <w:rPr>
                <w:w w:val="105"/>
                <w:sz w:val="18"/>
                <w:szCs w:val="18"/>
              </w:rPr>
              <w:t>истории</w:t>
            </w:r>
          </w:p>
        </w:tc>
        <w:tc>
          <w:tcPr>
            <w:tcW w:w="992" w:type="dxa"/>
          </w:tcPr>
          <w:p w14:paraId="3E23216E"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13</w:t>
            </w:r>
          </w:p>
        </w:tc>
        <w:tc>
          <w:tcPr>
            <w:tcW w:w="851" w:type="dxa"/>
          </w:tcPr>
          <w:p w14:paraId="64C65100"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271E5740"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5205FB74" w14:textId="77777777" w:rsidR="009F78E3" w:rsidRPr="00A638D2" w:rsidRDefault="009F78E3" w:rsidP="00A638D2">
            <w:pPr>
              <w:pStyle w:val="TableParagraph"/>
              <w:tabs>
                <w:tab w:val="left" w:pos="1276"/>
              </w:tabs>
              <w:ind w:right="142"/>
              <w:jc w:val="both"/>
              <w:rPr>
                <w:sz w:val="18"/>
                <w:szCs w:val="18"/>
              </w:rPr>
            </w:pPr>
            <w:r w:rsidRPr="00A638D2">
              <w:rPr>
                <w:sz w:val="18"/>
                <w:szCs w:val="18"/>
              </w:rPr>
              <w:t xml:space="preserve"> 1-4 неделя</w:t>
            </w:r>
          </w:p>
        </w:tc>
        <w:tc>
          <w:tcPr>
            <w:tcW w:w="5670" w:type="dxa"/>
          </w:tcPr>
          <w:p w14:paraId="4A8C7CB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Разговор перед чтением: страницы истории родной страны — тема фольклорных и авторских</w:t>
            </w:r>
            <w:r w:rsidRPr="00A638D2">
              <w:rPr>
                <w:spacing w:val="1"/>
                <w:w w:val="105"/>
                <w:sz w:val="18"/>
                <w:szCs w:val="18"/>
              </w:rPr>
              <w:t xml:space="preserve"> </w:t>
            </w:r>
            <w:r w:rsidRPr="00A638D2">
              <w:rPr>
                <w:spacing w:val="-1"/>
                <w:w w:val="105"/>
                <w:sz w:val="18"/>
                <w:szCs w:val="18"/>
              </w:rPr>
              <w:t>произведений</w:t>
            </w:r>
            <w:r w:rsidRPr="00A638D2">
              <w:rPr>
                <w:spacing w:val="-9"/>
                <w:w w:val="105"/>
                <w:sz w:val="18"/>
                <w:szCs w:val="18"/>
              </w:rPr>
              <w:t xml:space="preserve"> </w:t>
            </w:r>
            <w:r w:rsidRPr="00A638D2">
              <w:rPr>
                <w:spacing w:val="-1"/>
                <w:w w:val="105"/>
                <w:sz w:val="18"/>
                <w:szCs w:val="18"/>
              </w:rPr>
              <w:t>(не</w:t>
            </w:r>
            <w:r w:rsidRPr="00A638D2">
              <w:rPr>
                <w:spacing w:val="-9"/>
                <w:w w:val="105"/>
                <w:sz w:val="18"/>
                <w:szCs w:val="18"/>
              </w:rPr>
              <w:t xml:space="preserve"> </w:t>
            </w:r>
            <w:r w:rsidRPr="00A638D2">
              <w:rPr>
                <w:w w:val="105"/>
                <w:sz w:val="18"/>
                <w:szCs w:val="18"/>
              </w:rPr>
              <w:t>менее</w:t>
            </w:r>
            <w:r w:rsidRPr="00A638D2">
              <w:rPr>
                <w:spacing w:val="-8"/>
                <w:w w:val="105"/>
                <w:sz w:val="18"/>
                <w:szCs w:val="18"/>
              </w:rPr>
              <w:t xml:space="preserve"> </w:t>
            </w:r>
            <w:r w:rsidRPr="00A638D2">
              <w:rPr>
                <w:w w:val="105"/>
                <w:sz w:val="18"/>
                <w:szCs w:val="18"/>
              </w:rPr>
              <w:t>четырёхпо</w:t>
            </w:r>
            <w:r w:rsidRPr="00A638D2">
              <w:rPr>
                <w:spacing w:val="-9"/>
                <w:w w:val="105"/>
                <w:sz w:val="18"/>
                <w:szCs w:val="18"/>
              </w:rPr>
              <w:t xml:space="preserve"> </w:t>
            </w:r>
            <w:r w:rsidRPr="00A638D2">
              <w:rPr>
                <w:w w:val="105"/>
                <w:sz w:val="18"/>
                <w:szCs w:val="18"/>
              </w:rPr>
              <w:t>выбору),</w:t>
            </w:r>
            <w:r w:rsidRPr="00A638D2">
              <w:rPr>
                <w:spacing w:val="-8"/>
                <w:w w:val="105"/>
                <w:sz w:val="18"/>
                <w:szCs w:val="18"/>
              </w:rPr>
              <w:t xml:space="preserve"> </w:t>
            </w:r>
            <w:r w:rsidRPr="00A638D2">
              <w:rPr>
                <w:w w:val="105"/>
                <w:sz w:val="18"/>
                <w:szCs w:val="18"/>
              </w:rPr>
              <w:t>объяснение</w:t>
            </w:r>
            <w:r w:rsidRPr="00A638D2">
              <w:rPr>
                <w:spacing w:val="-9"/>
                <w:w w:val="105"/>
                <w:sz w:val="18"/>
                <w:szCs w:val="18"/>
              </w:rPr>
              <w:t xml:space="preserve"> </w:t>
            </w:r>
            <w:r w:rsidRPr="00A638D2">
              <w:rPr>
                <w:w w:val="105"/>
                <w:sz w:val="18"/>
                <w:szCs w:val="18"/>
              </w:rPr>
              <w:t>пословицы</w:t>
            </w:r>
            <w:r w:rsidRPr="00A638D2">
              <w:rPr>
                <w:spacing w:val="-9"/>
                <w:w w:val="105"/>
                <w:sz w:val="18"/>
                <w:szCs w:val="18"/>
              </w:rPr>
              <w:t xml:space="preserve"> </w:t>
            </w:r>
            <w:r w:rsidRPr="00A638D2">
              <w:rPr>
                <w:w w:val="105"/>
                <w:sz w:val="18"/>
                <w:szCs w:val="18"/>
              </w:rPr>
              <w:t>«Родной</w:t>
            </w:r>
            <w:r w:rsidRPr="00A638D2">
              <w:rPr>
                <w:spacing w:val="-8"/>
                <w:w w:val="105"/>
                <w:sz w:val="18"/>
                <w:szCs w:val="18"/>
              </w:rPr>
              <w:t xml:space="preserve"> </w:t>
            </w:r>
            <w:r w:rsidRPr="00A638D2">
              <w:rPr>
                <w:w w:val="105"/>
                <w:sz w:val="18"/>
                <w:szCs w:val="18"/>
              </w:rPr>
              <w:t>свой</w:t>
            </w:r>
            <w:r w:rsidRPr="00A638D2">
              <w:rPr>
                <w:spacing w:val="-9"/>
                <w:w w:val="105"/>
                <w:sz w:val="18"/>
                <w:szCs w:val="18"/>
              </w:rPr>
              <w:t xml:space="preserve"> </w:t>
            </w:r>
            <w:r w:rsidRPr="00A638D2">
              <w:rPr>
                <w:w w:val="105"/>
                <w:sz w:val="18"/>
                <w:szCs w:val="18"/>
              </w:rPr>
              <w:t>край</w:t>
            </w:r>
            <w:r w:rsidRPr="00A638D2">
              <w:rPr>
                <w:spacing w:val="-8"/>
                <w:w w:val="105"/>
                <w:sz w:val="18"/>
                <w:szCs w:val="18"/>
              </w:rPr>
              <w:t xml:space="preserve"> </w:t>
            </w:r>
            <w:r w:rsidRPr="00A638D2">
              <w:rPr>
                <w:w w:val="105"/>
                <w:sz w:val="18"/>
                <w:szCs w:val="18"/>
              </w:rPr>
              <w:t>делами</w:t>
            </w:r>
            <w:r w:rsidRPr="00A638D2">
              <w:rPr>
                <w:spacing w:val="1"/>
                <w:w w:val="105"/>
                <w:sz w:val="18"/>
                <w:szCs w:val="18"/>
              </w:rPr>
              <w:t xml:space="preserve"> </w:t>
            </w:r>
            <w:r w:rsidRPr="00A638D2">
              <w:rPr>
                <w:w w:val="105"/>
                <w:sz w:val="18"/>
                <w:szCs w:val="18"/>
              </w:rPr>
              <w:t>прославляй»;</w:t>
            </w:r>
          </w:p>
          <w:p w14:paraId="0A9A3235"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Восприятие</w:t>
            </w:r>
            <w:r w:rsidRPr="00A638D2">
              <w:rPr>
                <w:spacing w:val="-8"/>
                <w:w w:val="105"/>
                <w:sz w:val="18"/>
                <w:szCs w:val="18"/>
              </w:rPr>
              <w:t xml:space="preserve"> </w:t>
            </w:r>
            <w:r w:rsidRPr="00A638D2">
              <w:rPr>
                <w:spacing w:val="-1"/>
                <w:w w:val="105"/>
                <w:sz w:val="18"/>
                <w:szCs w:val="18"/>
              </w:rPr>
              <w:t>на</w:t>
            </w:r>
            <w:r w:rsidRPr="00A638D2">
              <w:rPr>
                <w:spacing w:val="-8"/>
                <w:w w:val="105"/>
                <w:sz w:val="18"/>
                <w:szCs w:val="18"/>
              </w:rPr>
              <w:t xml:space="preserve"> </w:t>
            </w:r>
            <w:r w:rsidRPr="00A638D2">
              <w:rPr>
                <w:spacing w:val="-1"/>
                <w:w w:val="105"/>
                <w:sz w:val="18"/>
                <w:szCs w:val="18"/>
              </w:rPr>
              <w:t>слух</w:t>
            </w:r>
            <w:r w:rsidRPr="00A638D2">
              <w:rPr>
                <w:spacing w:val="-8"/>
                <w:w w:val="105"/>
                <w:sz w:val="18"/>
                <w:szCs w:val="18"/>
              </w:rPr>
              <w:t xml:space="preserve"> </w:t>
            </w:r>
            <w:r w:rsidRPr="00A638D2">
              <w:rPr>
                <w:spacing w:val="-1"/>
                <w:w w:val="105"/>
                <w:sz w:val="18"/>
                <w:szCs w:val="18"/>
              </w:rPr>
              <w:t>поэтических</w:t>
            </w:r>
            <w:r w:rsidRPr="00A638D2">
              <w:rPr>
                <w:spacing w:val="-8"/>
                <w:w w:val="105"/>
                <w:sz w:val="18"/>
                <w:szCs w:val="18"/>
              </w:rPr>
              <w:t xml:space="preserve"> </w:t>
            </w:r>
            <w:r w:rsidRPr="00A638D2">
              <w:rPr>
                <w:spacing w:val="-1"/>
                <w:w w:val="105"/>
                <w:sz w:val="18"/>
                <w:szCs w:val="18"/>
              </w:rPr>
              <w:t>и</w:t>
            </w:r>
            <w:r w:rsidRPr="00A638D2">
              <w:rPr>
                <w:spacing w:val="-8"/>
                <w:w w:val="105"/>
                <w:sz w:val="18"/>
                <w:szCs w:val="18"/>
              </w:rPr>
              <w:t xml:space="preserve"> </w:t>
            </w:r>
            <w:r w:rsidRPr="00A638D2">
              <w:rPr>
                <w:spacing w:val="-1"/>
                <w:w w:val="105"/>
                <w:sz w:val="18"/>
                <w:szCs w:val="18"/>
              </w:rPr>
              <w:t>прозаических</w:t>
            </w:r>
            <w:r w:rsidRPr="00A638D2">
              <w:rPr>
                <w:spacing w:val="-8"/>
                <w:w w:val="105"/>
                <w:sz w:val="18"/>
                <w:szCs w:val="18"/>
              </w:rPr>
              <w:t xml:space="preserve"> </w:t>
            </w:r>
            <w:r w:rsidRPr="00A638D2">
              <w:rPr>
                <w:spacing w:val="-1"/>
                <w:w w:val="105"/>
                <w:sz w:val="18"/>
                <w:szCs w:val="18"/>
              </w:rPr>
              <w:t>произведений,</w:t>
            </w:r>
            <w:r w:rsidRPr="00A638D2">
              <w:rPr>
                <w:spacing w:val="-8"/>
                <w:w w:val="105"/>
                <w:sz w:val="18"/>
                <w:szCs w:val="18"/>
              </w:rPr>
              <w:t xml:space="preserve"> </w:t>
            </w:r>
            <w:r w:rsidRPr="00A638D2">
              <w:rPr>
                <w:w w:val="105"/>
                <w:sz w:val="18"/>
                <w:szCs w:val="18"/>
              </w:rPr>
              <w:t>выражающих</w:t>
            </w:r>
            <w:r w:rsidRPr="00A638D2">
              <w:rPr>
                <w:spacing w:val="-8"/>
                <w:w w:val="105"/>
                <w:sz w:val="18"/>
                <w:szCs w:val="18"/>
              </w:rPr>
              <w:t xml:space="preserve"> </w:t>
            </w:r>
            <w:r w:rsidRPr="00A638D2">
              <w:rPr>
                <w:w w:val="105"/>
                <w:sz w:val="18"/>
                <w:szCs w:val="18"/>
              </w:rPr>
              <w:t>нравственно-этические</w:t>
            </w:r>
            <w:r w:rsidRPr="00A638D2">
              <w:rPr>
                <w:spacing w:val="1"/>
                <w:w w:val="105"/>
                <w:sz w:val="18"/>
                <w:szCs w:val="18"/>
              </w:rPr>
              <w:t xml:space="preserve"> </w:t>
            </w:r>
            <w:r w:rsidRPr="00A638D2">
              <w:rPr>
                <w:w w:val="105"/>
                <w:sz w:val="18"/>
                <w:szCs w:val="18"/>
              </w:rPr>
              <w:t>понятия: любовь к Отчизне, родной земле. Например, Н. М. Языков «Мой друг! Что может быть</w:t>
            </w:r>
            <w:r w:rsidRPr="00A638D2">
              <w:rPr>
                <w:spacing w:val="1"/>
                <w:w w:val="105"/>
                <w:sz w:val="18"/>
                <w:szCs w:val="18"/>
              </w:rPr>
              <w:t xml:space="preserve"> </w:t>
            </w:r>
            <w:r w:rsidRPr="00A638D2">
              <w:rPr>
                <w:w w:val="105"/>
                <w:sz w:val="18"/>
                <w:szCs w:val="18"/>
              </w:rPr>
              <w:t>милей…», А. Т. Твардовский «О родине большой и малой», А. В. Жигулин «О, Родина! В неярком</w:t>
            </w:r>
            <w:r w:rsidRPr="00A638D2">
              <w:rPr>
                <w:spacing w:val="1"/>
                <w:w w:val="105"/>
                <w:sz w:val="18"/>
                <w:szCs w:val="18"/>
              </w:rPr>
              <w:t xml:space="preserve"> </w:t>
            </w:r>
            <w:r w:rsidRPr="00A638D2">
              <w:rPr>
                <w:w w:val="105"/>
                <w:sz w:val="18"/>
                <w:szCs w:val="18"/>
              </w:rPr>
              <w:t>блеске…», В. М. Песков «Отечество», С. Д. Дрожжин «Родине», Р. Г. Гамзатов «О Родине, только о</w:t>
            </w:r>
            <w:r w:rsidRPr="00A638D2">
              <w:rPr>
                <w:spacing w:val="1"/>
                <w:w w:val="105"/>
                <w:sz w:val="18"/>
                <w:szCs w:val="18"/>
              </w:rPr>
              <w:t xml:space="preserve"> </w:t>
            </w:r>
            <w:r w:rsidRPr="00A638D2">
              <w:rPr>
                <w:w w:val="105"/>
                <w:sz w:val="18"/>
                <w:szCs w:val="18"/>
              </w:rPr>
              <w:t>Родине»,</w:t>
            </w:r>
            <w:r w:rsidRPr="00A638D2">
              <w:rPr>
                <w:spacing w:val="-2"/>
                <w:w w:val="105"/>
                <w:sz w:val="18"/>
                <w:szCs w:val="18"/>
              </w:rPr>
              <w:t xml:space="preserve"> </w:t>
            </w:r>
            <w:r w:rsidRPr="00A638D2">
              <w:rPr>
                <w:w w:val="105"/>
                <w:sz w:val="18"/>
                <w:szCs w:val="18"/>
              </w:rPr>
              <w:t>«Журавли»;</w:t>
            </w:r>
          </w:p>
          <w:p w14:paraId="5884E30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Учебный диалог: обсуждение проблемы «Понятие Родины для каждого из нас», объяснение своей</w:t>
            </w:r>
            <w:r w:rsidRPr="00A638D2">
              <w:rPr>
                <w:spacing w:val="1"/>
                <w:w w:val="105"/>
                <w:sz w:val="18"/>
                <w:szCs w:val="18"/>
              </w:rPr>
              <w:t xml:space="preserve"> </w:t>
            </w:r>
            <w:r w:rsidRPr="00A638D2">
              <w:rPr>
                <w:w w:val="105"/>
                <w:sz w:val="18"/>
                <w:szCs w:val="18"/>
              </w:rPr>
              <w:t>позиции</w:t>
            </w:r>
            <w:r w:rsidRPr="00A638D2">
              <w:rPr>
                <w:spacing w:val="-9"/>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приведением</w:t>
            </w:r>
            <w:r w:rsidRPr="00A638D2">
              <w:rPr>
                <w:spacing w:val="-9"/>
                <w:w w:val="105"/>
                <w:sz w:val="18"/>
                <w:szCs w:val="18"/>
              </w:rPr>
              <w:t xml:space="preserve"> </w:t>
            </w:r>
            <w:r w:rsidRPr="00A638D2">
              <w:rPr>
                <w:w w:val="105"/>
                <w:sz w:val="18"/>
                <w:szCs w:val="18"/>
              </w:rPr>
              <w:t>примеров</w:t>
            </w:r>
            <w:r w:rsidRPr="00A638D2">
              <w:rPr>
                <w:spacing w:val="-8"/>
                <w:w w:val="105"/>
                <w:sz w:val="18"/>
                <w:szCs w:val="18"/>
              </w:rPr>
              <w:t xml:space="preserve"> </w:t>
            </w:r>
            <w:r w:rsidRPr="00A638D2">
              <w:rPr>
                <w:w w:val="105"/>
                <w:sz w:val="18"/>
                <w:szCs w:val="18"/>
              </w:rPr>
              <w:t>из</w:t>
            </w:r>
            <w:r w:rsidRPr="00A638D2">
              <w:rPr>
                <w:spacing w:val="-9"/>
                <w:w w:val="105"/>
                <w:sz w:val="18"/>
                <w:szCs w:val="18"/>
              </w:rPr>
              <w:t xml:space="preserve"> </w:t>
            </w:r>
            <w:r w:rsidRPr="00A638D2">
              <w:rPr>
                <w:w w:val="105"/>
                <w:sz w:val="18"/>
                <w:szCs w:val="18"/>
              </w:rPr>
              <w:t>текстов,</w:t>
            </w:r>
            <w:r w:rsidRPr="00A638D2">
              <w:rPr>
                <w:spacing w:val="-8"/>
                <w:w w:val="105"/>
                <w:sz w:val="18"/>
                <w:szCs w:val="18"/>
              </w:rPr>
              <w:t xml:space="preserve"> </w:t>
            </w:r>
            <w:r w:rsidRPr="00A638D2">
              <w:rPr>
                <w:w w:val="105"/>
                <w:sz w:val="18"/>
                <w:szCs w:val="18"/>
              </w:rPr>
              <w:t>раскрытие</w:t>
            </w:r>
            <w:r w:rsidRPr="00A638D2">
              <w:rPr>
                <w:spacing w:val="-9"/>
                <w:w w:val="105"/>
                <w:sz w:val="18"/>
                <w:szCs w:val="18"/>
              </w:rPr>
              <w:t xml:space="preserve"> </w:t>
            </w:r>
            <w:r w:rsidRPr="00A638D2">
              <w:rPr>
                <w:w w:val="105"/>
                <w:sz w:val="18"/>
                <w:szCs w:val="18"/>
              </w:rPr>
              <w:t>смысла</w:t>
            </w:r>
            <w:r w:rsidRPr="00A638D2">
              <w:rPr>
                <w:spacing w:val="-8"/>
                <w:w w:val="105"/>
                <w:sz w:val="18"/>
                <w:szCs w:val="18"/>
              </w:rPr>
              <w:t xml:space="preserve"> </w:t>
            </w:r>
            <w:r w:rsidRPr="00A638D2">
              <w:rPr>
                <w:w w:val="105"/>
                <w:sz w:val="18"/>
                <w:szCs w:val="18"/>
              </w:rPr>
              <w:t>пословиц</w:t>
            </w:r>
            <w:r w:rsidRPr="00A638D2">
              <w:rPr>
                <w:spacing w:val="-8"/>
                <w:w w:val="105"/>
                <w:sz w:val="18"/>
                <w:szCs w:val="18"/>
              </w:rPr>
              <w:t xml:space="preserve"> </w:t>
            </w:r>
            <w:r w:rsidRPr="00A638D2">
              <w:rPr>
                <w:w w:val="105"/>
                <w:sz w:val="18"/>
                <w:szCs w:val="18"/>
              </w:rPr>
              <w:t>о</w:t>
            </w:r>
            <w:r w:rsidRPr="00A638D2">
              <w:rPr>
                <w:spacing w:val="-9"/>
                <w:w w:val="105"/>
                <w:sz w:val="18"/>
                <w:szCs w:val="18"/>
              </w:rPr>
              <w:t xml:space="preserve"> </w:t>
            </w:r>
            <w:r w:rsidRPr="00A638D2">
              <w:rPr>
                <w:w w:val="105"/>
                <w:sz w:val="18"/>
                <w:szCs w:val="18"/>
              </w:rPr>
              <w:t>Родине,</w:t>
            </w:r>
            <w:r w:rsidRPr="00A638D2">
              <w:rPr>
                <w:spacing w:val="-8"/>
                <w:w w:val="105"/>
                <w:sz w:val="18"/>
                <w:szCs w:val="18"/>
              </w:rPr>
              <w:t xml:space="preserve"> </w:t>
            </w:r>
            <w:r w:rsidRPr="00A638D2">
              <w:rPr>
                <w:w w:val="105"/>
                <w:sz w:val="18"/>
                <w:szCs w:val="18"/>
              </w:rPr>
              <w:t>соотнесение</w:t>
            </w:r>
            <w:r w:rsidRPr="00A638D2">
              <w:rPr>
                <w:spacing w:val="-9"/>
                <w:w w:val="105"/>
                <w:sz w:val="18"/>
                <w:szCs w:val="18"/>
              </w:rPr>
              <w:t xml:space="preserve"> </w:t>
            </w:r>
            <w:r w:rsidRPr="00A638D2">
              <w:rPr>
                <w:w w:val="105"/>
                <w:sz w:val="18"/>
                <w:szCs w:val="18"/>
              </w:rPr>
              <w:t>их</w:t>
            </w:r>
            <w:r w:rsidRPr="00A638D2">
              <w:rPr>
                <w:spacing w:val="-8"/>
                <w:w w:val="105"/>
                <w:sz w:val="18"/>
                <w:szCs w:val="18"/>
              </w:rPr>
              <w:t xml:space="preserve"> </w:t>
            </w:r>
            <w:r w:rsidRPr="00A638D2">
              <w:rPr>
                <w:w w:val="105"/>
                <w:sz w:val="18"/>
                <w:szCs w:val="18"/>
              </w:rPr>
              <w:t>с</w:t>
            </w:r>
            <w:r w:rsidRPr="00A638D2">
              <w:rPr>
                <w:spacing w:val="1"/>
                <w:w w:val="105"/>
                <w:sz w:val="18"/>
                <w:szCs w:val="18"/>
              </w:rPr>
              <w:t xml:space="preserve"> </w:t>
            </w:r>
            <w:r w:rsidRPr="00A638D2">
              <w:rPr>
                <w:w w:val="105"/>
                <w:sz w:val="18"/>
                <w:szCs w:val="18"/>
              </w:rPr>
              <w:t>прослушанными/прочитанными</w:t>
            </w:r>
            <w:r w:rsidRPr="00A638D2">
              <w:rPr>
                <w:spacing w:val="-2"/>
                <w:w w:val="105"/>
                <w:sz w:val="18"/>
                <w:szCs w:val="18"/>
              </w:rPr>
              <w:t xml:space="preserve"> </w:t>
            </w:r>
            <w:r w:rsidRPr="00A638D2">
              <w:rPr>
                <w:w w:val="105"/>
                <w:sz w:val="18"/>
                <w:szCs w:val="18"/>
              </w:rPr>
              <w:t>произведениями;</w:t>
            </w:r>
          </w:p>
          <w:p w14:paraId="7D06AA8E"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Чтение произведений о героях России Например, С. Т. Романовский «Ледовое побоище», Н. П.</w:t>
            </w:r>
            <w:r w:rsidRPr="00A638D2">
              <w:rPr>
                <w:spacing w:val="1"/>
                <w:w w:val="105"/>
                <w:sz w:val="18"/>
                <w:szCs w:val="18"/>
              </w:rPr>
              <w:t xml:space="preserve"> </w:t>
            </w:r>
            <w:r w:rsidRPr="00A638D2">
              <w:rPr>
                <w:spacing w:val="-1"/>
                <w:w w:val="105"/>
                <w:sz w:val="18"/>
                <w:szCs w:val="18"/>
              </w:rPr>
              <w:t>Кончаловская</w:t>
            </w:r>
            <w:r w:rsidRPr="00A638D2">
              <w:rPr>
                <w:spacing w:val="-9"/>
                <w:w w:val="105"/>
                <w:sz w:val="18"/>
                <w:szCs w:val="18"/>
              </w:rPr>
              <w:t xml:space="preserve"> </w:t>
            </w:r>
            <w:r w:rsidRPr="00A638D2">
              <w:rPr>
                <w:spacing w:val="-1"/>
                <w:w w:val="105"/>
                <w:sz w:val="18"/>
                <w:szCs w:val="18"/>
              </w:rPr>
              <w:t>«Словоо</w:t>
            </w:r>
            <w:r w:rsidRPr="00A638D2">
              <w:rPr>
                <w:spacing w:val="-8"/>
                <w:w w:val="105"/>
                <w:sz w:val="18"/>
                <w:szCs w:val="18"/>
              </w:rPr>
              <w:t xml:space="preserve"> </w:t>
            </w:r>
            <w:r w:rsidRPr="00A638D2">
              <w:rPr>
                <w:spacing w:val="-1"/>
                <w:w w:val="105"/>
                <w:sz w:val="18"/>
                <w:szCs w:val="18"/>
              </w:rPr>
              <w:t>побоище</w:t>
            </w:r>
            <w:r w:rsidRPr="00A638D2">
              <w:rPr>
                <w:spacing w:val="-9"/>
                <w:w w:val="105"/>
                <w:sz w:val="18"/>
                <w:szCs w:val="18"/>
              </w:rPr>
              <w:t xml:space="preserve"> </w:t>
            </w:r>
            <w:r w:rsidRPr="00A638D2">
              <w:rPr>
                <w:w w:val="105"/>
                <w:sz w:val="18"/>
                <w:szCs w:val="18"/>
              </w:rPr>
              <w:t>Ледовом»,</w:t>
            </w:r>
            <w:r w:rsidRPr="00A638D2">
              <w:rPr>
                <w:spacing w:val="-8"/>
                <w:w w:val="105"/>
                <w:sz w:val="18"/>
                <w:szCs w:val="18"/>
              </w:rPr>
              <w:t xml:space="preserve"> </w:t>
            </w:r>
            <w:r w:rsidRPr="00A638D2">
              <w:rPr>
                <w:w w:val="105"/>
                <w:sz w:val="18"/>
                <w:szCs w:val="18"/>
              </w:rPr>
              <w:t>историческая</w:t>
            </w:r>
            <w:r w:rsidRPr="00A638D2">
              <w:rPr>
                <w:spacing w:val="-8"/>
                <w:w w:val="105"/>
                <w:sz w:val="18"/>
                <w:szCs w:val="18"/>
              </w:rPr>
              <w:t xml:space="preserve"> </w:t>
            </w:r>
            <w:r w:rsidRPr="00A638D2">
              <w:rPr>
                <w:w w:val="105"/>
                <w:sz w:val="18"/>
                <w:szCs w:val="18"/>
              </w:rPr>
              <w:t>песня</w:t>
            </w:r>
            <w:r w:rsidRPr="00A638D2">
              <w:rPr>
                <w:spacing w:val="-9"/>
                <w:w w:val="105"/>
                <w:sz w:val="18"/>
                <w:szCs w:val="18"/>
              </w:rPr>
              <w:t xml:space="preserve"> </w:t>
            </w:r>
            <w:r w:rsidRPr="00A638D2">
              <w:rPr>
                <w:w w:val="105"/>
                <w:sz w:val="18"/>
                <w:szCs w:val="18"/>
              </w:rPr>
              <w:t>«Кузьма</w:t>
            </w:r>
            <w:r w:rsidRPr="00A638D2">
              <w:rPr>
                <w:spacing w:val="-8"/>
                <w:w w:val="105"/>
                <w:sz w:val="18"/>
                <w:szCs w:val="18"/>
              </w:rPr>
              <w:t xml:space="preserve"> </w:t>
            </w:r>
            <w:r w:rsidRPr="00A638D2">
              <w:rPr>
                <w:w w:val="105"/>
                <w:sz w:val="18"/>
                <w:szCs w:val="18"/>
              </w:rPr>
              <w:t>Минин</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Дмитрий</w:t>
            </w:r>
            <w:r w:rsidRPr="00A638D2">
              <w:rPr>
                <w:spacing w:val="-8"/>
                <w:w w:val="105"/>
                <w:sz w:val="18"/>
                <w:szCs w:val="18"/>
              </w:rPr>
              <w:t xml:space="preserve"> </w:t>
            </w:r>
            <w:r w:rsidRPr="00A638D2">
              <w:rPr>
                <w:w w:val="105"/>
                <w:sz w:val="18"/>
                <w:szCs w:val="18"/>
              </w:rPr>
              <w:t>Пожарский</w:t>
            </w:r>
            <w:r w:rsidRPr="00A638D2">
              <w:rPr>
                <w:spacing w:val="1"/>
                <w:w w:val="105"/>
                <w:sz w:val="18"/>
                <w:szCs w:val="18"/>
              </w:rPr>
              <w:t xml:space="preserve"> </w:t>
            </w:r>
            <w:r w:rsidRPr="00A638D2">
              <w:rPr>
                <w:w w:val="105"/>
                <w:sz w:val="18"/>
                <w:szCs w:val="18"/>
              </w:rPr>
              <w:t>во</w:t>
            </w:r>
            <w:r w:rsidRPr="00A638D2">
              <w:rPr>
                <w:spacing w:val="-3"/>
                <w:w w:val="105"/>
                <w:sz w:val="18"/>
                <w:szCs w:val="18"/>
              </w:rPr>
              <w:t xml:space="preserve"> </w:t>
            </w:r>
            <w:r w:rsidRPr="00A638D2">
              <w:rPr>
                <w:w w:val="105"/>
                <w:sz w:val="18"/>
                <w:szCs w:val="18"/>
              </w:rPr>
              <w:t>главе</w:t>
            </w:r>
            <w:r w:rsidRPr="00A638D2">
              <w:rPr>
                <w:spacing w:val="-3"/>
                <w:w w:val="105"/>
                <w:sz w:val="18"/>
                <w:szCs w:val="18"/>
              </w:rPr>
              <w:t xml:space="preserve"> </w:t>
            </w:r>
            <w:r w:rsidRPr="00A638D2">
              <w:rPr>
                <w:w w:val="105"/>
                <w:sz w:val="18"/>
                <w:szCs w:val="18"/>
              </w:rPr>
              <w:t>ополчения»,</w:t>
            </w:r>
            <w:r w:rsidRPr="00A638D2">
              <w:rPr>
                <w:spacing w:val="-2"/>
                <w:w w:val="105"/>
                <w:sz w:val="18"/>
                <w:szCs w:val="18"/>
              </w:rPr>
              <w:t xml:space="preserve"> </w:t>
            </w:r>
            <w:r w:rsidRPr="00A638D2">
              <w:rPr>
                <w:w w:val="105"/>
                <w:sz w:val="18"/>
                <w:szCs w:val="18"/>
              </w:rPr>
              <w:t>Ф.</w:t>
            </w:r>
            <w:r w:rsidRPr="00A638D2">
              <w:rPr>
                <w:spacing w:val="-3"/>
                <w:w w:val="105"/>
                <w:sz w:val="18"/>
                <w:szCs w:val="18"/>
              </w:rPr>
              <w:t xml:space="preserve"> </w:t>
            </w:r>
            <w:r w:rsidRPr="00A638D2">
              <w:rPr>
                <w:w w:val="105"/>
                <w:sz w:val="18"/>
                <w:szCs w:val="18"/>
              </w:rPr>
              <w:t xml:space="preserve">Н. </w:t>
            </w:r>
            <w:proofErr w:type="gramStart"/>
            <w:r w:rsidRPr="00A638D2">
              <w:rPr>
                <w:w w:val="105"/>
                <w:sz w:val="18"/>
                <w:szCs w:val="18"/>
              </w:rPr>
              <w:t>Глинка«</w:t>
            </w:r>
            <w:proofErr w:type="gramEnd"/>
            <w:r w:rsidRPr="00A638D2">
              <w:rPr>
                <w:w w:val="105"/>
                <w:sz w:val="18"/>
                <w:szCs w:val="18"/>
              </w:rPr>
              <w:t>Солдатская</w:t>
            </w:r>
            <w:r w:rsidRPr="00A638D2">
              <w:rPr>
                <w:spacing w:val="-3"/>
                <w:w w:val="105"/>
                <w:sz w:val="18"/>
                <w:szCs w:val="18"/>
              </w:rPr>
              <w:t xml:space="preserve"> </w:t>
            </w:r>
            <w:r w:rsidRPr="00A638D2">
              <w:rPr>
                <w:w w:val="105"/>
                <w:sz w:val="18"/>
                <w:szCs w:val="18"/>
              </w:rPr>
              <w:t>песня»</w:t>
            </w:r>
            <w:r w:rsidRPr="00A638D2">
              <w:rPr>
                <w:spacing w:val="-2"/>
                <w:w w:val="105"/>
                <w:sz w:val="18"/>
                <w:szCs w:val="18"/>
              </w:rPr>
              <w:t xml:space="preserve"> </w:t>
            </w:r>
            <w:r w:rsidRPr="00A638D2">
              <w:rPr>
                <w:w w:val="105"/>
                <w:sz w:val="18"/>
                <w:szCs w:val="18"/>
              </w:rPr>
              <w:t>и</w:t>
            </w:r>
            <w:r w:rsidRPr="00A638D2">
              <w:rPr>
                <w:spacing w:val="-3"/>
                <w:w w:val="105"/>
                <w:sz w:val="18"/>
                <w:szCs w:val="18"/>
              </w:rPr>
              <w:t xml:space="preserve"> </w:t>
            </w:r>
            <w:r w:rsidRPr="00A638D2">
              <w:rPr>
                <w:w w:val="105"/>
                <w:sz w:val="18"/>
                <w:szCs w:val="18"/>
              </w:rPr>
              <w:t>другие</w:t>
            </w:r>
            <w:r w:rsidRPr="00A638D2">
              <w:rPr>
                <w:spacing w:val="-2"/>
                <w:w w:val="105"/>
                <w:sz w:val="18"/>
                <w:szCs w:val="18"/>
              </w:rPr>
              <w:t xml:space="preserve"> </w:t>
            </w:r>
            <w:r w:rsidRPr="00A638D2">
              <w:rPr>
                <w:w w:val="105"/>
                <w:sz w:val="18"/>
                <w:szCs w:val="18"/>
              </w:rPr>
              <w:t>произведения;</w:t>
            </w:r>
          </w:p>
          <w:p w14:paraId="03CA051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анализ заголовка, определение темы, выделение главной мысли,</w:t>
            </w:r>
            <w:r w:rsidRPr="00A638D2">
              <w:rPr>
                <w:spacing w:val="1"/>
                <w:w w:val="105"/>
                <w:sz w:val="18"/>
                <w:szCs w:val="18"/>
              </w:rPr>
              <w:t xml:space="preserve"> </w:t>
            </w:r>
            <w:r w:rsidRPr="00A638D2">
              <w:rPr>
                <w:w w:val="105"/>
                <w:sz w:val="18"/>
                <w:szCs w:val="18"/>
              </w:rPr>
              <w:t xml:space="preserve">осознание идеи </w:t>
            </w:r>
            <w:proofErr w:type="gramStart"/>
            <w:r w:rsidRPr="00A638D2">
              <w:rPr>
                <w:w w:val="105"/>
                <w:sz w:val="18"/>
                <w:szCs w:val="18"/>
              </w:rPr>
              <w:t>текста,нахождение</w:t>
            </w:r>
            <w:proofErr w:type="gramEnd"/>
            <w:r w:rsidRPr="00A638D2">
              <w:rPr>
                <w:w w:val="105"/>
                <w:sz w:val="18"/>
                <w:szCs w:val="18"/>
              </w:rPr>
              <w:t xml:space="preserve"> доказательства отражения мыслей и чувств автора, наблюдение и</w:t>
            </w:r>
            <w:r w:rsidRPr="00A638D2">
              <w:rPr>
                <w:spacing w:val="1"/>
                <w:w w:val="105"/>
                <w:sz w:val="18"/>
                <w:szCs w:val="18"/>
              </w:rPr>
              <w:t xml:space="preserve"> </w:t>
            </w:r>
            <w:r w:rsidRPr="00A638D2">
              <w:rPr>
                <w:spacing w:val="-1"/>
                <w:w w:val="105"/>
                <w:sz w:val="18"/>
                <w:szCs w:val="18"/>
              </w:rPr>
              <w:t>рассматривание</w:t>
            </w:r>
            <w:r w:rsidRPr="00A638D2">
              <w:rPr>
                <w:spacing w:val="-7"/>
                <w:w w:val="105"/>
                <w:sz w:val="18"/>
                <w:szCs w:val="18"/>
              </w:rPr>
              <w:t xml:space="preserve"> </w:t>
            </w:r>
            <w:r w:rsidRPr="00A638D2">
              <w:rPr>
                <w:spacing w:val="-1"/>
                <w:w w:val="105"/>
                <w:sz w:val="18"/>
                <w:szCs w:val="18"/>
              </w:rPr>
              <w:t>иллюстраций</w:t>
            </w:r>
            <w:r w:rsidRPr="00A638D2">
              <w:rPr>
                <w:spacing w:val="-6"/>
                <w:w w:val="105"/>
                <w:sz w:val="18"/>
                <w:szCs w:val="18"/>
              </w:rPr>
              <w:t xml:space="preserve"> </w:t>
            </w:r>
            <w:r w:rsidRPr="00A638D2">
              <w:rPr>
                <w:spacing w:val="-1"/>
                <w:w w:val="105"/>
                <w:sz w:val="18"/>
                <w:szCs w:val="18"/>
              </w:rPr>
              <w:t>и</w:t>
            </w:r>
            <w:r w:rsidRPr="00A638D2">
              <w:rPr>
                <w:spacing w:val="-6"/>
                <w:w w:val="105"/>
                <w:sz w:val="18"/>
                <w:szCs w:val="18"/>
              </w:rPr>
              <w:t xml:space="preserve"> </w:t>
            </w:r>
            <w:r w:rsidRPr="00A638D2">
              <w:rPr>
                <w:spacing w:val="-1"/>
                <w:w w:val="105"/>
                <w:sz w:val="18"/>
                <w:szCs w:val="18"/>
              </w:rPr>
              <w:t>репродукцийкартин</w:t>
            </w:r>
            <w:r w:rsidRPr="00A638D2">
              <w:rPr>
                <w:spacing w:val="-6"/>
                <w:w w:val="105"/>
                <w:sz w:val="18"/>
                <w:szCs w:val="18"/>
              </w:rPr>
              <w:t xml:space="preserve"> </w:t>
            </w:r>
            <w:r w:rsidRPr="00A638D2">
              <w:rPr>
                <w:spacing w:val="-1"/>
                <w:w w:val="105"/>
                <w:sz w:val="18"/>
                <w:szCs w:val="18"/>
              </w:rPr>
              <w:t>(например,</w:t>
            </w:r>
            <w:r w:rsidRPr="00A638D2">
              <w:rPr>
                <w:spacing w:val="-6"/>
                <w:w w:val="105"/>
                <w:sz w:val="18"/>
                <w:szCs w:val="18"/>
              </w:rPr>
              <w:t xml:space="preserve"> </w:t>
            </w:r>
            <w:r w:rsidRPr="00A638D2">
              <w:rPr>
                <w:w w:val="105"/>
                <w:sz w:val="18"/>
                <w:szCs w:val="18"/>
              </w:rPr>
              <w:t>П.</w:t>
            </w:r>
            <w:r w:rsidRPr="00A638D2">
              <w:rPr>
                <w:spacing w:val="-1"/>
                <w:w w:val="105"/>
                <w:sz w:val="18"/>
                <w:szCs w:val="18"/>
              </w:rPr>
              <w:t xml:space="preserve"> </w:t>
            </w:r>
            <w:r w:rsidRPr="00A638D2">
              <w:rPr>
                <w:w w:val="105"/>
                <w:sz w:val="18"/>
                <w:szCs w:val="18"/>
              </w:rPr>
              <w:t>Д.</w:t>
            </w:r>
            <w:r w:rsidRPr="00A638D2">
              <w:rPr>
                <w:spacing w:val="-10"/>
                <w:w w:val="105"/>
                <w:sz w:val="18"/>
                <w:szCs w:val="18"/>
              </w:rPr>
              <w:t xml:space="preserve"> </w:t>
            </w:r>
            <w:r w:rsidRPr="00A638D2">
              <w:rPr>
                <w:w w:val="105"/>
                <w:sz w:val="18"/>
                <w:szCs w:val="18"/>
              </w:rPr>
              <w:t>Корин</w:t>
            </w:r>
            <w:r w:rsidRPr="00A638D2">
              <w:rPr>
                <w:spacing w:val="-6"/>
                <w:w w:val="105"/>
                <w:sz w:val="18"/>
                <w:szCs w:val="18"/>
              </w:rPr>
              <w:t xml:space="preserve"> </w:t>
            </w:r>
            <w:r w:rsidRPr="00A638D2">
              <w:rPr>
                <w:w w:val="105"/>
                <w:sz w:val="18"/>
                <w:szCs w:val="18"/>
              </w:rPr>
              <w:t>«Александр</w:t>
            </w:r>
            <w:r w:rsidRPr="00A638D2">
              <w:rPr>
                <w:spacing w:val="-6"/>
                <w:w w:val="105"/>
                <w:sz w:val="18"/>
                <w:szCs w:val="18"/>
              </w:rPr>
              <w:t xml:space="preserve"> </w:t>
            </w:r>
            <w:r w:rsidRPr="00A638D2">
              <w:rPr>
                <w:w w:val="105"/>
                <w:sz w:val="18"/>
                <w:szCs w:val="18"/>
              </w:rPr>
              <w:t>Невский»,</w:t>
            </w:r>
            <w:r w:rsidRPr="00A638D2">
              <w:rPr>
                <w:spacing w:val="-6"/>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С.</w:t>
            </w:r>
            <w:r w:rsidRPr="00A638D2">
              <w:rPr>
                <w:spacing w:val="1"/>
                <w:w w:val="105"/>
                <w:sz w:val="18"/>
                <w:szCs w:val="18"/>
              </w:rPr>
              <w:t xml:space="preserve"> </w:t>
            </w:r>
            <w:r w:rsidRPr="00A638D2">
              <w:rPr>
                <w:w w:val="105"/>
                <w:sz w:val="18"/>
                <w:szCs w:val="18"/>
              </w:rPr>
              <w:t>Глазунов «Дмитрий Донской»), соотнесение их сюжетас соответствующими фрагментами текста:</w:t>
            </w:r>
            <w:r w:rsidRPr="00A638D2">
              <w:rPr>
                <w:spacing w:val="1"/>
                <w:w w:val="105"/>
                <w:sz w:val="18"/>
                <w:szCs w:val="18"/>
              </w:rPr>
              <w:t xml:space="preserve"> </w:t>
            </w:r>
            <w:r w:rsidRPr="00A638D2">
              <w:rPr>
                <w:w w:val="105"/>
                <w:sz w:val="18"/>
                <w:szCs w:val="18"/>
              </w:rPr>
              <w:t>озаглавливание;</w:t>
            </w:r>
          </w:p>
          <w:p w14:paraId="78314433"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Обсуждение</w:t>
            </w:r>
            <w:r w:rsidRPr="00A638D2">
              <w:rPr>
                <w:spacing w:val="-9"/>
                <w:w w:val="105"/>
                <w:sz w:val="18"/>
                <w:szCs w:val="18"/>
              </w:rPr>
              <w:t xml:space="preserve"> </w:t>
            </w:r>
            <w:r w:rsidRPr="00A638D2">
              <w:rPr>
                <w:spacing w:val="-1"/>
                <w:w w:val="105"/>
                <w:sz w:val="18"/>
                <w:szCs w:val="18"/>
              </w:rPr>
              <w:t>вопросов,</w:t>
            </w:r>
            <w:r w:rsidRPr="00A638D2">
              <w:rPr>
                <w:spacing w:val="-8"/>
                <w:w w:val="105"/>
                <w:sz w:val="18"/>
                <w:szCs w:val="18"/>
              </w:rPr>
              <w:t xml:space="preserve"> </w:t>
            </w:r>
            <w:r w:rsidRPr="00A638D2">
              <w:rPr>
                <w:spacing w:val="-1"/>
                <w:w w:val="105"/>
                <w:sz w:val="18"/>
                <w:szCs w:val="18"/>
              </w:rPr>
              <w:t>например,</w:t>
            </w:r>
            <w:r w:rsidRPr="00A638D2">
              <w:rPr>
                <w:spacing w:val="-8"/>
                <w:w w:val="105"/>
                <w:sz w:val="18"/>
                <w:szCs w:val="18"/>
              </w:rPr>
              <w:t xml:space="preserve"> </w:t>
            </w:r>
            <w:r w:rsidRPr="00A638D2">
              <w:rPr>
                <w:w w:val="105"/>
                <w:sz w:val="18"/>
                <w:szCs w:val="18"/>
              </w:rPr>
              <w:t>«Какие</w:t>
            </w:r>
            <w:r w:rsidRPr="00A638D2">
              <w:rPr>
                <w:spacing w:val="-8"/>
                <w:w w:val="105"/>
                <w:sz w:val="18"/>
                <w:szCs w:val="18"/>
              </w:rPr>
              <w:t xml:space="preserve"> </w:t>
            </w:r>
            <w:r w:rsidRPr="00A638D2">
              <w:rPr>
                <w:w w:val="105"/>
                <w:sz w:val="18"/>
                <w:szCs w:val="18"/>
              </w:rPr>
              <w:t>слова</w:t>
            </w:r>
            <w:r w:rsidRPr="00A638D2">
              <w:rPr>
                <w:spacing w:val="-8"/>
                <w:w w:val="105"/>
                <w:sz w:val="18"/>
                <w:szCs w:val="18"/>
              </w:rPr>
              <w:t xml:space="preserve"> </w:t>
            </w:r>
            <w:r w:rsidRPr="00A638D2">
              <w:rPr>
                <w:w w:val="105"/>
                <w:sz w:val="18"/>
                <w:szCs w:val="18"/>
              </w:rPr>
              <w:t>из</w:t>
            </w:r>
            <w:r w:rsidRPr="00A638D2">
              <w:rPr>
                <w:spacing w:val="-8"/>
                <w:w w:val="105"/>
                <w:sz w:val="18"/>
                <w:szCs w:val="18"/>
              </w:rPr>
              <w:t xml:space="preserve"> </w:t>
            </w:r>
            <w:r w:rsidRPr="00A638D2">
              <w:rPr>
                <w:w w:val="105"/>
                <w:sz w:val="18"/>
                <w:szCs w:val="18"/>
              </w:rPr>
              <w:t>произведения</w:t>
            </w:r>
            <w:r w:rsidRPr="00A638D2">
              <w:rPr>
                <w:spacing w:val="-8"/>
                <w:w w:val="105"/>
                <w:sz w:val="18"/>
                <w:szCs w:val="18"/>
              </w:rPr>
              <w:t xml:space="preserve"> </w:t>
            </w:r>
            <w:r w:rsidRPr="00A638D2">
              <w:rPr>
                <w:w w:val="105"/>
                <w:sz w:val="18"/>
                <w:szCs w:val="18"/>
              </w:rPr>
              <w:t>подходят</w:t>
            </w:r>
            <w:r w:rsidRPr="00A638D2">
              <w:rPr>
                <w:spacing w:val="-8"/>
                <w:w w:val="105"/>
                <w:sz w:val="18"/>
                <w:szCs w:val="18"/>
              </w:rPr>
              <w:t xml:space="preserve"> </w:t>
            </w:r>
            <w:r w:rsidRPr="00A638D2">
              <w:rPr>
                <w:w w:val="105"/>
                <w:sz w:val="18"/>
                <w:szCs w:val="18"/>
              </w:rPr>
              <w:t>для</w:t>
            </w:r>
            <w:r w:rsidRPr="00A638D2">
              <w:rPr>
                <w:spacing w:val="-9"/>
                <w:w w:val="105"/>
                <w:sz w:val="18"/>
                <w:szCs w:val="18"/>
              </w:rPr>
              <w:t xml:space="preserve"> </w:t>
            </w:r>
            <w:r w:rsidRPr="00A638D2">
              <w:rPr>
                <w:w w:val="105"/>
                <w:sz w:val="18"/>
                <w:szCs w:val="18"/>
              </w:rPr>
              <w:t>описания</w:t>
            </w:r>
            <w:r w:rsidRPr="00A638D2">
              <w:rPr>
                <w:spacing w:val="-8"/>
                <w:w w:val="105"/>
                <w:sz w:val="18"/>
                <w:szCs w:val="18"/>
              </w:rPr>
              <w:t xml:space="preserve"> </w:t>
            </w:r>
            <w:r w:rsidRPr="00A638D2">
              <w:rPr>
                <w:w w:val="105"/>
                <w:sz w:val="18"/>
                <w:szCs w:val="18"/>
              </w:rPr>
              <w:t>картины?»,</w:t>
            </w:r>
          </w:p>
          <w:p w14:paraId="15124F5E"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«Какие</w:t>
            </w:r>
            <w:r w:rsidRPr="00A638D2">
              <w:rPr>
                <w:spacing w:val="-9"/>
                <w:w w:val="105"/>
                <w:sz w:val="18"/>
                <w:szCs w:val="18"/>
              </w:rPr>
              <w:t xml:space="preserve"> </w:t>
            </w:r>
            <w:r w:rsidRPr="00A638D2">
              <w:rPr>
                <w:w w:val="105"/>
                <w:sz w:val="18"/>
                <w:szCs w:val="18"/>
              </w:rPr>
              <w:t>слова</w:t>
            </w:r>
            <w:r w:rsidRPr="00A638D2">
              <w:rPr>
                <w:spacing w:val="-9"/>
                <w:w w:val="105"/>
                <w:sz w:val="18"/>
                <w:szCs w:val="18"/>
              </w:rPr>
              <w:t xml:space="preserve"> </w:t>
            </w:r>
            <w:r w:rsidRPr="00A638D2">
              <w:rPr>
                <w:w w:val="105"/>
                <w:sz w:val="18"/>
                <w:szCs w:val="18"/>
              </w:rPr>
              <w:t>могли</w:t>
            </w:r>
            <w:r w:rsidRPr="00A638D2">
              <w:rPr>
                <w:spacing w:val="-9"/>
                <w:w w:val="105"/>
                <w:sz w:val="18"/>
                <w:szCs w:val="18"/>
              </w:rPr>
              <w:t xml:space="preserve"> </w:t>
            </w:r>
            <w:r w:rsidRPr="00A638D2">
              <w:rPr>
                <w:w w:val="105"/>
                <w:sz w:val="18"/>
                <w:szCs w:val="18"/>
              </w:rPr>
              <w:t>бы</w:t>
            </w:r>
            <w:r w:rsidRPr="00A638D2">
              <w:rPr>
                <w:spacing w:val="-9"/>
                <w:w w:val="105"/>
                <w:sz w:val="18"/>
                <w:szCs w:val="18"/>
              </w:rPr>
              <w:t xml:space="preserve"> </w:t>
            </w:r>
            <w:r w:rsidRPr="00A638D2">
              <w:rPr>
                <w:w w:val="105"/>
                <w:sz w:val="18"/>
                <w:szCs w:val="18"/>
              </w:rPr>
              <w:t>стать</w:t>
            </w:r>
            <w:r w:rsidRPr="00A638D2">
              <w:rPr>
                <w:spacing w:val="-9"/>
                <w:w w:val="105"/>
                <w:sz w:val="18"/>
                <w:szCs w:val="18"/>
              </w:rPr>
              <w:t xml:space="preserve"> </w:t>
            </w:r>
            <w:r w:rsidRPr="00A638D2">
              <w:rPr>
                <w:w w:val="105"/>
                <w:sz w:val="18"/>
                <w:szCs w:val="18"/>
              </w:rPr>
              <w:t>названием</w:t>
            </w:r>
            <w:r w:rsidRPr="00A638D2">
              <w:rPr>
                <w:spacing w:val="-9"/>
                <w:w w:val="105"/>
                <w:sz w:val="18"/>
                <w:szCs w:val="18"/>
              </w:rPr>
              <w:t xml:space="preserve"> </w:t>
            </w:r>
            <w:r w:rsidRPr="00A638D2">
              <w:rPr>
                <w:w w:val="105"/>
                <w:sz w:val="18"/>
                <w:szCs w:val="18"/>
              </w:rPr>
              <w:t>картины?»;</w:t>
            </w:r>
          </w:p>
          <w:p w14:paraId="7A7B7FE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Поиск дополнительной информации о защитниках Отечества, подготовка монологического</w:t>
            </w:r>
            <w:r w:rsidRPr="00A638D2">
              <w:rPr>
                <w:spacing w:val="1"/>
                <w:w w:val="105"/>
                <w:sz w:val="18"/>
                <w:szCs w:val="18"/>
              </w:rPr>
              <w:t xml:space="preserve"> </w:t>
            </w:r>
            <w:r w:rsidRPr="00A638D2">
              <w:rPr>
                <w:spacing w:val="-1"/>
                <w:w w:val="105"/>
                <w:sz w:val="18"/>
                <w:szCs w:val="18"/>
              </w:rPr>
              <w:t xml:space="preserve">высказывания, составлениеписьменного высказывания на основе прочитанного/прослушанного </w:t>
            </w:r>
            <w:r w:rsidRPr="00A638D2">
              <w:rPr>
                <w:w w:val="105"/>
                <w:sz w:val="18"/>
                <w:szCs w:val="18"/>
              </w:rPr>
              <w:t>текста</w:t>
            </w:r>
            <w:r w:rsidRPr="00A638D2">
              <w:rPr>
                <w:spacing w:val="-37"/>
                <w:w w:val="105"/>
                <w:sz w:val="18"/>
                <w:szCs w:val="18"/>
              </w:rPr>
              <w:t xml:space="preserve"> </w:t>
            </w:r>
            <w:r w:rsidRPr="00A638D2">
              <w:rPr>
                <w:w w:val="105"/>
                <w:sz w:val="18"/>
                <w:szCs w:val="18"/>
              </w:rPr>
              <w:t>(не</w:t>
            </w:r>
            <w:r w:rsidRPr="00A638D2">
              <w:rPr>
                <w:spacing w:val="-2"/>
                <w:w w:val="105"/>
                <w:sz w:val="18"/>
                <w:szCs w:val="18"/>
              </w:rPr>
              <w:t xml:space="preserve"> </w:t>
            </w:r>
            <w:r w:rsidRPr="00A638D2">
              <w:rPr>
                <w:w w:val="105"/>
                <w:sz w:val="18"/>
                <w:szCs w:val="18"/>
              </w:rPr>
              <w:t>менее</w:t>
            </w:r>
            <w:r w:rsidRPr="00A638D2">
              <w:rPr>
                <w:spacing w:val="-1"/>
                <w:w w:val="105"/>
                <w:sz w:val="18"/>
                <w:szCs w:val="18"/>
              </w:rPr>
              <w:t xml:space="preserve"> </w:t>
            </w:r>
            <w:r w:rsidRPr="00A638D2">
              <w:rPr>
                <w:w w:val="105"/>
                <w:sz w:val="18"/>
                <w:szCs w:val="18"/>
              </w:rPr>
              <w:t>10</w:t>
            </w:r>
            <w:r w:rsidRPr="00A638D2">
              <w:rPr>
                <w:spacing w:val="-1"/>
                <w:w w:val="105"/>
                <w:sz w:val="18"/>
                <w:szCs w:val="18"/>
              </w:rPr>
              <w:t xml:space="preserve"> </w:t>
            </w:r>
            <w:r w:rsidRPr="00A638D2">
              <w:rPr>
                <w:w w:val="105"/>
                <w:sz w:val="18"/>
                <w:szCs w:val="18"/>
              </w:rPr>
              <w:t>предложений);</w:t>
            </w:r>
          </w:p>
          <w:p w14:paraId="6EE7521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парах:</w:t>
            </w:r>
            <w:r w:rsidRPr="00A638D2">
              <w:rPr>
                <w:spacing w:val="-10"/>
                <w:w w:val="105"/>
                <w:sz w:val="18"/>
                <w:szCs w:val="18"/>
              </w:rPr>
              <w:t xml:space="preserve"> </w:t>
            </w:r>
            <w:r w:rsidRPr="00A638D2">
              <w:rPr>
                <w:w w:val="105"/>
                <w:sz w:val="18"/>
                <w:szCs w:val="18"/>
              </w:rPr>
              <w:t>сравнение</w:t>
            </w:r>
            <w:r w:rsidRPr="00A638D2">
              <w:rPr>
                <w:spacing w:val="-9"/>
                <w:w w:val="105"/>
                <w:sz w:val="18"/>
                <w:szCs w:val="18"/>
              </w:rPr>
              <w:t xml:space="preserve"> </w:t>
            </w:r>
            <w:r w:rsidRPr="00A638D2">
              <w:rPr>
                <w:w w:val="105"/>
                <w:sz w:val="18"/>
                <w:szCs w:val="18"/>
              </w:rPr>
              <w:t>произведений,</w:t>
            </w:r>
            <w:r w:rsidRPr="00A638D2">
              <w:rPr>
                <w:spacing w:val="-10"/>
                <w:w w:val="105"/>
                <w:sz w:val="18"/>
                <w:szCs w:val="18"/>
              </w:rPr>
              <w:t xml:space="preserve"> </w:t>
            </w:r>
            <w:r w:rsidRPr="00A638D2">
              <w:rPr>
                <w:w w:val="105"/>
                <w:sz w:val="18"/>
                <w:szCs w:val="18"/>
              </w:rPr>
              <w:t>относящихся</w:t>
            </w:r>
            <w:r w:rsidRPr="00A638D2">
              <w:rPr>
                <w:spacing w:val="-9"/>
                <w:w w:val="105"/>
                <w:sz w:val="18"/>
                <w:szCs w:val="18"/>
              </w:rPr>
              <w:t xml:space="preserve"> </w:t>
            </w:r>
            <w:r w:rsidRPr="00A638D2">
              <w:rPr>
                <w:w w:val="105"/>
                <w:sz w:val="18"/>
                <w:szCs w:val="18"/>
              </w:rPr>
              <w:t>к</w:t>
            </w:r>
            <w:r w:rsidRPr="00A638D2">
              <w:rPr>
                <w:spacing w:val="-10"/>
                <w:w w:val="105"/>
                <w:sz w:val="18"/>
                <w:szCs w:val="18"/>
              </w:rPr>
              <w:t xml:space="preserve"> </w:t>
            </w:r>
            <w:r w:rsidRPr="00A638D2">
              <w:rPr>
                <w:w w:val="105"/>
                <w:sz w:val="18"/>
                <w:szCs w:val="18"/>
              </w:rPr>
              <w:t>однойтеме,</w:t>
            </w:r>
            <w:r w:rsidRPr="00A638D2">
              <w:rPr>
                <w:spacing w:val="-9"/>
                <w:w w:val="105"/>
                <w:sz w:val="18"/>
                <w:szCs w:val="18"/>
              </w:rPr>
              <w:t xml:space="preserve"> </w:t>
            </w:r>
            <w:r w:rsidRPr="00A638D2">
              <w:rPr>
                <w:w w:val="105"/>
                <w:sz w:val="18"/>
                <w:szCs w:val="18"/>
              </w:rPr>
              <w:t>но</w:t>
            </w:r>
            <w:r w:rsidRPr="00A638D2">
              <w:rPr>
                <w:spacing w:val="-10"/>
                <w:w w:val="105"/>
                <w:sz w:val="18"/>
                <w:szCs w:val="18"/>
              </w:rPr>
              <w:t xml:space="preserve"> </w:t>
            </w:r>
            <w:r w:rsidRPr="00A638D2">
              <w:rPr>
                <w:w w:val="105"/>
                <w:sz w:val="18"/>
                <w:szCs w:val="18"/>
              </w:rPr>
              <w:t>разным</w:t>
            </w:r>
            <w:r w:rsidRPr="00A638D2">
              <w:rPr>
                <w:spacing w:val="-9"/>
                <w:w w:val="105"/>
                <w:sz w:val="18"/>
                <w:szCs w:val="18"/>
              </w:rPr>
              <w:t xml:space="preserve"> </w:t>
            </w:r>
            <w:r w:rsidRPr="00A638D2">
              <w:rPr>
                <w:w w:val="105"/>
                <w:sz w:val="18"/>
                <w:szCs w:val="18"/>
              </w:rPr>
              <w:t>жанрам</w:t>
            </w:r>
            <w:r w:rsidRPr="00A638D2">
              <w:rPr>
                <w:spacing w:val="-10"/>
                <w:w w:val="105"/>
                <w:sz w:val="18"/>
                <w:szCs w:val="18"/>
              </w:rPr>
              <w:t xml:space="preserve"> </w:t>
            </w:r>
            <w:r w:rsidRPr="00A638D2">
              <w:rPr>
                <w:w w:val="105"/>
                <w:sz w:val="18"/>
                <w:szCs w:val="18"/>
              </w:rPr>
              <w:t>(рассказ,</w:t>
            </w:r>
            <w:r w:rsidRPr="00A638D2">
              <w:rPr>
                <w:spacing w:val="1"/>
                <w:w w:val="105"/>
                <w:sz w:val="18"/>
                <w:szCs w:val="18"/>
              </w:rPr>
              <w:t xml:space="preserve"> </w:t>
            </w:r>
            <w:r w:rsidRPr="00A638D2">
              <w:rPr>
                <w:w w:val="105"/>
                <w:sz w:val="18"/>
                <w:szCs w:val="18"/>
              </w:rPr>
              <w:t>стихотворение,</w:t>
            </w:r>
            <w:r w:rsidRPr="00A638D2">
              <w:rPr>
                <w:spacing w:val="-2"/>
                <w:w w:val="105"/>
                <w:sz w:val="18"/>
                <w:szCs w:val="18"/>
              </w:rPr>
              <w:t xml:space="preserve"> </w:t>
            </w:r>
            <w:r w:rsidRPr="00A638D2">
              <w:rPr>
                <w:w w:val="105"/>
                <w:sz w:val="18"/>
                <w:szCs w:val="18"/>
              </w:rPr>
              <w:t>народнаяи</w:t>
            </w:r>
            <w:r w:rsidRPr="00A638D2">
              <w:rPr>
                <w:spacing w:val="-1"/>
                <w:w w:val="105"/>
                <w:sz w:val="18"/>
                <w:szCs w:val="18"/>
              </w:rPr>
              <w:t xml:space="preserve"> </w:t>
            </w:r>
            <w:r w:rsidRPr="00A638D2">
              <w:rPr>
                <w:w w:val="105"/>
                <w:sz w:val="18"/>
                <w:szCs w:val="18"/>
              </w:rPr>
              <w:t>авторская</w:t>
            </w:r>
            <w:r w:rsidRPr="00A638D2">
              <w:rPr>
                <w:spacing w:val="-2"/>
                <w:w w:val="105"/>
                <w:sz w:val="18"/>
                <w:szCs w:val="18"/>
              </w:rPr>
              <w:t xml:space="preserve"> </w:t>
            </w:r>
            <w:r w:rsidRPr="00A638D2">
              <w:rPr>
                <w:w w:val="105"/>
                <w:sz w:val="18"/>
                <w:szCs w:val="18"/>
              </w:rPr>
              <w:t>песня);</w:t>
            </w:r>
          </w:p>
          <w:p w14:paraId="3B45B9D7"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Слушание</w:t>
            </w:r>
            <w:r w:rsidRPr="00A638D2">
              <w:rPr>
                <w:spacing w:val="-6"/>
                <w:w w:val="105"/>
                <w:sz w:val="18"/>
                <w:szCs w:val="18"/>
              </w:rPr>
              <w:t xml:space="preserve"> </w:t>
            </w:r>
            <w:r w:rsidRPr="00A638D2">
              <w:rPr>
                <w:spacing w:val="-1"/>
                <w:w w:val="105"/>
                <w:sz w:val="18"/>
                <w:szCs w:val="18"/>
              </w:rPr>
              <w:t>произведений</w:t>
            </w:r>
            <w:r w:rsidRPr="00A638D2">
              <w:rPr>
                <w:spacing w:val="-5"/>
                <w:w w:val="105"/>
                <w:sz w:val="18"/>
                <w:szCs w:val="18"/>
              </w:rPr>
              <w:t xml:space="preserve"> </w:t>
            </w:r>
            <w:r w:rsidRPr="00A638D2">
              <w:rPr>
                <w:spacing w:val="-1"/>
                <w:w w:val="105"/>
                <w:sz w:val="18"/>
                <w:szCs w:val="18"/>
              </w:rPr>
              <w:t>о</w:t>
            </w:r>
            <w:r w:rsidRPr="00A638D2">
              <w:rPr>
                <w:spacing w:val="-5"/>
                <w:w w:val="105"/>
                <w:sz w:val="18"/>
                <w:szCs w:val="18"/>
              </w:rPr>
              <w:t xml:space="preserve"> </w:t>
            </w:r>
            <w:r w:rsidRPr="00A638D2">
              <w:rPr>
                <w:spacing w:val="-1"/>
                <w:w w:val="105"/>
                <w:sz w:val="18"/>
                <w:szCs w:val="18"/>
              </w:rPr>
              <w:t>народном</w:t>
            </w:r>
            <w:r w:rsidRPr="00A638D2">
              <w:rPr>
                <w:spacing w:val="-5"/>
                <w:w w:val="105"/>
                <w:sz w:val="18"/>
                <w:szCs w:val="18"/>
              </w:rPr>
              <w:t xml:space="preserve"> </w:t>
            </w:r>
            <w:r w:rsidRPr="00A638D2">
              <w:rPr>
                <w:spacing w:val="-1"/>
                <w:w w:val="105"/>
                <w:sz w:val="18"/>
                <w:szCs w:val="18"/>
              </w:rPr>
              <w:t>подвиге</w:t>
            </w:r>
            <w:r w:rsidRPr="00A638D2">
              <w:rPr>
                <w:spacing w:val="-5"/>
                <w:w w:val="105"/>
                <w:sz w:val="18"/>
                <w:szCs w:val="18"/>
              </w:rPr>
              <w:t xml:space="preserve"> </w:t>
            </w:r>
            <w:r w:rsidRPr="00A638D2">
              <w:rPr>
                <w:spacing w:val="-1"/>
                <w:w w:val="105"/>
                <w:sz w:val="18"/>
                <w:szCs w:val="18"/>
              </w:rPr>
              <w:t>в</w:t>
            </w:r>
            <w:r w:rsidRPr="00A638D2">
              <w:rPr>
                <w:spacing w:val="-5"/>
                <w:w w:val="105"/>
                <w:sz w:val="18"/>
                <w:szCs w:val="18"/>
              </w:rPr>
              <w:t xml:space="preserve"> </w:t>
            </w:r>
            <w:r w:rsidRPr="00A638D2">
              <w:rPr>
                <w:spacing w:val="-1"/>
                <w:w w:val="105"/>
                <w:sz w:val="18"/>
                <w:szCs w:val="18"/>
              </w:rPr>
              <w:t>Великой</w:t>
            </w:r>
            <w:r w:rsidRPr="00A638D2">
              <w:rPr>
                <w:spacing w:val="-6"/>
                <w:w w:val="105"/>
                <w:sz w:val="18"/>
                <w:szCs w:val="18"/>
              </w:rPr>
              <w:t xml:space="preserve"> </w:t>
            </w:r>
            <w:r w:rsidRPr="00A638D2">
              <w:rPr>
                <w:spacing w:val="-1"/>
                <w:w w:val="105"/>
                <w:sz w:val="18"/>
                <w:szCs w:val="18"/>
              </w:rPr>
              <w:t>Отечественной</w:t>
            </w:r>
            <w:r w:rsidRPr="00A638D2">
              <w:rPr>
                <w:spacing w:val="-5"/>
                <w:w w:val="105"/>
                <w:sz w:val="18"/>
                <w:szCs w:val="18"/>
              </w:rPr>
              <w:t xml:space="preserve"> </w:t>
            </w:r>
            <w:r w:rsidRPr="00A638D2">
              <w:rPr>
                <w:spacing w:val="-1"/>
                <w:w w:val="105"/>
                <w:sz w:val="18"/>
                <w:szCs w:val="18"/>
              </w:rPr>
              <w:t>войне:</w:t>
            </w:r>
            <w:r w:rsidRPr="00A638D2">
              <w:rPr>
                <w:spacing w:val="-5"/>
                <w:w w:val="105"/>
                <w:sz w:val="18"/>
                <w:szCs w:val="18"/>
              </w:rPr>
              <w:t xml:space="preserve"> </w:t>
            </w:r>
            <w:r w:rsidRPr="00A638D2">
              <w:rPr>
                <w:w w:val="105"/>
                <w:sz w:val="18"/>
                <w:szCs w:val="18"/>
              </w:rPr>
              <w:t>Р.</w:t>
            </w:r>
            <w:r w:rsidRPr="00A638D2">
              <w:rPr>
                <w:spacing w:val="-9"/>
                <w:w w:val="105"/>
                <w:sz w:val="18"/>
                <w:szCs w:val="18"/>
              </w:rPr>
              <w:t xml:space="preserve"> </w:t>
            </w:r>
            <w:r w:rsidRPr="00A638D2">
              <w:rPr>
                <w:w w:val="105"/>
                <w:sz w:val="18"/>
                <w:szCs w:val="18"/>
              </w:rPr>
              <w:t>И.</w:t>
            </w:r>
            <w:r w:rsidRPr="00A638D2">
              <w:rPr>
                <w:spacing w:val="-4"/>
                <w:w w:val="105"/>
                <w:sz w:val="18"/>
                <w:szCs w:val="18"/>
              </w:rPr>
              <w:t xml:space="preserve"> </w:t>
            </w:r>
            <w:r w:rsidRPr="00A638D2">
              <w:rPr>
                <w:w w:val="105"/>
                <w:sz w:val="18"/>
                <w:szCs w:val="18"/>
              </w:rPr>
              <w:t>Рождественский</w:t>
            </w:r>
          </w:p>
          <w:p w14:paraId="7CF73376"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«Если</w:t>
            </w:r>
            <w:r w:rsidRPr="00A638D2">
              <w:rPr>
                <w:spacing w:val="-6"/>
                <w:w w:val="105"/>
                <w:sz w:val="18"/>
                <w:szCs w:val="18"/>
              </w:rPr>
              <w:t xml:space="preserve"> </w:t>
            </w:r>
            <w:r w:rsidRPr="00A638D2">
              <w:rPr>
                <w:spacing w:val="-1"/>
                <w:w w:val="105"/>
                <w:sz w:val="18"/>
                <w:szCs w:val="18"/>
              </w:rPr>
              <w:t>б</w:t>
            </w:r>
            <w:r w:rsidRPr="00A638D2">
              <w:rPr>
                <w:spacing w:val="-6"/>
                <w:w w:val="105"/>
                <w:sz w:val="18"/>
                <w:szCs w:val="18"/>
              </w:rPr>
              <w:t xml:space="preserve"> </w:t>
            </w:r>
            <w:r w:rsidRPr="00A638D2">
              <w:rPr>
                <w:spacing w:val="-1"/>
                <w:w w:val="105"/>
                <w:sz w:val="18"/>
                <w:szCs w:val="18"/>
              </w:rPr>
              <w:t>камни</w:t>
            </w:r>
            <w:r w:rsidRPr="00A638D2">
              <w:rPr>
                <w:spacing w:val="-6"/>
                <w:w w:val="105"/>
                <w:sz w:val="18"/>
                <w:szCs w:val="18"/>
              </w:rPr>
              <w:t xml:space="preserve"> </w:t>
            </w:r>
            <w:r w:rsidRPr="00A638D2">
              <w:rPr>
                <w:spacing w:val="-1"/>
                <w:w w:val="105"/>
                <w:sz w:val="18"/>
                <w:szCs w:val="18"/>
              </w:rPr>
              <w:t>моглиговорить…»,</w:t>
            </w:r>
            <w:r w:rsidRPr="00A638D2">
              <w:rPr>
                <w:spacing w:val="-5"/>
                <w:w w:val="105"/>
                <w:sz w:val="18"/>
                <w:szCs w:val="18"/>
              </w:rPr>
              <w:t xml:space="preserve"> </w:t>
            </w:r>
            <w:r w:rsidRPr="00A638D2">
              <w:rPr>
                <w:w w:val="105"/>
                <w:sz w:val="18"/>
                <w:szCs w:val="18"/>
              </w:rPr>
              <w:t>«Реквием»,</w:t>
            </w:r>
            <w:r w:rsidRPr="00A638D2">
              <w:rPr>
                <w:spacing w:val="-6"/>
                <w:w w:val="105"/>
                <w:sz w:val="18"/>
                <w:szCs w:val="18"/>
              </w:rPr>
              <w:t xml:space="preserve"> </w:t>
            </w:r>
            <w:r w:rsidRPr="00A638D2">
              <w:rPr>
                <w:w w:val="105"/>
                <w:sz w:val="18"/>
                <w:szCs w:val="18"/>
              </w:rPr>
              <w:t>Е.</w:t>
            </w:r>
            <w:r w:rsidRPr="00A638D2">
              <w:rPr>
                <w:spacing w:val="-6"/>
                <w:w w:val="105"/>
                <w:sz w:val="18"/>
                <w:szCs w:val="18"/>
              </w:rPr>
              <w:t xml:space="preserve"> </w:t>
            </w:r>
            <w:r w:rsidRPr="00A638D2">
              <w:rPr>
                <w:w w:val="105"/>
                <w:sz w:val="18"/>
                <w:szCs w:val="18"/>
              </w:rPr>
              <w:t>А.</w:t>
            </w:r>
            <w:r w:rsidRPr="00A638D2">
              <w:rPr>
                <w:spacing w:val="-9"/>
                <w:w w:val="105"/>
                <w:sz w:val="18"/>
                <w:szCs w:val="18"/>
              </w:rPr>
              <w:t xml:space="preserve"> </w:t>
            </w:r>
            <w:r w:rsidRPr="00A638D2">
              <w:rPr>
                <w:w w:val="105"/>
                <w:sz w:val="18"/>
                <w:szCs w:val="18"/>
              </w:rPr>
              <w:t>Благинина</w:t>
            </w:r>
            <w:r w:rsidRPr="00A638D2">
              <w:rPr>
                <w:spacing w:val="-5"/>
                <w:w w:val="105"/>
                <w:sz w:val="18"/>
                <w:szCs w:val="18"/>
              </w:rPr>
              <w:t xml:space="preserve"> </w:t>
            </w:r>
            <w:r w:rsidRPr="00A638D2">
              <w:rPr>
                <w:w w:val="105"/>
                <w:sz w:val="18"/>
                <w:szCs w:val="18"/>
              </w:rPr>
              <w:t>«Папе</w:t>
            </w:r>
            <w:r w:rsidRPr="00A638D2">
              <w:rPr>
                <w:spacing w:val="-6"/>
                <w:w w:val="105"/>
                <w:sz w:val="18"/>
                <w:szCs w:val="18"/>
              </w:rPr>
              <w:t xml:space="preserve"> </w:t>
            </w:r>
            <w:r w:rsidRPr="00A638D2">
              <w:rPr>
                <w:w w:val="105"/>
                <w:sz w:val="18"/>
                <w:szCs w:val="18"/>
              </w:rPr>
              <w:t>на</w:t>
            </w:r>
            <w:r w:rsidRPr="00A638D2">
              <w:rPr>
                <w:spacing w:val="-6"/>
                <w:w w:val="105"/>
                <w:sz w:val="18"/>
                <w:szCs w:val="18"/>
              </w:rPr>
              <w:t xml:space="preserve"> </w:t>
            </w:r>
            <w:r w:rsidRPr="00A638D2">
              <w:rPr>
                <w:w w:val="105"/>
                <w:sz w:val="18"/>
                <w:szCs w:val="18"/>
              </w:rPr>
              <w:t>фронте»</w:t>
            </w:r>
            <w:r w:rsidRPr="00A638D2">
              <w:rPr>
                <w:spacing w:val="-5"/>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др.;</w:t>
            </w:r>
          </w:p>
          <w:p w14:paraId="327E253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lastRenderedPageBreak/>
              <w:t>Учебный</w:t>
            </w:r>
            <w:r w:rsidRPr="00A638D2">
              <w:rPr>
                <w:spacing w:val="-10"/>
                <w:w w:val="105"/>
                <w:sz w:val="18"/>
                <w:szCs w:val="18"/>
              </w:rPr>
              <w:t xml:space="preserve"> </w:t>
            </w:r>
            <w:r w:rsidRPr="00A638D2">
              <w:rPr>
                <w:w w:val="105"/>
                <w:sz w:val="18"/>
                <w:szCs w:val="18"/>
              </w:rPr>
              <w:t>диалог:</w:t>
            </w:r>
            <w:r w:rsidRPr="00A638D2">
              <w:rPr>
                <w:spacing w:val="-10"/>
                <w:w w:val="105"/>
                <w:sz w:val="18"/>
                <w:szCs w:val="18"/>
              </w:rPr>
              <w:t xml:space="preserve"> </w:t>
            </w:r>
            <w:r w:rsidRPr="00A638D2">
              <w:rPr>
                <w:w w:val="105"/>
                <w:sz w:val="18"/>
                <w:szCs w:val="18"/>
              </w:rPr>
              <w:t>обсуждение</w:t>
            </w:r>
            <w:r w:rsidRPr="00A638D2">
              <w:rPr>
                <w:spacing w:val="-9"/>
                <w:w w:val="105"/>
                <w:sz w:val="18"/>
                <w:szCs w:val="18"/>
              </w:rPr>
              <w:t xml:space="preserve"> </w:t>
            </w:r>
            <w:r w:rsidRPr="00A638D2">
              <w:rPr>
                <w:w w:val="105"/>
                <w:sz w:val="18"/>
                <w:szCs w:val="18"/>
              </w:rPr>
              <w:t>проблемного</w:t>
            </w:r>
            <w:r w:rsidRPr="00A638D2">
              <w:rPr>
                <w:spacing w:val="-10"/>
                <w:w w:val="105"/>
                <w:sz w:val="18"/>
                <w:szCs w:val="18"/>
              </w:rPr>
              <w:t xml:space="preserve"> </w:t>
            </w:r>
            <w:r w:rsidRPr="00A638D2">
              <w:rPr>
                <w:w w:val="105"/>
                <w:sz w:val="18"/>
                <w:szCs w:val="18"/>
              </w:rPr>
              <w:t>вопроса</w:t>
            </w:r>
            <w:r w:rsidRPr="00A638D2">
              <w:rPr>
                <w:spacing w:val="-10"/>
                <w:w w:val="105"/>
                <w:sz w:val="18"/>
                <w:szCs w:val="18"/>
              </w:rPr>
              <w:t xml:space="preserve"> </w:t>
            </w:r>
            <w:r w:rsidRPr="00A638D2">
              <w:rPr>
                <w:w w:val="105"/>
                <w:sz w:val="18"/>
                <w:szCs w:val="18"/>
              </w:rPr>
              <w:t>«Почемуговорят,</w:t>
            </w:r>
            <w:r w:rsidRPr="00A638D2">
              <w:rPr>
                <w:spacing w:val="-9"/>
                <w:w w:val="105"/>
                <w:sz w:val="18"/>
                <w:szCs w:val="18"/>
              </w:rPr>
              <w:t xml:space="preserve"> </w:t>
            </w:r>
            <w:r w:rsidRPr="00A638D2">
              <w:rPr>
                <w:w w:val="105"/>
                <w:sz w:val="18"/>
                <w:szCs w:val="18"/>
              </w:rPr>
              <w:t>что</w:t>
            </w:r>
            <w:r w:rsidRPr="00A638D2">
              <w:rPr>
                <w:spacing w:val="-10"/>
                <w:w w:val="105"/>
                <w:sz w:val="18"/>
                <w:szCs w:val="18"/>
              </w:rPr>
              <w:t xml:space="preserve"> </w:t>
            </w:r>
            <w:r w:rsidRPr="00A638D2">
              <w:rPr>
                <w:w w:val="105"/>
                <w:sz w:val="18"/>
                <w:szCs w:val="18"/>
              </w:rPr>
              <w:t>День</w:t>
            </w:r>
            <w:r w:rsidRPr="00A638D2">
              <w:rPr>
                <w:spacing w:val="-10"/>
                <w:w w:val="105"/>
                <w:sz w:val="18"/>
                <w:szCs w:val="18"/>
              </w:rPr>
              <w:t xml:space="preserve"> </w:t>
            </w:r>
            <w:r w:rsidRPr="00A638D2">
              <w:rPr>
                <w:w w:val="105"/>
                <w:sz w:val="18"/>
                <w:szCs w:val="18"/>
              </w:rPr>
              <w:t>Победы</w:t>
            </w:r>
            <w:r w:rsidRPr="00A638D2">
              <w:rPr>
                <w:spacing w:val="-9"/>
                <w:w w:val="105"/>
                <w:sz w:val="18"/>
                <w:szCs w:val="18"/>
              </w:rPr>
              <w:t xml:space="preserve"> </w:t>
            </w:r>
            <w:r w:rsidRPr="00A638D2">
              <w:rPr>
                <w:w w:val="105"/>
                <w:sz w:val="18"/>
                <w:szCs w:val="18"/>
              </w:rPr>
              <w:t>—</w:t>
            </w:r>
            <w:r w:rsidRPr="00A638D2">
              <w:rPr>
                <w:spacing w:val="-10"/>
                <w:w w:val="105"/>
                <w:sz w:val="18"/>
                <w:szCs w:val="18"/>
              </w:rPr>
              <w:t xml:space="preserve"> </w:t>
            </w:r>
            <w:r w:rsidRPr="00A638D2">
              <w:rPr>
                <w:w w:val="105"/>
                <w:sz w:val="18"/>
                <w:szCs w:val="18"/>
              </w:rPr>
              <w:t>это</w:t>
            </w:r>
            <w:r w:rsidRPr="00A638D2">
              <w:rPr>
                <w:spacing w:val="-10"/>
                <w:w w:val="105"/>
                <w:sz w:val="18"/>
                <w:szCs w:val="18"/>
              </w:rPr>
              <w:t xml:space="preserve"> </w:t>
            </w:r>
            <w:r w:rsidRPr="00A638D2">
              <w:rPr>
                <w:w w:val="105"/>
                <w:sz w:val="18"/>
                <w:szCs w:val="18"/>
              </w:rPr>
              <w:t>„радость</w:t>
            </w:r>
            <w:r w:rsidRPr="00A638D2">
              <w:rPr>
                <w:spacing w:val="1"/>
                <w:w w:val="105"/>
                <w:sz w:val="18"/>
                <w:szCs w:val="18"/>
              </w:rPr>
              <w:t xml:space="preserve"> </w:t>
            </w:r>
            <w:r w:rsidRPr="00A638D2">
              <w:rPr>
                <w:w w:val="105"/>
                <w:sz w:val="18"/>
                <w:szCs w:val="18"/>
              </w:rPr>
              <w:t>со слезами на глазах“?», осознание нравственно-этических понятий «поступок</w:t>
            </w:r>
            <w:proofErr w:type="gramStart"/>
            <w:r w:rsidRPr="00A638D2">
              <w:rPr>
                <w:w w:val="105"/>
                <w:sz w:val="18"/>
                <w:szCs w:val="18"/>
              </w:rPr>
              <w:t>»,«</w:t>
            </w:r>
            <w:proofErr w:type="gramEnd"/>
            <w:r w:rsidRPr="00A638D2">
              <w:rPr>
                <w:w w:val="105"/>
                <w:sz w:val="18"/>
                <w:szCs w:val="18"/>
              </w:rPr>
              <w:t>подвиг»;</w:t>
            </w:r>
            <w:r w:rsidRPr="00A638D2">
              <w:rPr>
                <w:spacing w:val="1"/>
                <w:w w:val="105"/>
                <w:sz w:val="18"/>
                <w:szCs w:val="18"/>
              </w:rPr>
              <w:t xml:space="preserve"> </w:t>
            </w:r>
            <w:r w:rsidRPr="00A638D2">
              <w:rPr>
                <w:w w:val="105"/>
                <w:sz w:val="18"/>
                <w:szCs w:val="18"/>
              </w:rPr>
              <w:t>Упражнение в выразительном чтении, соблюдение интонационного рисунка (пауз, темпа, ритма,</w:t>
            </w:r>
            <w:r w:rsidRPr="00A638D2">
              <w:rPr>
                <w:spacing w:val="1"/>
                <w:w w:val="105"/>
                <w:sz w:val="18"/>
                <w:szCs w:val="18"/>
              </w:rPr>
              <w:t xml:space="preserve"> </w:t>
            </w:r>
            <w:r w:rsidRPr="00A638D2">
              <w:rPr>
                <w:w w:val="105"/>
                <w:sz w:val="18"/>
                <w:szCs w:val="18"/>
              </w:rPr>
              <w:t>логических ударений)в соответствии с особенностями текста для передачи эмоционального настроя</w:t>
            </w:r>
            <w:r w:rsidRPr="00A638D2">
              <w:rPr>
                <w:spacing w:val="1"/>
                <w:w w:val="105"/>
                <w:sz w:val="18"/>
                <w:szCs w:val="18"/>
              </w:rPr>
              <w:t xml:space="preserve"> </w:t>
            </w:r>
            <w:r w:rsidRPr="00A638D2">
              <w:rPr>
                <w:w w:val="105"/>
                <w:sz w:val="18"/>
                <w:szCs w:val="18"/>
              </w:rPr>
              <w:t>произведения;</w:t>
            </w:r>
          </w:p>
          <w:p w14:paraId="2C665F7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Поиск</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слушание</w:t>
            </w:r>
            <w:r w:rsidRPr="00A638D2">
              <w:rPr>
                <w:spacing w:val="-9"/>
                <w:w w:val="105"/>
                <w:sz w:val="18"/>
                <w:szCs w:val="18"/>
              </w:rPr>
              <w:t xml:space="preserve"> </w:t>
            </w:r>
            <w:r w:rsidRPr="00A638D2">
              <w:rPr>
                <w:w w:val="105"/>
                <w:sz w:val="18"/>
                <w:szCs w:val="18"/>
              </w:rPr>
              <w:t>песен</w:t>
            </w:r>
            <w:r w:rsidRPr="00A638D2">
              <w:rPr>
                <w:spacing w:val="-9"/>
                <w:w w:val="105"/>
                <w:sz w:val="18"/>
                <w:szCs w:val="18"/>
              </w:rPr>
              <w:t xml:space="preserve"> </w:t>
            </w:r>
            <w:r w:rsidRPr="00A638D2">
              <w:rPr>
                <w:w w:val="105"/>
                <w:sz w:val="18"/>
                <w:szCs w:val="18"/>
              </w:rPr>
              <w:t>о</w:t>
            </w:r>
            <w:r w:rsidRPr="00A638D2">
              <w:rPr>
                <w:spacing w:val="-9"/>
                <w:w w:val="105"/>
                <w:sz w:val="18"/>
                <w:szCs w:val="18"/>
              </w:rPr>
              <w:t xml:space="preserve"> </w:t>
            </w:r>
            <w:r w:rsidRPr="00A638D2">
              <w:rPr>
                <w:w w:val="105"/>
                <w:sz w:val="18"/>
                <w:szCs w:val="18"/>
              </w:rPr>
              <w:t>войне</w:t>
            </w:r>
            <w:r w:rsidRPr="00A638D2">
              <w:rPr>
                <w:spacing w:val="-8"/>
                <w:w w:val="105"/>
                <w:sz w:val="18"/>
                <w:szCs w:val="18"/>
              </w:rPr>
              <w:t xml:space="preserve"> </w:t>
            </w:r>
            <w:r w:rsidRPr="00A638D2">
              <w:rPr>
                <w:w w:val="105"/>
                <w:sz w:val="18"/>
                <w:szCs w:val="18"/>
              </w:rPr>
              <w:t>(поиск</w:t>
            </w:r>
            <w:r w:rsidRPr="00A638D2">
              <w:rPr>
                <w:spacing w:val="-9"/>
                <w:w w:val="105"/>
                <w:sz w:val="18"/>
                <w:szCs w:val="18"/>
              </w:rPr>
              <w:t xml:space="preserve"> </w:t>
            </w:r>
            <w:r w:rsidRPr="00A638D2">
              <w:rPr>
                <w:w w:val="105"/>
                <w:sz w:val="18"/>
                <w:szCs w:val="18"/>
              </w:rPr>
              <w:t>информации</w:t>
            </w:r>
            <w:r w:rsidRPr="00A638D2">
              <w:rPr>
                <w:spacing w:val="-9"/>
                <w:w w:val="105"/>
                <w:sz w:val="18"/>
                <w:szCs w:val="18"/>
              </w:rPr>
              <w:t xml:space="preserve"> </w:t>
            </w:r>
            <w:r w:rsidRPr="00A638D2">
              <w:rPr>
                <w:w w:val="105"/>
                <w:sz w:val="18"/>
                <w:szCs w:val="18"/>
              </w:rPr>
              <w:t>об</w:t>
            </w:r>
            <w:r w:rsidRPr="00A638D2">
              <w:rPr>
                <w:spacing w:val="-9"/>
                <w:w w:val="105"/>
                <w:sz w:val="18"/>
                <w:szCs w:val="18"/>
              </w:rPr>
              <w:t xml:space="preserve"> </w:t>
            </w:r>
            <w:r w:rsidRPr="00A638D2">
              <w:rPr>
                <w:w w:val="105"/>
                <w:sz w:val="18"/>
                <w:szCs w:val="18"/>
              </w:rPr>
              <w:t>автореслов,</w:t>
            </w:r>
            <w:r w:rsidRPr="00A638D2">
              <w:rPr>
                <w:spacing w:val="-9"/>
                <w:w w:val="105"/>
                <w:sz w:val="18"/>
                <w:szCs w:val="18"/>
              </w:rPr>
              <w:t xml:space="preserve"> </w:t>
            </w:r>
            <w:r w:rsidRPr="00A638D2">
              <w:rPr>
                <w:w w:val="105"/>
                <w:sz w:val="18"/>
                <w:szCs w:val="18"/>
              </w:rPr>
              <w:t>композиторе)</w:t>
            </w:r>
            <w:r w:rsidRPr="00A638D2">
              <w:rPr>
                <w:spacing w:val="-9"/>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контролируемых</w:t>
            </w:r>
            <w:r w:rsidRPr="00A638D2">
              <w:rPr>
                <w:spacing w:val="1"/>
                <w:w w:val="105"/>
                <w:sz w:val="18"/>
                <w:szCs w:val="18"/>
              </w:rPr>
              <w:t xml:space="preserve"> </w:t>
            </w:r>
            <w:r w:rsidRPr="00A638D2">
              <w:rPr>
                <w:w w:val="105"/>
                <w:sz w:val="18"/>
                <w:szCs w:val="18"/>
              </w:rPr>
              <w:t>ресурсах</w:t>
            </w:r>
            <w:r w:rsidRPr="00A638D2">
              <w:rPr>
                <w:spacing w:val="-2"/>
                <w:w w:val="105"/>
                <w:sz w:val="18"/>
                <w:szCs w:val="18"/>
              </w:rPr>
              <w:t xml:space="preserve"> </w:t>
            </w:r>
            <w:r w:rsidRPr="00A638D2">
              <w:rPr>
                <w:w w:val="105"/>
                <w:sz w:val="18"/>
                <w:szCs w:val="18"/>
              </w:rPr>
              <w:t>сети</w:t>
            </w:r>
            <w:r w:rsidRPr="00A638D2">
              <w:rPr>
                <w:spacing w:val="-1"/>
                <w:w w:val="105"/>
                <w:sz w:val="18"/>
                <w:szCs w:val="18"/>
              </w:rPr>
              <w:t xml:space="preserve"> </w:t>
            </w:r>
            <w:r w:rsidRPr="00A638D2">
              <w:rPr>
                <w:w w:val="105"/>
                <w:sz w:val="18"/>
                <w:szCs w:val="18"/>
              </w:rPr>
              <w:t>Интернет;</w:t>
            </w:r>
          </w:p>
          <w:p w14:paraId="6E68F959"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Учить</w:t>
            </w:r>
            <w:r w:rsidRPr="00A638D2">
              <w:rPr>
                <w:spacing w:val="-9"/>
                <w:w w:val="105"/>
                <w:sz w:val="18"/>
                <w:szCs w:val="18"/>
              </w:rPr>
              <w:t xml:space="preserve"> </w:t>
            </w:r>
            <w:r w:rsidRPr="00A638D2">
              <w:rPr>
                <w:w w:val="105"/>
                <w:sz w:val="18"/>
                <w:szCs w:val="18"/>
              </w:rPr>
              <w:t>наизусть</w:t>
            </w:r>
            <w:r w:rsidRPr="00A638D2">
              <w:rPr>
                <w:spacing w:val="-9"/>
                <w:w w:val="105"/>
                <w:sz w:val="18"/>
                <w:szCs w:val="18"/>
              </w:rPr>
              <w:t xml:space="preserve"> </w:t>
            </w:r>
            <w:r w:rsidRPr="00A638D2">
              <w:rPr>
                <w:w w:val="105"/>
                <w:sz w:val="18"/>
                <w:szCs w:val="18"/>
              </w:rPr>
              <w:t>стихотворения</w:t>
            </w:r>
            <w:r w:rsidRPr="00A638D2">
              <w:rPr>
                <w:spacing w:val="-9"/>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Родине</w:t>
            </w:r>
            <w:r w:rsidRPr="00A638D2">
              <w:rPr>
                <w:spacing w:val="-9"/>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выбору);</w:t>
            </w:r>
          </w:p>
          <w:p w14:paraId="4C32B01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Групповая</w:t>
            </w:r>
            <w:r w:rsidRPr="00A638D2">
              <w:rPr>
                <w:spacing w:val="-9"/>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коллективный</w:t>
            </w:r>
            <w:r w:rsidRPr="00A638D2">
              <w:rPr>
                <w:spacing w:val="-9"/>
                <w:w w:val="105"/>
                <w:sz w:val="18"/>
                <w:szCs w:val="18"/>
              </w:rPr>
              <w:t xml:space="preserve"> </w:t>
            </w:r>
            <w:r w:rsidRPr="00A638D2">
              <w:rPr>
                <w:w w:val="105"/>
                <w:sz w:val="18"/>
                <w:szCs w:val="18"/>
              </w:rPr>
              <w:t>проект</w:t>
            </w:r>
            <w:r w:rsidRPr="00A638D2">
              <w:rPr>
                <w:spacing w:val="-9"/>
                <w:w w:val="105"/>
                <w:sz w:val="18"/>
                <w:szCs w:val="18"/>
              </w:rPr>
              <w:t xml:space="preserve"> </w:t>
            </w:r>
            <w:r w:rsidRPr="00A638D2">
              <w:rPr>
                <w:w w:val="105"/>
                <w:sz w:val="18"/>
                <w:szCs w:val="18"/>
              </w:rPr>
              <w:t>«Нам</w:t>
            </w:r>
            <w:r w:rsidRPr="00A638D2">
              <w:rPr>
                <w:spacing w:val="-9"/>
                <w:w w:val="105"/>
                <w:sz w:val="18"/>
                <w:szCs w:val="18"/>
              </w:rPr>
              <w:t xml:space="preserve"> </w:t>
            </w:r>
            <w:r w:rsidRPr="00A638D2">
              <w:rPr>
                <w:w w:val="105"/>
                <w:sz w:val="18"/>
                <w:szCs w:val="18"/>
              </w:rPr>
              <w:t>не</w:t>
            </w:r>
            <w:r w:rsidRPr="00A638D2">
              <w:rPr>
                <w:spacing w:val="-9"/>
                <w:w w:val="105"/>
                <w:sz w:val="18"/>
                <w:szCs w:val="18"/>
              </w:rPr>
              <w:t xml:space="preserve"> </w:t>
            </w:r>
            <w:r w:rsidRPr="00A638D2">
              <w:rPr>
                <w:w w:val="105"/>
                <w:sz w:val="18"/>
                <w:szCs w:val="18"/>
              </w:rPr>
              <w:t>нужна</w:t>
            </w:r>
            <w:r w:rsidRPr="00A638D2">
              <w:rPr>
                <w:spacing w:val="-9"/>
                <w:w w:val="105"/>
                <w:sz w:val="18"/>
                <w:szCs w:val="18"/>
              </w:rPr>
              <w:t xml:space="preserve"> </w:t>
            </w:r>
            <w:r w:rsidRPr="00A638D2">
              <w:rPr>
                <w:w w:val="105"/>
                <w:sz w:val="18"/>
                <w:szCs w:val="18"/>
              </w:rPr>
              <w:t>война»</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форме</w:t>
            </w:r>
            <w:r w:rsidRPr="00A638D2">
              <w:rPr>
                <w:spacing w:val="-9"/>
                <w:w w:val="105"/>
                <w:sz w:val="18"/>
                <w:szCs w:val="18"/>
              </w:rPr>
              <w:t xml:space="preserve"> </w:t>
            </w:r>
            <w:r w:rsidRPr="00A638D2">
              <w:rPr>
                <w:w w:val="105"/>
                <w:sz w:val="18"/>
                <w:szCs w:val="18"/>
              </w:rPr>
              <w:t>литературного</w:t>
            </w:r>
            <w:r w:rsidRPr="00A638D2">
              <w:rPr>
                <w:spacing w:val="-9"/>
                <w:w w:val="105"/>
                <w:sz w:val="18"/>
                <w:szCs w:val="18"/>
              </w:rPr>
              <w:t xml:space="preserve"> </w:t>
            </w:r>
            <w:r w:rsidRPr="00A638D2">
              <w:rPr>
                <w:w w:val="105"/>
                <w:sz w:val="18"/>
                <w:szCs w:val="18"/>
              </w:rPr>
              <w:t>вечера,</w:t>
            </w:r>
            <w:r w:rsidRPr="00A638D2">
              <w:rPr>
                <w:spacing w:val="-9"/>
                <w:w w:val="105"/>
                <w:sz w:val="18"/>
                <w:szCs w:val="18"/>
              </w:rPr>
              <w:t xml:space="preserve"> </w:t>
            </w:r>
            <w:r w:rsidRPr="00A638D2">
              <w:rPr>
                <w:w w:val="105"/>
                <w:sz w:val="18"/>
                <w:szCs w:val="18"/>
              </w:rPr>
              <w:t>вечера</w:t>
            </w:r>
            <w:r w:rsidRPr="00A638D2">
              <w:rPr>
                <w:spacing w:val="1"/>
                <w:w w:val="105"/>
                <w:sz w:val="18"/>
                <w:szCs w:val="18"/>
              </w:rPr>
              <w:t xml:space="preserve"> </w:t>
            </w:r>
            <w:r w:rsidRPr="00A638D2">
              <w:rPr>
                <w:w w:val="105"/>
                <w:sz w:val="18"/>
                <w:szCs w:val="18"/>
              </w:rPr>
              <w:t>песни,</w:t>
            </w:r>
            <w:r w:rsidRPr="00A638D2">
              <w:rPr>
                <w:spacing w:val="-3"/>
                <w:w w:val="105"/>
                <w:sz w:val="18"/>
                <w:szCs w:val="18"/>
              </w:rPr>
              <w:t xml:space="preserve"> </w:t>
            </w:r>
            <w:r w:rsidRPr="00A638D2">
              <w:rPr>
                <w:w w:val="105"/>
                <w:sz w:val="18"/>
                <w:szCs w:val="18"/>
              </w:rPr>
              <w:t>книги</w:t>
            </w:r>
            <w:r w:rsidRPr="00A638D2">
              <w:rPr>
                <w:spacing w:val="-2"/>
                <w:w w:val="105"/>
                <w:sz w:val="18"/>
                <w:szCs w:val="18"/>
              </w:rPr>
              <w:t xml:space="preserve"> </w:t>
            </w:r>
            <w:r w:rsidRPr="00A638D2">
              <w:rPr>
                <w:w w:val="105"/>
                <w:sz w:val="18"/>
                <w:szCs w:val="18"/>
              </w:rPr>
              <w:t>воспоминаний</w:t>
            </w:r>
            <w:r w:rsidRPr="00A638D2">
              <w:rPr>
                <w:spacing w:val="-2"/>
                <w:w w:val="105"/>
                <w:sz w:val="18"/>
                <w:szCs w:val="18"/>
              </w:rPr>
              <w:t xml:space="preserve"> </w:t>
            </w:r>
            <w:r w:rsidRPr="00A638D2">
              <w:rPr>
                <w:w w:val="105"/>
                <w:sz w:val="18"/>
                <w:szCs w:val="18"/>
              </w:rPr>
              <w:t>родных,</w:t>
            </w:r>
            <w:r w:rsidRPr="00A638D2">
              <w:rPr>
                <w:spacing w:val="-2"/>
                <w:w w:val="105"/>
                <w:sz w:val="18"/>
                <w:szCs w:val="18"/>
              </w:rPr>
              <w:t xml:space="preserve"> </w:t>
            </w:r>
            <w:r w:rsidRPr="00A638D2">
              <w:rPr>
                <w:w w:val="105"/>
                <w:sz w:val="18"/>
                <w:szCs w:val="18"/>
              </w:rPr>
              <w:t>книги</w:t>
            </w:r>
            <w:r w:rsidRPr="00A638D2">
              <w:rPr>
                <w:spacing w:val="-2"/>
                <w:w w:val="105"/>
                <w:sz w:val="18"/>
                <w:szCs w:val="18"/>
              </w:rPr>
              <w:t xml:space="preserve"> </w:t>
            </w:r>
            <w:r w:rsidRPr="00A638D2">
              <w:rPr>
                <w:w w:val="105"/>
                <w:sz w:val="18"/>
                <w:szCs w:val="18"/>
              </w:rPr>
              <w:t>памяти</w:t>
            </w:r>
            <w:r w:rsidRPr="00A638D2">
              <w:rPr>
                <w:spacing w:val="-2"/>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другие</w:t>
            </w:r>
            <w:r w:rsidRPr="00A638D2">
              <w:rPr>
                <w:spacing w:val="-2"/>
                <w:w w:val="105"/>
                <w:sz w:val="18"/>
                <w:szCs w:val="18"/>
              </w:rPr>
              <w:t xml:space="preserve"> </w:t>
            </w:r>
            <w:r w:rsidRPr="00A638D2">
              <w:rPr>
                <w:w w:val="105"/>
                <w:sz w:val="18"/>
                <w:szCs w:val="18"/>
              </w:rPr>
              <w:t>варианты);</w:t>
            </w:r>
          </w:p>
          <w:p w14:paraId="4F9B07D9"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Дифференцированная</w:t>
            </w:r>
            <w:r w:rsidRPr="00A638D2">
              <w:rPr>
                <w:spacing w:val="-8"/>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подготовка</w:t>
            </w:r>
            <w:r w:rsidRPr="00A638D2">
              <w:rPr>
                <w:spacing w:val="-8"/>
                <w:w w:val="105"/>
                <w:sz w:val="18"/>
                <w:szCs w:val="18"/>
              </w:rPr>
              <w:t xml:space="preserve"> </w:t>
            </w:r>
            <w:r w:rsidRPr="00A638D2">
              <w:rPr>
                <w:w w:val="105"/>
                <w:sz w:val="18"/>
                <w:szCs w:val="18"/>
              </w:rPr>
              <w:t>сообщения</w:t>
            </w:r>
            <w:r w:rsidRPr="00A638D2">
              <w:rPr>
                <w:spacing w:val="-8"/>
                <w:w w:val="105"/>
                <w:sz w:val="18"/>
                <w:szCs w:val="18"/>
              </w:rPr>
              <w:t xml:space="preserve"> </w:t>
            </w:r>
            <w:r w:rsidRPr="00A638D2">
              <w:rPr>
                <w:w w:val="105"/>
                <w:sz w:val="18"/>
                <w:szCs w:val="18"/>
              </w:rPr>
              <w:t>об</w:t>
            </w:r>
            <w:r w:rsidRPr="00A638D2">
              <w:rPr>
                <w:spacing w:val="-8"/>
                <w:w w:val="105"/>
                <w:sz w:val="18"/>
                <w:szCs w:val="18"/>
              </w:rPr>
              <w:t xml:space="preserve"> </w:t>
            </w:r>
            <w:r w:rsidRPr="00A638D2">
              <w:rPr>
                <w:w w:val="105"/>
                <w:sz w:val="18"/>
                <w:szCs w:val="18"/>
              </w:rPr>
              <w:t>известном</w:t>
            </w:r>
            <w:r w:rsidRPr="00A638D2">
              <w:rPr>
                <w:spacing w:val="-8"/>
                <w:w w:val="105"/>
                <w:sz w:val="18"/>
                <w:szCs w:val="18"/>
              </w:rPr>
              <w:t xml:space="preserve"> </w:t>
            </w:r>
            <w:r w:rsidRPr="00A638D2">
              <w:rPr>
                <w:w w:val="105"/>
                <w:sz w:val="18"/>
                <w:szCs w:val="18"/>
              </w:rPr>
              <w:t>человеке</w:t>
            </w:r>
            <w:r w:rsidRPr="00A638D2">
              <w:rPr>
                <w:spacing w:val="-8"/>
                <w:w w:val="105"/>
                <w:sz w:val="18"/>
                <w:szCs w:val="18"/>
              </w:rPr>
              <w:t xml:space="preserve"> </w:t>
            </w:r>
            <w:r w:rsidRPr="00A638D2">
              <w:rPr>
                <w:w w:val="105"/>
                <w:sz w:val="18"/>
                <w:szCs w:val="18"/>
              </w:rPr>
              <w:t>своего</w:t>
            </w:r>
            <w:r w:rsidRPr="00A638D2">
              <w:rPr>
                <w:spacing w:val="-8"/>
                <w:w w:val="105"/>
                <w:sz w:val="18"/>
                <w:szCs w:val="18"/>
              </w:rPr>
              <w:t xml:space="preserve"> </w:t>
            </w:r>
            <w:r w:rsidRPr="00A638D2">
              <w:rPr>
                <w:w w:val="105"/>
                <w:sz w:val="18"/>
                <w:szCs w:val="18"/>
              </w:rPr>
              <w:t>края;</w:t>
            </w:r>
          </w:p>
        </w:tc>
        <w:tc>
          <w:tcPr>
            <w:tcW w:w="1417" w:type="dxa"/>
          </w:tcPr>
          <w:p w14:paraId="0988FC55"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6744FCF4"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291C0DC3" w14:textId="77777777" w:rsidTr="00A638D2">
        <w:trPr>
          <w:gridAfter w:val="1"/>
          <w:wAfter w:w="20" w:type="dxa"/>
          <w:trHeight w:val="20"/>
        </w:trPr>
        <w:tc>
          <w:tcPr>
            <w:tcW w:w="580" w:type="dxa"/>
          </w:tcPr>
          <w:p w14:paraId="5A662E72" w14:textId="77777777" w:rsidR="009F78E3" w:rsidRPr="00A638D2" w:rsidRDefault="009F78E3" w:rsidP="00A638D2">
            <w:pPr>
              <w:pStyle w:val="TableParagraph"/>
              <w:tabs>
                <w:tab w:val="left" w:pos="1276"/>
              </w:tabs>
              <w:ind w:right="142"/>
              <w:jc w:val="both"/>
              <w:rPr>
                <w:w w:val="105"/>
                <w:sz w:val="18"/>
                <w:szCs w:val="18"/>
              </w:rPr>
            </w:pPr>
            <w:r w:rsidRPr="00A638D2">
              <w:rPr>
                <w:w w:val="105"/>
                <w:sz w:val="18"/>
                <w:szCs w:val="18"/>
              </w:rPr>
              <w:lastRenderedPageBreak/>
              <w:t>1.2.</w:t>
            </w:r>
          </w:p>
        </w:tc>
        <w:tc>
          <w:tcPr>
            <w:tcW w:w="2268" w:type="dxa"/>
          </w:tcPr>
          <w:p w14:paraId="1D10C301" w14:textId="77777777" w:rsidR="009F78E3" w:rsidRPr="00A638D2" w:rsidRDefault="009F78E3" w:rsidP="00A638D2">
            <w:pPr>
              <w:pStyle w:val="TableParagraph"/>
              <w:tabs>
                <w:tab w:val="left" w:pos="1276"/>
              </w:tabs>
              <w:spacing w:line="266" w:lineRule="auto"/>
              <w:ind w:right="142"/>
              <w:jc w:val="both"/>
              <w:rPr>
                <w:spacing w:val="-1"/>
                <w:w w:val="105"/>
                <w:sz w:val="18"/>
                <w:szCs w:val="18"/>
              </w:rPr>
            </w:pPr>
            <w:r w:rsidRPr="00A638D2">
              <w:rPr>
                <w:w w:val="105"/>
                <w:sz w:val="18"/>
                <w:szCs w:val="18"/>
              </w:rPr>
              <w:t>Фольклор (устное</w:t>
            </w:r>
            <w:r w:rsidRPr="00A638D2">
              <w:rPr>
                <w:spacing w:val="1"/>
                <w:w w:val="105"/>
                <w:sz w:val="18"/>
                <w:szCs w:val="18"/>
              </w:rPr>
              <w:t xml:space="preserve"> </w:t>
            </w:r>
            <w:r w:rsidRPr="00A638D2">
              <w:rPr>
                <w:spacing w:val="-1"/>
                <w:w w:val="105"/>
                <w:sz w:val="18"/>
                <w:szCs w:val="18"/>
              </w:rPr>
              <w:t>народное</w:t>
            </w:r>
            <w:r w:rsidRPr="00A638D2">
              <w:rPr>
                <w:spacing w:val="-6"/>
                <w:w w:val="105"/>
                <w:sz w:val="18"/>
                <w:szCs w:val="18"/>
              </w:rPr>
              <w:t xml:space="preserve"> </w:t>
            </w:r>
            <w:r w:rsidRPr="00A638D2">
              <w:rPr>
                <w:spacing w:val="-1"/>
                <w:w w:val="105"/>
                <w:sz w:val="18"/>
                <w:szCs w:val="18"/>
              </w:rPr>
              <w:t>творчество)</w:t>
            </w:r>
          </w:p>
        </w:tc>
        <w:tc>
          <w:tcPr>
            <w:tcW w:w="992" w:type="dxa"/>
          </w:tcPr>
          <w:p w14:paraId="2715ACF2" w14:textId="77777777" w:rsidR="009F78E3" w:rsidRPr="00A638D2" w:rsidRDefault="009F78E3" w:rsidP="00D72CA9">
            <w:pPr>
              <w:pStyle w:val="TableParagraph"/>
              <w:tabs>
                <w:tab w:val="left" w:pos="1276"/>
              </w:tabs>
              <w:ind w:right="142" w:firstLine="426"/>
              <w:jc w:val="both"/>
              <w:rPr>
                <w:w w:val="105"/>
                <w:sz w:val="18"/>
                <w:szCs w:val="18"/>
              </w:rPr>
            </w:pPr>
            <w:r w:rsidRPr="00A638D2">
              <w:rPr>
                <w:w w:val="105"/>
                <w:sz w:val="18"/>
                <w:szCs w:val="18"/>
              </w:rPr>
              <w:t>12</w:t>
            </w:r>
          </w:p>
        </w:tc>
        <w:tc>
          <w:tcPr>
            <w:tcW w:w="851" w:type="dxa"/>
          </w:tcPr>
          <w:p w14:paraId="05988082" w14:textId="77777777" w:rsidR="009F78E3" w:rsidRPr="00A638D2" w:rsidRDefault="009F78E3" w:rsidP="00D72CA9">
            <w:pPr>
              <w:pStyle w:val="TableParagraph"/>
              <w:tabs>
                <w:tab w:val="left" w:pos="1276"/>
              </w:tabs>
              <w:ind w:right="142" w:firstLine="426"/>
              <w:jc w:val="both"/>
              <w:rPr>
                <w:w w:val="104"/>
                <w:sz w:val="18"/>
                <w:szCs w:val="18"/>
              </w:rPr>
            </w:pPr>
            <w:r w:rsidRPr="00A638D2">
              <w:rPr>
                <w:w w:val="104"/>
                <w:sz w:val="18"/>
                <w:szCs w:val="18"/>
              </w:rPr>
              <w:t>0</w:t>
            </w:r>
          </w:p>
        </w:tc>
        <w:tc>
          <w:tcPr>
            <w:tcW w:w="1134" w:type="dxa"/>
          </w:tcPr>
          <w:p w14:paraId="46869E5E" w14:textId="77777777" w:rsidR="009F78E3" w:rsidRPr="00A638D2" w:rsidRDefault="009F78E3" w:rsidP="00D72CA9">
            <w:pPr>
              <w:pStyle w:val="TableParagraph"/>
              <w:tabs>
                <w:tab w:val="left" w:pos="1276"/>
              </w:tabs>
              <w:ind w:right="142" w:firstLine="426"/>
              <w:jc w:val="both"/>
              <w:rPr>
                <w:w w:val="104"/>
                <w:sz w:val="18"/>
                <w:szCs w:val="18"/>
              </w:rPr>
            </w:pPr>
            <w:r w:rsidRPr="00A638D2">
              <w:rPr>
                <w:sz w:val="18"/>
                <w:szCs w:val="18"/>
              </w:rPr>
              <w:t>0</w:t>
            </w:r>
          </w:p>
        </w:tc>
        <w:tc>
          <w:tcPr>
            <w:tcW w:w="1276" w:type="dxa"/>
          </w:tcPr>
          <w:p w14:paraId="35765D42" w14:textId="77777777" w:rsidR="009F78E3" w:rsidRPr="00A638D2" w:rsidRDefault="009F78E3" w:rsidP="00A638D2">
            <w:pPr>
              <w:pStyle w:val="TableParagraph"/>
              <w:tabs>
                <w:tab w:val="left" w:pos="1276"/>
              </w:tabs>
              <w:ind w:right="142"/>
              <w:jc w:val="both"/>
              <w:rPr>
                <w:sz w:val="18"/>
                <w:szCs w:val="18"/>
              </w:rPr>
            </w:pPr>
            <w:r w:rsidRPr="00A638D2">
              <w:rPr>
                <w:sz w:val="18"/>
                <w:szCs w:val="18"/>
              </w:rPr>
              <w:t>4-6 неделя</w:t>
            </w:r>
          </w:p>
        </w:tc>
        <w:tc>
          <w:tcPr>
            <w:tcW w:w="5670" w:type="dxa"/>
          </w:tcPr>
          <w:p w14:paraId="18E4700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Разговор</w:t>
            </w:r>
            <w:r w:rsidRPr="00A638D2">
              <w:rPr>
                <w:spacing w:val="-9"/>
                <w:w w:val="105"/>
                <w:sz w:val="18"/>
                <w:szCs w:val="18"/>
              </w:rPr>
              <w:t xml:space="preserve"> </w:t>
            </w:r>
            <w:r w:rsidRPr="00A638D2">
              <w:rPr>
                <w:spacing w:val="-1"/>
                <w:w w:val="105"/>
                <w:sz w:val="18"/>
                <w:szCs w:val="18"/>
              </w:rPr>
              <w:t>перед</w:t>
            </w:r>
            <w:r w:rsidRPr="00A638D2">
              <w:rPr>
                <w:spacing w:val="-8"/>
                <w:w w:val="105"/>
                <w:sz w:val="18"/>
                <w:szCs w:val="18"/>
              </w:rPr>
              <w:t xml:space="preserve"> </w:t>
            </w:r>
            <w:r w:rsidRPr="00A638D2">
              <w:rPr>
                <w:spacing w:val="-1"/>
                <w:w w:val="105"/>
                <w:sz w:val="18"/>
                <w:szCs w:val="18"/>
              </w:rPr>
              <w:t>чтением:</w:t>
            </w:r>
            <w:r w:rsidRPr="00A638D2">
              <w:rPr>
                <w:spacing w:val="-8"/>
                <w:w w:val="105"/>
                <w:sz w:val="18"/>
                <w:szCs w:val="18"/>
              </w:rPr>
              <w:t xml:space="preserve"> </w:t>
            </w:r>
            <w:r w:rsidRPr="00A638D2">
              <w:rPr>
                <w:spacing w:val="-1"/>
                <w:w w:val="105"/>
                <w:sz w:val="18"/>
                <w:szCs w:val="18"/>
              </w:rPr>
              <w:t>обсуждение</w:t>
            </w:r>
            <w:r w:rsidRPr="00A638D2">
              <w:rPr>
                <w:spacing w:val="-8"/>
                <w:w w:val="105"/>
                <w:sz w:val="18"/>
                <w:szCs w:val="18"/>
              </w:rPr>
              <w:t xml:space="preserve"> </w:t>
            </w:r>
            <w:r w:rsidRPr="00A638D2">
              <w:rPr>
                <w:spacing w:val="-1"/>
                <w:w w:val="105"/>
                <w:sz w:val="18"/>
                <w:szCs w:val="18"/>
              </w:rPr>
              <w:t>вопросов:</w:t>
            </w:r>
            <w:r w:rsidRPr="00A638D2">
              <w:rPr>
                <w:spacing w:val="-8"/>
                <w:w w:val="105"/>
                <w:sz w:val="18"/>
                <w:szCs w:val="18"/>
              </w:rPr>
              <w:t xml:space="preserve"> </w:t>
            </w:r>
            <w:r w:rsidRPr="00A638D2">
              <w:rPr>
                <w:w w:val="105"/>
                <w:sz w:val="18"/>
                <w:szCs w:val="18"/>
              </w:rPr>
              <w:t>«Что</w:t>
            </w:r>
            <w:r w:rsidRPr="00A638D2">
              <w:rPr>
                <w:spacing w:val="-8"/>
                <w:w w:val="105"/>
                <w:sz w:val="18"/>
                <w:szCs w:val="18"/>
              </w:rPr>
              <w:t xml:space="preserve"> </w:t>
            </w:r>
            <w:r w:rsidRPr="00A638D2">
              <w:rPr>
                <w:w w:val="105"/>
                <w:sz w:val="18"/>
                <w:szCs w:val="18"/>
              </w:rPr>
              <w:t>такоефольклор?»,</w:t>
            </w:r>
            <w:r w:rsidRPr="00A638D2">
              <w:rPr>
                <w:spacing w:val="-8"/>
                <w:w w:val="105"/>
                <w:sz w:val="18"/>
                <w:szCs w:val="18"/>
              </w:rPr>
              <w:t xml:space="preserve"> </w:t>
            </w:r>
            <w:r w:rsidRPr="00A638D2">
              <w:rPr>
                <w:w w:val="105"/>
                <w:sz w:val="18"/>
                <w:szCs w:val="18"/>
              </w:rPr>
              <w:t>«Какие</w:t>
            </w:r>
            <w:r w:rsidRPr="00A638D2">
              <w:rPr>
                <w:spacing w:val="-8"/>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относятся</w:t>
            </w:r>
            <w:r w:rsidRPr="00A638D2">
              <w:rPr>
                <w:spacing w:val="1"/>
                <w:w w:val="105"/>
                <w:sz w:val="18"/>
                <w:szCs w:val="18"/>
              </w:rPr>
              <w:t xml:space="preserve"> </w:t>
            </w:r>
            <w:r w:rsidRPr="00A638D2">
              <w:rPr>
                <w:w w:val="105"/>
                <w:sz w:val="18"/>
                <w:szCs w:val="18"/>
              </w:rPr>
              <w:t>к</w:t>
            </w:r>
            <w:r w:rsidRPr="00A638D2">
              <w:rPr>
                <w:spacing w:val="-2"/>
                <w:w w:val="105"/>
                <w:sz w:val="18"/>
                <w:szCs w:val="18"/>
              </w:rPr>
              <w:t xml:space="preserve"> </w:t>
            </w:r>
            <w:r w:rsidRPr="00A638D2">
              <w:rPr>
                <w:w w:val="105"/>
                <w:sz w:val="18"/>
                <w:szCs w:val="18"/>
              </w:rPr>
              <w:t>фольклору?</w:t>
            </w:r>
            <w:proofErr w:type="gramStart"/>
            <w:r w:rsidRPr="00A638D2">
              <w:rPr>
                <w:w w:val="105"/>
                <w:sz w:val="18"/>
                <w:szCs w:val="18"/>
              </w:rPr>
              <w:t>»,объяснение</w:t>
            </w:r>
            <w:proofErr w:type="gramEnd"/>
            <w:r w:rsidRPr="00A638D2">
              <w:rPr>
                <w:w w:val="105"/>
                <w:sz w:val="18"/>
                <w:szCs w:val="18"/>
              </w:rPr>
              <w:t>,</w:t>
            </w:r>
            <w:r w:rsidRPr="00A638D2">
              <w:rPr>
                <w:spacing w:val="-1"/>
                <w:w w:val="105"/>
                <w:sz w:val="18"/>
                <w:szCs w:val="18"/>
              </w:rPr>
              <w:t xml:space="preserve"> </w:t>
            </w:r>
            <w:r w:rsidRPr="00A638D2">
              <w:rPr>
                <w:w w:val="105"/>
                <w:sz w:val="18"/>
                <w:szCs w:val="18"/>
              </w:rPr>
              <w:t>приведение</w:t>
            </w:r>
            <w:r w:rsidRPr="00A638D2">
              <w:rPr>
                <w:spacing w:val="-2"/>
                <w:w w:val="105"/>
                <w:sz w:val="18"/>
                <w:szCs w:val="18"/>
              </w:rPr>
              <w:t xml:space="preserve"> </w:t>
            </w:r>
            <w:r w:rsidRPr="00A638D2">
              <w:rPr>
                <w:w w:val="105"/>
                <w:sz w:val="18"/>
                <w:szCs w:val="18"/>
              </w:rPr>
              <w:t>примеров;</w:t>
            </w:r>
          </w:p>
          <w:p w14:paraId="0EAAF8E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Игра</w:t>
            </w:r>
            <w:r w:rsidRPr="00A638D2">
              <w:rPr>
                <w:spacing w:val="-8"/>
                <w:w w:val="105"/>
                <w:sz w:val="18"/>
                <w:szCs w:val="18"/>
              </w:rPr>
              <w:t xml:space="preserve"> </w:t>
            </w:r>
            <w:r w:rsidRPr="00A638D2">
              <w:rPr>
                <w:spacing w:val="-1"/>
                <w:w w:val="105"/>
                <w:sz w:val="18"/>
                <w:szCs w:val="18"/>
              </w:rPr>
              <w:t>«Вспомни</w:t>
            </w:r>
            <w:r w:rsidRPr="00A638D2">
              <w:rPr>
                <w:spacing w:val="-8"/>
                <w:w w:val="105"/>
                <w:sz w:val="18"/>
                <w:szCs w:val="18"/>
              </w:rPr>
              <w:t xml:space="preserve"> </w:t>
            </w:r>
            <w:r w:rsidRPr="00A638D2">
              <w:rPr>
                <w:spacing w:val="-1"/>
                <w:w w:val="105"/>
                <w:sz w:val="18"/>
                <w:szCs w:val="18"/>
              </w:rPr>
              <w:t>и</w:t>
            </w:r>
            <w:r w:rsidRPr="00A638D2">
              <w:rPr>
                <w:spacing w:val="-8"/>
                <w:w w:val="105"/>
                <w:sz w:val="18"/>
                <w:szCs w:val="18"/>
              </w:rPr>
              <w:t xml:space="preserve"> </w:t>
            </w:r>
            <w:r w:rsidRPr="00A638D2">
              <w:rPr>
                <w:spacing w:val="-1"/>
                <w:w w:val="105"/>
                <w:sz w:val="18"/>
                <w:szCs w:val="18"/>
              </w:rPr>
              <w:t>назови»:</w:t>
            </w:r>
            <w:r w:rsidRPr="00A638D2">
              <w:rPr>
                <w:spacing w:val="-8"/>
                <w:w w:val="105"/>
                <w:sz w:val="18"/>
                <w:szCs w:val="18"/>
              </w:rPr>
              <w:t xml:space="preserve"> </w:t>
            </w:r>
            <w:r w:rsidRPr="00A638D2">
              <w:rPr>
                <w:spacing w:val="-1"/>
                <w:w w:val="105"/>
                <w:sz w:val="18"/>
                <w:szCs w:val="18"/>
              </w:rPr>
              <w:t>анализ</w:t>
            </w:r>
            <w:r w:rsidRPr="00A638D2">
              <w:rPr>
                <w:spacing w:val="-8"/>
                <w:w w:val="105"/>
                <w:sz w:val="18"/>
                <w:szCs w:val="18"/>
              </w:rPr>
              <w:t xml:space="preserve"> </w:t>
            </w:r>
            <w:r w:rsidRPr="00A638D2">
              <w:rPr>
                <w:spacing w:val="-1"/>
                <w:w w:val="105"/>
                <w:sz w:val="18"/>
                <w:szCs w:val="18"/>
              </w:rPr>
              <w:t>предложенных</w:t>
            </w:r>
            <w:r w:rsidRPr="00A638D2">
              <w:rPr>
                <w:spacing w:val="-8"/>
                <w:w w:val="105"/>
                <w:sz w:val="18"/>
                <w:szCs w:val="18"/>
              </w:rPr>
              <w:t xml:space="preserve"> </w:t>
            </w:r>
            <w:r w:rsidRPr="00A638D2">
              <w:rPr>
                <w:w w:val="105"/>
                <w:sz w:val="18"/>
                <w:szCs w:val="18"/>
              </w:rPr>
              <w:t>произведениймалых</w:t>
            </w:r>
            <w:r w:rsidRPr="00A638D2">
              <w:rPr>
                <w:spacing w:val="-8"/>
                <w:w w:val="105"/>
                <w:sz w:val="18"/>
                <w:szCs w:val="18"/>
              </w:rPr>
              <w:t xml:space="preserve"> </w:t>
            </w:r>
            <w:r w:rsidRPr="00A638D2">
              <w:rPr>
                <w:w w:val="105"/>
                <w:sz w:val="18"/>
                <w:szCs w:val="18"/>
              </w:rPr>
              <w:t>жанров</w:t>
            </w:r>
            <w:r w:rsidRPr="00A638D2">
              <w:rPr>
                <w:spacing w:val="-8"/>
                <w:w w:val="105"/>
                <w:sz w:val="18"/>
                <w:szCs w:val="18"/>
              </w:rPr>
              <w:t xml:space="preserve"> </w:t>
            </w:r>
            <w:r w:rsidRPr="00A638D2">
              <w:rPr>
                <w:w w:val="105"/>
                <w:sz w:val="18"/>
                <w:szCs w:val="18"/>
              </w:rPr>
              <w:t>фольклора,</w:t>
            </w:r>
            <w:r w:rsidRPr="00A638D2">
              <w:rPr>
                <w:spacing w:val="-8"/>
                <w:w w:val="105"/>
                <w:sz w:val="18"/>
                <w:szCs w:val="18"/>
              </w:rPr>
              <w:t xml:space="preserve"> </w:t>
            </w:r>
            <w:r w:rsidRPr="00A638D2">
              <w:rPr>
                <w:w w:val="105"/>
                <w:sz w:val="18"/>
                <w:szCs w:val="18"/>
              </w:rPr>
              <w:t>определение</w:t>
            </w:r>
            <w:r w:rsidRPr="00A638D2">
              <w:rPr>
                <w:spacing w:val="1"/>
                <w:w w:val="105"/>
                <w:sz w:val="18"/>
                <w:szCs w:val="18"/>
              </w:rPr>
              <w:t xml:space="preserve"> </w:t>
            </w:r>
            <w:r w:rsidRPr="00A638D2">
              <w:rPr>
                <w:w w:val="105"/>
                <w:sz w:val="18"/>
                <w:szCs w:val="18"/>
              </w:rPr>
              <w:t>жанра, объяснениеи ответ на вопрос «К каким жанрам относятся эти тексты?</w:t>
            </w:r>
            <w:proofErr w:type="gramStart"/>
            <w:r w:rsidRPr="00A638D2">
              <w:rPr>
                <w:w w:val="105"/>
                <w:sz w:val="18"/>
                <w:szCs w:val="18"/>
              </w:rPr>
              <w:t>»,аргументация</w:t>
            </w:r>
            <w:proofErr w:type="gramEnd"/>
            <w:r w:rsidRPr="00A638D2">
              <w:rPr>
                <w:w w:val="105"/>
                <w:sz w:val="18"/>
                <w:szCs w:val="18"/>
              </w:rPr>
              <w:t xml:space="preserve"> своего</w:t>
            </w:r>
            <w:r w:rsidRPr="00A638D2">
              <w:rPr>
                <w:spacing w:val="1"/>
                <w:w w:val="105"/>
                <w:sz w:val="18"/>
                <w:szCs w:val="18"/>
              </w:rPr>
              <w:t xml:space="preserve"> </w:t>
            </w:r>
            <w:r w:rsidRPr="00A638D2">
              <w:rPr>
                <w:w w:val="105"/>
                <w:sz w:val="18"/>
                <w:szCs w:val="18"/>
              </w:rPr>
              <w:t>мнения;</w:t>
            </w:r>
          </w:p>
          <w:p w14:paraId="501BF53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Чтение</w:t>
            </w:r>
            <w:r w:rsidRPr="00A638D2">
              <w:rPr>
                <w:spacing w:val="-9"/>
                <w:w w:val="105"/>
                <w:sz w:val="18"/>
                <w:szCs w:val="18"/>
              </w:rPr>
              <w:t xml:space="preserve"> </w:t>
            </w:r>
            <w:r w:rsidRPr="00A638D2">
              <w:rPr>
                <w:spacing w:val="-1"/>
                <w:w w:val="105"/>
                <w:sz w:val="18"/>
                <w:szCs w:val="18"/>
              </w:rPr>
              <w:t>произведений</w:t>
            </w:r>
            <w:r w:rsidRPr="00A638D2">
              <w:rPr>
                <w:spacing w:val="-9"/>
                <w:w w:val="105"/>
                <w:sz w:val="18"/>
                <w:szCs w:val="18"/>
              </w:rPr>
              <w:t xml:space="preserve"> </w:t>
            </w:r>
            <w:r w:rsidRPr="00A638D2">
              <w:rPr>
                <w:spacing w:val="-1"/>
                <w:w w:val="105"/>
                <w:sz w:val="18"/>
                <w:szCs w:val="18"/>
              </w:rPr>
              <w:t>малого</w:t>
            </w:r>
            <w:r w:rsidRPr="00A638D2">
              <w:rPr>
                <w:spacing w:val="-8"/>
                <w:w w:val="105"/>
                <w:sz w:val="18"/>
                <w:szCs w:val="18"/>
              </w:rPr>
              <w:t xml:space="preserve"> </w:t>
            </w:r>
            <w:r w:rsidRPr="00A638D2">
              <w:rPr>
                <w:spacing w:val="-1"/>
                <w:w w:val="105"/>
                <w:sz w:val="18"/>
                <w:szCs w:val="18"/>
              </w:rPr>
              <w:t>фольклора</w:t>
            </w:r>
            <w:r w:rsidRPr="00A638D2">
              <w:rPr>
                <w:spacing w:val="-9"/>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выбору):</w:t>
            </w:r>
            <w:r w:rsidRPr="00A638D2">
              <w:rPr>
                <w:spacing w:val="-8"/>
                <w:w w:val="105"/>
                <w:sz w:val="18"/>
                <w:szCs w:val="18"/>
              </w:rPr>
              <w:t xml:space="preserve"> </w:t>
            </w:r>
            <w:proofErr w:type="gramStart"/>
            <w:r w:rsidRPr="00A638D2">
              <w:rPr>
                <w:w w:val="105"/>
                <w:sz w:val="18"/>
                <w:szCs w:val="18"/>
              </w:rPr>
              <w:t>загадок,пословиц</w:t>
            </w:r>
            <w:proofErr w:type="gramEnd"/>
            <w:r w:rsidRPr="00A638D2">
              <w:rPr>
                <w:w w:val="105"/>
                <w:sz w:val="18"/>
                <w:szCs w:val="18"/>
              </w:rPr>
              <w:t>,</w:t>
            </w:r>
            <w:r w:rsidRPr="00A638D2">
              <w:rPr>
                <w:spacing w:val="-9"/>
                <w:w w:val="105"/>
                <w:sz w:val="18"/>
                <w:szCs w:val="18"/>
              </w:rPr>
              <w:t xml:space="preserve"> </w:t>
            </w:r>
            <w:r w:rsidRPr="00A638D2">
              <w:rPr>
                <w:w w:val="105"/>
                <w:sz w:val="18"/>
                <w:szCs w:val="18"/>
              </w:rPr>
              <w:t>скороговорок,</w:t>
            </w:r>
            <w:r w:rsidRPr="00A638D2">
              <w:rPr>
                <w:spacing w:val="-9"/>
                <w:w w:val="105"/>
                <w:sz w:val="18"/>
                <w:szCs w:val="18"/>
              </w:rPr>
              <w:t xml:space="preserve"> </w:t>
            </w:r>
            <w:r w:rsidRPr="00A638D2">
              <w:rPr>
                <w:w w:val="105"/>
                <w:sz w:val="18"/>
                <w:szCs w:val="18"/>
              </w:rPr>
              <w:t>потешек,</w:t>
            </w:r>
            <w:r w:rsidRPr="00A638D2">
              <w:rPr>
                <w:spacing w:val="-8"/>
                <w:w w:val="105"/>
                <w:sz w:val="18"/>
                <w:szCs w:val="18"/>
              </w:rPr>
              <w:t xml:space="preserve"> </w:t>
            </w:r>
            <w:r w:rsidRPr="00A638D2">
              <w:rPr>
                <w:w w:val="105"/>
                <w:sz w:val="18"/>
                <w:szCs w:val="18"/>
              </w:rPr>
              <w:t>песен,</w:t>
            </w:r>
            <w:r w:rsidRPr="00A638D2">
              <w:rPr>
                <w:spacing w:val="1"/>
                <w:w w:val="105"/>
                <w:sz w:val="18"/>
                <w:szCs w:val="18"/>
              </w:rPr>
              <w:t xml:space="preserve"> </w:t>
            </w:r>
            <w:r w:rsidRPr="00A638D2">
              <w:rPr>
                <w:w w:val="105"/>
                <w:sz w:val="18"/>
                <w:szCs w:val="18"/>
              </w:rPr>
              <w:t>небылиц, закличек,используя интонацию, паузы, темп, ритм, логические ударенияв соответствии с</w:t>
            </w:r>
            <w:r w:rsidRPr="00A638D2">
              <w:rPr>
                <w:spacing w:val="1"/>
                <w:w w:val="105"/>
                <w:sz w:val="18"/>
                <w:szCs w:val="18"/>
              </w:rPr>
              <w:t xml:space="preserve"> </w:t>
            </w:r>
            <w:r w:rsidRPr="00A638D2">
              <w:rPr>
                <w:w w:val="105"/>
                <w:sz w:val="18"/>
                <w:szCs w:val="18"/>
              </w:rPr>
              <w:t>особенностями</w:t>
            </w:r>
            <w:r w:rsidRPr="00A638D2">
              <w:rPr>
                <w:spacing w:val="-3"/>
                <w:w w:val="105"/>
                <w:sz w:val="18"/>
                <w:szCs w:val="18"/>
              </w:rPr>
              <w:t xml:space="preserve"> </w:t>
            </w:r>
            <w:r w:rsidRPr="00A638D2">
              <w:rPr>
                <w:w w:val="105"/>
                <w:sz w:val="18"/>
                <w:szCs w:val="18"/>
              </w:rPr>
              <w:t>текста</w:t>
            </w:r>
            <w:r w:rsidRPr="00A638D2">
              <w:rPr>
                <w:spacing w:val="-3"/>
                <w:w w:val="105"/>
                <w:sz w:val="18"/>
                <w:szCs w:val="18"/>
              </w:rPr>
              <w:t xml:space="preserve"> </w:t>
            </w:r>
            <w:r w:rsidRPr="00A638D2">
              <w:rPr>
                <w:w w:val="105"/>
                <w:sz w:val="18"/>
                <w:szCs w:val="18"/>
              </w:rPr>
              <w:t>для</w:t>
            </w:r>
            <w:r w:rsidRPr="00A638D2">
              <w:rPr>
                <w:spacing w:val="-2"/>
                <w:w w:val="105"/>
                <w:sz w:val="18"/>
                <w:szCs w:val="18"/>
              </w:rPr>
              <w:t xml:space="preserve"> </w:t>
            </w:r>
            <w:r w:rsidRPr="00A638D2">
              <w:rPr>
                <w:w w:val="105"/>
                <w:sz w:val="18"/>
                <w:szCs w:val="18"/>
              </w:rPr>
              <w:t>передачи</w:t>
            </w:r>
            <w:r w:rsidRPr="00A638D2">
              <w:rPr>
                <w:spacing w:val="-3"/>
                <w:w w:val="105"/>
                <w:sz w:val="18"/>
                <w:szCs w:val="18"/>
              </w:rPr>
              <w:t xml:space="preserve"> </w:t>
            </w:r>
            <w:r w:rsidRPr="00A638D2">
              <w:rPr>
                <w:w w:val="105"/>
                <w:sz w:val="18"/>
                <w:szCs w:val="18"/>
              </w:rPr>
              <w:t>эмоционального</w:t>
            </w:r>
            <w:r w:rsidRPr="00A638D2">
              <w:rPr>
                <w:spacing w:val="-2"/>
                <w:w w:val="105"/>
                <w:sz w:val="18"/>
                <w:szCs w:val="18"/>
              </w:rPr>
              <w:t xml:space="preserve"> </w:t>
            </w:r>
            <w:r w:rsidRPr="00A638D2">
              <w:rPr>
                <w:w w:val="105"/>
                <w:sz w:val="18"/>
                <w:szCs w:val="18"/>
              </w:rPr>
              <w:t>настроя</w:t>
            </w:r>
            <w:r w:rsidRPr="00A638D2">
              <w:rPr>
                <w:spacing w:val="-3"/>
                <w:w w:val="105"/>
                <w:sz w:val="18"/>
                <w:szCs w:val="18"/>
              </w:rPr>
              <w:t xml:space="preserve"> </w:t>
            </w:r>
            <w:r w:rsidRPr="00A638D2">
              <w:rPr>
                <w:w w:val="105"/>
                <w:sz w:val="18"/>
                <w:szCs w:val="18"/>
              </w:rPr>
              <w:t>произведения;</w:t>
            </w:r>
          </w:p>
          <w:p w14:paraId="5B9AE80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Учебный</w:t>
            </w:r>
            <w:r w:rsidRPr="00A638D2">
              <w:rPr>
                <w:spacing w:val="-5"/>
                <w:w w:val="105"/>
                <w:sz w:val="18"/>
                <w:szCs w:val="18"/>
              </w:rPr>
              <w:t xml:space="preserve"> </w:t>
            </w:r>
            <w:r w:rsidRPr="00A638D2">
              <w:rPr>
                <w:spacing w:val="-1"/>
                <w:w w:val="105"/>
                <w:sz w:val="18"/>
                <w:szCs w:val="18"/>
              </w:rPr>
              <w:t>диалог:</w:t>
            </w:r>
            <w:r w:rsidRPr="00A638D2">
              <w:rPr>
                <w:spacing w:val="-4"/>
                <w:w w:val="105"/>
                <w:sz w:val="18"/>
                <w:szCs w:val="18"/>
              </w:rPr>
              <w:t xml:space="preserve"> </w:t>
            </w:r>
            <w:r w:rsidRPr="00A638D2">
              <w:rPr>
                <w:spacing w:val="-1"/>
                <w:w w:val="105"/>
                <w:sz w:val="18"/>
                <w:szCs w:val="18"/>
              </w:rPr>
              <w:t>обсуждение</w:t>
            </w:r>
            <w:r w:rsidRPr="00A638D2">
              <w:rPr>
                <w:spacing w:val="-4"/>
                <w:w w:val="105"/>
                <w:sz w:val="18"/>
                <w:szCs w:val="18"/>
              </w:rPr>
              <w:t xml:space="preserve"> </w:t>
            </w:r>
            <w:r w:rsidRPr="00A638D2">
              <w:rPr>
                <w:spacing w:val="-1"/>
                <w:w w:val="105"/>
                <w:sz w:val="18"/>
                <w:szCs w:val="18"/>
              </w:rPr>
              <w:t>цитаты</w:t>
            </w:r>
            <w:r w:rsidRPr="00A638D2">
              <w:rPr>
                <w:spacing w:val="-4"/>
                <w:w w:val="105"/>
                <w:sz w:val="18"/>
                <w:szCs w:val="18"/>
              </w:rPr>
              <w:t xml:space="preserve"> </w:t>
            </w:r>
            <w:r w:rsidRPr="00A638D2">
              <w:rPr>
                <w:spacing w:val="-1"/>
                <w:w w:val="105"/>
                <w:sz w:val="18"/>
                <w:szCs w:val="18"/>
              </w:rPr>
              <w:t>А.</w:t>
            </w:r>
            <w:r w:rsidRPr="00A638D2">
              <w:rPr>
                <w:spacing w:val="-4"/>
                <w:w w:val="105"/>
                <w:sz w:val="18"/>
                <w:szCs w:val="18"/>
              </w:rPr>
              <w:t xml:space="preserve"> </w:t>
            </w:r>
            <w:r w:rsidRPr="00A638D2">
              <w:rPr>
                <w:spacing w:val="-1"/>
                <w:w w:val="105"/>
                <w:sz w:val="18"/>
                <w:szCs w:val="18"/>
              </w:rPr>
              <w:t>С.</w:t>
            </w:r>
            <w:r w:rsidRPr="00A638D2">
              <w:rPr>
                <w:spacing w:val="-6"/>
                <w:w w:val="105"/>
                <w:sz w:val="18"/>
                <w:szCs w:val="18"/>
              </w:rPr>
              <w:t xml:space="preserve"> </w:t>
            </w:r>
            <w:r w:rsidRPr="00A638D2">
              <w:rPr>
                <w:spacing w:val="-1"/>
                <w:w w:val="105"/>
                <w:sz w:val="18"/>
                <w:szCs w:val="18"/>
              </w:rPr>
              <w:t>Пушкина</w:t>
            </w:r>
            <w:r w:rsidRPr="00A638D2">
              <w:rPr>
                <w:spacing w:val="-4"/>
                <w:w w:val="105"/>
                <w:sz w:val="18"/>
                <w:szCs w:val="18"/>
              </w:rPr>
              <w:t xml:space="preserve"> </w:t>
            </w:r>
            <w:r w:rsidRPr="00A638D2">
              <w:rPr>
                <w:spacing w:val="-1"/>
                <w:w w:val="105"/>
                <w:sz w:val="18"/>
                <w:szCs w:val="18"/>
              </w:rPr>
              <w:t>о</w:t>
            </w:r>
            <w:r w:rsidRPr="00A638D2">
              <w:rPr>
                <w:spacing w:val="-4"/>
                <w:w w:val="105"/>
                <w:sz w:val="18"/>
                <w:szCs w:val="18"/>
              </w:rPr>
              <w:t xml:space="preserve"> </w:t>
            </w:r>
            <w:r w:rsidRPr="00A638D2">
              <w:rPr>
                <w:spacing w:val="-1"/>
                <w:w w:val="105"/>
                <w:sz w:val="18"/>
                <w:szCs w:val="18"/>
              </w:rPr>
              <w:t>пословицах</w:t>
            </w:r>
            <w:r w:rsidRPr="00A638D2">
              <w:rPr>
                <w:spacing w:val="-4"/>
                <w:w w:val="105"/>
                <w:sz w:val="18"/>
                <w:szCs w:val="18"/>
              </w:rPr>
              <w:t xml:space="preserve"> </w:t>
            </w:r>
            <w:r w:rsidRPr="00A638D2">
              <w:rPr>
                <w:w w:val="105"/>
                <w:sz w:val="18"/>
                <w:szCs w:val="18"/>
              </w:rPr>
              <w:t>«Что</w:t>
            </w:r>
            <w:r w:rsidRPr="00A638D2">
              <w:rPr>
                <w:spacing w:val="-5"/>
                <w:w w:val="105"/>
                <w:sz w:val="18"/>
                <w:szCs w:val="18"/>
              </w:rPr>
              <w:t xml:space="preserve"> </w:t>
            </w:r>
            <w:r w:rsidRPr="00A638D2">
              <w:rPr>
                <w:w w:val="105"/>
                <w:sz w:val="18"/>
                <w:szCs w:val="18"/>
              </w:rPr>
              <w:t>за</w:t>
            </w:r>
            <w:r w:rsidRPr="00A638D2">
              <w:rPr>
                <w:spacing w:val="-4"/>
                <w:w w:val="105"/>
                <w:sz w:val="18"/>
                <w:szCs w:val="18"/>
              </w:rPr>
              <w:t xml:space="preserve"> </w:t>
            </w:r>
            <w:r w:rsidRPr="00A638D2">
              <w:rPr>
                <w:w w:val="105"/>
                <w:sz w:val="18"/>
                <w:szCs w:val="18"/>
              </w:rPr>
              <w:t>золото!</w:t>
            </w:r>
            <w:r w:rsidRPr="00A638D2">
              <w:rPr>
                <w:spacing w:val="-9"/>
                <w:w w:val="105"/>
                <w:sz w:val="18"/>
                <w:szCs w:val="18"/>
              </w:rPr>
              <w:t xml:space="preserve"> </w:t>
            </w:r>
            <w:r w:rsidRPr="00A638D2">
              <w:rPr>
                <w:w w:val="105"/>
                <w:sz w:val="18"/>
                <w:szCs w:val="18"/>
              </w:rPr>
              <w:t>А</w:t>
            </w:r>
            <w:r w:rsidRPr="00A638D2">
              <w:rPr>
                <w:spacing w:val="-4"/>
                <w:w w:val="105"/>
                <w:sz w:val="18"/>
                <w:szCs w:val="18"/>
              </w:rPr>
              <w:t xml:space="preserve"> </w:t>
            </w:r>
            <w:r w:rsidRPr="00A638D2">
              <w:rPr>
                <w:w w:val="105"/>
                <w:sz w:val="18"/>
                <w:szCs w:val="18"/>
              </w:rPr>
              <w:t>что</w:t>
            </w:r>
            <w:r w:rsidRPr="00A638D2">
              <w:rPr>
                <w:spacing w:val="-5"/>
                <w:w w:val="105"/>
                <w:sz w:val="18"/>
                <w:szCs w:val="18"/>
              </w:rPr>
              <w:t xml:space="preserve"> </w:t>
            </w:r>
            <w:r w:rsidRPr="00A638D2">
              <w:rPr>
                <w:w w:val="105"/>
                <w:sz w:val="18"/>
                <w:szCs w:val="18"/>
              </w:rPr>
              <w:t>за</w:t>
            </w:r>
            <w:r w:rsidRPr="00A638D2">
              <w:rPr>
                <w:spacing w:val="-4"/>
                <w:w w:val="105"/>
                <w:sz w:val="18"/>
                <w:szCs w:val="18"/>
              </w:rPr>
              <w:t xml:space="preserve"> </w:t>
            </w:r>
            <w:r w:rsidRPr="00A638D2">
              <w:rPr>
                <w:w w:val="105"/>
                <w:sz w:val="18"/>
                <w:szCs w:val="18"/>
              </w:rPr>
              <w:t>роскошь,</w:t>
            </w:r>
            <w:r w:rsidRPr="00A638D2">
              <w:rPr>
                <w:spacing w:val="1"/>
                <w:w w:val="105"/>
                <w:sz w:val="18"/>
                <w:szCs w:val="18"/>
              </w:rPr>
              <w:t xml:space="preserve"> </w:t>
            </w:r>
            <w:r w:rsidRPr="00A638D2">
              <w:rPr>
                <w:w w:val="105"/>
                <w:sz w:val="18"/>
                <w:szCs w:val="18"/>
              </w:rPr>
              <w:t>что</w:t>
            </w:r>
            <w:r w:rsidRPr="00A638D2">
              <w:rPr>
                <w:spacing w:val="-10"/>
                <w:w w:val="105"/>
                <w:sz w:val="18"/>
                <w:szCs w:val="18"/>
              </w:rPr>
              <w:t xml:space="preserve"> </w:t>
            </w:r>
            <w:r w:rsidRPr="00A638D2">
              <w:rPr>
                <w:w w:val="105"/>
                <w:sz w:val="18"/>
                <w:szCs w:val="18"/>
              </w:rPr>
              <w:t>за</w:t>
            </w:r>
            <w:r w:rsidRPr="00A638D2">
              <w:rPr>
                <w:spacing w:val="-9"/>
                <w:w w:val="105"/>
                <w:sz w:val="18"/>
                <w:szCs w:val="18"/>
              </w:rPr>
              <w:t xml:space="preserve"> </w:t>
            </w:r>
            <w:r w:rsidRPr="00A638D2">
              <w:rPr>
                <w:w w:val="105"/>
                <w:sz w:val="18"/>
                <w:szCs w:val="18"/>
              </w:rPr>
              <w:t>смысл,</w:t>
            </w:r>
            <w:r w:rsidRPr="00A638D2">
              <w:rPr>
                <w:spacing w:val="-10"/>
                <w:w w:val="105"/>
                <w:sz w:val="18"/>
                <w:szCs w:val="18"/>
              </w:rPr>
              <w:t xml:space="preserve"> </w:t>
            </w:r>
            <w:r w:rsidRPr="00A638D2">
              <w:rPr>
                <w:w w:val="105"/>
                <w:sz w:val="18"/>
                <w:szCs w:val="18"/>
              </w:rPr>
              <w:t>какой</w:t>
            </w:r>
            <w:r w:rsidRPr="00A638D2">
              <w:rPr>
                <w:spacing w:val="-9"/>
                <w:w w:val="105"/>
                <w:sz w:val="18"/>
                <w:szCs w:val="18"/>
              </w:rPr>
              <w:t xml:space="preserve"> </w:t>
            </w:r>
            <w:r w:rsidRPr="00A638D2">
              <w:rPr>
                <w:w w:val="105"/>
                <w:sz w:val="18"/>
                <w:szCs w:val="18"/>
              </w:rPr>
              <w:t>толк</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каждой</w:t>
            </w:r>
            <w:r w:rsidRPr="00A638D2">
              <w:rPr>
                <w:spacing w:val="-10"/>
                <w:w w:val="105"/>
                <w:sz w:val="18"/>
                <w:szCs w:val="18"/>
              </w:rPr>
              <w:t xml:space="preserve"> </w:t>
            </w:r>
            <w:r w:rsidRPr="00A638D2">
              <w:rPr>
                <w:w w:val="105"/>
                <w:sz w:val="18"/>
                <w:szCs w:val="18"/>
              </w:rPr>
              <w:t>пословице</w:t>
            </w:r>
            <w:r w:rsidRPr="00A638D2">
              <w:rPr>
                <w:spacing w:val="-9"/>
                <w:w w:val="105"/>
                <w:sz w:val="18"/>
                <w:szCs w:val="18"/>
              </w:rPr>
              <w:t xml:space="preserve"> </w:t>
            </w:r>
            <w:r w:rsidRPr="00A638D2">
              <w:rPr>
                <w:w w:val="105"/>
                <w:sz w:val="18"/>
                <w:szCs w:val="18"/>
              </w:rPr>
              <w:t>нашей</w:t>
            </w:r>
            <w:proofErr w:type="gramStart"/>
            <w:r w:rsidRPr="00A638D2">
              <w:rPr>
                <w:w w:val="105"/>
                <w:sz w:val="18"/>
                <w:szCs w:val="18"/>
              </w:rPr>
              <w:t>!</w:t>
            </w:r>
            <w:r w:rsidRPr="00A638D2">
              <w:rPr>
                <w:spacing w:val="-10"/>
                <w:w w:val="105"/>
                <w:sz w:val="18"/>
                <w:szCs w:val="18"/>
              </w:rPr>
              <w:t xml:space="preserve"> </w:t>
            </w:r>
            <w:r w:rsidRPr="00A638D2">
              <w:rPr>
                <w:w w:val="105"/>
                <w:sz w:val="18"/>
                <w:szCs w:val="18"/>
              </w:rPr>
              <w:t>»</w:t>
            </w:r>
            <w:proofErr w:type="gramEnd"/>
            <w:r w:rsidRPr="00A638D2">
              <w:rPr>
                <w:w w:val="105"/>
                <w:sz w:val="18"/>
                <w:szCs w:val="18"/>
              </w:rPr>
              <w:t>,</w:t>
            </w:r>
            <w:r w:rsidRPr="00A638D2">
              <w:rPr>
                <w:spacing w:val="-9"/>
                <w:w w:val="105"/>
                <w:sz w:val="18"/>
                <w:szCs w:val="18"/>
              </w:rPr>
              <w:t xml:space="preserve"> </w:t>
            </w:r>
            <w:r w:rsidRPr="00A638D2">
              <w:rPr>
                <w:w w:val="105"/>
                <w:sz w:val="18"/>
                <w:szCs w:val="18"/>
              </w:rPr>
              <w:t>составление</w:t>
            </w:r>
            <w:r w:rsidRPr="00A638D2">
              <w:rPr>
                <w:spacing w:val="-10"/>
                <w:w w:val="105"/>
                <w:sz w:val="18"/>
                <w:szCs w:val="18"/>
              </w:rPr>
              <w:t xml:space="preserve"> </w:t>
            </w:r>
            <w:r w:rsidRPr="00A638D2">
              <w:rPr>
                <w:w w:val="105"/>
                <w:sz w:val="18"/>
                <w:szCs w:val="18"/>
              </w:rPr>
              <w:t>монологическоговысказывания;</w:t>
            </w:r>
            <w:r w:rsidRPr="00A638D2">
              <w:rPr>
                <w:spacing w:val="1"/>
                <w:w w:val="105"/>
                <w:sz w:val="18"/>
                <w:szCs w:val="18"/>
              </w:rPr>
              <w:t xml:space="preserve"> </w:t>
            </w:r>
            <w:r w:rsidRPr="00A638D2">
              <w:rPr>
                <w:w w:val="105"/>
                <w:sz w:val="18"/>
                <w:szCs w:val="18"/>
              </w:rPr>
              <w:t>Работа в парах: сравнение пословиц разных народов, объяснениезначения, установление тем,</w:t>
            </w:r>
            <w:r w:rsidRPr="00A638D2">
              <w:rPr>
                <w:spacing w:val="1"/>
                <w:w w:val="105"/>
                <w:sz w:val="18"/>
                <w:szCs w:val="18"/>
              </w:rPr>
              <w:t xml:space="preserve"> </w:t>
            </w:r>
            <w:r w:rsidRPr="00A638D2">
              <w:rPr>
                <w:w w:val="105"/>
                <w:sz w:val="18"/>
                <w:szCs w:val="18"/>
              </w:rPr>
              <w:t>группировка пословиц на одну тему,упражнения на восстановление текста пословиц,</w:t>
            </w:r>
            <w:r w:rsidRPr="00A638D2">
              <w:rPr>
                <w:spacing w:val="1"/>
                <w:w w:val="105"/>
                <w:sz w:val="18"/>
                <w:szCs w:val="18"/>
              </w:rPr>
              <w:t xml:space="preserve"> </w:t>
            </w:r>
            <w:r w:rsidRPr="00A638D2">
              <w:rPr>
                <w:w w:val="105"/>
                <w:sz w:val="18"/>
                <w:szCs w:val="18"/>
              </w:rPr>
              <w:t>соотнесениепословиц</w:t>
            </w:r>
            <w:r w:rsidRPr="00A638D2">
              <w:rPr>
                <w:spacing w:val="-3"/>
                <w:w w:val="105"/>
                <w:sz w:val="18"/>
                <w:szCs w:val="18"/>
              </w:rPr>
              <w:t xml:space="preserve"> </w:t>
            </w:r>
            <w:r w:rsidRPr="00A638D2">
              <w:rPr>
                <w:w w:val="105"/>
                <w:sz w:val="18"/>
                <w:szCs w:val="18"/>
              </w:rPr>
              <w:t>с</w:t>
            </w:r>
            <w:r w:rsidRPr="00A638D2">
              <w:rPr>
                <w:spacing w:val="-2"/>
                <w:w w:val="105"/>
                <w:sz w:val="18"/>
                <w:szCs w:val="18"/>
              </w:rPr>
              <w:t xml:space="preserve"> </w:t>
            </w:r>
            <w:r w:rsidRPr="00A638D2">
              <w:rPr>
                <w:w w:val="105"/>
                <w:sz w:val="18"/>
                <w:szCs w:val="18"/>
              </w:rPr>
              <w:t>текстом</w:t>
            </w:r>
            <w:r w:rsidRPr="00A638D2">
              <w:rPr>
                <w:spacing w:val="-3"/>
                <w:w w:val="105"/>
                <w:sz w:val="18"/>
                <w:szCs w:val="18"/>
              </w:rPr>
              <w:t xml:space="preserve"> </w:t>
            </w:r>
            <w:r w:rsidRPr="00A638D2">
              <w:rPr>
                <w:w w:val="105"/>
                <w:sz w:val="18"/>
                <w:szCs w:val="18"/>
              </w:rPr>
              <w:t>произведения</w:t>
            </w:r>
            <w:r w:rsidRPr="00A638D2">
              <w:rPr>
                <w:spacing w:val="-2"/>
                <w:w w:val="105"/>
                <w:sz w:val="18"/>
                <w:szCs w:val="18"/>
              </w:rPr>
              <w:t xml:space="preserve"> </w:t>
            </w:r>
            <w:r w:rsidRPr="00A638D2">
              <w:rPr>
                <w:w w:val="105"/>
                <w:sz w:val="18"/>
                <w:szCs w:val="18"/>
              </w:rPr>
              <w:t>(темой</w:t>
            </w:r>
            <w:r w:rsidRPr="00A638D2">
              <w:rPr>
                <w:spacing w:val="-3"/>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главной</w:t>
            </w:r>
            <w:r w:rsidRPr="00A638D2">
              <w:rPr>
                <w:spacing w:val="-2"/>
                <w:w w:val="105"/>
                <w:sz w:val="18"/>
                <w:szCs w:val="18"/>
              </w:rPr>
              <w:t xml:space="preserve"> </w:t>
            </w:r>
            <w:r w:rsidRPr="00A638D2">
              <w:rPr>
                <w:w w:val="105"/>
                <w:sz w:val="18"/>
                <w:szCs w:val="18"/>
              </w:rPr>
              <w:t>мыслью);</w:t>
            </w:r>
          </w:p>
          <w:p w14:paraId="60C4B62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со</w:t>
            </w:r>
            <w:r w:rsidRPr="00A638D2">
              <w:rPr>
                <w:spacing w:val="-9"/>
                <w:w w:val="105"/>
                <w:sz w:val="18"/>
                <w:szCs w:val="18"/>
              </w:rPr>
              <w:t xml:space="preserve"> </w:t>
            </w:r>
            <w:r w:rsidRPr="00A638D2">
              <w:rPr>
                <w:spacing w:val="-1"/>
                <w:w w:val="105"/>
                <w:sz w:val="18"/>
                <w:szCs w:val="18"/>
              </w:rPr>
              <w:t>схемой:</w:t>
            </w:r>
            <w:r w:rsidRPr="00A638D2">
              <w:rPr>
                <w:spacing w:val="-8"/>
                <w:w w:val="105"/>
                <w:sz w:val="18"/>
                <w:szCs w:val="18"/>
              </w:rPr>
              <w:t xml:space="preserve"> </w:t>
            </w:r>
            <w:r w:rsidRPr="00A638D2">
              <w:rPr>
                <w:spacing w:val="-1"/>
                <w:w w:val="105"/>
                <w:sz w:val="18"/>
                <w:szCs w:val="18"/>
              </w:rPr>
              <w:t>«чтение»</w:t>
            </w:r>
            <w:r w:rsidRPr="00A638D2">
              <w:rPr>
                <w:spacing w:val="-9"/>
                <w:w w:val="105"/>
                <w:sz w:val="18"/>
                <w:szCs w:val="18"/>
              </w:rPr>
              <w:t xml:space="preserve"> </w:t>
            </w:r>
            <w:r w:rsidRPr="00A638D2">
              <w:rPr>
                <w:spacing w:val="-1"/>
                <w:w w:val="105"/>
                <w:sz w:val="18"/>
                <w:szCs w:val="18"/>
              </w:rPr>
              <w:t>информации,</w:t>
            </w:r>
            <w:r w:rsidRPr="00A638D2">
              <w:rPr>
                <w:spacing w:val="-9"/>
                <w:w w:val="105"/>
                <w:sz w:val="18"/>
                <w:szCs w:val="18"/>
              </w:rPr>
              <w:t xml:space="preserve"> </w:t>
            </w:r>
            <w:r w:rsidRPr="00A638D2">
              <w:rPr>
                <w:w w:val="105"/>
                <w:sz w:val="18"/>
                <w:szCs w:val="18"/>
              </w:rPr>
              <w:t>представленнойв</w:t>
            </w:r>
            <w:r w:rsidRPr="00A638D2">
              <w:rPr>
                <w:spacing w:val="-8"/>
                <w:w w:val="105"/>
                <w:sz w:val="18"/>
                <w:szCs w:val="18"/>
              </w:rPr>
              <w:t xml:space="preserve"> </w:t>
            </w:r>
            <w:r w:rsidRPr="00A638D2">
              <w:rPr>
                <w:w w:val="105"/>
                <w:sz w:val="18"/>
                <w:szCs w:val="18"/>
              </w:rPr>
              <w:t>схематическом</w:t>
            </w:r>
            <w:r w:rsidRPr="00A638D2">
              <w:rPr>
                <w:spacing w:val="-9"/>
                <w:w w:val="105"/>
                <w:sz w:val="18"/>
                <w:szCs w:val="18"/>
              </w:rPr>
              <w:t xml:space="preserve"> </w:t>
            </w:r>
            <w:r w:rsidRPr="00A638D2">
              <w:rPr>
                <w:w w:val="105"/>
                <w:sz w:val="18"/>
                <w:szCs w:val="18"/>
              </w:rPr>
              <w:t>виде,</w:t>
            </w:r>
            <w:r w:rsidRPr="00A638D2">
              <w:rPr>
                <w:spacing w:val="-8"/>
                <w:w w:val="105"/>
                <w:sz w:val="18"/>
                <w:szCs w:val="18"/>
              </w:rPr>
              <w:t xml:space="preserve"> </w:t>
            </w:r>
            <w:r w:rsidRPr="00A638D2">
              <w:rPr>
                <w:w w:val="105"/>
                <w:sz w:val="18"/>
                <w:szCs w:val="18"/>
              </w:rPr>
              <w:t>обобщение</w:t>
            </w:r>
            <w:r w:rsidRPr="00A638D2">
              <w:rPr>
                <w:spacing w:val="1"/>
                <w:w w:val="105"/>
                <w:sz w:val="18"/>
                <w:szCs w:val="18"/>
              </w:rPr>
              <w:t xml:space="preserve"> </w:t>
            </w:r>
            <w:r w:rsidRPr="00A638D2">
              <w:rPr>
                <w:spacing w:val="-1"/>
                <w:w w:val="105"/>
                <w:sz w:val="18"/>
                <w:szCs w:val="18"/>
              </w:rPr>
              <w:t>представлений</w:t>
            </w:r>
            <w:r w:rsidRPr="00A638D2">
              <w:rPr>
                <w:spacing w:val="-9"/>
                <w:w w:val="105"/>
                <w:sz w:val="18"/>
                <w:szCs w:val="18"/>
              </w:rPr>
              <w:t xml:space="preserve"> </w:t>
            </w:r>
            <w:r w:rsidRPr="00A638D2">
              <w:rPr>
                <w:spacing w:val="-1"/>
                <w:w w:val="105"/>
                <w:sz w:val="18"/>
                <w:szCs w:val="18"/>
              </w:rPr>
              <w:t>о</w:t>
            </w:r>
            <w:r w:rsidRPr="00A638D2">
              <w:rPr>
                <w:spacing w:val="-9"/>
                <w:w w:val="105"/>
                <w:sz w:val="18"/>
                <w:szCs w:val="18"/>
              </w:rPr>
              <w:t xml:space="preserve"> </w:t>
            </w:r>
            <w:r w:rsidRPr="00A638D2">
              <w:rPr>
                <w:spacing w:val="-1"/>
                <w:w w:val="105"/>
                <w:sz w:val="18"/>
                <w:szCs w:val="18"/>
              </w:rPr>
              <w:t>видах</w:t>
            </w:r>
            <w:r w:rsidRPr="00A638D2">
              <w:rPr>
                <w:spacing w:val="-9"/>
                <w:w w:val="105"/>
                <w:sz w:val="18"/>
                <w:szCs w:val="18"/>
              </w:rPr>
              <w:t xml:space="preserve"> </w:t>
            </w:r>
            <w:r w:rsidRPr="00A638D2">
              <w:rPr>
                <w:w w:val="105"/>
                <w:sz w:val="18"/>
                <w:szCs w:val="18"/>
              </w:rPr>
              <w:t>сказок,</w:t>
            </w:r>
            <w:r w:rsidRPr="00A638D2">
              <w:rPr>
                <w:spacing w:val="-8"/>
                <w:w w:val="105"/>
                <w:sz w:val="18"/>
                <w:szCs w:val="18"/>
              </w:rPr>
              <w:t xml:space="preserve"> </w:t>
            </w:r>
            <w:r w:rsidRPr="00A638D2">
              <w:rPr>
                <w:w w:val="105"/>
                <w:sz w:val="18"/>
                <w:szCs w:val="18"/>
              </w:rPr>
              <w:t>выполнение</w:t>
            </w:r>
            <w:r w:rsidRPr="00A638D2">
              <w:rPr>
                <w:spacing w:val="-9"/>
                <w:w w:val="105"/>
                <w:sz w:val="18"/>
                <w:szCs w:val="18"/>
              </w:rPr>
              <w:t xml:space="preserve"> </w:t>
            </w:r>
            <w:r w:rsidRPr="00A638D2">
              <w:rPr>
                <w:w w:val="105"/>
                <w:sz w:val="18"/>
                <w:szCs w:val="18"/>
              </w:rPr>
              <w:t>задания</w:t>
            </w:r>
            <w:r w:rsidRPr="00A638D2">
              <w:rPr>
                <w:spacing w:val="-9"/>
                <w:w w:val="105"/>
                <w:sz w:val="18"/>
                <w:szCs w:val="18"/>
              </w:rPr>
              <w:t xml:space="preserve"> </w:t>
            </w:r>
            <w:r w:rsidRPr="00A638D2">
              <w:rPr>
                <w:w w:val="105"/>
                <w:sz w:val="18"/>
                <w:szCs w:val="18"/>
              </w:rPr>
              <w:t>«Вспомните</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назовите</w:t>
            </w:r>
            <w:r w:rsidRPr="00A638D2">
              <w:rPr>
                <w:spacing w:val="-9"/>
                <w:w w:val="105"/>
                <w:sz w:val="18"/>
                <w:szCs w:val="18"/>
              </w:rPr>
              <w:t xml:space="preserve"> </w:t>
            </w:r>
            <w:r w:rsidRPr="00A638D2">
              <w:rPr>
                <w:w w:val="105"/>
                <w:sz w:val="18"/>
                <w:szCs w:val="18"/>
              </w:rPr>
              <w:t>произведения»;</w:t>
            </w:r>
          </w:p>
          <w:p w14:paraId="758CCCEF"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Чтение</w:t>
            </w:r>
            <w:r w:rsidRPr="00A638D2">
              <w:rPr>
                <w:spacing w:val="-9"/>
                <w:w w:val="105"/>
                <w:sz w:val="18"/>
                <w:szCs w:val="18"/>
              </w:rPr>
              <w:t xml:space="preserve"> </w:t>
            </w:r>
            <w:r w:rsidRPr="00A638D2">
              <w:rPr>
                <w:w w:val="105"/>
                <w:sz w:val="18"/>
                <w:szCs w:val="18"/>
              </w:rPr>
              <w:t>вслух</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про</w:t>
            </w:r>
            <w:r w:rsidRPr="00A638D2">
              <w:rPr>
                <w:spacing w:val="-8"/>
                <w:w w:val="105"/>
                <w:sz w:val="18"/>
                <w:szCs w:val="18"/>
              </w:rPr>
              <w:t xml:space="preserve"> </w:t>
            </w:r>
            <w:r w:rsidRPr="00A638D2">
              <w:rPr>
                <w:w w:val="105"/>
                <w:sz w:val="18"/>
                <w:szCs w:val="18"/>
              </w:rPr>
              <w:t>себя</w:t>
            </w:r>
            <w:r w:rsidRPr="00A638D2">
              <w:rPr>
                <w:spacing w:val="-9"/>
                <w:w w:val="105"/>
                <w:sz w:val="18"/>
                <w:szCs w:val="18"/>
              </w:rPr>
              <w:t xml:space="preserve"> </w:t>
            </w:r>
            <w:r w:rsidRPr="00A638D2">
              <w:rPr>
                <w:w w:val="105"/>
                <w:sz w:val="18"/>
                <w:szCs w:val="18"/>
              </w:rPr>
              <w:t>(молча)</w:t>
            </w:r>
            <w:r w:rsidRPr="00A638D2">
              <w:rPr>
                <w:spacing w:val="-9"/>
                <w:w w:val="105"/>
                <w:sz w:val="18"/>
                <w:szCs w:val="18"/>
              </w:rPr>
              <w:t xml:space="preserve"> </w:t>
            </w:r>
            <w:r w:rsidRPr="00A638D2">
              <w:rPr>
                <w:w w:val="105"/>
                <w:sz w:val="18"/>
                <w:szCs w:val="18"/>
              </w:rPr>
              <w:t>фольклорных</w:t>
            </w:r>
            <w:r w:rsidRPr="00A638D2">
              <w:rPr>
                <w:spacing w:val="-8"/>
                <w:w w:val="105"/>
                <w:sz w:val="18"/>
                <w:szCs w:val="18"/>
              </w:rPr>
              <w:t xml:space="preserve"> </w:t>
            </w:r>
            <w:r w:rsidRPr="00A638D2">
              <w:rPr>
                <w:w w:val="105"/>
                <w:sz w:val="18"/>
                <w:szCs w:val="18"/>
              </w:rPr>
              <w:t>произведений</w:t>
            </w:r>
            <w:r w:rsidRPr="00A638D2">
              <w:rPr>
                <w:spacing w:val="-9"/>
                <w:w w:val="105"/>
                <w:sz w:val="18"/>
                <w:szCs w:val="18"/>
              </w:rPr>
              <w:t xml:space="preserve"> </w:t>
            </w:r>
            <w:r w:rsidRPr="00A638D2">
              <w:rPr>
                <w:w w:val="105"/>
                <w:sz w:val="18"/>
                <w:szCs w:val="18"/>
              </w:rPr>
              <w:t>(народных</w:t>
            </w:r>
            <w:r w:rsidRPr="00A638D2">
              <w:rPr>
                <w:spacing w:val="-9"/>
                <w:w w:val="105"/>
                <w:sz w:val="18"/>
                <w:szCs w:val="18"/>
              </w:rPr>
              <w:t xml:space="preserve"> </w:t>
            </w:r>
            <w:r w:rsidRPr="00A638D2">
              <w:rPr>
                <w:w w:val="105"/>
                <w:sz w:val="18"/>
                <w:szCs w:val="18"/>
              </w:rPr>
              <w:t>сказок),</w:t>
            </w:r>
            <w:r w:rsidRPr="00A638D2">
              <w:rPr>
                <w:spacing w:val="-8"/>
                <w:w w:val="105"/>
                <w:sz w:val="18"/>
                <w:szCs w:val="18"/>
              </w:rPr>
              <w:t xml:space="preserve"> </w:t>
            </w:r>
            <w:r w:rsidRPr="00A638D2">
              <w:rPr>
                <w:w w:val="105"/>
                <w:sz w:val="18"/>
                <w:szCs w:val="18"/>
              </w:rPr>
              <w:t>определяя</w:t>
            </w:r>
            <w:r w:rsidRPr="00A638D2">
              <w:rPr>
                <w:spacing w:val="-9"/>
                <w:w w:val="105"/>
                <w:sz w:val="18"/>
                <w:szCs w:val="18"/>
              </w:rPr>
              <w:t xml:space="preserve"> </w:t>
            </w:r>
            <w:r w:rsidRPr="00A638D2">
              <w:rPr>
                <w:w w:val="105"/>
                <w:sz w:val="18"/>
                <w:szCs w:val="18"/>
              </w:rPr>
              <w:t>мотив</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цель</w:t>
            </w:r>
            <w:r w:rsidRPr="00A638D2">
              <w:rPr>
                <w:spacing w:val="1"/>
                <w:w w:val="105"/>
                <w:sz w:val="18"/>
                <w:szCs w:val="18"/>
              </w:rPr>
              <w:t xml:space="preserve"> </w:t>
            </w:r>
            <w:r w:rsidRPr="00A638D2">
              <w:rPr>
                <w:w w:val="105"/>
                <w:sz w:val="18"/>
                <w:szCs w:val="18"/>
              </w:rPr>
              <w:t>чтения, отвечая на вопрос: «На какой вопрос хочу получить ответ, читая произведение?», различение</w:t>
            </w:r>
            <w:r w:rsidRPr="00A638D2">
              <w:rPr>
                <w:spacing w:val="1"/>
                <w:w w:val="105"/>
                <w:sz w:val="18"/>
                <w:szCs w:val="18"/>
              </w:rPr>
              <w:t xml:space="preserve"> </w:t>
            </w:r>
            <w:r w:rsidRPr="00A638D2">
              <w:rPr>
                <w:w w:val="105"/>
                <w:sz w:val="18"/>
                <w:szCs w:val="18"/>
              </w:rPr>
              <w:t>реальных</w:t>
            </w:r>
            <w:r w:rsidRPr="00A638D2">
              <w:rPr>
                <w:spacing w:val="-2"/>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сказочных</w:t>
            </w:r>
            <w:r w:rsidRPr="00A638D2">
              <w:rPr>
                <w:spacing w:val="-1"/>
                <w:w w:val="105"/>
                <w:sz w:val="18"/>
                <w:szCs w:val="18"/>
              </w:rPr>
              <w:t xml:space="preserve"> </w:t>
            </w:r>
            <w:r w:rsidRPr="00A638D2">
              <w:rPr>
                <w:w w:val="105"/>
                <w:sz w:val="18"/>
                <w:szCs w:val="18"/>
              </w:rPr>
              <w:t>событий</w:t>
            </w:r>
            <w:r w:rsidRPr="00A638D2">
              <w:rPr>
                <w:spacing w:val="-2"/>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народных</w:t>
            </w:r>
            <w:r w:rsidRPr="00A638D2">
              <w:rPr>
                <w:spacing w:val="-1"/>
                <w:w w:val="105"/>
                <w:sz w:val="18"/>
                <w:szCs w:val="18"/>
              </w:rPr>
              <w:t xml:space="preserve"> </w:t>
            </w:r>
            <w:r w:rsidRPr="00A638D2">
              <w:rPr>
                <w:w w:val="105"/>
                <w:sz w:val="18"/>
                <w:szCs w:val="18"/>
              </w:rPr>
              <w:t>произведениях;</w:t>
            </w:r>
          </w:p>
          <w:p w14:paraId="359ED3B4"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Учебный</w:t>
            </w:r>
            <w:r w:rsidRPr="00A638D2">
              <w:rPr>
                <w:spacing w:val="-8"/>
                <w:w w:val="105"/>
                <w:sz w:val="18"/>
                <w:szCs w:val="18"/>
              </w:rPr>
              <w:t xml:space="preserve"> </w:t>
            </w:r>
            <w:r w:rsidRPr="00A638D2">
              <w:rPr>
                <w:spacing w:val="-1"/>
                <w:w w:val="105"/>
                <w:sz w:val="18"/>
                <w:szCs w:val="18"/>
              </w:rPr>
              <w:t>диалог:</w:t>
            </w:r>
            <w:r w:rsidRPr="00A638D2">
              <w:rPr>
                <w:spacing w:val="-7"/>
                <w:w w:val="105"/>
                <w:sz w:val="18"/>
                <w:szCs w:val="18"/>
              </w:rPr>
              <w:t xml:space="preserve"> </w:t>
            </w:r>
            <w:r w:rsidRPr="00A638D2">
              <w:rPr>
                <w:spacing w:val="-1"/>
                <w:w w:val="105"/>
                <w:sz w:val="18"/>
                <w:szCs w:val="18"/>
              </w:rPr>
              <w:t>осознание</w:t>
            </w:r>
            <w:r w:rsidRPr="00A638D2">
              <w:rPr>
                <w:spacing w:val="-7"/>
                <w:w w:val="105"/>
                <w:sz w:val="18"/>
                <w:szCs w:val="18"/>
              </w:rPr>
              <w:t xml:space="preserve"> </w:t>
            </w:r>
            <w:r w:rsidRPr="00A638D2">
              <w:rPr>
                <w:spacing w:val="-1"/>
                <w:w w:val="105"/>
                <w:sz w:val="18"/>
                <w:szCs w:val="18"/>
              </w:rPr>
              <w:t>ценности</w:t>
            </w:r>
            <w:r w:rsidRPr="00A638D2">
              <w:rPr>
                <w:spacing w:val="-7"/>
                <w:w w:val="105"/>
                <w:sz w:val="18"/>
                <w:szCs w:val="18"/>
              </w:rPr>
              <w:t xml:space="preserve"> </w:t>
            </w:r>
            <w:r w:rsidRPr="00A638D2">
              <w:rPr>
                <w:spacing w:val="-1"/>
                <w:w w:val="105"/>
                <w:sz w:val="18"/>
                <w:szCs w:val="18"/>
              </w:rPr>
              <w:t>нравственно-этических</w:t>
            </w:r>
            <w:r w:rsidRPr="00A638D2">
              <w:rPr>
                <w:spacing w:val="-7"/>
                <w:w w:val="105"/>
                <w:sz w:val="18"/>
                <w:szCs w:val="18"/>
              </w:rPr>
              <w:t xml:space="preserve"> </w:t>
            </w:r>
            <w:r w:rsidRPr="00A638D2">
              <w:rPr>
                <w:w w:val="105"/>
                <w:sz w:val="18"/>
                <w:szCs w:val="18"/>
              </w:rPr>
              <w:t>понятий</w:t>
            </w:r>
            <w:r w:rsidRPr="00A638D2">
              <w:rPr>
                <w:spacing w:val="-8"/>
                <w:w w:val="105"/>
                <w:sz w:val="18"/>
                <w:szCs w:val="18"/>
              </w:rPr>
              <w:t xml:space="preserve"> </w:t>
            </w:r>
            <w:r w:rsidRPr="00A638D2">
              <w:rPr>
                <w:w w:val="105"/>
                <w:sz w:val="18"/>
                <w:szCs w:val="18"/>
              </w:rPr>
              <w:t>для</w:t>
            </w:r>
            <w:r w:rsidRPr="00A638D2">
              <w:rPr>
                <w:spacing w:val="-7"/>
                <w:w w:val="105"/>
                <w:sz w:val="18"/>
                <w:szCs w:val="18"/>
              </w:rPr>
              <w:t xml:space="preserve"> </w:t>
            </w:r>
            <w:r w:rsidRPr="00A638D2">
              <w:rPr>
                <w:w w:val="105"/>
                <w:sz w:val="18"/>
                <w:szCs w:val="18"/>
              </w:rPr>
              <w:t>всех</w:t>
            </w:r>
            <w:r w:rsidRPr="00A638D2">
              <w:rPr>
                <w:spacing w:val="-7"/>
                <w:w w:val="105"/>
                <w:sz w:val="18"/>
                <w:szCs w:val="18"/>
              </w:rPr>
              <w:t xml:space="preserve"> </w:t>
            </w:r>
            <w:r w:rsidRPr="00A638D2">
              <w:rPr>
                <w:w w:val="105"/>
                <w:sz w:val="18"/>
                <w:szCs w:val="18"/>
              </w:rPr>
              <w:t>народов:</w:t>
            </w:r>
            <w:r w:rsidRPr="00A638D2">
              <w:rPr>
                <w:spacing w:val="-7"/>
                <w:w w:val="105"/>
                <w:sz w:val="18"/>
                <w:szCs w:val="18"/>
              </w:rPr>
              <w:t xml:space="preserve"> </w:t>
            </w:r>
            <w:r w:rsidRPr="00A638D2">
              <w:rPr>
                <w:w w:val="105"/>
                <w:sz w:val="18"/>
                <w:szCs w:val="18"/>
              </w:rPr>
              <w:t>трудолюбие,</w:t>
            </w:r>
            <w:r w:rsidRPr="00A638D2">
              <w:rPr>
                <w:spacing w:val="1"/>
                <w:w w:val="105"/>
                <w:sz w:val="18"/>
                <w:szCs w:val="18"/>
              </w:rPr>
              <w:t xml:space="preserve"> </w:t>
            </w:r>
            <w:r w:rsidRPr="00A638D2">
              <w:rPr>
                <w:w w:val="105"/>
                <w:sz w:val="18"/>
                <w:szCs w:val="18"/>
              </w:rPr>
              <w:t>дружба,</w:t>
            </w:r>
            <w:r w:rsidRPr="00A638D2">
              <w:rPr>
                <w:spacing w:val="-2"/>
                <w:w w:val="105"/>
                <w:sz w:val="18"/>
                <w:szCs w:val="18"/>
              </w:rPr>
              <w:t xml:space="preserve"> </w:t>
            </w:r>
            <w:r w:rsidRPr="00A638D2">
              <w:rPr>
                <w:w w:val="105"/>
                <w:sz w:val="18"/>
                <w:szCs w:val="18"/>
              </w:rPr>
              <w:t>честность;</w:t>
            </w:r>
          </w:p>
          <w:p w14:paraId="292C6301"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Наблюдение</w:t>
            </w:r>
            <w:r w:rsidRPr="00A638D2">
              <w:rPr>
                <w:spacing w:val="-9"/>
                <w:w w:val="105"/>
                <w:sz w:val="18"/>
                <w:szCs w:val="18"/>
              </w:rPr>
              <w:t xml:space="preserve"> </w:t>
            </w:r>
            <w:r w:rsidRPr="00A638D2">
              <w:rPr>
                <w:spacing w:val="-1"/>
                <w:w w:val="105"/>
                <w:sz w:val="18"/>
                <w:szCs w:val="18"/>
              </w:rPr>
              <w:t>за</w:t>
            </w:r>
            <w:r w:rsidRPr="00A638D2">
              <w:rPr>
                <w:spacing w:val="-9"/>
                <w:w w:val="105"/>
                <w:sz w:val="18"/>
                <w:szCs w:val="18"/>
              </w:rPr>
              <w:t xml:space="preserve"> </w:t>
            </w:r>
            <w:r w:rsidRPr="00A638D2">
              <w:rPr>
                <w:spacing w:val="-1"/>
                <w:w w:val="105"/>
                <w:sz w:val="18"/>
                <w:szCs w:val="18"/>
              </w:rPr>
              <w:t>особенностями</w:t>
            </w:r>
            <w:r w:rsidRPr="00A638D2">
              <w:rPr>
                <w:spacing w:val="-8"/>
                <w:w w:val="105"/>
                <w:sz w:val="18"/>
                <w:szCs w:val="18"/>
              </w:rPr>
              <w:t xml:space="preserve"> </w:t>
            </w:r>
            <w:r w:rsidRPr="00A638D2">
              <w:rPr>
                <w:spacing w:val="-1"/>
                <w:w w:val="105"/>
                <w:sz w:val="18"/>
                <w:szCs w:val="18"/>
              </w:rPr>
              <w:t>построения</w:t>
            </w:r>
            <w:r w:rsidRPr="00A638D2">
              <w:rPr>
                <w:spacing w:val="-9"/>
                <w:w w:val="105"/>
                <w:sz w:val="18"/>
                <w:szCs w:val="18"/>
              </w:rPr>
              <w:t xml:space="preserve"> </w:t>
            </w:r>
            <w:r w:rsidRPr="00A638D2">
              <w:rPr>
                <w:w w:val="105"/>
                <w:sz w:val="18"/>
                <w:szCs w:val="18"/>
              </w:rPr>
              <w:t>волшебной</w:t>
            </w:r>
            <w:r w:rsidRPr="00A638D2">
              <w:rPr>
                <w:spacing w:val="-9"/>
                <w:w w:val="105"/>
                <w:sz w:val="18"/>
                <w:szCs w:val="18"/>
              </w:rPr>
              <w:t xml:space="preserve"> </w:t>
            </w:r>
            <w:r w:rsidRPr="00A638D2">
              <w:rPr>
                <w:w w:val="105"/>
                <w:sz w:val="18"/>
                <w:szCs w:val="18"/>
              </w:rPr>
              <w:t>сказки</w:t>
            </w:r>
            <w:r w:rsidRPr="00A638D2">
              <w:rPr>
                <w:spacing w:val="-8"/>
                <w:w w:val="105"/>
                <w:sz w:val="18"/>
                <w:szCs w:val="18"/>
              </w:rPr>
              <w:t xml:space="preserve"> </w:t>
            </w:r>
            <w:r w:rsidRPr="00A638D2">
              <w:rPr>
                <w:w w:val="105"/>
                <w:sz w:val="18"/>
                <w:szCs w:val="18"/>
              </w:rPr>
              <w:lastRenderedPageBreak/>
              <w:t>(зачин,</w:t>
            </w:r>
            <w:r w:rsidRPr="00A638D2">
              <w:rPr>
                <w:spacing w:val="-9"/>
                <w:w w:val="105"/>
                <w:sz w:val="18"/>
                <w:szCs w:val="18"/>
              </w:rPr>
              <w:t xml:space="preserve"> </w:t>
            </w:r>
            <w:r w:rsidRPr="00A638D2">
              <w:rPr>
                <w:w w:val="105"/>
                <w:sz w:val="18"/>
                <w:szCs w:val="18"/>
              </w:rPr>
              <w:t>троекратные</w:t>
            </w:r>
            <w:r w:rsidRPr="00A638D2">
              <w:rPr>
                <w:spacing w:val="-8"/>
                <w:w w:val="105"/>
                <w:sz w:val="18"/>
                <w:szCs w:val="18"/>
              </w:rPr>
              <w:t xml:space="preserve"> </w:t>
            </w:r>
            <w:r w:rsidRPr="00A638D2">
              <w:rPr>
                <w:w w:val="105"/>
                <w:sz w:val="18"/>
                <w:szCs w:val="18"/>
              </w:rPr>
              <w:t>повторы,</w:t>
            </w:r>
            <w:r w:rsidRPr="00A638D2">
              <w:rPr>
                <w:spacing w:val="-9"/>
                <w:w w:val="105"/>
                <w:sz w:val="18"/>
                <w:szCs w:val="18"/>
              </w:rPr>
              <w:t xml:space="preserve"> </w:t>
            </w:r>
            <w:r w:rsidRPr="00A638D2">
              <w:rPr>
                <w:w w:val="105"/>
                <w:sz w:val="18"/>
                <w:szCs w:val="18"/>
              </w:rPr>
              <w:t>концовка),</w:t>
            </w:r>
            <w:r w:rsidRPr="00A638D2">
              <w:rPr>
                <w:spacing w:val="1"/>
                <w:w w:val="105"/>
                <w:sz w:val="18"/>
                <w:szCs w:val="18"/>
              </w:rPr>
              <w:t xml:space="preserve"> </w:t>
            </w:r>
            <w:r w:rsidRPr="00A638D2">
              <w:rPr>
                <w:w w:val="105"/>
                <w:sz w:val="18"/>
                <w:szCs w:val="18"/>
              </w:rPr>
              <w:t>выделение смысловых частей сказки в соответствии с сюжетом, определение последовательности</w:t>
            </w:r>
            <w:r w:rsidRPr="00A638D2">
              <w:rPr>
                <w:spacing w:val="1"/>
                <w:w w:val="105"/>
                <w:sz w:val="18"/>
                <w:szCs w:val="18"/>
              </w:rPr>
              <w:t xml:space="preserve"> </w:t>
            </w:r>
            <w:r w:rsidRPr="00A638D2">
              <w:rPr>
                <w:w w:val="105"/>
                <w:sz w:val="18"/>
                <w:szCs w:val="18"/>
              </w:rPr>
              <w:t>событий</w:t>
            </w:r>
            <w:r w:rsidRPr="00A638D2">
              <w:rPr>
                <w:spacing w:val="-2"/>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произведении,</w:t>
            </w:r>
            <w:r w:rsidRPr="00A638D2">
              <w:rPr>
                <w:spacing w:val="-1"/>
                <w:w w:val="105"/>
                <w:sz w:val="18"/>
                <w:szCs w:val="18"/>
              </w:rPr>
              <w:t xml:space="preserve"> </w:t>
            </w:r>
            <w:r w:rsidRPr="00A638D2">
              <w:rPr>
                <w:w w:val="105"/>
                <w:sz w:val="18"/>
                <w:szCs w:val="18"/>
              </w:rPr>
              <w:t>поиск</w:t>
            </w:r>
            <w:r w:rsidRPr="00A638D2">
              <w:rPr>
                <w:spacing w:val="-2"/>
                <w:w w:val="105"/>
                <w:sz w:val="18"/>
                <w:szCs w:val="18"/>
              </w:rPr>
              <w:t xml:space="preserve"> </w:t>
            </w:r>
            <w:r w:rsidRPr="00A638D2">
              <w:rPr>
                <w:w w:val="105"/>
                <w:sz w:val="18"/>
                <w:szCs w:val="18"/>
              </w:rPr>
              <w:t>устойчивых</w:t>
            </w:r>
            <w:r w:rsidRPr="00A638D2">
              <w:rPr>
                <w:spacing w:val="-1"/>
                <w:w w:val="105"/>
                <w:sz w:val="18"/>
                <w:szCs w:val="18"/>
              </w:rPr>
              <w:t xml:space="preserve"> </w:t>
            </w:r>
            <w:r w:rsidRPr="00A638D2">
              <w:rPr>
                <w:w w:val="105"/>
                <w:sz w:val="18"/>
                <w:szCs w:val="18"/>
              </w:rPr>
              <w:t>выражений;</w:t>
            </w:r>
          </w:p>
          <w:p w14:paraId="26DEE33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Составление номинативного плана;</w:t>
            </w:r>
            <w:r w:rsidRPr="00A638D2">
              <w:rPr>
                <w:spacing w:val="1"/>
                <w:w w:val="105"/>
                <w:sz w:val="18"/>
                <w:szCs w:val="18"/>
              </w:rPr>
              <w:t xml:space="preserve"> </w:t>
            </w:r>
            <w:r w:rsidRPr="00A638D2">
              <w:rPr>
                <w:spacing w:val="-1"/>
                <w:w w:val="105"/>
                <w:sz w:val="18"/>
                <w:szCs w:val="18"/>
              </w:rPr>
              <w:t>Пересказ</w:t>
            </w:r>
            <w:r w:rsidRPr="00A638D2">
              <w:rPr>
                <w:spacing w:val="-7"/>
                <w:w w:val="105"/>
                <w:sz w:val="18"/>
                <w:szCs w:val="18"/>
              </w:rPr>
              <w:t xml:space="preserve"> </w:t>
            </w:r>
            <w:r w:rsidRPr="00A638D2">
              <w:rPr>
                <w:spacing w:val="-1"/>
                <w:w w:val="105"/>
                <w:sz w:val="18"/>
                <w:szCs w:val="18"/>
              </w:rPr>
              <w:t>(устно)</w:t>
            </w:r>
            <w:r w:rsidRPr="00A638D2">
              <w:rPr>
                <w:spacing w:val="-6"/>
                <w:w w:val="105"/>
                <w:sz w:val="18"/>
                <w:szCs w:val="18"/>
              </w:rPr>
              <w:t xml:space="preserve"> </w:t>
            </w:r>
            <w:r w:rsidRPr="00A638D2">
              <w:rPr>
                <w:spacing w:val="-1"/>
                <w:w w:val="105"/>
                <w:sz w:val="18"/>
                <w:szCs w:val="18"/>
              </w:rPr>
              <w:t>содержания</w:t>
            </w:r>
            <w:r w:rsidRPr="00A638D2">
              <w:rPr>
                <w:spacing w:val="-6"/>
                <w:w w:val="105"/>
                <w:sz w:val="18"/>
                <w:szCs w:val="18"/>
              </w:rPr>
              <w:t xml:space="preserve"> </w:t>
            </w:r>
            <w:r w:rsidRPr="00A638D2">
              <w:rPr>
                <w:w w:val="105"/>
                <w:sz w:val="18"/>
                <w:szCs w:val="18"/>
              </w:rPr>
              <w:t>подробно;</w:t>
            </w:r>
          </w:p>
          <w:p w14:paraId="4FBEDA18"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Рассказ</w:t>
            </w:r>
            <w:r w:rsidRPr="00A638D2">
              <w:rPr>
                <w:spacing w:val="-9"/>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собирателях</w:t>
            </w:r>
            <w:r w:rsidRPr="00A638D2">
              <w:rPr>
                <w:spacing w:val="-9"/>
                <w:w w:val="105"/>
                <w:sz w:val="18"/>
                <w:szCs w:val="18"/>
              </w:rPr>
              <w:t xml:space="preserve"> </w:t>
            </w:r>
            <w:r w:rsidRPr="00A638D2">
              <w:rPr>
                <w:w w:val="105"/>
                <w:sz w:val="18"/>
                <w:szCs w:val="18"/>
              </w:rPr>
              <w:t>фольклора</w:t>
            </w:r>
            <w:r w:rsidRPr="00A638D2">
              <w:rPr>
                <w:spacing w:val="-8"/>
                <w:w w:val="105"/>
                <w:sz w:val="18"/>
                <w:szCs w:val="18"/>
              </w:rPr>
              <w:t xml:space="preserve"> </w:t>
            </w:r>
            <w:r w:rsidRPr="00A638D2">
              <w:rPr>
                <w:w w:val="105"/>
                <w:sz w:val="18"/>
                <w:szCs w:val="18"/>
              </w:rPr>
              <w:t>(А.</w:t>
            </w:r>
            <w:r w:rsidRPr="00A638D2">
              <w:rPr>
                <w:spacing w:val="-7"/>
                <w:w w:val="105"/>
                <w:sz w:val="18"/>
                <w:szCs w:val="18"/>
              </w:rPr>
              <w:t xml:space="preserve"> </w:t>
            </w:r>
            <w:r w:rsidRPr="00A638D2">
              <w:rPr>
                <w:w w:val="105"/>
                <w:sz w:val="18"/>
                <w:szCs w:val="18"/>
              </w:rPr>
              <w:t>Н.</w:t>
            </w:r>
            <w:r w:rsidRPr="00A638D2">
              <w:rPr>
                <w:spacing w:val="-7"/>
                <w:w w:val="105"/>
                <w:sz w:val="18"/>
                <w:szCs w:val="18"/>
              </w:rPr>
              <w:t xml:space="preserve"> </w:t>
            </w:r>
            <w:proofErr w:type="gramStart"/>
            <w:r w:rsidRPr="00A638D2">
              <w:rPr>
                <w:w w:val="105"/>
                <w:sz w:val="18"/>
                <w:szCs w:val="18"/>
              </w:rPr>
              <w:t>Афанасьев,В.</w:t>
            </w:r>
            <w:proofErr w:type="gramEnd"/>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Даль,</w:t>
            </w:r>
            <w:r w:rsidRPr="00A638D2">
              <w:rPr>
                <w:spacing w:val="-8"/>
                <w:w w:val="105"/>
                <w:sz w:val="18"/>
                <w:szCs w:val="18"/>
              </w:rPr>
              <w:t xml:space="preserve"> </w:t>
            </w:r>
            <w:r w:rsidRPr="00A638D2">
              <w:rPr>
                <w:w w:val="105"/>
                <w:sz w:val="18"/>
                <w:szCs w:val="18"/>
              </w:rPr>
              <w:t>братья</w:t>
            </w:r>
            <w:r w:rsidRPr="00A638D2">
              <w:rPr>
                <w:spacing w:val="-8"/>
                <w:w w:val="105"/>
                <w:sz w:val="18"/>
                <w:szCs w:val="18"/>
              </w:rPr>
              <w:t xml:space="preserve"> </w:t>
            </w:r>
            <w:r w:rsidRPr="00A638D2">
              <w:rPr>
                <w:w w:val="105"/>
                <w:sz w:val="18"/>
                <w:szCs w:val="18"/>
              </w:rPr>
              <w:t>Гримм),</w:t>
            </w:r>
            <w:r w:rsidRPr="00A638D2">
              <w:rPr>
                <w:spacing w:val="-9"/>
                <w:w w:val="105"/>
                <w:sz w:val="18"/>
                <w:szCs w:val="18"/>
              </w:rPr>
              <w:t xml:space="preserve"> </w:t>
            </w:r>
            <w:r w:rsidRPr="00A638D2">
              <w:rPr>
                <w:w w:val="105"/>
                <w:sz w:val="18"/>
                <w:szCs w:val="18"/>
              </w:rPr>
              <w:t>знакомство</w:t>
            </w:r>
            <w:r w:rsidRPr="00A638D2">
              <w:rPr>
                <w:spacing w:val="-8"/>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их</w:t>
            </w:r>
            <w:r w:rsidRPr="00A638D2">
              <w:rPr>
                <w:spacing w:val="-8"/>
                <w:w w:val="105"/>
                <w:sz w:val="18"/>
                <w:szCs w:val="18"/>
              </w:rPr>
              <w:t xml:space="preserve"> </w:t>
            </w:r>
            <w:r w:rsidRPr="00A638D2">
              <w:rPr>
                <w:w w:val="105"/>
                <w:sz w:val="18"/>
                <w:szCs w:val="18"/>
              </w:rPr>
              <w:t>книгами,</w:t>
            </w:r>
            <w:r w:rsidRPr="00A638D2">
              <w:rPr>
                <w:spacing w:val="1"/>
                <w:w w:val="105"/>
                <w:sz w:val="18"/>
                <w:szCs w:val="18"/>
              </w:rPr>
              <w:t xml:space="preserve"> </w:t>
            </w:r>
            <w:r w:rsidRPr="00A638D2">
              <w:rPr>
                <w:w w:val="105"/>
                <w:sz w:val="18"/>
                <w:szCs w:val="18"/>
              </w:rPr>
              <w:t>составление высказывания о культурной значимости художественной литературы и фольклора с</w:t>
            </w:r>
            <w:r w:rsidRPr="00A638D2">
              <w:rPr>
                <w:spacing w:val="1"/>
                <w:w w:val="105"/>
                <w:sz w:val="18"/>
                <w:szCs w:val="18"/>
              </w:rPr>
              <w:t xml:space="preserve"> </w:t>
            </w:r>
            <w:r w:rsidRPr="00A638D2">
              <w:rPr>
                <w:w w:val="105"/>
                <w:sz w:val="18"/>
                <w:szCs w:val="18"/>
              </w:rPr>
              <w:t>включением в собственную речь пословиц, крылатых выражений и других средств выразительности;</w:t>
            </w:r>
            <w:r w:rsidRPr="00A638D2">
              <w:rPr>
                <w:spacing w:val="1"/>
                <w:w w:val="105"/>
                <w:sz w:val="18"/>
                <w:szCs w:val="18"/>
              </w:rPr>
              <w:t xml:space="preserve"> </w:t>
            </w:r>
            <w:r w:rsidRPr="00A638D2">
              <w:rPr>
                <w:w w:val="105"/>
                <w:sz w:val="18"/>
                <w:szCs w:val="18"/>
              </w:rPr>
              <w:t>Работа в группе (совместная деятельность): сочинение сказок (по аналогии), проведение конкурса на</w:t>
            </w:r>
            <w:r w:rsidRPr="00A638D2">
              <w:rPr>
                <w:spacing w:val="1"/>
                <w:w w:val="105"/>
                <w:sz w:val="18"/>
                <w:szCs w:val="18"/>
              </w:rPr>
              <w:t xml:space="preserve"> </w:t>
            </w:r>
            <w:r w:rsidRPr="00A638D2">
              <w:rPr>
                <w:w w:val="105"/>
                <w:sz w:val="18"/>
                <w:szCs w:val="18"/>
              </w:rPr>
              <w:t>лучшего</w:t>
            </w:r>
            <w:r w:rsidRPr="00A638D2">
              <w:rPr>
                <w:spacing w:val="-2"/>
                <w:w w:val="105"/>
                <w:sz w:val="18"/>
                <w:szCs w:val="18"/>
              </w:rPr>
              <w:t xml:space="preserve"> </w:t>
            </w:r>
            <w:r w:rsidRPr="00A638D2">
              <w:rPr>
                <w:w w:val="105"/>
                <w:sz w:val="18"/>
                <w:szCs w:val="18"/>
              </w:rPr>
              <w:t>знатока</w:t>
            </w:r>
            <w:r w:rsidRPr="00A638D2">
              <w:rPr>
                <w:spacing w:val="-1"/>
                <w:w w:val="105"/>
                <w:sz w:val="18"/>
                <w:szCs w:val="18"/>
              </w:rPr>
              <w:t xml:space="preserve"> </w:t>
            </w:r>
            <w:r w:rsidRPr="00A638D2">
              <w:rPr>
                <w:w w:val="105"/>
                <w:sz w:val="18"/>
                <w:szCs w:val="18"/>
              </w:rPr>
              <w:t>фольклорных</w:t>
            </w:r>
            <w:r w:rsidRPr="00A638D2">
              <w:rPr>
                <w:spacing w:val="-1"/>
                <w:w w:val="105"/>
                <w:sz w:val="18"/>
                <w:szCs w:val="18"/>
              </w:rPr>
              <w:t xml:space="preserve"> </w:t>
            </w:r>
            <w:r w:rsidRPr="00A638D2">
              <w:rPr>
                <w:w w:val="105"/>
                <w:sz w:val="18"/>
                <w:szCs w:val="18"/>
              </w:rPr>
              <w:t>жанров;</w:t>
            </w:r>
          </w:p>
          <w:p w14:paraId="67C197E5"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Поиск</w:t>
            </w:r>
            <w:r w:rsidRPr="00A638D2">
              <w:rPr>
                <w:spacing w:val="-9"/>
                <w:w w:val="105"/>
                <w:sz w:val="18"/>
                <w:szCs w:val="18"/>
              </w:rPr>
              <w:t xml:space="preserve"> </w:t>
            </w:r>
            <w:r w:rsidRPr="00A638D2">
              <w:rPr>
                <w:spacing w:val="-1"/>
                <w:w w:val="105"/>
                <w:sz w:val="18"/>
                <w:szCs w:val="18"/>
              </w:rPr>
              <w:t>дополнительной</w:t>
            </w:r>
            <w:r w:rsidRPr="00A638D2">
              <w:rPr>
                <w:spacing w:val="-9"/>
                <w:w w:val="105"/>
                <w:sz w:val="18"/>
                <w:szCs w:val="18"/>
              </w:rPr>
              <w:t xml:space="preserve"> </w:t>
            </w:r>
            <w:r w:rsidRPr="00A638D2">
              <w:rPr>
                <w:spacing w:val="-1"/>
                <w:w w:val="105"/>
                <w:sz w:val="18"/>
                <w:szCs w:val="18"/>
              </w:rPr>
              <w:t>информации</w:t>
            </w:r>
            <w:r w:rsidRPr="00A638D2">
              <w:rPr>
                <w:spacing w:val="-8"/>
                <w:w w:val="105"/>
                <w:sz w:val="18"/>
                <w:szCs w:val="18"/>
              </w:rPr>
              <w:t xml:space="preserve"> </w:t>
            </w:r>
            <w:r w:rsidRPr="00A638D2">
              <w:rPr>
                <w:w w:val="105"/>
                <w:sz w:val="18"/>
                <w:szCs w:val="18"/>
              </w:rPr>
              <w:t>о</w:t>
            </w:r>
            <w:r w:rsidRPr="00A638D2">
              <w:rPr>
                <w:spacing w:val="-9"/>
                <w:w w:val="105"/>
                <w:sz w:val="18"/>
                <w:szCs w:val="18"/>
              </w:rPr>
              <w:t xml:space="preserve"> </w:t>
            </w:r>
            <w:r w:rsidRPr="00A638D2">
              <w:rPr>
                <w:w w:val="105"/>
                <w:sz w:val="18"/>
                <w:szCs w:val="18"/>
              </w:rPr>
              <w:t>собирателях</w:t>
            </w:r>
            <w:r w:rsidRPr="00A638D2">
              <w:rPr>
                <w:spacing w:val="-9"/>
                <w:w w:val="105"/>
                <w:sz w:val="18"/>
                <w:szCs w:val="18"/>
              </w:rPr>
              <w:t xml:space="preserve"> </w:t>
            </w:r>
            <w:r w:rsidRPr="00A638D2">
              <w:rPr>
                <w:w w:val="105"/>
                <w:sz w:val="18"/>
                <w:szCs w:val="18"/>
              </w:rPr>
              <w:t>фольклора,</w:t>
            </w:r>
            <w:r w:rsidRPr="00A638D2">
              <w:rPr>
                <w:spacing w:val="-8"/>
                <w:w w:val="105"/>
                <w:sz w:val="18"/>
                <w:szCs w:val="18"/>
              </w:rPr>
              <w:t xml:space="preserve"> </w:t>
            </w:r>
            <w:r w:rsidRPr="00A638D2">
              <w:rPr>
                <w:w w:val="105"/>
                <w:sz w:val="18"/>
                <w:szCs w:val="18"/>
              </w:rPr>
              <w:t>представление</w:t>
            </w:r>
            <w:r w:rsidRPr="00A638D2">
              <w:rPr>
                <w:spacing w:val="-9"/>
                <w:w w:val="105"/>
                <w:sz w:val="18"/>
                <w:szCs w:val="18"/>
              </w:rPr>
              <w:t xml:space="preserve"> </w:t>
            </w:r>
            <w:r w:rsidRPr="00A638D2">
              <w:rPr>
                <w:w w:val="105"/>
                <w:sz w:val="18"/>
                <w:szCs w:val="18"/>
              </w:rPr>
              <w:t>своего</w:t>
            </w:r>
            <w:r w:rsidRPr="00A638D2">
              <w:rPr>
                <w:spacing w:val="-9"/>
                <w:w w:val="105"/>
                <w:sz w:val="18"/>
                <w:szCs w:val="18"/>
              </w:rPr>
              <w:t xml:space="preserve"> </w:t>
            </w:r>
            <w:r w:rsidRPr="00A638D2">
              <w:rPr>
                <w:w w:val="105"/>
                <w:sz w:val="18"/>
                <w:szCs w:val="18"/>
              </w:rPr>
              <w:t>сообщения</w:t>
            </w:r>
            <w:r w:rsidRPr="00A638D2">
              <w:rPr>
                <w:spacing w:val="-8"/>
                <w:w w:val="105"/>
                <w:sz w:val="18"/>
                <w:szCs w:val="18"/>
              </w:rPr>
              <w:t xml:space="preserve"> </w:t>
            </w:r>
            <w:r w:rsidRPr="00A638D2">
              <w:rPr>
                <w:w w:val="105"/>
                <w:sz w:val="18"/>
                <w:szCs w:val="18"/>
              </w:rPr>
              <w:t>в</w:t>
            </w:r>
            <w:r w:rsidRPr="00A638D2">
              <w:rPr>
                <w:spacing w:val="1"/>
                <w:w w:val="105"/>
                <w:sz w:val="18"/>
                <w:szCs w:val="18"/>
              </w:rPr>
              <w:t xml:space="preserve"> </w:t>
            </w:r>
            <w:r w:rsidRPr="00A638D2">
              <w:rPr>
                <w:w w:val="105"/>
                <w:sz w:val="18"/>
                <w:szCs w:val="18"/>
              </w:rPr>
              <w:t>классе;</w:t>
            </w:r>
          </w:p>
          <w:p w14:paraId="08ED097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Разговор</w:t>
            </w:r>
            <w:r w:rsidRPr="00A638D2">
              <w:rPr>
                <w:spacing w:val="-8"/>
                <w:w w:val="105"/>
                <w:sz w:val="18"/>
                <w:szCs w:val="18"/>
              </w:rPr>
              <w:t xml:space="preserve"> </w:t>
            </w:r>
            <w:r w:rsidRPr="00A638D2">
              <w:rPr>
                <w:spacing w:val="-1"/>
                <w:w w:val="105"/>
                <w:sz w:val="18"/>
                <w:szCs w:val="18"/>
              </w:rPr>
              <w:t>перед</w:t>
            </w:r>
            <w:r w:rsidRPr="00A638D2">
              <w:rPr>
                <w:spacing w:val="-8"/>
                <w:w w:val="105"/>
                <w:sz w:val="18"/>
                <w:szCs w:val="18"/>
              </w:rPr>
              <w:t xml:space="preserve"> </w:t>
            </w:r>
            <w:r w:rsidRPr="00A638D2">
              <w:rPr>
                <w:spacing w:val="-1"/>
                <w:w w:val="105"/>
                <w:sz w:val="18"/>
                <w:szCs w:val="18"/>
              </w:rPr>
              <w:t>чтением:</w:t>
            </w:r>
            <w:r w:rsidRPr="00A638D2">
              <w:rPr>
                <w:spacing w:val="-8"/>
                <w:w w:val="105"/>
                <w:sz w:val="18"/>
                <w:szCs w:val="18"/>
              </w:rPr>
              <w:t xml:space="preserve"> </w:t>
            </w:r>
            <w:r w:rsidRPr="00A638D2">
              <w:rPr>
                <w:spacing w:val="-1"/>
                <w:w w:val="105"/>
                <w:sz w:val="18"/>
                <w:szCs w:val="18"/>
              </w:rPr>
              <w:t>история</w:t>
            </w:r>
            <w:r w:rsidRPr="00A638D2">
              <w:rPr>
                <w:spacing w:val="-8"/>
                <w:w w:val="105"/>
                <w:sz w:val="18"/>
                <w:szCs w:val="18"/>
              </w:rPr>
              <w:t xml:space="preserve"> </w:t>
            </w:r>
            <w:r w:rsidRPr="00A638D2">
              <w:rPr>
                <w:spacing w:val="-1"/>
                <w:w w:val="105"/>
                <w:sz w:val="18"/>
                <w:szCs w:val="18"/>
              </w:rPr>
              <w:t>возникновения</w:t>
            </w:r>
            <w:r w:rsidRPr="00A638D2">
              <w:rPr>
                <w:spacing w:val="-8"/>
                <w:w w:val="105"/>
                <w:sz w:val="18"/>
                <w:szCs w:val="18"/>
              </w:rPr>
              <w:t xml:space="preserve"> </w:t>
            </w:r>
            <w:r w:rsidRPr="00A638D2">
              <w:rPr>
                <w:w w:val="105"/>
                <w:sz w:val="18"/>
                <w:szCs w:val="18"/>
              </w:rPr>
              <w:t>былин,</w:t>
            </w:r>
            <w:r w:rsidRPr="00A638D2">
              <w:rPr>
                <w:spacing w:val="-8"/>
                <w:w w:val="105"/>
                <w:sz w:val="18"/>
                <w:szCs w:val="18"/>
              </w:rPr>
              <w:t xml:space="preserve"> </w:t>
            </w:r>
            <w:r w:rsidRPr="00A638D2">
              <w:rPr>
                <w:w w:val="105"/>
                <w:sz w:val="18"/>
                <w:szCs w:val="18"/>
              </w:rPr>
              <w:t>их</w:t>
            </w:r>
            <w:r w:rsidRPr="00A638D2">
              <w:rPr>
                <w:spacing w:val="-8"/>
                <w:w w:val="105"/>
                <w:sz w:val="18"/>
                <w:szCs w:val="18"/>
              </w:rPr>
              <w:t xml:space="preserve"> </w:t>
            </w:r>
            <w:r w:rsidRPr="00A638D2">
              <w:rPr>
                <w:w w:val="105"/>
                <w:sz w:val="18"/>
                <w:szCs w:val="18"/>
              </w:rPr>
              <w:t>особенностей</w:t>
            </w:r>
            <w:r w:rsidRPr="00A638D2">
              <w:rPr>
                <w:spacing w:val="-6"/>
                <w:w w:val="105"/>
                <w:sz w:val="18"/>
                <w:szCs w:val="18"/>
              </w:rPr>
              <w:t xml:space="preserve"> </w:t>
            </w:r>
            <w:r w:rsidRPr="00A638D2">
              <w:rPr>
                <w:w w:val="105"/>
                <w:sz w:val="18"/>
                <w:szCs w:val="18"/>
              </w:rPr>
              <w:t>(напевность,</w:t>
            </w:r>
            <w:r w:rsidRPr="00A638D2">
              <w:rPr>
                <w:spacing w:val="-9"/>
                <w:w w:val="105"/>
                <w:sz w:val="18"/>
                <w:szCs w:val="18"/>
              </w:rPr>
              <w:t xml:space="preserve"> </w:t>
            </w:r>
            <w:r w:rsidRPr="00A638D2">
              <w:rPr>
                <w:w w:val="105"/>
                <w:sz w:val="18"/>
                <w:szCs w:val="18"/>
              </w:rPr>
              <w:t>протяжность</w:t>
            </w:r>
            <w:r w:rsidRPr="00A638D2">
              <w:rPr>
                <w:spacing w:val="1"/>
                <w:w w:val="105"/>
                <w:sz w:val="18"/>
                <w:szCs w:val="18"/>
              </w:rPr>
              <w:t xml:space="preserve"> </w:t>
            </w:r>
            <w:r w:rsidRPr="00A638D2">
              <w:rPr>
                <w:w w:val="105"/>
                <w:sz w:val="18"/>
                <w:szCs w:val="18"/>
              </w:rPr>
              <w:t>исполнения);</w:t>
            </w:r>
          </w:p>
          <w:p w14:paraId="08916CA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Слушание</w:t>
            </w:r>
            <w:r w:rsidRPr="00A638D2">
              <w:rPr>
                <w:spacing w:val="-9"/>
                <w:w w:val="105"/>
                <w:sz w:val="18"/>
                <w:szCs w:val="18"/>
              </w:rPr>
              <w:t xml:space="preserve"> </w:t>
            </w:r>
            <w:r w:rsidRPr="00A638D2">
              <w:rPr>
                <w:w w:val="105"/>
                <w:sz w:val="18"/>
                <w:szCs w:val="18"/>
              </w:rPr>
              <w:t>былин</w:t>
            </w:r>
            <w:r w:rsidRPr="00A638D2">
              <w:rPr>
                <w:spacing w:val="-9"/>
                <w:w w:val="105"/>
                <w:sz w:val="18"/>
                <w:szCs w:val="18"/>
              </w:rPr>
              <w:t xml:space="preserve"> </w:t>
            </w:r>
            <w:r w:rsidRPr="00A638D2">
              <w:rPr>
                <w:w w:val="105"/>
                <w:sz w:val="18"/>
                <w:szCs w:val="18"/>
              </w:rPr>
              <w:t>об</w:t>
            </w:r>
            <w:r w:rsidRPr="00A638D2">
              <w:rPr>
                <w:spacing w:val="-9"/>
                <w:w w:val="105"/>
                <w:sz w:val="18"/>
                <w:szCs w:val="18"/>
              </w:rPr>
              <w:t xml:space="preserve"> </w:t>
            </w:r>
            <w:r w:rsidRPr="00A638D2">
              <w:rPr>
                <w:w w:val="105"/>
                <w:sz w:val="18"/>
                <w:szCs w:val="18"/>
              </w:rPr>
              <w:t>Илье</w:t>
            </w:r>
            <w:r w:rsidRPr="00A638D2">
              <w:rPr>
                <w:spacing w:val="-9"/>
                <w:w w:val="105"/>
                <w:sz w:val="18"/>
                <w:szCs w:val="18"/>
              </w:rPr>
              <w:t xml:space="preserve"> </w:t>
            </w:r>
            <w:r w:rsidRPr="00A638D2">
              <w:rPr>
                <w:w w:val="105"/>
                <w:sz w:val="18"/>
                <w:szCs w:val="18"/>
              </w:rPr>
              <w:t>Муромце,</w:t>
            </w:r>
            <w:r w:rsidRPr="00A638D2">
              <w:rPr>
                <w:spacing w:val="-9"/>
                <w:w w:val="105"/>
                <w:sz w:val="18"/>
                <w:szCs w:val="18"/>
              </w:rPr>
              <w:t xml:space="preserve"> </w:t>
            </w:r>
            <w:r w:rsidRPr="00A638D2">
              <w:rPr>
                <w:w w:val="105"/>
                <w:sz w:val="18"/>
                <w:szCs w:val="18"/>
              </w:rPr>
              <w:t>Алёше</w:t>
            </w:r>
            <w:r w:rsidRPr="00A638D2">
              <w:rPr>
                <w:spacing w:val="-9"/>
                <w:w w:val="105"/>
                <w:sz w:val="18"/>
                <w:szCs w:val="18"/>
              </w:rPr>
              <w:t xml:space="preserve"> </w:t>
            </w:r>
            <w:r w:rsidRPr="00A638D2">
              <w:rPr>
                <w:w w:val="105"/>
                <w:sz w:val="18"/>
                <w:szCs w:val="18"/>
              </w:rPr>
              <w:t>Поповиче,</w:t>
            </w:r>
            <w:r w:rsidRPr="00A638D2">
              <w:rPr>
                <w:spacing w:val="-9"/>
                <w:w w:val="105"/>
                <w:sz w:val="18"/>
                <w:szCs w:val="18"/>
              </w:rPr>
              <w:t xml:space="preserve"> </w:t>
            </w:r>
            <w:r w:rsidRPr="00A638D2">
              <w:rPr>
                <w:w w:val="105"/>
                <w:sz w:val="18"/>
                <w:szCs w:val="18"/>
              </w:rPr>
              <w:t>Добрыне</w:t>
            </w:r>
            <w:r w:rsidRPr="00A638D2">
              <w:rPr>
                <w:spacing w:val="-9"/>
                <w:w w:val="105"/>
                <w:sz w:val="18"/>
                <w:szCs w:val="18"/>
              </w:rPr>
              <w:t xml:space="preserve"> </w:t>
            </w:r>
            <w:r w:rsidRPr="00A638D2">
              <w:rPr>
                <w:w w:val="105"/>
                <w:sz w:val="18"/>
                <w:szCs w:val="18"/>
              </w:rPr>
              <w:t>Никитиче</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других</w:t>
            </w:r>
            <w:r w:rsidRPr="00A638D2">
              <w:rPr>
                <w:spacing w:val="-9"/>
                <w:w w:val="105"/>
                <w:sz w:val="18"/>
                <w:szCs w:val="18"/>
              </w:rPr>
              <w:t xml:space="preserve"> </w:t>
            </w:r>
            <w:r w:rsidRPr="00A638D2">
              <w:rPr>
                <w:w w:val="105"/>
                <w:sz w:val="18"/>
                <w:szCs w:val="18"/>
              </w:rPr>
              <w:t>богатырях,</w:t>
            </w:r>
            <w:r w:rsidRPr="00A638D2">
              <w:rPr>
                <w:spacing w:val="-9"/>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w w:val="105"/>
                <w:sz w:val="18"/>
                <w:szCs w:val="18"/>
              </w:rPr>
              <w:t>восприятия</w:t>
            </w:r>
            <w:r w:rsidRPr="00A638D2">
              <w:rPr>
                <w:spacing w:val="-9"/>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ответы</w:t>
            </w:r>
            <w:r w:rsidRPr="00A638D2">
              <w:rPr>
                <w:spacing w:val="-9"/>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вопросы</w:t>
            </w:r>
            <w:r w:rsidRPr="00A638D2">
              <w:rPr>
                <w:spacing w:val="-8"/>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фактическому</w:t>
            </w:r>
            <w:r w:rsidRPr="00A638D2">
              <w:rPr>
                <w:spacing w:val="-9"/>
                <w:w w:val="105"/>
                <w:sz w:val="18"/>
                <w:szCs w:val="18"/>
              </w:rPr>
              <w:t xml:space="preserve"> </w:t>
            </w:r>
            <w:r w:rsidRPr="00A638D2">
              <w:rPr>
                <w:w w:val="105"/>
                <w:sz w:val="18"/>
                <w:szCs w:val="18"/>
              </w:rPr>
              <w:t>содержанию</w:t>
            </w:r>
            <w:r w:rsidRPr="00A638D2">
              <w:rPr>
                <w:spacing w:val="-9"/>
                <w:w w:val="105"/>
                <w:sz w:val="18"/>
                <w:szCs w:val="18"/>
              </w:rPr>
              <w:t xml:space="preserve"> </w:t>
            </w:r>
            <w:proofErr w:type="gramStart"/>
            <w:r w:rsidRPr="00A638D2">
              <w:rPr>
                <w:w w:val="105"/>
                <w:sz w:val="18"/>
                <w:szCs w:val="18"/>
              </w:rPr>
              <w:t>текста</w:t>
            </w:r>
            <w:r w:rsidRPr="00A638D2">
              <w:rPr>
                <w:spacing w:val="-8"/>
                <w:w w:val="105"/>
                <w:sz w:val="18"/>
                <w:szCs w:val="18"/>
              </w:rPr>
              <w:t xml:space="preserve"> </w:t>
            </w:r>
            <w:r w:rsidRPr="00A638D2">
              <w:rPr>
                <w:w w:val="105"/>
                <w:sz w:val="18"/>
                <w:szCs w:val="18"/>
              </w:rPr>
              <w:t>Например</w:t>
            </w:r>
            <w:proofErr w:type="gramEnd"/>
            <w:r w:rsidRPr="00A638D2">
              <w:rPr>
                <w:w w:val="105"/>
                <w:sz w:val="18"/>
                <w:szCs w:val="18"/>
              </w:rPr>
              <w:t>,</w:t>
            </w:r>
            <w:r w:rsidRPr="00A638D2">
              <w:rPr>
                <w:spacing w:val="-9"/>
                <w:w w:val="105"/>
                <w:sz w:val="18"/>
                <w:szCs w:val="18"/>
              </w:rPr>
              <w:t xml:space="preserve"> </w:t>
            </w:r>
            <w:r w:rsidRPr="00A638D2">
              <w:rPr>
                <w:w w:val="105"/>
                <w:sz w:val="18"/>
                <w:szCs w:val="18"/>
              </w:rPr>
              <w:t>былины</w:t>
            </w:r>
          </w:p>
          <w:p w14:paraId="4E013820"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«Исцеление Ильи Муромца», «Ильины три поездочки», «Добрыня и Змей», «Вольга и Микула»;</w:t>
            </w:r>
            <w:r w:rsidRPr="00A638D2">
              <w:rPr>
                <w:spacing w:val="1"/>
                <w:w w:val="105"/>
                <w:sz w:val="18"/>
                <w:szCs w:val="18"/>
              </w:rPr>
              <w:t xml:space="preserve"> </w:t>
            </w:r>
            <w:r w:rsidRPr="00A638D2">
              <w:rPr>
                <w:spacing w:val="-1"/>
                <w:w w:val="105"/>
                <w:sz w:val="18"/>
                <w:szCs w:val="18"/>
              </w:rPr>
              <w:t>Учебный</w:t>
            </w:r>
            <w:r w:rsidRPr="00A638D2">
              <w:rPr>
                <w:spacing w:val="-9"/>
                <w:w w:val="105"/>
                <w:sz w:val="18"/>
                <w:szCs w:val="18"/>
              </w:rPr>
              <w:t xml:space="preserve"> </w:t>
            </w:r>
            <w:r w:rsidRPr="00A638D2">
              <w:rPr>
                <w:spacing w:val="-1"/>
                <w:w w:val="105"/>
                <w:sz w:val="18"/>
                <w:szCs w:val="18"/>
              </w:rPr>
              <w:t>диалог:</w:t>
            </w:r>
            <w:r w:rsidRPr="00A638D2">
              <w:rPr>
                <w:spacing w:val="-8"/>
                <w:w w:val="105"/>
                <w:sz w:val="18"/>
                <w:szCs w:val="18"/>
              </w:rPr>
              <w:t xml:space="preserve"> </w:t>
            </w:r>
            <w:r w:rsidRPr="00A638D2">
              <w:rPr>
                <w:spacing w:val="-1"/>
                <w:w w:val="105"/>
                <w:sz w:val="18"/>
                <w:szCs w:val="18"/>
              </w:rPr>
              <w:t>обсуждение</w:t>
            </w:r>
            <w:r w:rsidRPr="00A638D2">
              <w:rPr>
                <w:spacing w:val="-9"/>
                <w:w w:val="105"/>
                <w:sz w:val="18"/>
                <w:szCs w:val="18"/>
              </w:rPr>
              <w:t xml:space="preserve"> </w:t>
            </w:r>
            <w:r w:rsidRPr="00A638D2">
              <w:rPr>
                <w:w w:val="105"/>
                <w:sz w:val="18"/>
                <w:szCs w:val="18"/>
              </w:rPr>
              <w:t>главной</w:t>
            </w:r>
            <w:r w:rsidRPr="00A638D2">
              <w:rPr>
                <w:spacing w:val="-8"/>
                <w:w w:val="105"/>
                <w:sz w:val="18"/>
                <w:szCs w:val="18"/>
              </w:rPr>
              <w:t xml:space="preserve"> </w:t>
            </w:r>
            <w:r w:rsidRPr="00A638D2">
              <w:rPr>
                <w:w w:val="105"/>
                <w:sz w:val="18"/>
                <w:szCs w:val="18"/>
              </w:rPr>
              <w:t>мысли</w:t>
            </w:r>
            <w:r w:rsidRPr="00A638D2">
              <w:rPr>
                <w:spacing w:val="-8"/>
                <w:w w:val="105"/>
                <w:sz w:val="18"/>
                <w:szCs w:val="18"/>
              </w:rPr>
              <w:t xml:space="preserve"> </w:t>
            </w:r>
            <w:r w:rsidRPr="00A638D2">
              <w:rPr>
                <w:w w:val="105"/>
                <w:sz w:val="18"/>
                <w:szCs w:val="18"/>
              </w:rPr>
              <w:t>былинного</w:t>
            </w:r>
            <w:r w:rsidRPr="00A638D2">
              <w:rPr>
                <w:spacing w:val="-9"/>
                <w:w w:val="105"/>
                <w:sz w:val="18"/>
                <w:szCs w:val="18"/>
              </w:rPr>
              <w:t xml:space="preserve"> </w:t>
            </w:r>
            <w:r w:rsidRPr="00A638D2">
              <w:rPr>
                <w:w w:val="105"/>
                <w:sz w:val="18"/>
                <w:szCs w:val="18"/>
              </w:rPr>
              <w:t>эпоса</w:t>
            </w:r>
            <w:r w:rsidRPr="00A638D2">
              <w:rPr>
                <w:spacing w:val="-8"/>
                <w:w w:val="105"/>
                <w:sz w:val="18"/>
                <w:szCs w:val="18"/>
              </w:rPr>
              <w:t xml:space="preserve"> </w:t>
            </w:r>
            <w:r w:rsidRPr="00A638D2">
              <w:rPr>
                <w:w w:val="105"/>
                <w:sz w:val="18"/>
                <w:szCs w:val="18"/>
              </w:rPr>
              <w:t>—</w:t>
            </w:r>
            <w:r w:rsidRPr="00A638D2">
              <w:rPr>
                <w:spacing w:val="-8"/>
                <w:w w:val="105"/>
                <w:sz w:val="18"/>
                <w:szCs w:val="18"/>
              </w:rPr>
              <w:t xml:space="preserve"> </w:t>
            </w:r>
            <w:r w:rsidRPr="00A638D2">
              <w:rPr>
                <w:w w:val="105"/>
                <w:sz w:val="18"/>
                <w:szCs w:val="18"/>
              </w:rPr>
              <w:t>стремление</w:t>
            </w:r>
            <w:r w:rsidRPr="00A638D2">
              <w:rPr>
                <w:spacing w:val="-9"/>
                <w:w w:val="105"/>
                <w:sz w:val="18"/>
                <w:szCs w:val="18"/>
              </w:rPr>
              <w:t xml:space="preserve"> </w:t>
            </w:r>
            <w:r w:rsidRPr="00A638D2">
              <w:rPr>
                <w:w w:val="105"/>
                <w:sz w:val="18"/>
                <w:szCs w:val="18"/>
              </w:rPr>
              <w:t>богатырей</w:t>
            </w:r>
            <w:r w:rsidRPr="00A638D2">
              <w:rPr>
                <w:spacing w:val="-8"/>
                <w:w w:val="105"/>
                <w:sz w:val="18"/>
                <w:szCs w:val="18"/>
              </w:rPr>
              <w:t xml:space="preserve"> </w:t>
            </w:r>
            <w:r w:rsidRPr="00A638D2">
              <w:rPr>
                <w:w w:val="105"/>
                <w:sz w:val="18"/>
                <w:szCs w:val="18"/>
              </w:rPr>
              <w:t>защищать</w:t>
            </w:r>
            <w:r w:rsidRPr="00A638D2">
              <w:rPr>
                <w:spacing w:val="1"/>
                <w:w w:val="105"/>
                <w:sz w:val="18"/>
                <w:szCs w:val="18"/>
              </w:rPr>
              <w:t xml:space="preserve"> </w:t>
            </w:r>
            <w:r w:rsidRPr="00A638D2">
              <w:rPr>
                <w:w w:val="105"/>
                <w:sz w:val="18"/>
                <w:szCs w:val="18"/>
              </w:rPr>
              <w:t>родную</w:t>
            </w:r>
            <w:r w:rsidRPr="00A638D2">
              <w:rPr>
                <w:spacing w:val="-1"/>
                <w:w w:val="105"/>
                <w:sz w:val="18"/>
                <w:szCs w:val="18"/>
              </w:rPr>
              <w:t xml:space="preserve"> </w:t>
            </w:r>
            <w:r w:rsidRPr="00A638D2">
              <w:rPr>
                <w:w w:val="105"/>
                <w:sz w:val="18"/>
                <w:szCs w:val="18"/>
              </w:rPr>
              <w:t>землю;</w:t>
            </w:r>
          </w:p>
          <w:p w14:paraId="1FD3031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текстом</w:t>
            </w:r>
            <w:r w:rsidRPr="00A638D2">
              <w:rPr>
                <w:spacing w:val="-10"/>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анализ</w:t>
            </w:r>
            <w:r w:rsidRPr="00A638D2">
              <w:rPr>
                <w:spacing w:val="-10"/>
                <w:w w:val="105"/>
                <w:sz w:val="18"/>
                <w:szCs w:val="18"/>
              </w:rPr>
              <w:t xml:space="preserve"> </w:t>
            </w:r>
            <w:r w:rsidRPr="00A638D2">
              <w:rPr>
                <w:w w:val="105"/>
                <w:sz w:val="18"/>
                <w:szCs w:val="18"/>
              </w:rPr>
              <w:t>сюжета</w:t>
            </w:r>
            <w:r w:rsidRPr="00A638D2">
              <w:rPr>
                <w:spacing w:val="-9"/>
                <w:w w:val="105"/>
                <w:sz w:val="18"/>
                <w:szCs w:val="18"/>
              </w:rPr>
              <w:t xml:space="preserve"> </w:t>
            </w:r>
            <w:r w:rsidRPr="00A638D2">
              <w:rPr>
                <w:w w:val="105"/>
                <w:sz w:val="18"/>
                <w:szCs w:val="18"/>
              </w:rPr>
              <w:t>былины</w:t>
            </w:r>
            <w:r w:rsidRPr="00A638D2">
              <w:rPr>
                <w:spacing w:val="-10"/>
                <w:w w:val="105"/>
                <w:sz w:val="18"/>
                <w:szCs w:val="18"/>
              </w:rPr>
              <w:t xml:space="preserve"> </w:t>
            </w:r>
            <w:r w:rsidRPr="00A638D2">
              <w:rPr>
                <w:w w:val="105"/>
                <w:sz w:val="18"/>
                <w:szCs w:val="18"/>
              </w:rPr>
              <w:t>(реальность</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сказочность</w:t>
            </w:r>
            <w:r w:rsidRPr="00A638D2">
              <w:rPr>
                <w:spacing w:val="-10"/>
                <w:w w:val="105"/>
                <w:sz w:val="18"/>
                <w:szCs w:val="18"/>
              </w:rPr>
              <w:t xml:space="preserve"> </w:t>
            </w:r>
            <w:r w:rsidRPr="00A638D2">
              <w:rPr>
                <w:w w:val="105"/>
                <w:sz w:val="18"/>
                <w:szCs w:val="18"/>
              </w:rPr>
              <w:t>событий),</w:t>
            </w:r>
            <w:r w:rsidRPr="00A638D2">
              <w:rPr>
                <w:spacing w:val="-9"/>
                <w:w w:val="105"/>
                <w:sz w:val="18"/>
                <w:szCs w:val="18"/>
              </w:rPr>
              <w:t xml:space="preserve"> </w:t>
            </w:r>
            <w:r w:rsidRPr="00A638D2">
              <w:rPr>
                <w:w w:val="105"/>
                <w:sz w:val="18"/>
                <w:szCs w:val="18"/>
              </w:rPr>
              <w:t>ответы</w:t>
            </w:r>
            <w:r w:rsidRPr="00A638D2">
              <w:rPr>
                <w:spacing w:val="-10"/>
                <w:w w:val="105"/>
                <w:sz w:val="18"/>
                <w:szCs w:val="18"/>
              </w:rPr>
              <w:t xml:space="preserve"> </w:t>
            </w:r>
            <w:r w:rsidRPr="00A638D2">
              <w:rPr>
                <w:w w:val="105"/>
                <w:sz w:val="18"/>
                <w:szCs w:val="18"/>
              </w:rPr>
              <w:t>на</w:t>
            </w:r>
            <w:r w:rsidRPr="00A638D2">
              <w:rPr>
                <w:spacing w:val="1"/>
                <w:w w:val="105"/>
                <w:sz w:val="18"/>
                <w:szCs w:val="18"/>
              </w:rPr>
              <w:t xml:space="preserve"> </w:t>
            </w:r>
            <w:r w:rsidRPr="00A638D2">
              <w:rPr>
                <w:w w:val="105"/>
                <w:sz w:val="18"/>
                <w:szCs w:val="18"/>
              </w:rPr>
              <w:t>вопросы, наблюдение за особенностями языка (устаревшие слова, повторы, эпитеты, гиперболы),</w:t>
            </w:r>
            <w:r w:rsidRPr="00A638D2">
              <w:rPr>
                <w:spacing w:val="1"/>
                <w:w w:val="105"/>
                <w:sz w:val="18"/>
                <w:szCs w:val="18"/>
              </w:rPr>
              <w:t xml:space="preserve"> </w:t>
            </w:r>
            <w:r w:rsidRPr="00A638D2">
              <w:rPr>
                <w:w w:val="105"/>
                <w:sz w:val="18"/>
                <w:szCs w:val="18"/>
              </w:rPr>
              <w:t>нахождение</w:t>
            </w:r>
            <w:r w:rsidRPr="00A638D2">
              <w:rPr>
                <w:spacing w:val="-2"/>
                <w:w w:val="105"/>
                <w:sz w:val="18"/>
                <w:szCs w:val="18"/>
              </w:rPr>
              <w:t xml:space="preserve"> </w:t>
            </w:r>
            <w:r w:rsidRPr="00A638D2">
              <w:rPr>
                <w:w w:val="105"/>
                <w:sz w:val="18"/>
                <w:szCs w:val="18"/>
              </w:rPr>
              <w:t>устаревших</w:t>
            </w:r>
            <w:r w:rsidRPr="00A638D2">
              <w:rPr>
                <w:spacing w:val="-2"/>
                <w:w w:val="105"/>
                <w:sz w:val="18"/>
                <w:szCs w:val="18"/>
              </w:rPr>
              <w:t xml:space="preserve"> </w:t>
            </w:r>
            <w:r w:rsidRPr="00A638D2">
              <w:rPr>
                <w:w w:val="105"/>
                <w:sz w:val="18"/>
                <w:szCs w:val="18"/>
              </w:rPr>
              <w:t>слов</w:t>
            </w:r>
            <w:r w:rsidRPr="00A638D2">
              <w:rPr>
                <w:spacing w:val="-2"/>
                <w:w w:val="105"/>
                <w:sz w:val="18"/>
                <w:szCs w:val="18"/>
              </w:rPr>
              <w:t xml:space="preserve"> </w:t>
            </w:r>
            <w:r w:rsidRPr="00A638D2">
              <w:rPr>
                <w:w w:val="105"/>
                <w:sz w:val="18"/>
                <w:szCs w:val="18"/>
              </w:rPr>
              <w:t>(архаизмов),</w:t>
            </w:r>
            <w:r w:rsidRPr="00A638D2">
              <w:rPr>
                <w:spacing w:val="-2"/>
                <w:w w:val="105"/>
                <w:sz w:val="18"/>
                <w:szCs w:val="18"/>
              </w:rPr>
              <w:t xml:space="preserve"> </w:t>
            </w:r>
            <w:r w:rsidRPr="00A638D2">
              <w:rPr>
                <w:w w:val="105"/>
                <w:sz w:val="18"/>
                <w:szCs w:val="18"/>
              </w:rPr>
              <w:t>подбор</w:t>
            </w:r>
            <w:r w:rsidRPr="00A638D2">
              <w:rPr>
                <w:spacing w:val="-2"/>
                <w:w w:val="105"/>
                <w:sz w:val="18"/>
                <w:szCs w:val="18"/>
              </w:rPr>
              <w:t xml:space="preserve"> </w:t>
            </w:r>
            <w:r w:rsidRPr="00A638D2">
              <w:rPr>
                <w:w w:val="105"/>
                <w:sz w:val="18"/>
                <w:szCs w:val="18"/>
              </w:rPr>
              <w:t>к</w:t>
            </w:r>
            <w:r w:rsidRPr="00A638D2">
              <w:rPr>
                <w:spacing w:val="-2"/>
                <w:w w:val="105"/>
                <w:sz w:val="18"/>
                <w:szCs w:val="18"/>
              </w:rPr>
              <w:t xml:space="preserve"> </w:t>
            </w:r>
            <w:r w:rsidRPr="00A638D2">
              <w:rPr>
                <w:w w:val="105"/>
                <w:sz w:val="18"/>
                <w:szCs w:val="18"/>
              </w:rPr>
              <w:t>ним</w:t>
            </w:r>
            <w:r w:rsidRPr="00A638D2">
              <w:rPr>
                <w:spacing w:val="-2"/>
                <w:w w:val="105"/>
                <w:sz w:val="18"/>
                <w:szCs w:val="18"/>
              </w:rPr>
              <w:t xml:space="preserve"> </w:t>
            </w:r>
            <w:r w:rsidRPr="00A638D2">
              <w:rPr>
                <w:w w:val="105"/>
                <w:sz w:val="18"/>
                <w:szCs w:val="18"/>
              </w:rPr>
              <w:t>синонимов;</w:t>
            </w:r>
          </w:p>
          <w:p w14:paraId="7D2A263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парах</w:t>
            </w:r>
            <w:r w:rsidRPr="00A638D2">
              <w:rPr>
                <w:spacing w:val="-8"/>
                <w:w w:val="105"/>
                <w:sz w:val="18"/>
                <w:szCs w:val="18"/>
              </w:rPr>
              <w:t xml:space="preserve"> </w:t>
            </w:r>
            <w:r w:rsidRPr="00A638D2">
              <w:rPr>
                <w:spacing w:val="-1"/>
                <w:w w:val="105"/>
                <w:sz w:val="18"/>
                <w:szCs w:val="18"/>
              </w:rPr>
              <w:t>(поисковое</w:t>
            </w:r>
            <w:r w:rsidRPr="00A638D2">
              <w:rPr>
                <w:spacing w:val="-8"/>
                <w:w w:val="105"/>
                <w:sz w:val="18"/>
                <w:szCs w:val="18"/>
              </w:rPr>
              <w:t xml:space="preserve"> </w:t>
            </w:r>
            <w:r w:rsidRPr="00A638D2">
              <w:rPr>
                <w:w w:val="105"/>
                <w:sz w:val="18"/>
                <w:szCs w:val="18"/>
              </w:rPr>
              <w:t>выборочное</w:t>
            </w:r>
            <w:r w:rsidRPr="00A638D2">
              <w:rPr>
                <w:spacing w:val="-8"/>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характеристика</w:t>
            </w:r>
            <w:r w:rsidRPr="00A638D2">
              <w:rPr>
                <w:spacing w:val="-9"/>
                <w:w w:val="105"/>
                <w:sz w:val="18"/>
                <w:szCs w:val="18"/>
              </w:rPr>
              <w:t xml:space="preserve"> </w:t>
            </w:r>
            <w:r w:rsidRPr="00A638D2">
              <w:rPr>
                <w:w w:val="105"/>
                <w:sz w:val="18"/>
                <w:szCs w:val="18"/>
              </w:rPr>
              <w:t>русского</w:t>
            </w:r>
            <w:r w:rsidRPr="00A638D2">
              <w:rPr>
                <w:spacing w:val="-8"/>
                <w:w w:val="105"/>
                <w:sz w:val="18"/>
                <w:szCs w:val="18"/>
              </w:rPr>
              <w:t xml:space="preserve"> </w:t>
            </w:r>
            <w:r w:rsidRPr="00A638D2">
              <w:rPr>
                <w:w w:val="105"/>
                <w:sz w:val="18"/>
                <w:szCs w:val="18"/>
              </w:rPr>
              <w:t>богатыря</w:t>
            </w:r>
            <w:r w:rsidRPr="00A638D2">
              <w:rPr>
                <w:spacing w:val="-8"/>
                <w:w w:val="105"/>
                <w:sz w:val="18"/>
                <w:szCs w:val="18"/>
              </w:rPr>
              <w:t xml:space="preserve"> </w:t>
            </w:r>
            <w:r w:rsidRPr="00A638D2">
              <w:rPr>
                <w:w w:val="105"/>
                <w:sz w:val="18"/>
                <w:szCs w:val="18"/>
              </w:rPr>
              <w:t>(реальность</w:t>
            </w:r>
            <w:r w:rsidRPr="00A638D2">
              <w:rPr>
                <w:spacing w:val="-8"/>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сказочность</w:t>
            </w:r>
            <w:r w:rsidRPr="00A638D2">
              <w:rPr>
                <w:spacing w:val="-2"/>
                <w:w w:val="105"/>
                <w:sz w:val="18"/>
                <w:szCs w:val="18"/>
              </w:rPr>
              <w:t xml:space="preserve"> </w:t>
            </w:r>
            <w:r w:rsidRPr="00A638D2">
              <w:rPr>
                <w:w w:val="105"/>
                <w:sz w:val="18"/>
                <w:szCs w:val="18"/>
              </w:rPr>
              <w:t>героя);</w:t>
            </w:r>
          </w:p>
          <w:p w14:paraId="5508701B"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Пересказ</w:t>
            </w:r>
            <w:r w:rsidRPr="00A638D2">
              <w:rPr>
                <w:spacing w:val="-7"/>
                <w:w w:val="105"/>
                <w:sz w:val="18"/>
                <w:szCs w:val="18"/>
              </w:rPr>
              <w:t xml:space="preserve"> </w:t>
            </w:r>
            <w:r w:rsidRPr="00A638D2">
              <w:rPr>
                <w:w w:val="105"/>
                <w:sz w:val="18"/>
                <w:szCs w:val="18"/>
              </w:rPr>
              <w:t>былины</w:t>
            </w:r>
            <w:r w:rsidRPr="00A638D2">
              <w:rPr>
                <w:spacing w:val="-7"/>
                <w:w w:val="105"/>
                <w:sz w:val="18"/>
                <w:szCs w:val="18"/>
              </w:rPr>
              <w:t xml:space="preserve"> </w:t>
            </w:r>
            <w:r w:rsidRPr="00A638D2">
              <w:rPr>
                <w:w w:val="105"/>
                <w:sz w:val="18"/>
                <w:szCs w:val="18"/>
              </w:rPr>
              <w:t>от</w:t>
            </w:r>
            <w:r w:rsidRPr="00A638D2">
              <w:rPr>
                <w:spacing w:val="-6"/>
                <w:w w:val="105"/>
                <w:sz w:val="18"/>
                <w:szCs w:val="18"/>
              </w:rPr>
              <w:t xml:space="preserve"> </w:t>
            </w:r>
            <w:r w:rsidRPr="00A638D2">
              <w:rPr>
                <w:w w:val="105"/>
                <w:sz w:val="18"/>
                <w:szCs w:val="18"/>
              </w:rPr>
              <w:t>лица</w:t>
            </w:r>
            <w:r w:rsidRPr="00A638D2">
              <w:rPr>
                <w:spacing w:val="-7"/>
                <w:w w:val="105"/>
                <w:sz w:val="18"/>
                <w:szCs w:val="18"/>
              </w:rPr>
              <w:t xml:space="preserve"> </w:t>
            </w:r>
            <w:r w:rsidRPr="00A638D2">
              <w:rPr>
                <w:w w:val="105"/>
                <w:sz w:val="18"/>
                <w:szCs w:val="18"/>
              </w:rPr>
              <w:t>её</w:t>
            </w:r>
            <w:r w:rsidRPr="00A638D2">
              <w:rPr>
                <w:spacing w:val="-7"/>
                <w:w w:val="105"/>
                <w:sz w:val="18"/>
                <w:szCs w:val="18"/>
              </w:rPr>
              <w:t xml:space="preserve"> </w:t>
            </w:r>
            <w:r w:rsidRPr="00A638D2">
              <w:rPr>
                <w:w w:val="105"/>
                <w:sz w:val="18"/>
                <w:szCs w:val="18"/>
              </w:rPr>
              <w:t>героя;</w:t>
            </w:r>
          </w:p>
          <w:p w14:paraId="3FC1A62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группе</w:t>
            </w:r>
            <w:r w:rsidRPr="00A638D2">
              <w:rPr>
                <w:spacing w:val="-9"/>
                <w:w w:val="105"/>
                <w:sz w:val="18"/>
                <w:szCs w:val="18"/>
              </w:rPr>
              <w:t xml:space="preserve"> </w:t>
            </w:r>
            <w:r w:rsidRPr="00A638D2">
              <w:rPr>
                <w:w w:val="105"/>
                <w:sz w:val="18"/>
                <w:szCs w:val="18"/>
              </w:rPr>
              <w:t>(совместная</w:t>
            </w:r>
            <w:r w:rsidRPr="00A638D2">
              <w:rPr>
                <w:spacing w:val="-9"/>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сравнение</w:t>
            </w:r>
            <w:r w:rsidRPr="00A638D2">
              <w:rPr>
                <w:spacing w:val="-9"/>
                <w:w w:val="105"/>
                <w:sz w:val="18"/>
                <w:szCs w:val="18"/>
              </w:rPr>
              <w:t xml:space="preserve"> </w:t>
            </w:r>
            <w:r w:rsidRPr="00A638D2">
              <w:rPr>
                <w:w w:val="105"/>
                <w:sz w:val="18"/>
                <w:szCs w:val="18"/>
              </w:rPr>
              <w:t>волшебной</w:t>
            </w:r>
            <w:r w:rsidRPr="00A638D2">
              <w:rPr>
                <w:spacing w:val="-9"/>
                <w:w w:val="105"/>
                <w:sz w:val="18"/>
                <w:szCs w:val="18"/>
              </w:rPr>
              <w:t xml:space="preserve"> </w:t>
            </w:r>
            <w:r w:rsidRPr="00A638D2">
              <w:rPr>
                <w:w w:val="105"/>
                <w:sz w:val="18"/>
                <w:szCs w:val="18"/>
              </w:rPr>
              <w:t>сказки</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былины</w:t>
            </w:r>
            <w:r w:rsidRPr="00A638D2">
              <w:rPr>
                <w:spacing w:val="-9"/>
                <w:w w:val="105"/>
                <w:sz w:val="18"/>
                <w:szCs w:val="18"/>
              </w:rPr>
              <w:t xml:space="preserve"> </w:t>
            </w:r>
            <w:r w:rsidRPr="00A638D2">
              <w:rPr>
                <w:w w:val="105"/>
                <w:sz w:val="18"/>
                <w:szCs w:val="18"/>
              </w:rPr>
              <w:t>(тема,</w:t>
            </w:r>
            <w:r w:rsidRPr="00A638D2">
              <w:rPr>
                <w:spacing w:val="-9"/>
                <w:w w:val="105"/>
                <w:sz w:val="18"/>
                <w:szCs w:val="18"/>
              </w:rPr>
              <w:t xml:space="preserve"> </w:t>
            </w:r>
            <w:r w:rsidRPr="00A638D2">
              <w:rPr>
                <w:w w:val="105"/>
                <w:sz w:val="18"/>
                <w:szCs w:val="18"/>
              </w:rPr>
              <w:t>герои,</w:t>
            </w:r>
            <w:r w:rsidRPr="00A638D2">
              <w:rPr>
                <w:spacing w:val="-9"/>
                <w:w w:val="105"/>
                <w:sz w:val="18"/>
                <w:szCs w:val="18"/>
              </w:rPr>
              <w:t xml:space="preserve"> </w:t>
            </w:r>
            <w:r w:rsidRPr="00A638D2">
              <w:rPr>
                <w:w w:val="105"/>
                <w:sz w:val="18"/>
                <w:szCs w:val="18"/>
              </w:rPr>
              <w:t>наличие</w:t>
            </w:r>
            <w:r w:rsidRPr="00A638D2">
              <w:rPr>
                <w:spacing w:val="1"/>
                <w:w w:val="105"/>
                <w:sz w:val="18"/>
                <w:szCs w:val="18"/>
              </w:rPr>
              <w:t xml:space="preserve"> </w:t>
            </w:r>
            <w:r w:rsidRPr="00A638D2">
              <w:rPr>
                <w:w w:val="105"/>
                <w:sz w:val="18"/>
                <w:szCs w:val="18"/>
              </w:rPr>
              <w:t>волшебства),</w:t>
            </w:r>
            <w:r w:rsidRPr="00A638D2">
              <w:rPr>
                <w:spacing w:val="-2"/>
                <w:w w:val="105"/>
                <w:sz w:val="18"/>
                <w:szCs w:val="18"/>
              </w:rPr>
              <w:t xml:space="preserve"> </w:t>
            </w:r>
            <w:r w:rsidRPr="00A638D2">
              <w:rPr>
                <w:w w:val="105"/>
                <w:sz w:val="18"/>
                <w:szCs w:val="18"/>
              </w:rPr>
              <w:t>оценка</w:t>
            </w:r>
            <w:r w:rsidRPr="00A638D2">
              <w:rPr>
                <w:spacing w:val="-1"/>
                <w:w w:val="105"/>
                <w:sz w:val="18"/>
                <w:szCs w:val="18"/>
              </w:rPr>
              <w:t xml:space="preserve"> </w:t>
            </w:r>
            <w:r w:rsidRPr="00A638D2">
              <w:rPr>
                <w:w w:val="105"/>
                <w:sz w:val="18"/>
                <w:szCs w:val="18"/>
              </w:rPr>
              <w:t>результатов</w:t>
            </w:r>
            <w:r w:rsidRPr="00A638D2">
              <w:rPr>
                <w:spacing w:val="-2"/>
                <w:w w:val="105"/>
                <w:sz w:val="18"/>
                <w:szCs w:val="18"/>
              </w:rPr>
              <w:t xml:space="preserve"> </w:t>
            </w:r>
            <w:r w:rsidRPr="00A638D2">
              <w:rPr>
                <w:w w:val="105"/>
                <w:sz w:val="18"/>
                <w:szCs w:val="18"/>
              </w:rPr>
              <w:t>работы</w:t>
            </w:r>
            <w:r w:rsidRPr="00A638D2">
              <w:rPr>
                <w:spacing w:val="-1"/>
                <w:w w:val="105"/>
                <w:sz w:val="18"/>
                <w:szCs w:val="18"/>
              </w:rPr>
              <w:t xml:space="preserve"> </w:t>
            </w:r>
            <w:r w:rsidRPr="00A638D2">
              <w:rPr>
                <w:w w:val="105"/>
                <w:sz w:val="18"/>
                <w:szCs w:val="18"/>
              </w:rPr>
              <w:t>группы;</w:t>
            </w:r>
          </w:p>
          <w:p w14:paraId="030F3687"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Рассказ</w:t>
            </w:r>
            <w:r w:rsidRPr="00A638D2">
              <w:rPr>
                <w:spacing w:val="-9"/>
                <w:w w:val="105"/>
                <w:sz w:val="18"/>
                <w:szCs w:val="18"/>
              </w:rPr>
              <w:t xml:space="preserve"> </w:t>
            </w:r>
            <w:r w:rsidRPr="00A638D2">
              <w:rPr>
                <w:spacing w:val="-1"/>
                <w:w w:val="105"/>
                <w:sz w:val="18"/>
                <w:szCs w:val="18"/>
              </w:rPr>
              <w:t>о</w:t>
            </w:r>
            <w:r w:rsidRPr="00A638D2">
              <w:rPr>
                <w:spacing w:val="-9"/>
                <w:w w:val="105"/>
                <w:sz w:val="18"/>
                <w:szCs w:val="18"/>
              </w:rPr>
              <w:t xml:space="preserve"> </w:t>
            </w:r>
            <w:r w:rsidRPr="00A638D2">
              <w:rPr>
                <w:spacing w:val="-1"/>
                <w:w w:val="105"/>
                <w:sz w:val="18"/>
                <w:szCs w:val="18"/>
              </w:rPr>
              <w:t>творчестве</w:t>
            </w:r>
            <w:r w:rsidRPr="00A638D2">
              <w:rPr>
                <w:spacing w:val="-9"/>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М.</w:t>
            </w:r>
            <w:r w:rsidRPr="00A638D2">
              <w:rPr>
                <w:spacing w:val="-9"/>
                <w:w w:val="105"/>
                <w:sz w:val="18"/>
                <w:szCs w:val="18"/>
              </w:rPr>
              <w:t xml:space="preserve"> </w:t>
            </w:r>
            <w:r w:rsidRPr="00A638D2">
              <w:rPr>
                <w:w w:val="105"/>
                <w:sz w:val="18"/>
                <w:szCs w:val="18"/>
              </w:rPr>
              <w:t>Васнецова,</w:t>
            </w:r>
            <w:r w:rsidRPr="00A638D2">
              <w:rPr>
                <w:spacing w:val="-9"/>
                <w:w w:val="105"/>
                <w:sz w:val="18"/>
                <w:szCs w:val="18"/>
              </w:rPr>
              <w:t xml:space="preserve"> </w:t>
            </w:r>
            <w:r w:rsidRPr="00A638D2">
              <w:rPr>
                <w:w w:val="105"/>
                <w:sz w:val="18"/>
                <w:szCs w:val="18"/>
              </w:rPr>
              <w:t>рассматривание</w:t>
            </w:r>
            <w:r w:rsidRPr="00A638D2">
              <w:rPr>
                <w:spacing w:val="-8"/>
                <w:w w:val="105"/>
                <w:sz w:val="18"/>
                <w:szCs w:val="18"/>
              </w:rPr>
              <w:t xml:space="preserve"> </w:t>
            </w:r>
            <w:r w:rsidRPr="00A638D2">
              <w:rPr>
                <w:w w:val="105"/>
                <w:sz w:val="18"/>
                <w:szCs w:val="18"/>
              </w:rPr>
              <w:t>репродукций</w:t>
            </w:r>
            <w:r w:rsidRPr="00A638D2">
              <w:rPr>
                <w:spacing w:val="-9"/>
                <w:w w:val="105"/>
                <w:sz w:val="18"/>
                <w:szCs w:val="18"/>
              </w:rPr>
              <w:t xml:space="preserve"> </w:t>
            </w:r>
            <w:r w:rsidRPr="00A638D2">
              <w:rPr>
                <w:w w:val="105"/>
                <w:sz w:val="18"/>
                <w:szCs w:val="18"/>
              </w:rPr>
              <w:t>картин</w:t>
            </w:r>
            <w:r w:rsidRPr="00A638D2">
              <w:rPr>
                <w:spacing w:val="-9"/>
                <w:w w:val="105"/>
                <w:sz w:val="18"/>
                <w:szCs w:val="18"/>
              </w:rPr>
              <w:t xml:space="preserve"> </w:t>
            </w:r>
            <w:r w:rsidRPr="00A638D2">
              <w:rPr>
                <w:w w:val="105"/>
                <w:sz w:val="18"/>
                <w:szCs w:val="18"/>
              </w:rPr>
              <w:t>художника</w:t>
            </w:r>
            <w:r w:rsidRPr="00A638D2">
              <w:rPr>
                <w:spacing w:val="-8"/>
                <w:w w:val="105"/>
                <w:sz w:val="18"/>
                <w:szCs w:val="18"/>
              </w:rPr>
              <w:t xml:space="preserve"> </w:t>
            </w:r>
            <w:r w:rsidRPr="00A638D2">
              <w:rPr>
                <w:w w:val="105"/>
                <w:sz w:val="18"/>
                <w:szCs w:val="18"/>
              </w:rPr>
              <w:t>«Три</w:t>
            </w:r>
            <w:r w:rsidRPr="00A638D2">
              <w:rPr>
                <w:spacing w:val="-9"/>
                <w:w w:val="105"/>
                <w:sz w:val="18"/>
                <w:szCs w:val="18"/>
              </w:rPr>
              <w:t xml:space="preserve"> </w:t>
            </w:r>
            <w:r w:rsidRPr="00A638D2">
              <w:rPr>
                <w:w w:val="105"/>
                <w:sz w:val="18"/>
                <w:szCs w:val="18"/>
              </w:rPr>
              <w:t>богатыря»,</w:t>
            </w:r>
          </w:p>
          <w:p w14:paraId="79AB9A27"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«Витязь</w:t>
            </w:r>
            <w:r w:rsidRPr="00A638D2">
              <w:rPr>
                <w:spacing w:val="-9"/>
                <w:w w:val="105"/>
                <w:sz w:val="18"/>
                <w:szCs w:val="18"/>
              </w:rPr>
              <w:t xml:space="preserve"> </w:t>
            </w:r>
            <w:r w:rsidRPr="00A638D2">
              <w:rPr>
                <w:spacing w:val="-1"/>
                <w:w w:val="105"/>
                <w:sz w:val="18"/>
                <w:szCs w:val="18"/>
              </w:rPr>
              <w:t>на</w:t>
            </w:r>
            <w:r w:rsidRPr="00A638D2">
              <w:rPr>
                <w:spacing w:val="-8"/>
                <w:w w:val="105"/>
                <w:sz w:val="18"/>
                <w:szCs w:val="18"/>
              </w:rPr>
              <w:t xml:space="preserve"> </w:t>
            </w:r>
            <w:r w:rsidRPr="00A638D2">
              <w:rPr>
                <w:spacing w:val="-1"/>
                <w:w w:val="105"/>
                <w:sz w:val="18"/>
                <w:szCs w:val="18"/>
              </w:rPr>
              <w:t>распутье»,</w:t>
            </w:r>
            <w:r w:rsidRPr="00A638D2">
              <w:rPr>
                <w:spacing w:val="-9"/>
                <w:w w:val="105"/>
                <w:sz w:val="18"/>
                <w:szCs w:val="18"/>
              </w:rPr>
              <w:t xml:space="preserve"> </w:t>
            </w:r>
            <w:r w:rsidRPr="00A638D2">
              <w:rPr>
                <w:spacing w:val="-1"/>
                <w:w w:val="105"/>
                <w:sz w:val="18"/>
                <w:szCs w:val="18"/>
              </w:rPr>
              <w:t>«Гусляры»,</w:t>
            </w:r>
            <w:r w:rsidRPr="00A638D2">
              <w:rPr>
                <w:spacing w:val="-8"/>
                <w:w w:val="105"/>
                <w:sz w:val="18"/>
                <w:szCs w:val="18"/>
              </w:rPr>
              <w:t xml:space="preserve"> </w:t>
            </w:r>
            <w:r w:rsidRPr="00A638D2">
              <w:rPr>
                <w:w w:val="105"/>
                <w:sz w:val="18"/>
                <w:szCs w:val="18"/>
              </w:rPr>
              <w:t>«Баян»,</w:t>
            </w:r>
            <w:r w:rsidRPr="00A638D2">
              <w:rPr>
                <w:spacing w:val="-8"/>
                <w:w w:val="105"/>
                <w:sz w:val="18"/>
                <w:szCs w:val="18"/>
              </w:rPr>
              <w:t xml:space="preserve"> </w:t>
            </w:r>
            <w:r w:rsidRPr="00A638D2">
              <w:rPr>
                <w:w w:val="105"/>
                <w:sz w:val="18"/>
                <w:szCs w:val="18"/>
              </w:rPr>
              <w:t>составление</w:t>
            </w:r>
            <w:r w:rsidRPr="00A638D2">
              <w:rPr>
                <w:spacing w:val="-9"/>
                <w:w w:val="105"/>
                <w:sz w:val="18"/>
                <w:szCs w:val="18"/>
              </w:rPr>
              <w:t xml:space="preserve"> </w:t>
            </w:r>
            <w:r w:rsidRPr="00A638D2">
              <w:rPr>
                <w:w w:val="105"/>
                <w:sz w:val="18"/>
                <w:szCs w:val="18"/>
              </w:rPr>
              <w:t>рассказа-описания</w:t>
            </w:r>
            <w:r w:rsidRPr="00A638D2">
              <w:rPr>
                <w:spacing w:val="-8"/>
                <w:w w:val="105"/>
                <w:sz w:val="18"/>
                <w:szCs w:val="18"/>
              </w:rPr>
              <w:t xml:space="preserve"> </w:t>
            </w:r>
            <w:r w:rsidRPr="00A638D2">
              <w:rPr>
                <w:w w:val="105"/>
                <w:sz w:val="18"/>
                <w:szCs w:val="18"/>
              </w:rPr>
              <w:t>(словесный</w:t>
            </w:r>
            <w:r w:rsidRPr="00A638D2">
              <w:rPr>
                <w:spacing w:val="-8"/>
                <w:w w:val="105"/>
                <w:sz w:val="18"/>
                <w:szCs w:val="18"/>
              </w:rPr>
              <w:t xml:space="preserve"> </w:t>
            </w:r>
            <w:r w:rsidRPr="00A638D2">
              <w:rPr>
                <w:w w:val="105"/>
                <w:sz w:val="18"/>
                <w:szCs w:val="18"/>
              </w:rPr>
              <w:t>портрет</w:t>
            </w:r>
            <w:r w:rsidRPr="00A638D2">
              <w:rPr>
                <w:spacing w:val="-9"/>
                <w:w w:val="105"/>
                <w:sz w:val="18"/>
                <w:szCs w:val="18"/>
              </w:rPr>
              <w:t xml:space="preserve"> </w:t>
            </w:r>
            <w:r w:rsidRPr="00A638D2">
              <w:rPr>
                <w:w w:val="105"/>
                <w:sz w:val="18"/>
                <w:szCs w:val="18"/>
              </w:rPr>
              <w:t>одного</w:t>
            </w:r>
            <w:r w:rsidRPr="00A638D2">
              <w:rPr>
                <w:spacing w:val="-8"/>
                <w:w w:val="105"/>
                <w:sz w:val="18"/>
                <w:szCs w:val="18"/>
              </w:rPr>
              <w:t xml:space="preserve"> </w:t>
            </w:r>
            <w:r w:rsidRPr="00A638D2">
              <w:rPr>
                <w:w w:val="105"/>
                <w:sz w:val="18"/>
                <w:szCs w:val="18"/>
              </w:rPr>
              <w:t>из</w:t>
            </w:r>
            <w:r w:rsidRPr="00A638D2">
              <w:rPr>
                <w:spacing w:val="1"/>
                <w:w w:val="105"/>
                <w:sz w:val="18"/>
                <w:szCs w:val="18"/>
              </w:rPr>
              <w:t xml:space="preserve"> </w:t>
            </w:r>
            <w:r w:rsidRPr="00A638D2">
              <w:rPr>
                <w:w w:val="105"/>
                <w:sz w:val="18"/>
                <w:szCs w:val="18"/>
              </w:rPr>
              <w:t>богатырей)</w:t>
            </w:r>
            <w:r w:rsidRPr="00A638D2">
              <w:rPr>
                <w:spacing w:val="-2"/>
                <w:w w:val="105"/>
                <w:sz w:val="18"/>
                <w:szCs w:val="18"/>
              </w:rPr>
              <w:t xml:space="preserve"> </w:t>
            </w:r>
            <w:r w:rsidRPr="00A638D2">
              <w:rPr>
                <w:w w:val="105"/>
                <w:sz w:val="18"/>
                <w:szCs w:val="18"/>
              </w:rPr>
              <w:t>с</w:t>
            </w:r>
            <w:r w:rsidRPr="00A638D2">
              <w:rPr>
                <w:spacing w:val="-2"/>
                <w:w w:val="105"/>
                <w:sz w:val="18"/>
                <w:szCs w:val="18"/>
              </w:rPr>
              <w:t xml:space="preserve"> </w:t>
            </w:r>
            <w:r w:rsidRPr="00A638D2">
              <w:rPr>
                <w:w w:val="105"/>
                <w:sz w:val="18"/>
                <w:szCs w:val="18"/>
              </w:rPr>
              <w:t>использованием</w:t>
            </w:r>
            <w:r w:rsidRPr="00A638D2">
              <w:rPr>
                <w:spacing w:val="-1"/>
                <w:w w:val="105"/>
                <w:sz w:val="18"/>
                <w:szCs w:val="18"/>
              </w:rPr>
              <w:t xml:space="preserve"> </w:t>
            </w:r>
            <w:r w:rsidRPr="00A638D2">
              <w:rPr>
                <w:w w:val="105"/>
                <w:sz w:val="18"/>
                <w:szCs w:val="18"/>
              </w:rPr>
              <w:t>былинных</w:t>
            </w:r>
            <w:r w:rsidRPr="00A638D2">
              <w:rPr>
                <w:spacing w:val="-2"/>
                <w:w w:val="105"/>
                <w:sz w:val="18"/>
                <w:szCs w:val="18"/>
              </w:rPr>
              <w:t xml:space="preserve"> </w:t>
            </w:r>
            <w:r w:rsidRPr="00A638D2">
              <w:rPr>
                <w:w w:val="105"/>
                <w:sz w:val="18"/>
                <w:szCs w:val="18"/>
              </w:rPr>
              <w:t>слов</w:t>
            </w:r>
            <w:r w:rsidRPr="00A638D2">
              <w:rPr>
                <w:spacing w:val="-2"/>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выражений;</w:t>
            </w:r>
          </w:p>
          <w:p w14:paraId="4745C474" w14:textId="77777777" w:rsidR="009F78E3" w:rsidRPr="00A638D2" w:rsidRDefault="009F78E3" w:rsidP="00D72CA9">
            <w:pPr>
              <w:pStyle w:val="TableParagraph"/>
              <w:tabs>
                <w:tab w:val="left" w:pos="1276"/>
              </w:tabs>
              <w:spacing w:line="266" w:lineRule="auto"/>
              <w:ind w:right="142" w:firstLine="426"/>
              <w:jc w:val="both"/>
              <w:rPr>
                <w:w w:val="105"/>
                <w:sz w:val="18"/>
                <w:szCs w:val="18"/>
              </w:rPr>
            </w:pPr>
            <w:r w:rsidRPr="00A638D2">
              <w:rPr>
                <w:spacing w:val="-1"/>
                <w:w w:val="105"/>
                <w:sz w:val="18"/>
                <w:szCs w:val="18"/>
              </w:rPr>
              <w:t>Дифференцированная</w:t>
            </w:r>
            <w:r w:rsidRPr="00A638D2">
              <w:rPr>
                <w:spacing w:val="-8"/>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составление</w:t>
            </w:r>
            <w:r w:rsidRPr="00A638D2">
              <w:rPr>
                <w:spacing w:val="-8"/>
                <w:w w:val="105"/>
                <w:sz w:val="18"/>
                <w:szCs w:val="18"/>
              </w:rPr>
              <w:t xml:space="preserve"> </w:t>
            </w:r>
            <w:r w:rsidRPr="00A638D2">
              <w:rPr>
                <w:w w:val="105"/>
                <w:sz w:val="18"/>
                <w:szCs w:val="18"/>
              </w:rPr>
              <w:t>словаря</w:t>
            </w:r>
            <w:r w:rsidRPr="00A638D2">
              <w:rPr>
                <w:spacing w:val="-8"/>
                <w:w w:val="105"/>
                <w:sz w:val="18"/>
                <w:szCs w:val="18"/>
              </w:rPr>
              <w:t xml:space="preserve"> </w:t>
            </w:r>
            <w:r w:rsidRPr="00A638D2">
              <w:rPr>
                <w:w w:val="105"/>
                <w:sz w:val="18"/>
                <w:szCs w:val="18"/>
              </w:rPr>
              <w:t>устаревших</w:t>
            </w:r>
            <w:r w:rsidRPr="00A638D2">
              <w:rPr>
                <w:spacing w:val="-8"/>
                <w:w w:val="105"/>
                <w:sz w:val="18"/>
                <w:szCs w:val="18"/>
              </w:rPr>
              <w:t xml:space="preserve"> </w:t>
            </w:r>
            <w:r w:rsidRPr="00A638D2">
              <w:rPr>
                <w:w w:val="105"/>
                <w:sz w:val="18"/>
                <w:szCs w:val="18"/>
              </w:rPr>
              <w:t>слов;</w:t>
            </w:r>
          </w:p>
        </w:tc>
        <w:tc>
          <w:tcPr>
            <w:tcW w:w="1417" w:type="dxa"/>
          </w:tcPr>
          <w:p w14:paraId="5A8E717A" w14:textId="77777777" w:rsidR="009F78E3" w:rsidRPr="00A638D2" w:rsidRDefault="009F78E3" w:rsidP="00D72CA9">
            <w:pPr>
              <w:pStyle w:val="TableParagraph"/>
              <w:tabs>
                <w:tab w:val="left" w:pos="1276"/>
              </w:tabs>
              <w:spacing w:line="266" w:lineRule="auto"/>
              <w:ind w:right="142" w:firstLine="426"/>
              <w:jc w:val="both"/>
              <w:rPr>
                <w:w w:val="105"/>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25A43F45" w14:textId="77777777" w:rsidR="009F78E3" w:rsidRPr="00A638D2" w:rsidRDefault="009F78E3" w:rsidP="00D72CA9">
            <w:pPr>
              <w:pStyle w:val="TableParagraph"/>
              <w:tabs>
                <w:tab w:val="left" w:pos="1276"/>
              </w:tabs>
              <w:ind w:right="142" w:firstLine="426"/>
              <w:jc w:val="both"/>
              <w:rPr>
                <w:w w:val="105"/>
                <w:sz w:val="18"/>
                <w:szCs w:val="18"/>
              </w:rPr>
            </w:pPr>
            <w:r w:rsidRPr="00A638D2">
              <w:rPr>
                <w:w w:val="105"/>
                <w:sz w:val="18"/>
                <w:szCs w:val="18"/>
              </w:rPr>
              <w:t>учи.ру</w:t>
            </w:r>
          </w:p>
        </w:tc>
      </w:tr>
      <w:tr w:rsidR="009F78E3" w:rsidRPr="00A638D2" w14:paraId="348452F7" w14:textId="77777777" w:rsidTr="00A638D2">
        <w:trPr>
          <w:gridAfter w:val="1"/>
          <w:wAfter w:w="20" w:type="dxa"/>
          <w:trHeight w:val="20"/>
        </w:trPr>
        <w:tc>
          <w:tcPr>
            <w:tcW w:w="580" w:type="dxa"/>
          </w:tcPr>
          <w:p w14:paraId="3448C78F" w14:textId="77777777" w:rsidR="009F78E3" w:rsidRPr="00A638D2" w:rsidRDefault="009F78E3" w:rsidP="00A638D2">
            <w:pPr>
              <w:pStyle w:val="TableParagraph"/>
              <w:tabs>
                <w:tab w:val="left" w:pos="1276"/>
              </w:tabs>
              <w:ind w:right="142"/>
              <w:jc w:val="both"/>
              <w:rPr>
                <w:w w:val="105"/>
                <w:sz w:val="18"/>
                <w:szCs w:val="18"/>
              </w:rPr>
            </w:pPr>
            <w:r w:rsidRPr="00A638D2">
              <w:rPr>
                <w:w w:val="105"/>
                <w:sz w:val="18"/>
                <w:szCs w:val="18"/>
              </w:rPr>
              <w:lastRenderedPageBreak/>
              <w:t>1.3.</w:t>
            </w:r>
          </w:p>
        </w:tc>
        <w:tc>
          <w:tcPr>
            <w:tcW w:w="2268" w:type="dxa"/>
          </w:tcPr>
          <w:p w14:paraId="671C8AFE" w14:textId="77777777" w:rsidR="009F78E3" w:rsidRPr="00A638D2" w:rsidRDefault="009F78E3" w:rsidP="00A638D2">
            <w:pPr>
              <w:pStyle w:val="TableParagraph"/>
              <w:tabs>
                <w:tab w:val="left" w:pos="1276"/>
              </w:tabs>
              <w:spacing w:line="266" w:lineRule="auto"/>
              <w:ind w:right="142"/>
              <w:jc w:val="both"/>
              <w:rPr>
                <w:w w:val="105"/>
                <w:sz w:val="18"/>
                <w:szCs w:val="18"/>
              </w:rPr>
            </w:pPr>
            <w:r w:rsidRPr="00A638D2">
              <w:rPr>
                <w:w w:val="105"/>
                <w:sz w:val="18"/>
                <w:szCs w:val="18"/>
              </w:rPr>
              <w:t>Творчество</w:t>
            </w:r>
            <w:r w:rsidRPr="00A638D2">
              <w:rPr>
                <w:spacing w:val="1"/>
                <w:w w:val="105"/>
                <w:sz w:val="18"/>
                <w:szCs w:val="18"/>
              </w:rPr>
              <w:t xml:space="preserve"> </w:t>
            </w:r>
            <w:r w:rsidRPr="00A638D2">
              <w:rPr>
                <w:spacing w:val="-1"/>
                <w:w w:val="105"/>
                <w:sz w:val="18"/>
                <w:szCs w:val="18"/>
              </w:rPr>
              <w:t>А.С.Пушкина</w:t>
            </w:r>
          </w:p>
        </w:tc>
        <w:tc>
          <w:tcPr>
            <w:tcW w:w="992" w:type="dxa"/>
          </w:tcPr>
          <w:p w14:paraId="4D0D2E81" w14:textId="77777777" w:rsidR="009F78E3" w:rsidRPr="00A638D2" w:rsidRDefault="009F78E3" w:rsidP="00D72CA9">
            <w:pPr>
              <w:pStyle w:val="TableParagraph"/>
              <w:tabs>
                <w:tab w:val="left" w:pos="1276"/>
              </w:tabs>
              <w:ind w:right="142" w:firstLine="426"/>
              <w:jc w:val="both"/>
              <w:rPr>
                <w:w w:val="105"/>
                <w:sz w:val="18"/>
                <w:szCs w:val="18"/>
              </w:rPr>
            </w:pPr>
            <w:r w:rsidRPr="00A638D2">
              <w:rPr>
                <w:w w:val="105"/>
                <w:sz w:val="18"/>
                <w:szCs w:val="18"/>
              </w:rPr>
              <w:t>12</w:t>
            </w:r>
          </w:p>
        </w:tc>
        <w:tc>
          <w:tcPr>
            <w:tcW w:w="851" w:type="dxa"/>
          </w:tcPr>
          <w:p w14:paraId="0DBDEADA" w14:textId="77777777" w:rsidR="009F78E3" w:rsidRPr="00A638D2" w:rsidRDefault="009F78E3" w:rsidP="00D72CA9">
            <w:pPr>
              <w:pStyle w:val="TableParagraph"/>
              <w:tabs>
                <w:tab w:val="left" w:pos="1276"/>
              </w:tabs>
              <w:ind w:right="142" w:firstLine="426"/>
              <w:jc w:val="both"/>
              <w:rPr>
                <w:w w:val="104"/>
                <w:sz w:val="18"/>
                <w:szCs w:val="18"/>
              </w:rPr>
            </w:pPr>
            <w:r w:rsidRPr="00A638D2">
              <w:rPr>
                <w:w w:val="104"/>
                <w:sz w:val="18"/>
                <w:szCs w:val="18"/>
              </w:rPr>
              <w:t>0</w:t>
            </w:r>
          </w:p>
        </w:tc>
        <w:tc>
          <w:tcPr>
            <w:tcW w:w="1134" w:type="dxa"/>
          </w:tcPr>
          <w:p w14:paraId="49E75475" w14:textId="77777777" w:rsidR="009F78E3" w:rsidRPr="00A638D2" w:rsidRDefault="009F78E3" w:rsidP="00D72CA9">
            <w:pPr>
              <w:pStyle w:val="TableParagraph"/>
              <w:tabs>
                <w:tab w:val="left" w:pos="1276"/>
              </w:tabs>
              <w:ind w:right="142" w:firstLine="426"/>
              <w:jc w:val="both"/>
              <w:rPr>
                <w:w w:val="104"/>
                <w:sz w:val="18"/>
                <w:szCs w:val="18"/>
              </w:rPr>
            </w:pPr>
            <w:r w:rsidRPr="00A638D2">
              <w:rPr>
                <w:sz w:val="18"/>
                <w:szCs w:val="18"/>
              </w:rPr>
              <w:t>0</w:t>
            </w:r>
          </w:p>
        </w:tc>
        <w:tc>
          <w:tcPr>
            <w:tcW w:w="1276" w:type="dxa"/>
          </w:tcPr>
          <w:p w14:paraId="4A9FED3C" w14:textId="77777777" w:rsidR="009F78E3" w:rsidRPr="00A638D2" w:rsidRDefault="009F78E3" w:rsidP="00A638D2">
            <w:pPr>
              <w:pStyle w:val="TableParagraph"/>
              <w:tabs>
                <w:tab w:val="left" w:pos="1276"/>
              </w:tabs>
              <w:ind w:right="142"/>
              <w:jc w:val="both"/>
              <w:rPr>
                <w:sz w:val="18"/>
                <w:szCs w:val="18"/>
              </w:rPr>
            </w:pPr>
            <w:r w:rsidRPr="00A638D2">
              <w:rPr>
                <w:sz w:val="18"/>
                <w:szCs w:val="18"/>
              </w:rPr>
              <w:t>6-8 неделя</w:t>
            </w:r>
          </w:p>
        </w:tc>
        <w:tc>
          <w:tcPr>
            <w:tcW w:w="5670" w:type="dxa"/>
          </w:tcPr>
          <w:p w14:paraId="745D03BD"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Разговор</w:t>
            </w:r>
            <w:r w:rsidRPr="00A638D2">
              <w:rPr>
                <w:spacing w:val="-9"/>
                <w:w w:val="105"/>
                <w:sz w:val="18"/>
                <w:szCs w:val="18"/>
              </w:rPr>
              <w:t xml:space="preserve"> </w:t>
            </w:r>
            <w:r w:rsidRPr="00A638D2">
              <w:rPr>
                <w:spacing w:val="-1"/>
                <w:w w:val="105"/>
                <w:sz w:val="18"/>
                <w:szCs w:val="18"/>
              </w:rPr>
              <w:t>перед</w:t>
            </w:r>
            <w:r w:rsidRPr="00A638D2">
              <w:rPr>
                <w:spacing w:val="-8"/>
                <w:w w:val="105"/>
                <w:sz w:val="18"/>
                <w:szCs w:val="18"/>
              </w:rPr>
              <w:t xml:space="preserve"> </w:t>
            </w:r>
            <w:r w:rsidRPr="00A638D2">
              <w:rPr>
                <w:spacing w:val="-1"/>
                <w:w w:val="105"/>
                <w:sz w:val="18"/>
                <w:szCs w:val="18"/>
              </w:rPr>
              <w:t>чтением:</w:t>
            </w:r>
            <w:r w:rsidRPr="00A638D2">
              <w:rPr>
                <w:spacing w:val="-9"/>
                <w:w w:val="105"/>
                <w:sz w:val="18"/>
                <w:szCs w:val="18"/>
              </w:rPr>
              <w:t xml:space="preserve"> </w:t>
            </w:r>
            <w:r w:rsidRPr="00A638D2">
              <w:rPr>
                <w:spacing w:val="-1"/>
                <w:w w:val="105"/>
                <w:sz w:val="18"/>
                <w:szCs w:val="18"/>
              </w:rPr>
              <w:t>понимание</w:t>
            </w:r>
            <w:r w:rsidRPr="00A638D2">
              <w:rPr>
                <w:spacing w:val="-8"/>
                <w:w w:val="105"/>
                <w:sz w:val="18"/>
                <w:szCs w:val="18"/>
              </w:rPr>
              <w:t xml:space="preserve"> </w:t>
            </w:r>
            <w:r w:rsidRPr="00A638D2">
              <w:rPr>
                <w:spacing w:val="-1"/>
                <w:w w:val="105"/>
                <w:sz w:val="18"/>
                <w:szCs w:val="18"/>
              </w:rPr>
              <w:t>общего</w:t>
            </w:r>
            <w:r w:rsidRPr="00A638D2">
              <w:rPr>
                <w:spacing w:val="-9"/>
                <w:w w:val="105"/>
                <w:sz w:val="18"/>
                <w:szCs w:val="18"/>
              </w:rPr>
              <w:t xml:space="preserve"> </w:t>
            </w:r>
            <w:r w:rsidRPr="00A638D2">
              <w:rPr>
                <w:w w:val="105"/>
                <w:sz w:val="18"/>
                <w:szCs w:val="18"/>
              </w:rPr>
              <w:t>настроения</w:t>
            </w:r>
            <w:r w:rsidRPr="00A638D2">
              <w:rPr>
                <w:spacing w:val="-8"/>
                <w:w w:val="105"/>
                <w:sz w:val="18"/>
                <w:szCs w:val="18"/>
              </w:rPr>
              <w:t xml:space="preserve"> </w:t>
            </w:r>
            <w:r w:rsidRPr="00A638D2">
              <w:rPr>
                <w:w w:val="105"/>
                <w:sz w:val="18"/>
                <w:szCs w:val="18"/>
              </w:rPr>
              <w:t>лирического</w:t>
            </w:r>
            <w:r w:rsidRPr="00A638D2">
              <w:rPr>
                <w:spacing w:val="-9"/>
                <w:w w:val="105"/>
                <w:sz w:val="18"/>
                <w:szCs w:val="18"/>
              </w:rPr>
              <w:t xml:space="preserve"> </w:t>
            </w:r>
            <w:r w:rsidRPr="00A638D2">
              <w:rPr>
                <w:w w:val="105"/>
                <w:sz w:val="18"/>
                <w:szCs w:val="18"/>
              </w:rPr>
              <w:t>произведения;</w:t>
            </w:r>
          </w:p>
          <w:p w14:paraId="2F656DE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Слушание стихотворных </w:t>
            </w:r>
            <w:r w:rsidRPr="00A638D2">
              <w:rPr>
                <w:w w:val="105"/>
                <w:sz w:val="18"/>
                <w:szCs w:val="18"/>
              </w:rPr>
              <w:t xml:space="preserve">произведений А. С. </w:t>
            </w:r>
            <w:proofErr w:type="gramStart"/>
            <w:r w:rsidRPr="00A638D2">
              <w:rPr>
                <w:w w:val="105"/>
                <w:sz w:val="18"/>
                <w:szCs w:val="18"/>
              </w:rPr>
              <w:t>Пушкина(</w:t>
            </w:r>
            <w:proofErr w:type="gramEnd"/>
            <w:r w:rsidRPr="00A638D2">
              <w:rPr>
                <w:w w:val="105"/>
                <w:sz w:val="18"/>
                <w:szCs w:val="18"/>
              </w:rPr>
              <w:t>«Осень» (отрывки): «Унылая пора! Очей</w:t>
            </w:r>
            <w:r w:rsidRPr="00A638D2">
              <w:rPr>
                <w:spacing w:val="1"/>
                <w:w w:val="105"/>
                <w:sz w:val="18"/>
                <w:szCs w:val="18"/>
              </w:rPr>
              <w:t xml:space="preserve"> </w:t>
            </w:r>
            <w:r w:rsidRPr="00A638D2">
              <w:rPr>
                <w:spacing w:val="-1"/>
                <w:w w:val="105"/>
                <w:sz w:val="18"/>
                <w:szCs w:val="18"/>
              </w:rPr>
              <w:t>очарованье</w:t>
            </w:r>
            <w:proofErr w:type="gramStart"/>
            <w:r w:rsidRPr="00A638D2">
              <w:rPr>
                <w:spacing w:val="-1"/>
                <w:w w:val="105"/>
                <w:sz w:val="18"/>
                <w:szCs w:val="18"/>
              </w:rPr>
              <w:t>!</w:t>
            </w:r>
            <w:r w:rsidRPr="00A638D2">
              <w:rPr>
                <w:spacing w:val="-9"/>
                <w:w w:val="105"/>
                <w:sz w:val="18"/>
                <w:szCs w:val="18"/>
              </w:rPr>
              <w:t xml:space="preserve"> </w:t>
            </w:r>
            <w:r w:rsidRPr="00A638D2">
              <w:rPr>
                <w:spacing w:val="-1"/>
                <w:w w:val="105"/>
                <w:sz w:val="18"/>
                <w:szCs w:val="18"/>
              </w:rPr>
              <w:t>»</w:t>
            </w:r>
            <w:proofErr w:type="gramEnd"/>
            <w:r w:rsidRPr="00A638D2">
              <w:rPr>
                <w:spacing w:val="-1"/>
                <w:w w:val="105"/>
                <w:sz w:val="18"/>
                <w:szCs w:val="18"/>
              </w:rPr>
              <w:t>,</w:t>
            </w:r>
            <w:r w:rsidRPr="00A638D2">
              <w:rPr>
                <w:spacing w:val="-9"/>
                <w:w w:val="105"/>
                <w:sz w:val="18"/>
                <w:szCs w:val="18"/>
              </w:rPr>
              <w:t xml:space="preserve"> </w:t>
            </w:r>
            <w:r w:rsidRPr="00A638D2">
              <w:rPr>
                <w:spacing w:val="-1"/>
                <w:w w:val="105"/>
                <w:sz w:val="18"/>
                <w:szCs w:val="18"/>
              </w:rPr>
              <w:lastRenderedPageBreak/>
              <w:t>«Октябрь</w:t>
            </w:r>
            <w:r w:rsidRPr="00A638D2">
              <w:rPr>
                <w:spacing w:val="-8"/>
                <w:w w:val="105"/>
                <w:sz w:val="18"/>
                <w:szCs w:val="18"/>
              </w:rPr>
              <w:t xml:space="preserve"> </w:t>
            </w:r>
            <w:r w:rsidRPr="00A638D2">
              <w:rPr>
                <w:w w:val="105"/>
                <w:sz w:val="18"/>
                <w:szCs w:val="18"/>
              </w:rPr>
              <w:t>уж</w:t>
            </w:r>
            <w:r w:rsidRPr="00A638D2">
              <w:rPr>
                <w:spacing w:val="-9"/>
                <w:w w:val="105"/>
                <w:sz w:val="18"/>
                <w:szCs w:val="18"/>
              </w:rPr>
              <w:t xml:space="preserve"> </w:t>
            </w:r>
            <w:r w:rsidRPr="00A638D2">
              <w:rPr>
                <w:w w:val="105"/>
                <w:sz w:val="18"/>
                <w:szCs w:val="18"/>
              </w:rPr>
              <w:t>наступил…»,</w:t>
            </w:r>
            <w:r w:rsidRPr="00A638D2">
              <w:rPr>
                <w:spacing w:val="-9"/>
                <w:w w:val="105"/>
                <w:sz w:val="18"/>
                <w:szCs w:val="18"/>
              </w:rPr>
              <w:t xml:space="preserve"> </w:t>
            </w:r>
            <w:r w:rsidRPr="00A638D2">
              <w:rPr>
                <w:w w:val="105"/>
                <w:sz w:val="18"/>
                <w:szCs w:val="18"/>
              </w:rPr>
              <w:t>«Туча»,</w:t>
            </w:r>
            <w:r w:rsidRPr="00A638D2">
              <w:rPr>
                <w:spacing w:val="-8"/>
                <w:w w:val="105"/>
                <w:sz w:val="18"/>
                <w:szCs w:val="18"/>
              </w:rPr>
              <w:t xml:space="preserve"> </w:t>
            </w:r>
            <w:r w:rsidRPr="00A638D2">
              <w:rPr>
                <w:w w:val="105"/>
                <w:sz w:val="18"/>
                <w:szCs w:val="18"/>
              </w:rPr>
              <w:t>«Гонимы</w:t>
            </w:r>
            <w:r w:rsidRPr="00A638D2">
              <w:rPr>
                <w:spacing w:val="-9"/>
                <w:w w:val="105"/>
                <w:sz w:val="18"/>
                <w:szCs w:val="18"/>
              </w:rPr>
              <w:t xml:space="preserve"> </w:t>
            </w:r>
            <w:r w:rsidRPr="00A638D2">
              <w:rPr>
                <w:w w:val="105"/>
                <w:sz w:val="18"/>
                <w:szCs w:val="18"/>
              </w:rPr>
              <w:t>вешними</w:t>
            </w:r>
            <w:r w:rsidRPr="00A638D2">
              <w:rPr>
                <w:spacing w:val="-9"/>
                <w:w w:val="105"/>
                <w:sz w:val="18"/>
                <w:szCs w:val="18"/>
              </w:rPr>
              <w:t xml:space="preserve"> </w:t>
            </w:r>
            <w:r w:rsidRPr="00A638D2">
              <w:rPr>
                <w:w w:val="105"/>
                <w:sz w:val="18"/>
                <w:szCs w:val="18"/>
              </w:rPr>
              <w:t>лучами…»,«Зимняя</w:t>
            </w:r>
            <w:r w:rsidRPr="00A638D2">
              <w:rPr>
                <w:spacing w:val="-8"/>
                <w:w w:val="105"/>
                <w:sz w:val="18"/>
                <w:szCs w:val="18"/>
              </w:rPr>
              <w:t xml:space="preserve"> </w:t>
            </w:r>
            <w:r w:rsidRPr="00A638D2">
              <w:rPr>
                <w:w w:val="105"/>
                <w:sz w:val="18"/>
                <w:szCs w:val="18"/>
              </w:rPr>
              <w:t>дорога»,</w:t>
            </w:r>
          </w:p>
          <w:p w14:paraId="61364E0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«Зимнее</w:t>
            </w:r>
            <w:r w:rsidRPr="00A638D2">
              <w:rPr>
                <w:spacing w:val="-7"/>
                <w:w w:val="105"/>
                <w:sz w:val="18"/>
                <w:szCs w:val="18"/>
              </w:rPr>
              <w:t xml:space="preserve"> </w:t>
            </w:r>
            <w:r w:rsidRPr="00A638D2">
              <w:rPr>
                <w:spacing w:val="-1"/>
                <w:w w:val="105"/>
                <w:sz w:val="18"/>
                <w:szCs w:val="18"/>
              </w:rPr>
              <w:t>утро»</w:t>
            </w:r>
            <w:r w:rsidRPr="00A638D2">
              <w:rPr>
                <w:spacing w:val="-7"/>
                <w:w w:val="105"/>
                <w:sz w:val="18"/>
                <w:szCs w:val="18"/>
              </w:rPr>
              <w:t xml:space="preserve"> </w:t>
            </w:r>
            <w:r w:rsidRPr="00A638D2">
              <w:rPr>
                <w:spacing w:val="-1"/>
                <w:w w:val="105"/>
                <w:sz w:val="18"/>
                <w:szCs w:val="18"/>
              </w:rPr>
              <w:t>(по</w:t>
            </w:r>
            <w:r w:rsidRPr="00A638D2">
              <w:rPr>
                <w:spacing w:val="-7"/>
                <w:w w:val="105"/>
                <w:sz w:val="18"/>
                <w:szCs w:val="18"/>
              </w:rPr>
              <w:t xml:space="preserve"> </w:t>
            </w:r>
            <w:r w:rsidRPr="00A638D2">
              <w:rPr>
                <w:spacing w:val="-1"/>
                <w:w w:val="105"/>
                <w:sz w:val="18"/>
                <w:szCs w:val="18"/>
              </w:rPr>
              <w:t>выбору),</w:t>
            </w:r>
            <w:r w:rsidRPr="00A638D2">
              <w:rPr>
                <w:spacing w:val="-7"/>
                <w:w w:val="105"/>
                <w:sz w:val="18"/>
                <w:szCs w:val="18"/>
              </w:rPr>
              <w:t xml:space="preserve"> </w:t>
            </w:r>
            <w:r w:rsidRPr="00A638D2">
              <w:rPr>
                <w:spacing w:val="-1"/>
                <w:w w:val="105"/>
                <w:sz w:val="18"/>
                <w:szCs w:val="18"/>
              </w:rPr>
              <w:t>обсуждениеэмоционального</w:t>
            </w:r>
            <w:r w:rsidRPr="00A638D2">
              <w:rPr>
                <w:spacing w:val="-7"/>
                <w:w w:val="105"/>
                <w:sz w:val="18"/>
                <w:szCs w:val="18"/>
              </w:rPr>
              <w:t xml:space="preserve"> </w:t>
            </w:r>
            <w:r w:rsidRPr="00A638D2">
              <w:rPr>
                <w:w w:val="105"/>
                <w:sz w:val="18"/>
                <w:szCs w:val="18"/>
              </w:rPr>
              <w:t>состояния</w:t>
            </w:r>
            <w:r w:rsidRPr="00A638D2">
              <w:rPr>
                <w:spacing w:val="-7"/>
                <w:w w:val="105"/>
                <w:sz w:val="18"/>
                <w:szCs w:val="18"/>
              </w:rPr>
              <w:t xml:space="preserve"> </w:t>
            </w:r>
            <w:r w:rsidRPr="00A638D2">
              <w:rPr>
                <w:w w:val="105"/>
                <w:sz w:val="18"/>
                <w:szCs w:val="18"/>
              </w:rPr>
              <w:t>при</w:t>
            </w:r>
            <w:r w:rsidRPr="00A638D2">
              <w:rPr>
                <w:spacing w:val="-7"/>
                <w:w w:val="105"/>
                <w:sz w:val="18"/>
                <w:szCs w:val="18"/>
              </w:rPr>
              <w:t xml:space="preserve"> </w:t>
            </w:r>
            <w:r w:rsidRPr="00A638D2">
              <w:rPr>
                <w:w w:val="105"/>
                <w:sz w:val="18"/>
                <w:szCs w:val="18"/>
              </w:rPr>
              <w:t>восприятии</w:t>
            </w:r>
            <w:r w:rsidRPr="00A638D2">
              <w:rPr>
                <w:spacing w:val="-7"/>
                <w:w w:val="105"/>
                <w:sz w:val="18"/>
                <w:szCs w:val="18"/>
              </w:rPr>
              <w:t xml:space="preserve"> </w:t>
            </w:r>
            <w:r w:rsidRPr="00A638D2">
              <w:rPr>
                <w:w w:val="105"/>
                <w:sz w:val="18"/>
                <w:szCs w:val="18"/>
              </w:rPr>
              <w:t>описанных</w:t>
            </w:r>
            <w:r w:rsidRPr="00A638D2">
              <w:rPr>
                <w:spacing w:val="1"/>
                <w:w w:val="105"/>
                <w:sz w:val="18"/>
                <w:szCs w:val="18"/>
              </w:rPr>
              <w:t xml:space="preserve"> </w:t>
            </w:r>
            <w:r w:rsidRPr="00A638D2">
              <w:rPr>
                <w:w w:val="105"/>
                <w:sz w:val="18"/>
                <w:szCs w:val="18"/>
              </w:rPr>
              <w:t>картинприроды,</w:t>
            </w:r>
            <w:r w:rsidRPr="00A638D2">
              <w:rPr>
                <w:spacing w:val="-5"/>
                <w:w w:val="105"/>
                <w:sz w:val="18"/>
                <w:szCs w:val="18"/>
              </w:rPr>
              <w:t xml:space="preserve"> </w:t>
            </w:r>
            <w:r w:rsidRPr="00A638D2">
              <w:rPr>
                <w:w w:val="105"/>
                <w:sz w:val="18"/>
                <w:szCs w:val="18"/>
              </w:rPr>
              <w:t>ответ</w:t>
            </w:r>
            <w:r w:rsidRPr="00A638D2">
              <w:rPr>
                <w:spacing w:val="-5"/>
                <w:w w:val="105"/>
                <w:sz w:val="18"/>
                <w:szCs w:val="18"/>
              </w:rPr>
              <w:t xml:space="preserve"> </w:t>
            </w:r>
            <w:r w:rsidRPr="00A638D2">
              <w:rPr>
                <w:w w:val="105"/>
                <w:sz w:val="18"/>
                <w:szCs w:val="18"/>
              </w:rPr>
              <w:t>на</w:t>
            </w:r>
            <w:r w:rsidRPr="00A638D2">
              <w:rPr>
                <w:spacing w:val="-4"/>
                <w:w w:val="105"/>
                <w:sz w:val="18"/>
                <w:szCs w:val="18"/>
              </w:rPr>
              <w:t xml:space="preserve"> </w:t>
            </w:r>
            <w:r w:rsidRPr="00A638D2">
              <w:rPr>
                <w:w w:val="105"/>
                <w:sz w:val="18"/>
                <w:szCs w:val="18"/>
              </w:rPr>
              <w:t>вопрос</w:t>
            </w:r>
            <w:r w:rsidRPr="00A638D2">
              <w:rPr>
                <w:spacing w:val="-5"/>
                <w:w w:val="105"/>
                <w:sz w:val="18"/>
                <w:szCs w:val="18"/>
              </w:rPr>
              <w:t xml:space="preserve"> </w:t>
            </w:r>
            <w:r w:rsidRPr="00A638D2">
              <w:rPr>
                <w:w w:val="105"/>
                <w:sz w:val="18"/>
                <w:szCs w:val="18"/>
              </w:rPr>
              <w:t>«Какое</w:t>
            </w:r>
            <w:r w:rsidRPr="00A638D2">
              <w:rPr>
                <w:spacing w:val="-5"/>
                <w:w w:val="105"/>
                <w:sz w:val="18"/>
                <w:szCs w:val="18"/>
              </w:rPr>
              <w:t xml:space="preserve"> </w:t>
            </w:r>
            <w:r w:rsidRPr="00A638D2">
              <w:rPr>
                <w:w w:val="105"/>
                <w:sz w:val="18"/>
                <w:szCs w:val="18"/>
              </w:rPr>
              <w:t>настроение</w:t>
            </w:r>
            <w:r w:rsidRPr="00A638D2">
              <w:rPr>
                <w:spacing w:val="-5"/>
                <w:w w:val="105"/>
                <w:sz w:val="18"/>
                <w:szCs w:val="18"/>
              </w:rPr>
              <w:t xml:space="preserve"> </w:t>
            </w:r>
            <w:r w:rsidRPr="00A638D2">
              <w:rPr>
                <w:w w:val="105"/>
                <w:sz w:val="18"/>
                <w:szCs w:val="18"/>
              </w:rPr>
              <w:t>создаёт</w:t>
            </w:r>
            <w:r w:rsidRPr="00A638D2">
              <w:rPr>
                <w:spacing w:val="-4"/>
                <w:w w:val="105"/>
                <w:sz w:val="18"/>
                <w:szCs w:val="18"/>
              </w:rPr>
              <w:t xml:space="preserve"> </w:t>
            </w:r>
            <w:r w:rsidRPr="00A638D2">
              <w:rPr>
                <w:w w:val="105"/>
                <w:sz w:val="18"/>
                <w:szCs w:val="18"/>
              </w:rPr>
              <w:t>произведение?</w:t>
            </w:r>
            <w:r w:rsidRPr="00A638D2">
              <w:rPr>
                <w:spacing w:val="-5"/>
                <w:w w:val="105"/>
                <w:sz w:val="18"/>
                <w:szCs w:val="18"/>
              </w:rPr>
              <w:t xml:space="preserve"> </w:t>
            </w:r>
            <w:r w:rsidRPr="00A638D2">
              <w:rPr>
                <w:w w:val="105"/>
                <w:sz w:val="18"/>
                <w:szCs w:val="18"/>
              </w:rPr>
              <w:t>Почему?»;</w:t>
            </w:r>
          </w:p>
          <w:p w14:paraId="7B5D0A5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упражнение в нахождениисравнений, эпитетов, олицетворений,</w:t>
            </w:r>
            <w:r w:rsidRPr="00A638D2">
              <w:rPr>
                <w:spacing w:val="1"/>
                <w:w w:val="105"/>
                <w:sz w:val="18"/>
                <w:szCs w:val="18"/>
              </w:rPr>
              <w:t xml:space="preserve"> </w:t>
            </w:r>
            <w:r w:rsidRPr="00A638D2">
              <w:rPr>
                <w:w w:val="105"/>
                <w:sz w:val="18"/>
                <w:szCs w:val="18"/>
              </w:rPr>
              <w:t xml:space="preserve">выделение в тексте </w:t>
            </w:r>
            <w:proofErr w:type="gramStart"/>
            <w:r w:rsidRPr="00A638D2">
              <w:rPr>
                <w:w w:val="105"/>
                <w:sz w:val="18"/>
                <w:szCs w:val="18"/>
              </w:rPr>
              <w:t>слов,использованных</w:t>
            </w:r>
            <w:proofErr w:type="gramEnd"/>
            <w:r w:rsidRPr="00A638D2">
              <w:rPr>
                <w:w w:val="105"/>
                <w:sz w:val="18"/>
                <w:szCs w:val="18"/>
              </w:rPr>
              <w:t xml:space="preserve"> в прямом и переносном значении, наблюдениеза рифмой и</w:t>
            </w:r>
            <w:r w:rsidRPr="00A638D2">
              <w:rPr>
                <w:spacing w:val="-37"/>
                <w:w w:val="105"/>
                <w:sz w:val="18"/>
                <w:szCs w:val="18"/>
              </w:rPr>
              <w:t xml:space="preserve"> </w:t>
            </w:r>
            <w:r w:rsidRPr="00A638D2">
              <w:rPr>
                <w:spacing w:val="-1"/>
                <w:w w:val="105"/>
                <w:sz w:val="18"/>
                <w:szCs w:val="18"/>
              </w:rPr>
              <w:t>ритмом</w:t>
            </w:r>
            <w:r w:rsidRPr="00A638D2">
              <w:rPr>
                <w:spacing w:val="-8"/>
                <w:w w:val="105"/>
                <w:sz w:val="18"/>
                <w:szCs w:val="18"/>
              </w:rPr>
              <w:t xml:space="preserve"> </w:t>
            </w:r>
            <w:r w:rsidRPr="00A638D2">
              <w:rPr>
                <w:spacing w:val="-1"/>
                <w:w w:val="105"/>
                <w:sz w:val="18"/>
                <w:szCs w:val="18"/>
              </w:rPr>
              <w:t>стихотворения,</w:t>
            </w:r>
            <w:r w:rsidRPr="00A638D2">
              <w:rPr>
                <w:spacing w:val="-8"/>
                <w:w w:val="105"/>
                <w:sz w:val="18"/>
                <w:szCs w:val="18"/>
              </w:rPr>
              <w:t xml:space="preserve"> </w:t>
            </w:r>
            <w:r w:rsidRPr="00A638D2">
              <w:rPr>
                <w:spacing w:val="-1"/>
                <w:w w:val="105"/>
                <w:sz w:val="18"/>
                <w:szCs w:val="18"/>
              </w:rPr>
              <w:t>нахождение</w:t>
            </w:r>
            <w:r w:rsidRPr="00A638D2">
              <w:rPr>
                <w:spacing w:val="-8"/>
                <w:w w:val="105"/>
                <w:sz w:val="18"/>
                <w:szCs w:val="18"/>
              </w:rPr>
              <w:t xml:space="preserve"> </w:t>
            </w:r>
            <w:r w:rsidRPr="00A638D2">
              <w:rPr>
                <w:w w:val="105"/>
                <w:sz w:val="18"/>
                <w:szCs w:val="18"/>
              </w:rPr>
              <w:t>образных</w:t>
            </w:r>
            <w:r w:rsidRPr="00A638D2">
              <w:rPr>
                <w:spacing w:val="-8"/>
                <w:w w:val="105"/>
                <w:sz w:val="18"/>
                <w:szCs w:val="18"/>
              </w:rPr>
              <w:t xml:space="preserve"> </w:t>
            </w:r>
            <w:r w:rsidRPr="00A638D2">
              <w:rPr>
                <w:w w:val="105"/>
                <w:sz w:val="18"/>
                <w:szCs w:val="18"/>
              </w:rPr>
              <w:t>слови</w:t>
            </w:r>
            <w:r w:rsidRPr="00A638D2">
              <w:rPr>
                <w:spacing w:val="-8"/>
                <w:w w:val="105"/>
                <w:sz w:val="18"/>
                <w:szCs w:val="18"/>
              </w:rPr>
              <w:t xml:space="preserve"> </w:t>
            </w:r>
            <w:r w:rsidRPr="00A638D2">
              <w:rPr>
                <w:w w:val="105"/>
                <w:sz w:val="18"/>
                <w:szCs w:val="18"/>
              </w:rPr>
              <w:t>выражений,</w:t>
            </w:r>
            <w:r w:rsidRPr="00A638D2">
              <w:rPr>
                <w:spacing w:val="-8"/>
                <w:w w:val="105"/>
                <w:sz w:val="18"/>
                <w:szCs w:val="18"/>
              </w:rPr>
              <w:t xml:space="preserve"> </w:t>
            </w:r>
            <w:r w:rsidRPr="00A638D2">
              <w:rPr>
                <w:w w:val="105"/>
                <w:sz w:val="18"/>
                <w:szCs w:val="18"/>
              </w:rPr>
              <w:t>поиск</w:t>
            </w:r>
            <w:r w:rsidRPr="00A638D2">
              <w:rPr>
                <w:spacing w:val="-8"/>
                <w:w w:val="105"/>
                <w:sz w:val="18"/>
                <w:szCs w:val="18"/>
              </w:rPr>
              <w:t xml:space="preserve"> </w:t>
            </w:r>
            <w:r w:rsidRPr="00A638D2">
              <w:rPr>
                <w:w w:val="105"/>
                <w:sz w:val="18"/>
                <w:szCs w:val="18"/>
              </w:rPr>
              <w:t>значения</w:t>
            </w:r>
            <w:r w:rsidRPr="00A638D2">
              <w:rPr>
                <w:spacing w:val="-8"/>
                <w:w w:val="105"/>
                <w:sz w:val="18"/>
                <w:szCs w:val="18"/>
              </w:rPr>
              <w:t xml:space="preserve"> </w:t>
            </w:r>
            <w:r w:rsidRPr="00A638D2">
              <w:rPr>
                <w:w w:val="105"/>
                <w:sz w:val="18"/>
                <w:szCs w:val="18"/>
              </w:rPr>
              <w:t>незнакомого</w:t>
            </w:r>
            <w:r w:rsidRPr="00A638D2">
              <w:rPr>
                <w:spacing w:val="-8"/>
                <w:w w:val="105"/>
                <w:sz w:val="18"/>
                <w:szCs w:val="18"/>
              </w:rPr>
              <w:t xml:space="preserve"> </w:t>
            </w:r>
            <w:r w:rsidRPr="00A638D2">
              <w:rPr>
                <w:w w:val="105"/>
                <w:sz w:val="18"/>
                <w:szCs w:val="18"/>
              </w:rPr>
              <w:t>слова</w:t>
            </w:r>
            <w:r w:rsidRPr="00A638D2">
              <w:rPr>
                <w:spacing w:val="-8"/>
                <w:w w:val="105"/>
                <w:sz w:val="18"/>
                <w:szCs w:val="18"/>
              </w:rPr>
              <w:t xml:space="preserve"> </w:t>
            </w:r>
            <w:r w:rsidRPr="00A638D2">
              <w:rPr>
                <w:w w:val="105"/>
                <w:sz w:val="18"/>
                <w:szCs w:val="18"/>
              </w:rPr>
              <w:t>в</w:t>
            </w:r>
            <w:r w:rsidRPr="00A638D2">
              <w:rPr>
                <w:spacing w:val="1"/>
                <w:w w:val="105"/>
                <w:sz w:val="18"/>
                <w:szCs w:val="18"/>
              </w:rPr>
              <w:t xml:space="preserve"> </w:t>
            </w:r>
            <w:r w:rsidRPr="00A638D2">
              <w:rPr>
                <w:w w:val="105"/>
                <w:sz w:val="18"/>
                <w:szCs w:val="18"/>
              </w:rPr>
              <w:t>словаре;</w:t>
            </w:r>
          </w:p>
          <w:p w14:paraId="3B6349C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Выразительное чтение и чтение наизусть лирических произведений с интонационным выделением</w:t>
            </w:r>
            <w:r w:rsidRPr="00A638D2">
              <w:rPr>
                <w:spacing w:val="1"/>
                <w:w w:val="105"/>
                <w:sz w:val="18"/>
                <w:szCs w:val="18"/>
              </w:rPr>
              <w:t xml:space="preserve"> </w:t>
            </w:r>
            <w:r w:rsidRPr="00A638D2">
              <w:rPr>
                <w:spacing w:val="-1"/>
                <w:w w:val="105"/>
                <w:sz w:val="18"/>
                <w:szCs w:val="18"/>
              </w:rPr>
              <w:t>знаков</w:t>
            </w:r>
            <w:r w:rsidRPr="00A638D2">
              <w:rPr>
                <w:spacing w:val="-9"/>
                <w:w w:val="105"/>
                <w:sz w:val="18"/>
                <w:szCs w:val="18"/>
              </w:rPr>
              <w:t xml:space="preserve"> </w:t>
            </w:r>
            <w:proofErr w:type="gramStart"/>
            <w:r w:rsidRPr="00A638D2">
              <w:rPr>
                <w:spacing w:val="-1"/>
                <w:w w:val="105"/>
                <w:sz w:val="18"/>
                <w:szCs w:val="18"/>
              </w:rPr>
              <w:t>препинания,с</w:t>
            </w:r>
            <w:proofErr w:type="gramEnd"/>
            <w:r w:rsidRPr="00A638D2">
              <w:rPr>
                <w:spacing w:val="-8"/>
                <w:w w:val="105"/>
                <w:sz w:val="18"/>
                <w:szCs w:val="18"/>
              </w:rPr>
              <w:t xml:space="preserve"> </w:t>
            </w:r>
            <w:r w:rsidRPr="00A638D2">
              <w:rPr>
                <w:spacing w:val="-1"/>
                <w:w w:val="105"/>
                <w:sz w:val="18"/>
                <w:szCs w:val="18"/>
              </w:rPr>
              <w:t>соблюдением</w:t>
            </w:r>
            <w:r w:rsidRPr="00A638D2">
              <w:rPr>
                <w:spacing w:val="-8"/>
                <w:w w:val="105"/>
                <w:sz w:val="18"/>
                <w:szCs w:val="18"/>
              </w:rPr>
              <w:t xml:space="preserve"> </w:t>
            </w:r>
            <w:r w:rsidRPr="00A638D2">
              <w:rPr>
                <w:spacing w:val="-1"/>
                <w:w w:val="105"/>
                <w:sz w:val="18"/>
                <w:szCs w:val="18"/>
              </w:rPr>
              <w:t>орфоэпических</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пунктуационных</w:t>
            </w:r>
            <w:r w:rsidRPr="00A638D2">
              <w:rPr>
                <w:spacing w:val="-8"/>
                <w:w w:val="105"/>
                <w:sz w:val="18"/>
                <w:szCs w:val="18"/>
              </w:rPr>
              <w:t xml:space="preserve"> </w:t>
            </w:r>
            <w:r w:rsidRPr="00A638D2">
              <w:rPr>
                <w:w w:val="105"/>
                <w:sz w:val="18"/>
                <w:szCs w:val="18"/>
              </w:rPr>
              <w:t>норм</w:t>
            </w:r>
            <w:r w:rsidRPr="00A638D2">
              <w:rPr>
                <w:spacing w:val="-8"/>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наизусть</w:t>
            </w:r>
            <w:r w:rsidRPr="00A638D2">
              <w:rPr>
                <w:spacing w:val="-8"/>
                <w:w w:val="105"/>
                <w:sz w:val="18"/>
                <w:szCs w:val="18"/>
              </w:rPr>
              <w:t xml:space="preserve"> </w:t>
            </w:r>
            <w:r w:rsidRPr="00A638D2">
              <w:rPr>
                <w:w w:val="105"/>
                <w:sz w:val="18"/>
                <w:szCs w:val="18"/>
              </w:rPr>
              <w:t>лирических</w:t>
            </w:r>
            <w:r w:rsidRPr="00A638D2">
              <w:rPr>
                <w:spacing w:val="1"/>
                <w:w w:val="105"/>
                <w:sz w:val="18"/>
                <w:szCs w:val="18"/>
              </w:rPr>
              <w:t xml:space="preserve"> </w:t>
            </w:r>
            <w:r w:rsidRPr="00A638D2">
              <w:rPr>
                <w:w w:val="105"/>
                <w:sz w:val="18"/>
                <w:szCs w:val="18"/>
              </w:rPr>
              <w:t>произведений</w:t>
            </w:r>
            <w:r w:rsidRPr="00A638D2">
              <w:rPr>
                <w:spacing w:val="-2"/>
                <w:w w:val="105"/>
                <w:sz w:val="18"/>
                <w:szCs w:val="18"/>
              </w:rPr>
              <w:t xml:space="preserve"> </w:t>
            </w:r>
            <w:r w:rsidRPr="00A638D2">
              <w:rPr>
                <w:w w:val="105"/>
                <w:sz w:val="18"/>
                <w:szCs w:val="18"/>
              </w:rPr>
              <w:t>А.</w:t>
            </w:r>
            <w:r w:rsidRPr="00A638D2">
              <w:rPr>
                <w:spacing w:val="-1"/>
                <w:w w:val="105"/>
                <w:sz w:val="18"/>
                <w:szCs w:val="18"/>
              </w:rPr>
              <w:t xml:space="preserve"> </w:t>
            </w:r>
            <w:r w:rsidRPr="00A638D2">
              <w:rPr>
                <w:w w:val="105"/>
                <w:sz w:val="18"/>
                <w:szCs w:val="18"/>
              </w:rPr>
              <w:t>С.</w:t>
            </w:r>
            <w:r w:rsidRPr="00A638D2">
              <w:rPr>
                <w:spacing w:val="-6"/>
                <w:w w:val="105"/>
                <w:sz w:val="18"/>
                <w:szCs w:val="18"/>
              </w:rPr>
              <w:t xml:space="preserve"> </w:t>
            </w:r>
            <w:r w:rsidRPr="00A638D2">
              <w:rPr>
                <w:w w:val="105"/>
                <w:sz w:val="18"/>
                <w:szCs w:val="18"/>
              </w:rPr>
              <w:t>Пушкина(по</w:t>
            </w:r>
            <w:r w:rsidRPr="00A638D2">
              <w:rPr>
                <w:spacing w:val="-2"/>
                <w:w w:val="105"/>
                <w:sz w:val="18"/>
                <w:szCs w:val="18"/>
              </w:rPr>
              <w:t xml:space="preserve"> </w:t>
            </w:r>
            <w:r w:rsidRPr="00A638D2">
              <w:rPr>
                <w:w w:val="105"/>
                <w:sz w:val="18"/>
                <w:szCs w:val="18"/>
              </w:rPr>
              <w:t>выбору);</w:t>
            </w:r>
          </w:p>
          <w:p w14:paraId="6B11655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Слушание</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произведения</w:t>
            </w:r>
            <w:r w:rsidRPr="00A638D2">
              <w:rPr>
                <w:spacing w:val="-8"/>
                <w:w w:val="105"/>
                <w:sz w:val="18"/>
                <w:szCs w:val="18"/>
              </w:rPr>
              <w:t xml:space="preserve"> </w:t>
            </w:r>
            <w:r w:rsidRPr="00A638D2">
              <w:rPr>
                <w:w w:val="105"/>
                <w:sz w:val="18"/>
                <w:szCs w:val="18"/>
              </w:rPr>
              <w:t>А.</w:t>
            </w:r>
            <w:r w:rsidRPr="00A638D2">
              <w:rPr>
                <w:spacing w:val="-6"/>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Пушкина</w:t>
            </w:r>
            <w:r w:rsidRPr="00A638D2">
              <w:rPr>
                <w:spacing w:val="-8"/>
                <w:w w:val="105"/>
                <w:sz w:val="18"/>
                <w:szCs w:val="18"/>
              </w:rPr>
              <w:t xml:space="preserve"> </w:t>
            </w:r>
            <w:r w:rsidRPr="00A638D2">
              <w:rPr>
                <w:w w:val="105"/>
                <w:sz w:val="18"/>
                <w:szCs w:val="18"/>
              </w:rPr>
              <w:t>«Сказкао</w:t>
            </w:r>
            <w:r w:rsidRPr="00A638D2">
              <w:rPr>
                <w:spacing w:val="-8"/>
                <w:w w:val="105"/>
                <w:sz w:val="18"/>
                <w:szCs w:val="18"/>
              </w:rPr>
              <w:t xml:space="preserve"> </w:t>
            </w:r>
            <w:r w:rsidRPr="00A638D2">
              <w:rPr>
                <w:w w:val="105"/>
                <w:sz w:val="18"/>
                <w:szCs w:val="18"/>
              </w:rPr>
              <w:t>мёртвой</w:t>
            </w:r>
            <w:r w:rsidRPr="00A638D2">
              <w:rPr>
                <w:spacing w:val="-9"/>
                <w:w w:val="105"/>
                <w:sz w:val="18"/>
                <w:szCs w:val="18"/>
              </w:rPr>
              <w:t xml:space="preserve"> </w:t>
            </w:r>
            <w:r w:rsidRPr="00A638D2">
              <w:rPr>
                <w:w w:val="105"/>
                <w:sz w:val="18"/>
                <w:szCs w:val="18"/>
              </w:rPr>
              <w:t>царевне</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семи</w:t>
            </w:r>
            <w:r w:rsidRPr="00A638D2">
              <w:rPr>
                <w:spacing w:val="-8"/>
                <w:w w:val="105"/>
                <w:sz w:val="18"/>
                <w:szCs w:val="18"/>
              </w:rPr>
              <w:t xml:space="preserve"> </w:t>
            </w:r>
            <w:r w:rsidRPr="00A638D2">
              <w:rPr>
                <w:w w:val="105"/>
                <w:sz w:val="18"/>
                <w:szCs w:val="18"/>
              </w:rPr>
              <w:t>богатырях»,</w:t>
            </w:r>
            <w:r w:rsidRPr="00A638D2">
              <w:rPr>
                <w:spacing w:val="1"/>
                <w:w w:val="105"/>
                <w:sz w:val="18"/>
                <w:szCs w:val="18"/>
              </w:rPr>
              <w:t xml:space="preserve"> </w:t>
            </w:r>
            <w:r w:rsidRPr="00A638D2">
              <w:rPr>
                <w:w w:val="105"/>
                <w:sz w:val="18"/>
                <w:szCs w:val="18"/>
              </w:rPr>
              <w:t>удержание</w:t>
            </w:r>
            <w:r w:rsidRPr="00A638D2">
              <w:rPr>
                <w:spacing w:val="-2"/>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памятисобытий</w:t>
            </w:r>
            <w:r w:rsidRPr="00A638D2">
              <w:rPr>
                <w:spacing w:val="-2"/>
                <w:w w:val="105"/>
                <w:sz w:val="18"/>
                <w:szCs w:val="18"/>
              </w:rPr>
              <w:t xml:space="preserve"> </w:t>
            </w:r>
            <w:r w:rsidRPr="00A638D2">
              <w:rPr>
                <w:w w:val="105"/>
                <w:sz w:val="18"/>
                <w:szCs w:val="18"/>
              </w:rPr>
              <w:t>сказки,</w:t>
            </w:r>
            <w:r w:rsidRPr="00A638D2">
              <w:rPr>
                <w:spacing w:val="-2"/>
                <w:w w:val="105"/>
                <w:sz w:val="18"/>
                <w:szCs w:val="18"/>
              </w:rPr>
              <w:t xml:space="preserve"> </w:t>
            </w:r>
            <w:r w:rsidRPr="00A638D2">
              <w:rPr>
                <w:w w:val="105"/>
                <w:sz w:val="18"/>
                <w:szCs w:val="18"/>
              </w:rPr>
              <w:t>обсуждение</w:t>
            </w:r>
            <w:r w:rsidRPr="00A638D2">
              <w:rPr>
                <w:spacing w:val="-1"/>
                <w:w w:val="105"/>
                <w:sz w:val="18"/>
                <w:szCs w:val="18"/>
              </w:rPr>
              <w:t xml:space="preserve"> </w:t>
            </w:r>
            <w:r w:rsidRPr="00A638D2">
              <w:rPr>
                <w:w w:val="105"/>
                <w:sz w:val="18"/>
                <w:szCs w:val="18"/>
              </w:rPr>
              <w:t>сюжета;</w:t>
            </w:r>
          </w:p>
          <w:p w14:paraId="156916C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с</w:t>
            </w:r>
            <w:r w:rsidRPr="00A638D2">
              <w:rPr>
                <w:spacing w:val="-9"/>
                <w:w w:val="105"/>
                <w:sz w:val="18"/>
                <w:szCs w:val="18"/>
              </w:rPr>
              <w:t xml:space="preserve"> </w:t>
            </w:r>
            <w:r w:rsidRPr="00A638D2">
              <w:rPr>
                <w:spacing w:val="-1"/>
                <w:w w:val="105"/>
                <w:sz w:val="18"/>
                <w:szCs w:val="18"/>
              </w:rPr>
              <w:t>текстом</w:t>
            </w:r>
            <w:r w:rsidRPr="00A638D2">
              <w:rPr>
                <w:spacing w:val="-9"/>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(изучающее</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поисковое</w:t>
            </w:r>
            <w:r w:rsidRPr="00A638D2">
              <w:rPr>
                <w:spacing w:val="-9"/>
                <w:w w:val="105"/>
                <w:sz w:val="18"/>
                <w:szCs w:val="18"/>
              </w:rPr>
              <w:t xml:space="preserve"> </w:t>
            </w:r>
            <w:r w:rsidRPr="00A638D2">
              <w:rPr>
                <w:w w:val="105"/>
                <w:sz w:val="18"/>
                <w:szCs w:val="18"/>
              </w:rPr>
              <w:t>выборочное</w:t>
            </w:r>
            <w:r w:rsidRPr="00A638D2">
              <w:rPr>
                <w:spacing w:val="-9"/>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анализ</w:t>
            </w:r>
            <w:r w:rsidRPr="00A638D2">
              <w:rPr>
                <w:spacing w:val="-9"/>
                <w:w w:val="105"/>
                <w:sz w:val="18"/>
                <w:szCs w:val="18"/>
              </w:rPr>
              <w:t xml:space="preserve"> </w:t>
            </w:r>
            <w:r w:rsidRPr="00A638D2">
              <w:rPr>
                <w:w w:val="105"/>
                <w:sz w:val="18"/>
                <w:szCs w:val="18"/>
              </w:rPr>
              <w:t>сюжета,</w:t>
            </w:r>
            <w:r w:rsidRPr="00A638D2">
              <w:rPr>
                <w:spacing w:val="-9"/>
                <w:w w:val="105"/>
                <w:sz w:val="18"/>
                <w:szCs w:val="18"/>
              </w:rPr>
              <w:t xml:space="preserve"> </w:t>
            </w:r>
            <w:r w:rsidRPr="00A638D2">
              <w:rPr>
                <w:w w:val="105"/>
                <w:sz w:val="18"/>
                <w:szCs w:val="18"/>
              </w:rPr>
              <w:t>повтор</w:t>
            </w:r>
            <w:r w:rsidRPr="00A638D2">
              <w:rPr>
                <w:spacing w:val="1"/>
                <w:w w:val="105"/>
                <w:sz w:val="18"/>
                <w:szCs w:val="18"/>
              </w:rPr>
              <w:t xml:space="preserve"> </w:t>
            </w:r>
            <w:r w:rsidRPr="00A638D2">
              <w:rPr>
                <w:spacing w:val="-1"/>
                <w:w w:val="105"/>
                <w:sz w:val="18"/>
                <w:szCs w:val="18"/>
              </w:rPr>
              <w:t>как</w:t>
            </w:r>
            <w:r w:rsidRPr="00A638D2">
              <w:rPr>
                <w:spacing w:val="-8"/>
                <w:w w:val="105"/>
                <w:sz w:val="18"/>
                <w:szCs w:val="18"/>
              </w:rPr>
              <w:t xml:space="preserve"> </w:t>
            </w:r>
            <w:r w:rsidRPr="00A638D2">
              <w:rPr>
                <w:spacing w:val="-1"/>
                <w:w w:val="105"/>
                <w:sz w:val="18"/>
                <w:szCs w:val="18"/>
              </w:rPr>
              <w:t>основа</w:t>
            </w:r>
            <w:r w:rsidRPr="00A638D2">
              <w:rPr>
                <w:spacing w:val="-8"/>
                <w:w w:val="105"/>
                <w:sz w:val="18"/>
                <w:szCs w:val="18"/>
              </w:rPr>
              <w:t xml:space="preserve"> </w:t>
            </w:r>
            <w:r w:rsidRPr="00A638D2">
              <w:rPr>
                <w:spacing w:val="-1"/>
                <w:w w:val="105"/>
                <w:sz w:val="18"/>
                <w:szCs w:val="18"/>
              </w:rPr>
              <w:t>изменения</w:t>
            </w:r>
            <w:r w:rsidRPr="00A638D2">
              <w:rPr>
                <w:spacing w:val="-8"/>
                <w:w w:val="105"/>
                <w:sz w:val="18"/>
                <w:szCs w:val="18"/>
              </w:rPr>
              <w:t xml:space="preserve"> </w:t>
            </w:r>
            <w:r w:rsidRPr="00A638D2">
              <w:rPr>
                <w:spacing w:val="-1"/>
                <w:w w:val="105"/>
                <w:sz w:val="18"/>
                <w:szCs w:val="18"/>
              </w:rPr>
              <w:t>сюжета,</w:t>
            </w:r>
            <w:r w:rsidRPr="00A638D2">
              <w:rPr>
                <w:spacing w:val="-8"/>
                <w:w w:val="105"/>
                <w:sz w:val="18"/>
                <w:szCs w:val="18"/>
              </w:rPr>
              <w:t xml:space="preserve"> </w:t>
            </w:r>
            <w:r w:rsidRPr="00A638D2">
              <w:rPr>
                <w:spacing w:val="-1"/>
                <w:w w:val="105"/>
                <w:sz w:val="18"/>
                <w:szCs w:val="18"/>
              </w:rPr>
              <w:t>характеристика</w:t>
            </w:r>
            <w:r w:rsidRPr="00A638D2">
              <w:rPr>
                <w:spacing w:val="-8"/>
                <w:w w:val="105"/>
                <w:sz w:val="18"/>
                <w:szCs w:val="18"/>
              </w:rPr>
              <w:t xml:space="preserve"> </w:t>
            </w:r>
            <w:r w:rsidRPr="00A638D2">
              <w:rPr>
                <w:w w:val="105"/>
                <w:sz w:val="18"/>
                <w:szCs w:val="18"/>
              </w:rPr>
              <w:t>героев</w:t>
            </w:r>
            <w:r w:rsidRPr="00A638D2">
              <w:rPr>
                <w:spacing w:val="-8"/>
                <w:w w:val="105"/>
                <w:sz w:val="18"/>
                <w:szCs w:val="18"/>
              </w:rPr>
              <w:t xml:space="preserve"> </w:t>
            </w:r>
            <w:r w:rsidRPr="00A638D2">
              <w:rPr>
                <w:w w:val="105"/>
                <w:sz w:val="18"/>
                <w:szCs w:val="18"/>
              </w:rPr>
              <w:t>(положительные</w:t>
            </w:r>
            <w:r w:rsidRPr="00A638D2">
              <w:rPr>
                <w:spacing w:val="-8"/>
                <w:w w:val="105"/>
                <w:sz w:val="18"/>
                <w:szCs w:val="18"/>
              </w:rPr>
              <w:t xml:space="preserve"> </w:t>
            </w:r>
            <w:r w:rsidRPr="00A638D2">
              <w:rPr>
                <w:w w:val="105"/>
                <w:sz w:val="18"/>
                <w:szCs w:val="18"/>
              </w:rPr>
              <w:t>или</w:t>
            </w:r>
            <w:r w:rsidRPr="00A638D2">
              <w:rPr>
                <w:spacing w:val="-8"/>
                <w:w w:val="105"/>
                <w:sz w:val="18"/>
                <w:szCs w:val="18"/>
              </w:rPr>
              <w:t xml:space="preserve"> </w:t>
            </w:r>
            <w:r w:rsidRPr="00A638D2">
              <w:rPr>
                <w:w w:val="105"/>
                <w:sz w:val="18"/>
                <w:szCs w:val="18"/>
              </w:rPr>
              <w:t>отрицательные,</w:t>
            </w:r>
            <w:r w:rsidRPr="00A638D2">
              <w:rPr>
                <w:spacing w:val="-8"/>
                <w:w w:val="105"/>
                <w:sz w:val="18"/>
                <w:szCs w:val="18"/>
              </w:rPr>
              <w:t xml:space="preserve"> </w:t>
            </w:r>
            <w:r w:rsidRPr="00A638D2">
              <w:rPr>
                <w:w w:val="105"/>
                <w:sz w:val="18"/>
                <w:szCs w:val="18"/>
              </w:rPr>
              <w:t>портрет),</w:t>
            </w:r>
            <w:r w:rsidRPr="00A638D2">
              <w:rPr>
                <w:spacing w:val="1"/>
                <w:w w:val="105"/>
                <w:sz w:val="18"/>
                <w:szCs w:val="18"/>
              </w:rPr>
              <w:t xml:space="preserve"> </w:t>
            </w:r>
            <w:r w:rsidRPr="00A638D2">
              <w:rPr>
                <w:w w:val="105"/>
                <w:sz w:val="18"/>
                <w:szCs w:val="18"/>
              </w:rPr>
              <w:t>волшебные</w:t>
            </w:r>
            <w:r w:rsidRPr="00A638D2">
              <w:rPr>
                <w:spacing w:val="-3"/>
                <w:w w:val="105"/>
                <w:sz w:val="18"/>
                <w:szCs w:val="18"/>
              </w:rPr>
              <w:t xml:space="preserve"> </w:t>
            </w:r>
            <w:r w:rsidRPr="00A638D2">
              <w:rPr>
                <w:w w:val="105"/>
                <w:sz w:val="18"/>
                <w:szCs w:val="18"/>
              </w:rPr>
              <w:t>помощники,</w:t>
            </w:r>
            <w:r w:rsidRPr="00A638D2">
              <w:rPr>
                <w:spacing w:val="-2"/>
                <w:w w:val="105"/>
                <w:sz w:val="18"/>
                <w:szCs w:val="18"/>
              </w:rPr>
              <w:t xml:space="preserve"> </w:t>
            </w:r>
            <w:r w:rsidRPr="00A638D2">
              <w:rPr>
                <w:w w:val="105"/>
                <w:sz w:val="18"/>
                <w:szCs w:val="18"/>
              </w:rPr>
              <w:t>описание</w:t>
            </w:r>
            <w:r w:rsidRPr="00A638D2">
              <w:rPr>
                <w:spacing w:val="-2"/>
                <w:w w:val="105"/>
                <w:sz w:val="18"/>
                <w:szCs w:val="18"/>
              </w:rPr>
              <w:t xml:space="preserve"> </w:t>
            </w:r>
            <w:r w:rsidRPr="00A638D2">
              <w:rPr>
                <w:w w:val="105"/>
                <w:sz w:val="18"/>
                <w:szCs w:val="18"/>
              </w:rPr>
              <w:t>чудесв</w:t>
            </w:r>
            <w:r w:rsidRPr="00A638D2">
              <w:rPr>
                <w:spacing w:val="-2"/>
                <w:w w:val="105"/>
                <w:sz w:val="18"/>
                <w:szCs w:val="18"/>
              </w:rPr>
              <w:t xml:space="preserve"> </w:t>
            </w:r>
            <w:r w:rsidRPr="00A638D2">
              <w:rPr>
                <w:w w:val="105"/>
                <w:sz w:val="18"/>
                <w:szCs w:val="18"/>
              </w:rPr>
              <w:t>сказке,</w:t>
            </w:r>
            <w:r w:rsidRPr="00A638D2">
              <w:rPr>
                <w:spacing w:val="-2"/>
                <w:w w:val="105"/>
                <w:sz w:val="18"/>
                <w:szCs w:val="18"/>
              </w:rPr>
              <w:t xml:space="preserve"> </w:t>
            </w:r>
            <w:r w:rsidRPr="00A638D2">
              <w:rPr>
                <w:w w:val="105"/>
                <w:sz w:val="18"/>
                <w:szCs w:val="18"/>
              </w:rPr>
              <w:t>анализ</w:t>
            </w:r>
            <w:r w:rsidRPr="00A638D2">
              <w:rPr>
                <w:spacing w:val="-3"/>
                <w:w w:val="105"/>
                <w:sz w:val="18"/>
                <w:szCs w:val="18"/>
              </w:rPr>
              <w:t xml:space="preserve"> </w:t>
            </w:r>
            <w:r w:rsidRPr="00A638D2">
              <w:rPr>
                <w:w w:val="105"/>
                <w:sz w:val="18"/>
                <w:szCs w:val="18"/>
              </w:rPr>
              <w:t>композиции;</w:t>
            </w:r>
          </w:p>
          <w:p w14:paraId="7B9C241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Творческое</w:t>
            </w:r>
            <w:r w:rsidRPr="00A638D2">
              <w:rPr>
                <w:spacing w:val="-9"/>
                <w:w w:val="105"/>
                <w:sz w:val="18"/>
                <w:szCs w:val="18"/>
              </w:rPr>
              <w:t xml:space="preserve"> </w:t>
            </w:r>
            <w:r w:rsidRPr="00A638D2">
              <w:rPr>
                <w:spacing w:val="-1"/>
                <w:w w:val="105"/>
                <w:sz w:val="18"/>
                <w:szCs w:val="18"/>
              </w:rPr>
              <w:t>задание:</w:t>
            </w:r>
            <w:r w:rsidRPr="00A638D2">
              <w:rPr>
                <w:spacing w:val="-9"/>
                <w:w w:val="105"/>
                <w:sz w:val="18"/>
                <w:szCs w:val="18"/>
              </w:rPr>
              <w:t xml:space="preserve"> </w:t>
            </w:r>
            <w:r w:rsidRPr="00A638D2">
              <w:rPr>
                <w:spacing w:val="-1"/>
                <w:w w:val="105"/>
                <w:sz w:val="18"/>
                <w:szCs w:val="18"/>
              </w:rPr>
              <w:t>составление</w:t>
            </w:r>
            <w:r w:rsidRPr="00A638D2">
              <w:rPr>
                <w:spacing w:val="-9"/>
                <w:w w:val="105"/>
                <w:sz w:val="18"/>
                <w:szCs w:val="18"/>
              </w:rPr>
              <w:t xml:space="preserve"> </w:t>
            </w:r>
            <w:r w:rsidRPr="00A638D2">
              <w:rPr>
                <w:w w:val="105"/>
                <w:sz w:val="18"/>
                <w:szCs w:val="18"/>
              </w:rPr>
              <w:t>словесных</w:t>
            </w:r>
            <w:r w:rsidRPr="00A638D2">
              <w:rPr>
                <w:spacing w:val="-8"/>
                <w:w w:val="105"/>
                <w:sz w:val="18"/>
                <w:szCs w:val="18"/>
              </w:rPr>
              <w:t xml:space="preserve"> </w:t>
            </w:r>
            <w:r w:rsidRPr="00A638D2">
              <w:rPr>
                <w:w w:val="105"/>
                <w:sz w:val="18"/>
                <w:szCs w:val="18"/>
              </w:rPr>
              <w:t>портретов</w:t>
            </w:r>
            <w:r w:rsidRPr="00A638D2">
              <w:rPr>
                <w:spacing w:val="-9"/>
                <w:w w:val="105"/>
                <w:sz w:val="18"/>
                <w:szCs w:val="18"/>
              </w:rPr>
              <w:t xml:space="preserve"> </w:t>
            </w:r>
            <w:r w:rsidRPr="00A638D2">
              <w:rPr>
                <w:w w:val="105"/>
                <w:sz w:val="18"/>
                <w:szCs w:val="18"/>
              </w:rPr>
              <w:t>главных</w:t>
            </w:r>
            <w:r w:rsidRPr="00A638D2">
              <w:rPr>
                <w:spacing w:val="-9"/>
                <w:w w:val="105"/>
                <w:sz w:val="18"/>
                <w:szCs w:val="18"/>
              </w:rPr>
              <w:t xml:space="preserve"> </w:t>
            </w:r>
            <w:r w:rsidRPr="00A638D2">
              <w:rPr>
                <w:w w:val="105"/>
                <w:sz w:val="18"/>
                <w:szCs w:val="18"/>
              </w:rPr>
              <w:t>героев</w:t>
            </w:r>
            <w:r w:rsidRPr="00A638D2">
              <w:rPr>
                <w:spacing w:val="-9"/>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использованием</w:t>
            </w:r>
            <w:r w:rsidRPr="00A638D2">
              <w:rPr>
                <w:spacing w:val="-9"/>
                <w:w w:val="105"/>
                <w:sz w:val="18"/>
                <w:szCs w:val="18"/>
              </w:rPr>
              <w:t xml:space="preserve"> </w:t>
            </w:r>
            <w:r w:rsidRPr="00A638D2">
              <w:rPr>
                <w:w w:val="105"/>
                <w:sz w:val="18"/>
                <w:szCs w:val="18"/>
              </w:rPr>
              <w:t>текста</w:t>
            </w:r>
            <w:r w:rsidRPr="00A638D2">
              <w:rPr>
                <w:spacing w:val="-9"/>
                <w:w w:val="105"/>
                <w:sz w:val="18"/>
                <w:szCs w:val="18"/>
              </w:rPr>
              <w:t xml:space="preserve"> </w:t>
            </w:r>
            <w:r w:rsidRPr="00A638D2">
              <w:rPr>
                <w:w w:val="105"/>
                <w:sz w:val="18"/>
                <w:szCs w:val="18"/>
              </w:rPr>
              <w:t>сказки;</w:t>
            </w:r>
            <w:r w:rsidRPr="00A638D2">
              <w:rPr>
                <w:spacing w:val="1"/>
                <w:w w:val="105"/>
                <w:sz w:val="18"/>
                <w:szCs w:val="18"/>
              </w:rPr>
              <w:t xml:space="preserve"> </w:t>
            </w:r>
            <w:r w:rsidRPr="00A638D2">
              <w:rPr>
                <w:w w:val="105"/>
                <w:sz w:val="18"/>
                <w:szCs w:val="18"/>
              </w:rPr>
              <w:t>Работа в группах: заполнение таблицы на основе сравнения сказок, сходных по сюжету (В. А.</w:t>
            </w:r>
            <w:r w:rsidRPr="00A638D2">
              <w:rPr>
                <w:spacing w:val="1"/>
                <w:w w:val="105"/>
                <w:sz w:val="18"/>
                <w:szCs w:val="18"/>
              </w:rPr>
              <w:t xml:space="preserve"> </w:t>
            </w:r>
            <w:r w:rsidRPr="00A638D2">
              <w:rPr>
                <w:w w:val="105"/>
                <w:sz w:val="18"/>
                <w:szCs w:val="18"/>
              </w:rPr>
              <w:t>Жуковский «Спящая царевна», «Белоснежка и семь гномов»): сюжеты, герои, чудесаи превращения;</w:t>
            </w:r>
            <w:r w:rsidRPr="00A638D2">
              <w:rPr>
                <w:spacing w:val="1"/>
                <w:w w:val="105"/>
                <w:sz w:val="18"/>
                <w:szCs w:val="18"/>
              </w:rPr>
              <w:t xml:space="preserve"> </w:t>
            </w:r>
            <w:r w:rsidRPr="00A638D2">
              <w:rPr>
                <w:w w:val="105"/>
                <w:sz w:val="18"/>
                <w:szCs w:val="18"/>
              </w:rPr>
              <w:t>Дифференцированная работа: чтение очерка К. Г. Паустовского«Сказки Пушкина», «чтение»</w:t>
            </w:r>
            <w:r w:rsidRPr="00A638D2">
              <w:rPr>
                <w:spacing w:val="1"/>
                <w:w w:val="105"/>
                <w:sz w:val="18"/>
                <w:szCs w:val="18"/>
              </w:rPr>
              <w:t xml:space="preserve"> </w:t>
            </w:r>
            <w:r w:rsidRPr="00A638D2">
              <w:rPr>
                <w:w w:val="105"/>
                <w:sz w:val="18"/>
                <w:szCs w:val="18"/>
              </w:rPr>
              <w:t>информации, представленной в схематическом виде, обобщение представлений о сказках А. С.</w:t>
            </w:r>
            <w:r w:rsidRPr="00A638D2">
              <w:rPr>
                <w:spacing w:val="1"/>
                <w:w w:val="105"/>
                <w:sz w:val="18"/>
                <w:szCs w:val="18"/>
              </w:rPr>
              <w:t xml:space="preserve"> </w:t>
            </w:r>
            <w:r w:rsidRPr="00A638D2">
              <w:rPr>
                <w:w w:val="105"/>
                <w:sz w:val="18"/>
                <w:szCs w:val="18"/>
              </w:rPr>
              <w:t>Пушкина,</w:t>
            </w:r>
            <w:r w:rsidRPr="00A638D2">
              <w:rPr>
                <w:spacing w:val="-3"/>
                <w:w w:val="105"/>
                <w:sz w:val="18"/>
                <w:szCs w:val="18"/>
              </w:rPr>
              <w:t xml:space="preserve"> </w:t>
            </w:r>
            <w:r w:rsidRPr="00A638D2">
              <w:rPr>
                <w:w w:val="105"/>
                <w:sz w:val="18"/>
                <w:szCs w:val="18"/>
              </w:rPr>
              <w:t>выполнение</w:t>
            </w:r>
            <w:r w:rsidRPr="00A638D2">
              <w:rPr>
                <w:spacing w:val="-2"/>
                <w:w w:val="105"/>
                <w:sz w:val="18"/>
                <w:szCs w:val="18"/>
              </w:rPr>
              <w:t xml:space="preserve"> </w:t>
            </w:r>
            <w:r w:rsidRPr="00A638D2">
              <w:rPr>
                <w:w w:val="105"/>
                <w:sz w:val="18"/>
                <w:szCs w:val="18"/>
              </w:rPr>
              <w:t>задания</w:t>
            </w:r>
            <w:r w:rsidRPr="00A638D2">
              <w:rPr>
                <w:spacing w:val="-2"/>
                <w:w w:val="105"/>
                <w:sz w:val="18"/>
                <w:szCs w:val="18"/>
              </w:rPr>
              <w:t xml:space="preserve"> </w:t>
            </w:r>
            <w:r w:rsidRPr="00A638D2">
              <w:rPr>
                <w:w w:val="105"/>
                <w:sz w:val="18"/>
                <w:szCs w:val="18"/>
              </w:rPr>
              <w:t>«Вспомните</w:t>
            </w:r>
            <w:r w:rsidRPr="00A638D2">
              <w:rPr>
                <w:spacing w:val="-2"/>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назовите</w:t>
            </w:r>
            <w:r w:rsidRPr="00A638D2">
              <w:rPr>
                <w:spacing w:val="-2"/>
                <w:w w:val="105"/>
                <w:sz w:val="18"/>
                <w:szCs w:val="18"/>
              </w:rPr>
              <w:t xml:space="preserve"> </w:t>
            </w:r>
            <w:r w:rsidRPr="00A638D2">
              <w:rPr>
                <w:w w:val="105"/>
                <w:sz w:val="18"/>
                <w:szCs w:val="18"/>
              </w:rPr>
              <w:t>произведения»;</w:t>
            </w:r>
          </w:p>
          <w:p w14:paraId="3022597B" w14:textId="77777777" w:rsidR="009F78E3" w:rsidRPr="00A638D2" w:rsidRDefault="009F78E3" w:rsidP="00D72CA9">
            <w:pPr>
              <w:pStyle w:val="TableParagraph"/>
              <w:tabs>
                <w:tab w:val="left" w:pos="1276"/>
              </w:tabs>
              <w:spacing w:line="266" w:lineRule="auto"/>
              <w:ind w:right="142" w:firstLine="426"/>
              <w:jc w:val="both"/>
              <w:rPr>
                <w:spacing w:val="-1"/>
                <w:w w:val="105"/>
                <w:sz w:val="18"/>
                <w:szCs w:val="18"/>
              </w:rPr>
            </w:pPr>
            <w:r w:rsidRPr="00A638D2">
              <w:rPr>
                <w:w w:val="105"/>
                <w:sz w:val="18"/>
                <w:szCs w:val="18"/>
              </w:rPr>
              <w:t>Составление</w:t>
            </w:r>
            <w:r w:rsidRPr="00A638D2">
              <w:rPr>
                <w:spacing w:val="-10"/>
                <w:w w:val="105"/>
                <w:sz w:val="18"/>
                <w:szCs w:val="18"/>
              </w:rPr>
              <w:t xml:space="preserve"> </w:t>
            </w:r>
            <w:r w:rsidRPr="00A638D2">
              <w:rPr>
                <w:w w:val="105"/>
                <w:sz w:val="18"/>
                <w:szCs w:val="18"/>
              </w:rPr>
              <w:t>выставки</w:t>
            </w:r>
            <w:r w:rsidRPr="00A638D2">
              <w:rPr>
                <w:spacing w:val="-9"/>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тему</w:t>
            </w:r>
            <w:r w:rsidRPr="00A638D2">
              <w:rPr>
                <w:spacing w:val="-10"/>
                <w:w w:val="105"/>
                <w:sz w:val="18"/>
                <w:szCs w:val="18"/>
              </w:rPr>
              <w:t xml:space="preserve"> </w:t>
            </w:r>
            <w:r w:rsidRPr="00A638D2">
              <w:rPr>
                <w:w w:val="105"/>
                <w:sz w:val="18"/>
                <w:szCs w:val="18"/>
              </w:rPr>
              <w:t>«Книги</w:t>
            </w:r>
            <w:r w:rsidRPr="00A638D2">
              <w:rPr>
                <w:spacing w:val="-9"/>
                <w:w w:val="105"/>
                <w:sz w:val="18"/>
                <w:szCs w:val="18"/>
              </w:rPr>
              <w:t xml:space="preserve"> </w:t>
            </w:r>
            <w:r w:rsidRPr="00A638D2">
              <w:rPr>
                <w:w w:val="105"/>
                <w:sz w:val="18"/>
                <w:szCs w:val="18"/>
              </w:rPr>
              <w:t>А.</w:t>
            </w:r>
            <w:r w:rsidRPr="00A638D2">
              <w:rPr>
                <w:spacing w:val="-9"/>
                <w:w w:val="105"/>
                <w:sz w:val="18"/>
                <w:szCs w:val="18"/>
              </w:rPr>
              <w:t xml:space="preserve"> </w:t>
            </w:r>
            <w:r w:rsidRPr="00A638D2">
              <w:rPr>
                <w:w w:val="105"/>
                <w:sz w:val="18"/>
                <w:szCs w:val="18"/>
              </w:rPr>
              <w:t>С.</w:t>
            </w:r>
            <w:r w:rsidRPr="00A638D2">
              <w:rPr>
                <w:spacing w:val="-10"/>
                <w:w w:val="105"/>
                <w:sz w:val="18"/>
                <w:szCs w:val="18"/>
              </w:rPr>
              <w:t xml:space="preserve"> </w:t>
            </w:r>
            <w:r w:rsidRPr="00A638D2">
              <w:rPr>
                <w:w w:val="105"/>
                <w:sz w:val="18"/>
                <w:szCs w:val="18"/>
              </w:rPr>
              <w:t>Пушкина»,</w:t>
            </w:r>
            <w:r w:rsidRPr="00A638D2">
              <w:rPr>
                <w:spacing w:val="-9"/>
                <w:w w:val="105"/>
                <w:sz w:val="18"/>
                <w:szCs w:val="18"/>
              </w:rPr>
              <w:t xml:space="preserve"> </w:t>
            </w:r>
            <w:r w:rsidRPr="00A638D2">
              <w:rPr>
                <w:w w:val="105"/>
                <w:sz w:val="18"/>
                <w:szCs w:val="18"/>
              </w:rPr>
              <w:t>написание</w:t>
            </w:r>
            <w:r w:rsidRPr="00A638D2">
              <w:rPr>
                <w:spacing w:val="-9"/>
                <w:w w:val="105"/>
                <w:sz w:val="18"/>
                <w:szCs w:val="18"/>
              </w:rPr>
              <w:t xml:space="preserve"> </w:t>
            </w:r>
            <w:r w:rsidRPr="00A638D2">
              <w:rPr>
                <w:w w:val="105"/>
                <w:sz w:val="18"/>
                <w:szCs w:val="18"/>
              </w:rPr>
              <w:t>краткого</w:t>
            </w:r>
            <w:r w:rsidRPr="00A638D2">
              <w:rPr>
                <w:spacing w:val="-10"/>
                <w:w w:val="105"/>
                <w:sz w:val="18"/>
                <w:szCs w:val="18"/>
              </w:rPr>
              <w:t xml:space="preserve"> </w:t>
            </w:r>
            <w:r w:rsidRPr="00A638D2">
              <w:rPr>
                <w:w w:val="105"/>
                <w:sz w:val="18"/>
                <w:szCs w:val="18"/>
              </w:rPr>
              <w:t>отзыва</w:t>
            </w:r>
            <w:r w:rsidRPr="00A638D2">
              <w:rPr>
                <w:spacing w:val="-9"/>
                <w:w w:val="105"/>
                <w:sz w:val="18"/>
                <w:szCs w:val="18"/>
              </w:rPr>
              <w:t xml:space="preserve"> </w:t>
            </w:r>
            <w:r w:rsidRPr="00A638D2">
              <w:rPr>
                <w:w w:val="105"/>
                <w:sz w:val="18"/>
                <w:szCs w:val="18"/>
              </w:rPr>
              <w:t>о</w:t>
            </w:r>
            <w:r w:rsidRPr="00A638D2">
              <w:rPr>
                <w:spacing w:val="-9"/>
                <w:w w:val="105"/>
                <w:sz w:val="18"/>
                <w:szCs w:val="18"/>
              </w:rPr>
              <w:t xml:space="preserve"> </w:t>
            </w:r>
            <w:r w:rsidRPr="00A638D2">
              <w:rPr>
                <w:w w:val="105"/>
                <w:sz w:val="18"/>
                <w:szCs w:val="18"/>
              </w:rPr>
              <w:t>самостоятельно</w:t>
            </w:r>
            <w:r w:rsidRPr="00A638D2">
              <w:rPr>
                <w:spacing w:val="1"/>
                <w:w w:val="105"/>
                <w:sz w:val="18"/>
                <w:szCs w:val="18"/>
              </w:rPr>
              <w:t xml:space="preserve"> </w:t>
            </w:r>
            <w:r w:rsidRPr="00A638D2">
              <w:rPr>
                <w:w w:val="105"/>
                <w:sz w:val="18"/>
                <w:szCs w:val="18"/>
              </w:rPr>
              <w:t>прочитанном</w:t>
            </w:r>
            <w:r w:rsidRPr="00A638D2">
              <w:rPr>
                <w:spacing w:val="-2"/>
                <w:w w:val="105"/>
                <w:sz w:val="18"/>
                <w:szCs w:val="18"/>
              </w:rPr>
              <w:t xml:space="preserve"> </w:t>
            </w:r>
            <w:r w:rsidRPr="00A638D2">
              <w:rPr>
                <w:w w:val="105"/>
                <w:sz w:val="18"/>
                <w:szCs w:val="18"/>
              </w:rPr>
              <w:t>произведении</w:t>
            </w:r>
            <w:r w:rsidRPr="00A638D2">
              <w:rPr>
                <w:spacing w:val="-1"/>
                <w:w w:val="105"/>
                <w:sz w:val="18"/>
                <w:szCs w:val="18"/>
              </w:rPr>
              <w:t xml:space="preserve"> </w:t>
            </w:r>
            <w:r w:rsidRPr="00A638D2">
              <w:rPr>
                <w:w w:val="105"/>
                <w:sz w:val="18"/>
                <w:szCs w:val="18"/>
              </w:rPr>
              <w:t>по</w:t>
            </w:r>
            <w:r w:rsidRPr="00A638D2">
              <w:rPr>
                <w:spacing w:val="-2"/>
                <w:w w:val="105"/>
                <w:sz w:val="18"/>
                <w:szCs w:val="18"/>
              </w:rPr>
              <w:t xml:space="preserve"> </w:t>
            </w:r>
            <w:r w:rsidRPr="00A638D2">
              <w:rPr>
                <w:w w:val="105"/>
                <w:sz w:val="18"/>
                <w:szCs w:val="18"/>
              </w:rPr>
              <w:t>заданному</w:t>
            </w:r>
            <w:r w:rsidRPr="00A638D2">
              <w:rPr>
                <w:spacing w:val="-1"/>
                <w:w w:val="105"/>
                <w:sz w:val="18"/>
                <w:szCs w:val="18"/>
              </w:rPr>
              <w:t xml:space="preserve"> </w:t>
            </w:r>
            <w:r w:rsidRPr="00A638D2">
              <w:rPr>
                <w:w w:val="105"/>
                <w:sz w:val="18"/>
                <w:szCs w:val="18"/>
              </w:rPr>
              <w:t>образцу;</w:t>
            </w:r>
          </w:p>
        </w:tc>
        <w:tc>
          <w:tcPr>
            <w:tcW w:w="1417" w:type="dxa"/>
          </w:tcPr>
          <w:p w14:paraId="30CFA1B8" w14:textId="77777777" w:rsidR="009F78E3" w:rsidRPr="00A638D2" w:rsidRDefault="009F78E3" w:rsidP="00D72CA9">
            <w:pPr>
              <w:pStyle w:val="TableParagraph"/>
              <w:tabs>
                <w:tab w:val="left" w:pos="1276"/>
              </w:tabs>
              <w:spacing w:line="266" w:lineRule="auto"/>
              <w:ind w:right="142" w:firstLine="426"/>
              <w:jc w:val="both"/>
              <w:rPr>
                <w:w w:val="105"/>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lastRenderedPageBreak/>
              <w:t>Тестирование;</w:t>
            </w:r>
          </w:p>
        </w:tc>
        <w:tc>
          <w:tcPr>
            <w:tcW w:w="1381" w:type="dxa"/>
          </w:tcPr>
          <w:p w14:paraId="287BE81C" w14:textId="77777777" w:rsidR="009F78E3" w:rsidRPr="00A638D2" w:rsidRDefault="009F78E3" w:rsidP="00D72CA9">
            <w:pPr>
              <w:pStyle w:val="TableParagraph"/>
              <w:tabs>
                <w:tab w:val="left" w:pos="1276"/>
              </w:tabs>
              <w:ind w:right="142" w:firstLine="426"/>
              <w:jc w:val="both"/>
              <w:rPr>
                <w:w w:val="105"/>
                <w:sz w:val="18"/>
                <w:szCs w:val="18"/>
              </w:rPr>
            </w:pPr>
            <w:r w:rsidRPr="00A638D2">
              <w:rPr>
                <w:w w:val="105"/>
                <w:sz w:val="18"/>
                <w:szCs w:val="18"/>
              </w:rPr>
              <w:lastRenderedPageBreak/>
              <w:t>учи.ру</w:t>
            </w:r>
          </w:p>
        </w:tc>
      </w:tr>
      <w:tr w:rsidR="009F78E3" w:rsidRPr="00A638D2" w14:paraId="2FEA3689" w14:textId="77777777" w:rsidTr="00A638D2">
        <w:trPr>
          <w:gridAfter w:val="1"/>
          <w:wAfter w:w="20" w:type="dxa"/>
          <w:trHeight w:val="20"/>
        </w:trPr>
        <w:tc>
          <w:tcPr>
            <w:tcW w:w="580" w:type="dxa"/>
          </w:tcPr>
          <w:p w14:paraId="536F8A92" w14:textId="77777777" w:rsidR="009F78E3" w:rsidRPr="00A638D2" w:rsidRDefault="009F78E3" w:rsidP="00A638D2">
            <w:pPr>
              <w:pStyle w:val="TableParagraph"/>
              <w:tabs>
                <w:tab w:val="left" w:pos="1276"/>
              </w:tabs>
              <w:ind w:right="142"/>
              <w:jc w:val="both"/>
              <w:rPr>
                <w:w w:val="105"/>
                <w:sz w:val="18"/>
                <w:szCs w:val="18"/>
              </w:rPr>
            </w:pPr>
            <w:r w:rsidRPr="00A638D2">
              <w:rPr>
                <w:w w:val="105"/>
                <w:sz w:val="18"/>
                <w:szCs w:val="18"/>
              </w:rPr>
              <w:lastRenderedPageBreak/>
              <w:t>1.4.</w:t>
            </w:r>
          </w:p>
        </w:tc>
        <w:tc>
          <w:tcPr>
            <w:tcW w:w="2268" w:type="dxa"/>
          </w:tcPr>
          <w:p w14:paraId="7923EFC2" w14:textId="77777777" w:rsidR="009F78E3" w:rsidRPr="00A638D2" w:rsidRDefault="009F78E3" w:rsidP="00A638D2">
            <w:pPr>
              <w:pStyle w:val="TableParagraph"/>
              <w:tabs>
                <w:tab w:val="left" w:pos="1276"/>
              </w:tabs>
              <w:spacing w:line="266" w:lineRule="auto"/>
              <w:ind w:right="142"/>
              <w:jc w:val="both"/>
              <w:rPr>
                <w:w w:val="105"/>
                <w:sz w:val="18"/>
                <w:szCs w:val="18"/>
              </w:rPr>
            </w:pPr>
            <w:r w:rsidRPr="00A638D2">
              <w:rPr>
                <w:w w:val="105"/>
                <w:sz w:val="18"/>
                <w:szCs w:val="18"/>
              </w:rPr>
              <w:t>Творчество</w:t>
            </w:r>
            <w:r w:rsidRPr="00A638D2">
              <w:rPr>
                <w:spacing w:val="1"/>
                <w:w w:val="105"/>
                <w:sz w:val="18"/>
                <w:szCs w:val="18"/>
              </w:rPr>
              <w:t xml:space="preserve"> </w:t>
            </w:r>
            <w:r w:rsidRPr="00A638D2">
              <w:rPr>
                <w:spacing w:val="-1"/>
                <w:w w:val="105"/>
                <w:sz w:val="18"/>
                <w:szCs w:val="18"/>
              </w:rPr>
              <w:t>И.А.Крылова</w:t>
            </w:r>
          </w:p>
        </w:tc>
        <w:tc>
          <w:tcPr>
            <w:tcW w:w="992" w:type="dxa"/>
          </w:tcPr>
          <w:p w14:paraId="72B1D4D1" w14:textId="77777777" w:rsidR="009F78E3" w:rsidRPr="00A638D2" w:rsidRDefault="009F78E3" w:rsidP="00D72CA9">
            <w:pPr>
              <w:pStyle w:val="TableParagraph"/>
              <w:tabs>
                <w:tab w:val="left" w:pos="1276"/>
              </w:tabs>
              <w:ind w:right="142" w:firstLine="426"/>
              <w:jc w:val="both"/>
              <w:rPr>
                <w:w w:val="105"/>
                <w:sz w:val="18"/>
                <w:szCs w:val="18"/>
              </w:rPr>
            </w:pPr>
            <w:r w:rsidRPr="00A638D2">
              <w:rPr>
                <w:w w:val="104"/>
                <w:sz w:val="18"/>
                <w:szCs w:val="18"/>
              </w:rPr>
              <w:t>4</w:t>
            </w:r>
          </w:p>
        </w:tc>
        <w:tc>
          <w:tcPr>
            <w:tcW w:w="851" w:type="dxa"/>
          </w:tcPr>
          <w:p w14:paraId="2B3E5322" w14:textId="77777777" w:rsidR="009F78E3" w:rsidRPr="00A638D2" w:rsidRDefault="009F78E3" w:rsidP="00D72CA9">
            <w:pPr>
              <w:pStyle w:val="TableParagraph"/>
              <w:tabs>
                <w:tab w:val="left" w:pos="1276"/>
              </w:tabs>
              <w:ind w:right="142" w:firstLine="426"/>
              <w:jc w:val="both"/>
              <w:rPr>
                <w:w w:val="104"/>
                <w:sz w:val="18"/>
                <w:szCs w:val="18"/>
              </w:rPr>
            </w:pPr>
            <w:r w:rsidRPr="00A638D2">
              <w:rPr>
                <w:w w:val="104"/>
                <w:sz w:val="18"/>
                <w:szCs w:val="18"/>
              </w:rPr>
              <w:t>0</w:t>
            </w:r>
          </w:p>
        </w:tc>
        <w:tc>
          <w:tcPr>
            <w:tcW w:w="1134" w:type="dxa"/>
          </w:tcPr>
          <w:p w14:paraId="110806E9" w14:textId="77777777" w:rsidR="009F78E3" w:rsidRPr="00A638D2" w:rsidRDefault="009F78E3" w:rsidP="00D72CA9">
            <w:pPr>
              <w:pStyle w:val="TableParagraph"/>
              <w:tabs>
                <w:tab w:val="left" w:pos="1276"/>
              </w:tabs>
              <w:ind w:right="142" w:firstLine="426"/>
              <w:jc w:val="both"/>
              <w:rPr>
                <w:w w:val="104"/>
                <w:sz w:val="18"/>
                <w:szCs w:val="18"/>
              </w:rPr>
            </w:pPr>
            <w:r w:rsidRPr="00A638D2">
              <w:rPr>
                <w:sz w:val="18"/>
                <w:szCs w:val="18"/>
              </w:rPr>
              <w:t>0</w:t>
            </w:r>
          </w:p>
        </w:tc>
        <w:tc>
          <w:tcPr>
            <w:tcW w:w="1276" w:type="dxa"/>
          </w:tcPr>
          <w:p w14:paraId="7BFDDE06" w14:textId="77777777" w:rsidR="009F78E3" w:rsidRPr="00A638D2" w:rsidRDefault="009F78E3" w:rsidP="00A638D2">
            <w:pPr>
              <w:pStyle w:val="TableParagraph"/>
              <w:tabs>
                <w:tab w:val="left" w:pos="1276"/>
              </w:tabs>
              <w:ind w:right="142"/>
              <w:jc w:val="both"/>
              <w:rPr>
                <w:sz w:val="18"/>
                <w:szCs w:val="18"/>
              </w:rPr>
            </w:pPr>
            <w:r w:rsidRPr="00A638D2">
              <w:rPr>
                <w:sz w:val="18"/>
                <w:szCs w:val="18"/>
              </w:rPr>
              <w:t>9 неделя</w:t>
            </w:r>
          </w:p>
        </w:tc>
        <w:tc>
          <w:tcPr>
            <w:tcW w:w="5670" w:type="dxa"/>
          </w:tcPr>
          <w:p w14:paraId="553B940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Игра</w:t>
            </w:r>
            <w:r w:rsidRPr="00A638D2">
              <w:rPr>
                <w:spacing w:val="-10"/>
                <w:w w:val="105"/>
                <w:sz w:val="18"/>
                <w:szCs w:val="18"/>
              </w:rPr>
              <w:t xml:space="preserve"> </w:t>
            </w:r>
            <w:r w:rsidRPr="00A638D2">
              <w:rPr>
                <w:w w:val="105"/>
                <w:sz w:val="18"/>
                <w:szCs w:val="18"/>
              </w:rPr>
              <w:t>«Вспомни</w:t>
            </w:r>
            <w:r w:rsidRPr="00A638D2">
              <w:rPr>
                <w:spacing w:val="-9"/>
                <w:w w:val="105"/>
                <w:sz w:val="18"/>
                <w:szCs w:val="18"/>
              </w:rPr>
              <w:t xml:space="preserve"> </w:t>
            </w:r>
            <w:r w:rsidRPr="00A638D2">
              <w:rPr>
                <w:w w:val="105"/>
                <w:sz w:val="18"/>
                <w:szCs w:val="18"/>
              </w:rPr>
              <w:t>и</w:t>
            </w:r>
            <w:r w:rsidRPr="00A638D2">
              <w:rPr>
                <w:spacing w:val="-10"/>
                <w:w w:val="105"/>
                <w:sz w:val="18"/>
                <w:szCs w:val="18"/>
              </w:rPr>
              <w:t xml:space="preserve"> </w:t>
            </w:r>
            <w:r w:rsidRPr="00A638D2">
              <w:rPr>
                <w:w w:val="105"/>
                <w:sz w:val="18"/>
                <w:szCs w:val="18"/>
              </w:rPr>
              <w:t>назови»:</w:t>
            </w:r>
            <w:r w:rsidRPr="00A638D2">
              <w:rPr>
                <w:spacing w:val="-9"/>
                <w:w w:val="105"/>
                <w:sz w:val="18"/>
                <w:szCs w:val="18"/>
              </w:rPr>
              <w:t xml:space="preserve"> </w:t>
            </w:r>
            <w:r w:rsidRPr="00A638D2">
              <w:rPr>
                <w:w w:val="105"/>
                <w:sz w:val="18"/>
                <w:szCs w:val="18"/>
              </w:rPr>
              <w:t>анализ</w:t>
            </w:r>
            <w:r w:rsidRPr="00A638D2">
              <w:rPr>
                <w:spacing w:val="-9"/>
                <w:w w:val="105"/>
                <w:sz w:val="18"/>
                <w:szCs w:val="18"/>
              </w:rPr>
              <w:t xml:space="preserve"> </w:t>
            </w:r>
            <w:r w:rsidRPr="00A638D2">
              <w:rPr>
                <w:w w:val="105"/>
                <w:sz w:val="18"/>
                <w:szCs w:val="18"/>
              </w:rPr>
              <w:t>предложенных</w:t>
            </w:r>
            <w:r w:rsidRPr="00A638D2">
              <w:rPr>
                <w:spacing w:val="-10"/>
                <w:w w:val="105"/>
                <w:sz w:val="18"/>
                <w:szCs w:val="18"/>
              </w:rPr>
              <w:t xml:space="preserve"> </w:t>
            </w:r>
            <w:r w:rsidRPr="00A638D2">
              <w:rPr>
                <w:w w:val="105"/>
                <w:sz w:val="18"/>
                <w:szCs w:val="18"/>
              </w:rPr>
              <w:t>произведений,</w:t>
            </w:r>
            <w:r w:rsidRPr="00A638D2">
              <w:rPr>
                <w:spacing w:val="-9"/>
                <w:w w:val="105"/>
                <w:sz w:val="18"/>
                <w:szCs w:val="18"/>
              </w:rPr>
              <w:t xml:space="preserve"> </w:t>
            </w:r>
            <w:r w:rsidRPr="00A638D2">
              <w:rPr>
                <w:w w:val="105"/>
                <w:sz w:val="18"/>
                <w:szCs w:val="18"/>
              </w:rPr>
              <w:t>определение</w:t>
            </w:r>
            <w:r w:rsidRPr="00A638D2">
              <w:rPr>
                <w:spacing w:val="-9"/>
                <w:w w:val="105"/>
                <w:sz w:val="18"/>
                <w:szCs w:val="18"/>
              </w:rPr>
              <w:t xml:space="preserve"> </w:t>
            </w:r>
            <w:r w:rsidRPr="00A638D2">
              <w:rPr>
                <w:w w:val="105"/>
                <w:sz w:val="18"/>
                <w:szCs w:val="18"/>
              </w:rPr>
              <w:t>жанра</w:t>
            </w:r>
            <w:r w:rsidRPr="00A638D2">
              <w:rPr>
                <w:spacing w:val="-10"/>
                <w:w w:val="105"/>
                <w:sz w:val="18"/>
                <w:szCs w:val="18"/>
              </w:rPr>
              <w:t xml:space="preserve"> </w:t>
            </w:r>
            <w:r w:rsidRPr="00A638D2">
              <w:rPr>
                <w:w w:val="105"/>
                <w:sz w:val="18"/>
                <w:szCs w:val="18"/>
              </w:rPr>
              <w:t>(басня)</w:t>
            </w:r>
            <w:r w:rsidRPr="00A638D2">
              <w:rPr>
                <w:spacing w:val="-9"/>
                <w:w w:val="105"/>
                <w:sz w:val="18"/>
                <w:szCs w:val="18"/>
              </w:rPr>
              <w:t xml:space="preserve"> </w:t>
            </w:r>
            <w:r w:rsidRPr="00A638D2">
              <w:rPr>
                <w:w w:val="105"/>
                <w:sz w:val="18"/>
                <w:szCs w:val="18"/>
              </w:rPr>
              <w:t>и</w:t>
            </w:r>
            <w:r w:rsidRPr="00A638D2">
              <w:rPr>
                <w:spacing w:val="-10"/>
                <w:w w:val="105"/>
                <w:sz w:val="18"/>
                <w:szCs w:val="18"/>
              </w:rPr>
              <w:t xml:space="preserve"> </w:t>
            </w:r>
            <w:r w:rsidRPr="00A638D2">
              <w:rPr>
                <w:w w:val="105"/>
                <w:sz w:val="18"/>
                <w:szCs w:val="18"/>
              </w:rPr>
              <w:t>автора</w:t>
            </w:r>
            <w:r w:rsidRPr="00A638D2">
              <w:rPr>
                <w:spacing w:val="-9"/>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А.</w:t>
            </w:r>
            <w:r w:rsidRPr="00A638D2">
              <w:rPr>
                <w:spacing w:val="-5"/>
                <w:w w:val="105"/>
                <w:sz w:val="18"/>
                <w:szCs w:val="18"/>
              </w:rPr>
              <w:t xml:space="preserve"> </w:t>
            </w:r>
            <w:proofErr w:type="gramStart"/>
            <w:r w:rsidRPr="00A638D2">
              <w:rPr>
                <w:w w:val="105"/>
                <w:sz w:val="18"/>
                <w:szCs w:val="18"/>
              </w:rPr>
              <w:t>Крылов,Л.</w:t>
            </w:r>
            <w:proofErr w:type="gramEnd"/>
            <w:r w:rsidRPr="00A638D2">
              <w:rPr>
                <w:spacing w:val="-5"/>
                <w:w w:val="105"/>
                <w:sz w:val="18"/>
                <w:szCs w:val="18"/>
              </w:rPr>
              <w:t xml:space="preserve"> </w:t>
            </w:r>
            <w:r w:rsidRPr="00A638D2">
              <w:rPr>
                <w:w w:val="105"/>
                <w:sz w:val="18"/>
                <w:szCs w:val="18"/>
              </w:rPr>
              <w:t>Н.</w:t>
            </w:r>
            <w:r w:rsidRPr="00A638D2">
              <w:rPr>
                <w:spacing w:val="-4"/>
                <w:w w:val="105"/>
                <w:sz w:val="18"/>
                <w:szCs w:val="18"/>
              </w:rPr>
              <w:t xml:space="preserve"> </w:t>
            </w:r>
            <w:r w:rsidRPr="00A638D2">
              <w:rPr>
                <w:w w:val="105"/>
                <w:sz w:val="18"/>
                <w:szCs w:val="18"/>
              </w:rPr>
              <w:t>Толстой),</w:t>
            </w:r>
            <w:r w:rsidRPr="00A638D2">
              <w:rPr>
                <w:spacing w:val="-5"/>
                <w:w w:val="105"/>
                <w:sz w:val="18"/>
                <w:szCs w:val="18"/>
              </w:rPr>
              <w:t xml:space="preserve"> </w:t>
            </w:r>
            <w:r w:rsidRPr="00A638D2">
              <w:rPr>
                <w:w w:val="105"/>
                <w:sz w:val="18"/>
                <w:szCs w:val="18"/>
              </w:rPr>
              <w:t>объяснение</w:t>
            </w:r>
            <w:r w:rsidRPr="00A638D2">
              <w:rPr>
                <w:spacing w:val="-4"/>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ответ</w:t>
            </w:r>
            <w:r w:rsidRPr="00A638D2">
              <w:rPr>
                <w:spacing w:val="-4"/>
                <w:w w:val="105"/>
                <w:sz w:val="18"/>
                <w:szCs w:val="18"/>
              </w:rPr>
              <w:t xml:space="preserve"> </w:t>
            </w:r>
            <w:r w:rsidRPr="00A638D2">
              <w:rPr>
                <w:w w:val="105"/>
                <w:sz w:val="18"/>
                <w:szCs w:val="18"/>
              </w:rPr>
              <w:t>на</w:t>
            </w:r>
            <w:r w:rsidRPr="00A638D2">
              <w:rPr>
                <w:spacing w:val="-5"/>
                <w:w w:val="105"/>
                <w:sz w:val="18"/>
                <w:szCs w:val="18"/>
              </w:rPr>
              <w:t xml:space="preserve"> </w:t>
            </w:r>
            <w:r w:rsidRPr="00A638D2">
              <w:rPr>
                <w:w w:val="105"/>
                <w:sz w:val="18"/>
                <w:szCs w:val="18"/>
              </w:rPr>
              <w:t>вопрос</w:t>
            </w:r>
            <w:r w:rsidRPr="00A638D2">
              <w:rPr>
                <w:spacing w:val="-4"/>
                <w:w w:val="105"/>
                <w:sz w:val="18"/>
                <w:szCs w:val="18"/>
              </w:rPr>
              <w:t xml:space="preserve"> </w:t>
            </w:r>
            <w:r w:rsidRPr="00A638D2">
              <w:rPr>
                <w:w w:val="105"/>
                <w:sz w:val="18"/>
                <w:szCs w:val="18"/>
              </w:rPr>
              <w:t>«К</w:t>
            </w:r>
            <w:r w:rsidRPr="00A638D2">
              <w:rPr>
                <w:spacing w:val="-5"/>
                <w:w w:val="105"/>
                <w:sz w:val="18"/>
                <w:szCs w:val="18"/>
              </w:rPr>
              <w:t xml:space="preserve"> </w:t>
            </w:r>
            <w:r w:rsidRPr="00A638D2">
              <w:rPr>
                <w:w w:val="105"/>
                <w:sz w:val="18"/>
                <w:szCs w:val="18"/>
              </w:rPr>
              <w:t>каким</w:t>
            </w:r>
            <w:r w:rsidRPr="00A638D2">
              <w:rPr>
                <w:spacing w:val="-4"/>
                <w:w w:val="105"/>
                <w:sz w:val="18"/>
                <w:szCs w:val="18"/>
              </w:rPr>
              <w:t xml:space="preserve"> </w:t>
            </w:r>
            <w:r w:rsidRPr="00A638D2">
              <w:rPr>
                <w:w w:val="105"/>
                <w:sz w:val="18"/>
                <w:szCs w:val="18"/>
              </w:rPr>
              <w:t>жанрам</w:t>
            </w:r>
            <w:r w:rsidRPr="00A638D2">
              <w:rPr>
                <w:spacing w:val="-5"/>
                <w:w w:val="105"/>
                <w:sz w:val="18"/>
                <w:szCs w:val="18"/>
              </w:rPr>
              <w:t xml:space="preserve"> </w:t>
            </w:r>
            <w:r w:rsidRPr="00A638D2">
              <w:rPr>
                <w:w w:val="105"/>
                <w:sz w:val="18"/>
                <w:szCs w:val="18"/>
              </w:rPr>
              <w:t>относятся</w:t>
            </w:r>
            <w:r w:rsidRPr="00A638D2">
              <w:rPr>
                <w:spacing w:val="-4"/>
                <w:w w:val="105"/>
                <w:sz w:val="18"/>
                <w:szCs w:val="18"/>
              </w:rPr>
              <w:t xml:space="preserve"> </w:t>
            </w:r>
            <w:r w:rsidRPr="00A638D2">
              <w:rPr>
                <w:w w:val="105"/>
                <w:sz w:val="18"/>
                <w:szCs w:val="18"/>
              </w:rPr>
              <w:t>эти</w:t>
            </w:r>
            <w:r w:rsidRPr="00A638D2">
              <w:rPr>
                <w:spacing w:val="-5"/>
                <w:w w:val="105"/>
                <w:sz w:val="18"/>
                <w:szCs w:val="18"/>
              </w:rPr>
              <w:t xml:space="preserve"> </w:t>
            </w:r>
            <w:r w:rsidRPr="00A638D2">
              <w:rPr>
                <w:w w:val="105"/>
                <w:sz w:val="18"/>
                <w:szCs w:val="18"/>
              </w:rPr>
              <w:t>тексты?</w:t>
            </w:r>
          </w:p>
          <w:p w14:paraId="69AA9028"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Почему?»,</w:t>
            </w:r>
            <w:r w:rsidRPr="00A638D2">
              <w:rPr>
                <w:spacing w:val="-7"/>
                <w:w w:val="105"/>
                <w:sz w:val="18"/>
                <w:szCs w:val="18"/>
              </w:rPr>
              <w:t xml:space="preserve"> </w:t>
            </w:r>
            <w:r w:rsidRPr="00A638D2">
              <w:rPr>
                <w:spacing w:val="-1"/>
                <w:w w:val="105"/>
                <w:sz w:val="18"/>
                <w:szCs w:val="18"/>
              </w:rPr>
              <w:t>аргументация</w:t>
            </w:r>
            <w:r w:rsidRPr="00A638D2">
              <w:rPr>
                <w:spacing w:val="-8"/>
                <w:w w:val="105"/>
                <w:sz w:val="18"/>
                <w:szCs w:val="18"/>
              </w:rPr>
              <w:t xml:space="preserve"> </w:t>
            </w:r>
            <w:r w:rsidRPr="00A638D2">
              <w:rPr>
                <w:w w:val="105"/>
                <w:sz w:val="18"/>
                <w:szCs w:val="18"/>
              </w:rPr>
              <w:t>своего</w:t>
            </w:r>
            <w:r w:rsidRPr="00A638D2">
              <w:rPr>
                <w:spacing w:val="-7"/>
                <w:w w:val="105"/>
                <w:sz w:val="18"/>
                <w:szCs w:val="18"/>
              </w:rPr>
              <w:t xml:space="preserve"> </w:t>
            </w:r>
            <w:r w:rsidRPr="00A638D2">
              <w:rPr>
                <w:w w:val="105"/>
                <w:sz w:val="18"/>
                <w:szCs w:val="18"/>
              </w:rPr>
              <w:t>мнения;</w:t>
            </w:r>
          </w:p>
          <w:p w14:paraId="4F69308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Разговор</w:t>
            </w:r>
            <w:r w:rsidRPr="00A638D2">
              <w:rPr>
                <w:spacing w:val="-9"/>
                <w:w w:val="105"/>
                <w:sz w:val="18"/>
                <w:szCs w:val="18"/>
              </w:rPr>
              <w:t xml:space="preserve"> </w:t>
            </w:r>
            <w:r w:rsidRPr="00A638D2">
              <w:rPr>
                <w:spacing w:val="-1"/>
                <w:w w:val="105"/>
                <w:sz w:val="18"/>
                <w:szCs w:val="18"/>
              </w:rPr>
              <w:t>перед</w:t>
            </w:r>
            <w:r w:rsidRPr="00A638D2">
              <w:rPr>
                <w:spacing w:val="-9"/>
                <w:w w:val="105"/>
                <w:sz w:val="18"/>
                <w:szCs w:val="18"/>
              </w:rPr>
              <w:t xml:space="preserve"> </w:t>
            </w:r>
            <w:r w:rsidRPr="00A638D2">
              <w:rPr>
                <w:spacing w:val="-1"/>
                <w:w w:val="105"/>
                <w:sz w:val="18"/>
                <w:szCs w:val="18"/>
              </w:rPr>
              <w:t>чтением:</w:t>
            </w:r>
            <w:r w:rsidRPr="00A638D2">
              <w:rPr>
                <w:spacing w:val="-9"/>
                <w:w w:val="105"/>
                <w:sz w:val="18"/>
                <w:szCs w:val="18"/>
              </w:rPr>
              <w:t xml:space="preserve"> </w:t>
            </w:r>
            <w:r w:rsidRPr="00A638D2">
              <w:rPr>
                <w:w w:val="105"/>
                <w:sz w:val="18"/>
                <w:szCs w:val="18"/>
              </w:rPr>
              <w:t>история</w:t>
            </w:r>
            <w:r w:rsidRPr="00A638D2">
              <w:rPr>
                <w:spacing w:val="-9"/>
                <w:w w:val="105"/>
                <w:sz w:val="18"/>
                <w:szCs w:val="18"/>
              </w:rPr>
              <w:t xml:space="preserve"> </w:t>
            </w:r>
            <w:r w:rsidRPr="00A638D2">
              <w:rPr>
                <w:w w:val="105"/>
                <w:sz w:val="18"/>
                <w:szCs w:val="18"/>
              </w:rPr>
              <w:t>возникновения</w:t>
            </w:r>
            <w:r w:rsidRPr="00A638D2">
              <w:rPr>
                <w:spacing w:val="-9"/>
                <w:w w:val="105"/>
                <w:sz w:val="18"/>
                <w:szCs w:val="18"/>
              </w:rPr>
              <w:t xml:space="preserve"> </w:t>
            </w:r>
            <w:r w:rsidRPr="00A638D2">
              <w:rPr>
                <w:w w:val="105"/>
                <w:sz w:val="18"/>
                <w:szCs w:val="18"/>
              </w:rPr>
              <w:t>жанра,</w:t>
            </w:r>
            <w:r w:rsidRPr="00A638D2">
              <w:rPr>
                <w:spacing w:val="-9"/>
                <w:w w:val="105"/>
                <w:sz w:val="18"/>
                <w:szCs w:val="18"/>
              </w:rPr>
              <w:t xml:space="preserve"> </w:t>
            </w:r>
            <w:r w:rsidRPr="00A638D2">
              <w:rPr>
                <w:w w:val="105"/>
                <w:sz w:val="18"/>
                <w:szCs w:val="18"/>
              </w:rPr>
              <w:t>Эзоп</w:t>
            </w:r>
            <w:r w:rsidRPr="00A638D2">
              <w:rPr>
                <w:spacing w:val="-8"/>
                <w:w w:val="105"/>
                <w:sz w:val="18"/>
                <w:szCs w:val="18"/>
              </w:rPr>
              <w:t xml:space="preserve"> </w:t>
            </w:r>
            <w:r w:rsidRPr="00A638D2">
              <w:rPr>
                <w:w w:val="105"/>
                <w:sz w:val="18"/>
                <w:szCs w:val="18"/>
              </w:rPr>
              <w:t>—</w:t>
            </w:r>
            <w:r w:rsidRPr="00A638D2">
              <w:rPr>
                <w:spacing w:val="-9"/>
                <w:w w:val="105"/>
                <w:sz w:val="18"/>
                <w:szCs w:val="18"/>
              </w:rPr>
              <w:t xml:space="preserve"> </w:t>
            </w:r>
            <w:r w:rsidRPr="00A638D2">
              <w:rPr>
                <w:w w:val="105"/>
                <w:sz w:val="18"/>
                <w:szCs w:val="18"/>
              </w:rPr>
              <w:t>древнегреческий</w:t>
            </w:r>
            <w:r w:rsidRPr="00A638D2">
              <w:rPr>
                <w:spacing w:val="-9"/>
                <w:w w:val="105"/>
                <w:sz w:val="18"/>
                <w:szCs w:val="18"/>
              </w:rPr>
              <w:t xml:space="preserve"> </w:t>
            </w:r>
            <w:r w:rsidRPr="00A638D2">
              <w:rPr>
                <w:w w:val="105"/>
                <w:sz w:val="18"/>
                <w:szCs w:val="18"/>
              </w:rPr>
              <w:t>баснописец,</w:t>
            </w:r>
            <w:r w:rsidRPr="00A638D2">
              <w:rPr>
                <w:spacing w:val="-9"/>
                <w:w w:val="105"/>
                <w:sz w:val="18"/>
                <w:szCs w:val="18"/>
              </w:rPr>
              <w:t xml:space="preserve"> </w:t>
            </w:r>
            <w:r w:rsidRPr="00A638D2">
              <w:rPr>
                <w:w w:val="105"/>
                <w:sz w:val="18"/>
                <w:szCs w:val="18"/>
              </w:rPr>
              <w:t>его</w:t>
            </w:r>
            <w:r w:rsidRPr="00A638D2">
              <w:rPr>
                <w:spacing w:val="-9"/>
                <w:w w:val="105"/>
                <w:sz w:val="18"/>
                <w:szCs w:val="18"/>
              </w:rPr>
              <w:t xml:space="preserve"> </w:t>
            </w:r>
            <w:r w:rsidRPr="00A638D2">
              <w:rPr>
                <w:w w:val="105"/>
                <w:sz w:val="18"/>
                <w:szCs w:val="18"/>
              </w:rPr>
              <w:t>басни,</w:t>
            </w:r>
            <w:r w:rsidRPr="00A638D2">
              <w:rPr>
                <w:spacing w:val="1"/>
                <w:w w:val="105"/>
                <w:sz w:val="18"/>
                <w:szCs w:val="18"/>
              </w:rPr>
              <w:t xml:space="preserve"> </w:t>
            </w:r>
            <w:r w:rsidRPr="00A638D2">
              <w:rPr>
                <w:w w:val="105"/>
                <w:sz w:val="18"/>
                <w:szCs w:val="18"/>
              </w:rPr>
              <w:t>рассказ</w:t>
            </w:r>
            <w:r w:rsidRPr="00A638D2">
              <w:rPr>
                <w:spacing w:val="-2"/>
                <w:w w:val="105"/>
                <w:sz w:val="18"/>
                <w:szCs w:val="18"/>
              </w:rPr>
              <w:t xml:space="preserve"> </w:t>
            </w:r>
            <w:r w:rsidRPr="00A638D2">
              <w:rPr>
                <w:w w:val="105"/>
                <w:sz w:val="18"/>
                <w:szCs w:val="18"/>
              </w:rPr>
              <w:t>о</w:t>
            </w:r>
            <w:r w:rsidRPr="00A638D2">
              <w:rPr>
                <w:spacing w:val="-1"/>
                <w:w w:val="105"/>
                <w:sz w:val="18"/>
                <w:szCs w:val="18"/>
              </w:rPr>
              <w:t xml:space="preserve"> </w:t>
            </w:r>
            <w:r w:rsidRPr="00A638D2">
              <w:rPr>
                <w:w w:val="105"/>
                <w:sz w:val="18"/>
                <w:szCs w:val="18"/>
              </w:rPr>
              <w:t>творчествеИ.</w:t>
            </w:r>
            <w:r w:rsidRPr="00A638D2">
              <w:rPr>
                <w:spacing w:val="-1"/>
                <w:w w:val="105"/>
                <w:sz w:val="18"/>
                <w:szCs w:val="18"/>
              </w:rPr>
              <w:t xml:space="preserve"> </w:t>
            </w:r>
            <w:r w:rsidRPr="00A638D2">
              <w:rPr>
                <w:w w:val="105"/>
                <w:sz w:val="18"/>
                <w:szCs w:val="18"/>
              </w:rPr>
              <w:t>А.</w:t>
            </w:r>
            <w:r w:rsidRPr="00A638D2">
              <w:rPr>
                <w:spacing w:val="-1"/>
                <w:w w:val="105"/>
                <w:sz w:val="18"/>
                <w:szCs w:val="18"/>
              </w:rPr>
              <w:t xml:space="preserve"> </w:t>
            </w:r>
            <w:r w:rsidRPr="00A638D2">
              <w:rPr>
                <w:w w:val="105"/>
                <w:sz w:val="18"/>
                <w:szCs w:val="18"/>
              </w:rPr>
              <w:t>Крылова;</w:t>
            </w:r>
          </w:p>
          <w:p w14:paraId="1177E817"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Слушание</w:t>
            </w:r>
            <w:r w:rsidRPr="00A638D2">
              <w:rPr>
                <w:spacing w:val="-8"/>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басен:</w:t>
            </w:r>
            <w:r w:rsidRPr="00A638D2">
              <w:rPr>
                <w:spacing w:val="-7"/>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А.</w:t>
            </w:r>
            <w:r w:rsidRPr="00A638D2">
              <w:rPr>
                <w:spacing w:val="-5"/>
                <w:w w:val="105"/>
                <w:sz w:val="18"/>
                <w:szCs w:val="18"/>
              </w:rPr>
              <w:t xml:space="preserve"> </w:t>
            </w:r>
            <w:r w:rsidRPr="00A638D2">
              <w:rPr>
                <w:w w:val="105"/>
                <w:sz w:val="18"/>
                <w:szCs w:val="18"/>
              </w:rPr>
              <w:t>Крылов</w:t>
            </w:r>
            <w:r w:rsidRPr="00A638D2">
              <w:rPr>
                <w:spacing w:val="-8"/>
                <w:w w:val="105"/>
                <w:sz w:val="18"/>
                <w:szCs w:val="18"/>
              </w:rPr>
              <w:t xml:space="preserve"> </w:t>
            </w:r>
            <w:r w:rsidRPr="00A638D2">
              <w:rPr>
                <w:w w:val="105"/>
                <w:sz w:val="18"/>
                <w:szCs w:val="18"/>
              </w:rPr>
              <w:t>«Стрекоза</w:t>
            </w:r>
            <w:r w:rsidRPr="00A638D2">
              <w:rPr>
                <w:spacing w:val="-7"/>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Муравей</w:t>
            </w:r>
            <w:proofErr w:type="gramStart"/>
            <w:r w:rsidRPr="00A638D2">
              <w:rPr>
                <w:w w:val="105"/>
                <w:sz w:val="18"/>
                <w:szCs w:val="18"/>
              </w:rPr>
              <w:t>»,«</w:t>
            </w:r>
            <w:proofErr w:type="gramEnd"/>
            <w:r w:rsidRPr="00A638D2">
              <w:rPr>
                <w:w w:val="105"/>
                <w:sz w:val="18"/>
                <w:szCs w:val="18"/>
              </w:rPr>
              <w:t>Квартет»,</w:t>
            </w:r>
            <w:r w:rsidRPr="00A638D2">
              <w:rPr>
                <w:spacing w:val="-7"/>
                <w:w w:val="105"/>
                <w:sz w:val="18"/>
                <w:szCs w:val="18"/>
              </w:rPr>
              <w:t xml:space="preserve"> </w:t>
            </w:r>
            <w:r w:rsidRPr="00A638D2">
              <w:rPr>
                <w:w w:val="105"/>
                <w:sz w:val="18"/>
                <w:szCs w:val="18"/>
              </w:rPr>
              <w:t>«Кукушка</w:t>
            </w:r>
            <w:r w:rsidRPr="00A638D2">
              <w:rPr>
                <w:spacing w:val="-8"/>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Петух»,</w:t>
            </w:r>
            <w:r w:rsidRPr="00A638D2">
              <w:rPr>
                <w:spacing w:val="-8"/>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 xml:space="preserve">Хемницер «Стрекозаи муравей», Л. Н. Толстой «Стрекоза и муравьи» (не менее </w:t>
            </w:r>
            <w:r w:rsidRPr="00A638D2">
              <w:rPr>
                <w:w w:val="105"/>
                <w:sz w:val="18"/>
                <w:szCs w:val="18"/>
              </w:rPr>
              <w:lastRenderedPageBreak/>
              <w:t>трёх по выбору),</w:t>
            </w:r>
            <w:r w:rsidRPr="00A638D2">
              <w:rPr>
                <w:spacing w:val="1"/>
                <w:w w:val="105"/>
                <w:sz w:val="18"/>
                <w:szCs w:val="18"/>
              </w:rPr>
              <w:t xml:space="preserve"> </w:t>
            </w:r>
            <w:r w:rsidRPr="00A638D2">
              <w:rPr>
                <w:w w:val="105"/>
                <w:sz w:val="18"/>
                <w:szCs w:val="18"/>
              </w:rPr>
              <w:t>подготовка</w:t>
            </w:r>
            <w:r w:rsidRPr="00A638D2">
              <w:rPr>
                <w:spacing w:val="-2"/>
                <w:w w:val="105"/>
                <w:sz w:val="18"/>
                <w:szCs w:val="18"/>
              </w:rPr>
              <w:t xml:space="preserve"> </w:t>
            </w:r>
            <w:r w:rsidRPr="00A638D2">
              <w:rPr>
                <w:w w:val="105"/>
                <w:sz w:val="18"/>
                <w:szCs w:val="18"/>
              </w:rPr>
              <w:t>ответа</w:t>
            </w:r>
            <w:r w:rsidRPr="00A638D2">
              <w:rPr>
                <w:spacing w:val="-2"/>
                <w:w w:val="105"/>
                <w:sz w:val="18"/>
                <w:szCs w:val="18"/>
              </w:rPr>
              <w:t xml:space="preserve"> </w:t>
            </w:r>
            <w:r w:rsidRPr="00A638D2">
              <w:rPr>
                <w:w w:val="105"/>
                <w:sz w:val="18"/>
                <w:szCs w:val="18"/>
              </w:rPr>
              <w:t>на</w:t>
            </w:r>
            <w:r w:rsidRPr="00A638D2">
              <w:rPr>
                <w:spacing w:val="-2"/>
                <w:w w:val="105"/>
                <w:sz w:val="18"/>
                <w:szCs w:val="18"/>
              </w:rPr>
              <w:t xml:space="preserve"> </w:t>
            </w:r>
            <w:r w:rsidRPr="00A638D2">
              <w:rPr>
                <w:w w:val="105"/>
                <w:sz w:val="18"/>
                <w:szCs w:val="18"/>
              </w:rPr>
              <w:t>вопрос</w:t>
            </w:r>
            <w:r w:rsidRPr="00A638D2">
              <w:rPr>
                <w:spacing w:val="-2"/>
                <w:w w:val="105"/>
                <w:sz w:val="18"/>
                <w:szCs w:val="18"/>
              </w:rPr>
              <w:t xml:space="preserve"> </w:t>
            </w:r>
            <w:r w:rsidRPr="00A638D2">
              <w:rPr>
                <w:w w:val="105"/>
                <w:sz w:val="18"/>
                <w:szCs w:val="18"/>
              </w:rPr>
              <w:t>«Какое</w:t>
            </w:r>
            <w:r w:rsidRPr="00A638D2">
              <w:rPr>
                <w:spacing w:val="-2"/>
                <w:w w:val="105"/>
                <w:sz w:val="18"/>
                <w:szCs w:val="18"/>
              </w:rPr>
              <w:t xml:space="preserve"> </w:t>
            </w:r>
            <w:r w:rsidRPr="00A638D2">
              <w:rPr>
                <w:w w:val="105"/>
                <w:sz w:val="18"/>
                <w:szCs w:val="18"/>
              </w:rPr>
              <w:t>качество</w:t>
            </w:r>
            <w:r w:rsidRPr="00A638D2">
              <w:rPr>
                <w:spacing w:val="-2"/>
                <w:w w:val="105"/>
                <w:sz w:val="18"/>
                <w:szCs w:val="18"/>
              </w:rPr>
              <w:t xml:space="preserve"> </w:t>
            </w:r>
            <w:r w:rsidRPr="00A638D2">
              <w:rPr>
                <w:w w:val="105"/>
                <w:sz w:val="18"/>
                <w:szCs w:val="18"/>
              </w:rPr>
              <w:t>высмеивает</w:t>
            </w:r>
            <w:r w:rsidRPr="00A638D2">
              <w:rPr>
                <w:spacing w:val="-2"/>
                <w:w w:val="105"/>
                <w:sz w:val="18"/>
                <w:szCs w:val="18"/>
              </w:rPr>
              <w:t xml:space="preserve"> </w:t>
            </w:r>
            <w:r w:rsidRPr="00A638D2">
              <w:rPr>
                <w:w w:val="105"/>
                <w:sz w:val="18"/>
                <w:szCs w:val="18"/>
              </w:rPr>
              <w:t>автор?»;</w:t>
            </w:r>
          </w:p>
          <w:p w14:paraId="400F788C"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Учебный</w:t>
            </w:r>
            <w:r w:rsidRPr="00A638D2">
              <w:rPr>
                <w:spacing w:val="-9"/>
                <w:w w:val="105"/>
                <w:sz w:val="18"/>
                <w:szCs w:val="18"/>
              </w:rPr>
              <w:t xml:space="preserve"> </w:t>
            </w:r>
            <w:r w:rsidRPr="00A638D2">
              <w:rPr>
                <w:spacing w:val="-1"/>
                <w:w w:val="105"/>
                <w:sz w:val="18"/>
                <w:szCs w:val="18"/>
              </w:rPr>
              <w:t>диалог:</w:t>
            </w:r>
            <w:r w:rsidRPr="00A638D2">
              <w:rPr>
                <w:spacing w:val="-8"/>
                <w:w w:val="105"/>
                <w:sz w:val="18"/>
                <w:szCs w:val="18"/>
              </w:rPr>
              <w:t xml:space="preserve"> </w:t>
            </w:r>
            <w:r w:rsidRPr="00A638D2">
              <w:rPr>
                <w:spacing w:val="-1"/>
                <w:w w:val="105"/>
                <w:sz w:val="18"/>
                <w:szCs w:val="18"/>
              </w:rPr>
              <w:t>сравнение</w:t>
            </w:r>
            <w:r w:rsidRPr="00A638D2">
              <w:rPr>
                <w:spacing w:val="-9"/>
                <w:w w:val="105"/>
                <w:sz w:val="18"/>
                <w:szCs w:val="18"/>
              </w:rPr>
              <w:t xml:space="preserve"> </w:t>
            </w:r>
            <w:r w:rsidRPr="00A638D2">
              <w:rPr>
                <w:w w:val="105"/>
                <w:sz w:val="18"/>
                <w:szCs w:val="18"/>
              </w:rPr>
              <w:t>басен</w:t>
            </w:r>
            <w:r w:rsidRPr="00A638D2">
              <w:rPr>
                <w:spacing w:val="-9"/>
                <w:w w:val="105"/>
                <w:sz w:val="18"/>
                <w:szCs w:val="18"/>
              </w:rPr>
              <w:t xml:space="preserve"> </w:t>
            </w:r>
            <w:r w:rsidRPr="00A638D2">
              <w:rPr>
                <w:w w:val="105"/>
                <w:sz w:val="18"/>
                <w:szCs w:val="18"/>
              </w:rPr>
              <w:t>(сюжет,</w:t>
            </w:r>
            <w:r w:rsidRPr="00A638D2">
              <w:rPr>
                <w:spacing w:val="-8"/>
                <w:w w:val="105"/>
                <w:sz w:val="18"/>
                <w:szCs w:val="18"/>
              </w:rPr>
              <w:t xml:space="preserve"> </w:t>
            </w:r>
            <w:r w:rsidRPr="00A638D2">
              <w:rPr>
                <w:w w:val="105"/>
                <w:sz w:val="18"/>
                <w:szCs w:val="18"/>
              </w:rPr>
              <w:t>мораль,</w:t>
            </w:r>
            <w:r w:rsidRPr="00A638D2">
              <w:rPr>
                <w:spacing w:val="-9"/>
                <w:w w:val="105"/>
                <w:sz w:val="18"/>
                <w:szCs w:val="18"/>
              </w:rPr>
              <w:t xml:space="preserve"> </w:t>
            </w:r>
            <w:r w:rsidRPr="00A638D2">
              <w:rPr>
                <w:w w:val="105"/>
                <w:sz w:val="18"/>
                <w:szCs w:val="18"/>
              </w:rPr>
              <w:t>форма,</w:t>
            </w:r>
            <w:r w:rsidRPr="00A638D2">
              <w:rPr>
                <w:spacing w:val="-8"/>
                <w:w w:val="105"/>
                <w:sz w:val="18"/>
                <w:szCs w:val="18"/>
              </w:rPr>
              <w:t xml:space="preserve"> </w:t>
            </w:r>
            <w:r w:rsidRPr="00A638D2">
              <w:rPr>
                <w:w w:val="105"/>
                <w:sz w:val="18"/>
                <w:szCs w:val="18"/>
              </w:rPr>
              <w:t>герои),</w:t>
            </w:r>
            <w:r w:rsidRPr="00A638D2">
              <w:rPr>
                <w:spacing w:val="-9"/>
                <w:w w:val="105"/>
                <w:sz w:val="18"/>
                <w:szCs w:val="18"/>
              </w:rPr>
              <w:t xml:space="preserve"> </w:t>
            </w:r>
            <w:r w:rsidRPr="00A638D2">
              <w:rPr>
                <w:w w:val="105"/>
                <w:sz w:val="18"/>
                <w:szCs w:val="18"/>
              </w:rPr>
              <w:t>заполнение</w:t>
            </w:r>
            <w:r w:rsidRPr="00A638D2">
              <w:rPr>
                <w:spacing w:val="-8"/>
                <w:w w:val="105"/>
                <w:sz w:val="18"/>
                <w:szCs w:val="18"/>
              </w:rPr>
              <w:t xml:space="preserve"> </w:t>
            </w:r>
            <w:r w:rsidRPr="00A638D2">
              <w:rPr>
                <w:w w:val="105"/>
                <w:sz w:val="18"/>
                <w:szCs w:val="18"/>
              </w:rPr>
              <w:t>таблицы;</w:t>
            </w:r>
          </w:p>
          <w:p w14:paraId="2C90638F"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с</w:t>
            </w:r>
            <w:r w:rsidRPr="00A638D2">
              <w:rPr>
                <w:spacing w:val="-8"/>
                <w:w w:val="105"/>
                <w:sz w:val="18"/>
                <w:szCs w:val="18"/>
              </w:rPr>
              <w:t xml:space="preserve"> </w:t>
            </w:r>
            <w:r w:rsidRPr="00A638D2">
              <w:rPr>
                <w:spacing w:val="-1"/>
                <w:w w:val="105"/>
                <w:sz w:val="18"/>
                <w:szCs w:val="18"/>
              </w:rPr>
              <w:t>текстом</w:t>
            </w:r>
            <w:r w:rsidRPr="00A638D2">
              <w:rPr>
                <w:spacing w:val="-9"/>
                <w:w w:val="105"/>
                <w:sz w:val="18"/>
                <w:szCs w:val="18"/>
              </w:rPr>
              <w:t xml:space="preserve"> </w:t>
            </w:r>
            <w:r w:rsidRPr="00A638D2">
              <w:rPr>
                <w:spacing w:val="-1"/>
                <w:w w:val="105"/>
                <w:sz w:val="18"/>
                <w:szCs w:val="18"/>
              </w:rPr>
              <w:t>произведения:</w:t>
            </w:r>
            <w:r w:rsidRPr="00A638D2">
              <w:rPr>
                <w:spacing w:val="-8"/>
                <w:w w:val="105"/>
                <w:sz w:val="18"/>
                <w:szCs w:val="18"/>
              </w:rPr>
              <w:t xml:space="preserve"> </w:t>
            </w:r>
            <w:r w:rsidRPr="00A638D2">
              <w:rPr>
                <w:spacing w:val="-1"/>
                <w:w w:val="105"/>
                <w:sz w:val="18"/>
                <w:szCs w:val="18"/>
              </w:rPr>
              <w:t>характеристика</w:t>
            </w:r>
            <w:r w:rsidRPr="00A638D2">
              <w:rPr>
                <w:spacing w:val="-8"/>
                <w:w w:val="105"/>
                <w:sz w:val="18"/>
                <w:szCs w:val="18"/>
              </w:rPr>
              <w:t xml:space="preserve"> </w:t>
            </w:r>
            <w:r w:rsidRPr="00A638D2">
              <w:rPr>
                <w:w w:val="105"/>
                <w:sz w:val="18"/>
                <w:szCs w:val="18"/>
              </w:rPr>
              <w:t>героя</w:t>
            </w:r>
            <w:r w:rsidRPr="00A638D2">
              <w:rPr>
                <w:spacing w:val="-9"/>
                <w:w w:val="105"/>
                <w:sz w:val="18"/>
                <w:szCs w:val="18"/>
              </w:rPr>
              <w:t xml:space="preserve"> </w:t>
            </w:r>
            <w:r w:rsidRPr="00A638D2">
              <w:rPr>
                <w:w w:val="105"/>
                <w:sz w:val="18"/>
                <w:szCs w:val="18"/>
              </w:rPr>
              <w:t>(положительный</w:t>
            </w:r>
            <w:r w:rsidRPr="00A638D2">
              <w:rPr>
                <w:spacing w:val="-8"/>
                <w:w w:val="105"/>
                <w:sz w:val="18"/>
                <w:szCs w:val="18"/>
              </w:rPr>
              <w:t xml:space="preserve"> </w:t>
            </w:r>
            <w:r w:rsidRPr="00A638D2">
              <w:rPr>
                <w:w w:val="105"/>
                <w:sz w:val="18"/>
                <w:szCs w:val="18"/>
              </w:rPr>
              <w:t>или</w:t>
            </w:r>
            <w:r w:rsidRPr="00A638D2">
              <w:rPr>
                <w:spacing w:val="-8"/>
                <w:w w:val="105"/>
                <w:sz w:val="18"/>
                <w:szCs w:val="18"/>
              </w:rPr>
              <w:t xml:space="preserve"> </w:t>
            </w:r>
            <w:r w:rsidRPr="00A638D2">
              <w:rPr>
                <w:w w:val="105"/>
                <w:sz w:val="18"/>
                <w:szCs w:val="18"/>
              </w:rPr>
              <w:t>отрицательный),</w:t>
            </w:r>
            <w:r w:rsidRPr="00A638D2">
              <w:rPr>
                <w:spacing w:val="-9"/>
                <w:w w:val="105"/>
                <w:sz w:val="18"/>
                <w:szCs w:val="18"/>
              </w:rPr>
              <w:t xml:space="preserve"> </w:t>
            </w:r>
            <w:r w:rsidRPr="00A638D2">
              <w:rPr>
                <w:w w:val="105"/>
                <w:sz w:val="18"/>
                <w:szCs w:val="18"/>
              </w:rPr>
              <w:t>понимание</w:t>
            </w:r>
            <w:r w:rsidRPr="00A638D2">
              <w:rPr>
                <w:spacing w:val="1"/>
                <w:w w:val="105"/>
                <w:sz w:val="18"/>
                <w:szCs w:val="18"/>
              </w:rPr>
              <w:t xml:space="preserve"> </w:t>
            </w:r>
            <w:r w:rsidRPr="00A638D2">
              <w:rPr>
                <w:w w:val="105"/>
                <w:sz w:val="18"/>
                <w:szCs w:val="18"/>
              </w:rPr>
              <w:t>аллегории, работас иллюстрациями, поиск в тексте морали (поучения) и крылатых выражений;</w:t>
            </w:r>
            <w:r w:rsidRPr="00A638D2">
              <w:rPr>
                <w:spacing w:val="1"/>
                <w:w w:val="105"/>
                <w:sz w:val="18"/>
                <w:szCs w:val="18"/>
              </w:rPr>
              <w:t xml:space="preserve"> </w:t>
            </w:r>
            <w:r w:rsidRPr="00A638D2">
              <w:rPr>
                <w:w w:val="105"/>
                <w:sz w:val="18"/>
                <w:szCs w:val="18"/>
              </w:rPr>
              <w:t>Упражнение в выразительном чтении вслух и наизусть с сохранением интонационного рисунка</w:t>
            </w:r>
            <w:r w:rsidRPr="00A638D2">
              <w:rPr>
                <w:spacing w:val="1"/>
                <w:w w:val="105"/>
                <w:sz w:val="18"/>
                <w:szCs w:val="18"/>
              </w:rPr>
              <w:t xml:space="preserve"> </w:t>
            </w:r>
            <w:r w:rsidRPr="00A638D2">
              <w:rPr>
                <w:w w:val="105"/>
                <w:sz w:val="18"/>
                <w:szCs w:val="18"/>
              </w:rPr>
              <w:t>произведения</w:t>
            </w:r>
            <w:r w:rsidRPr="00A638D2">
              <w:rPr>
                <w:spacing w:val="-2"/>
                <w:w w:val="105"/>
                <w:sz w:val="18"/>
                <w:szCs w:val="18"/>
              </w:rPr>
              <w:t xml:space="preserve"> </w:t>
            </w:r>
            <w:r w:rsidRPr="00A638D2">
              <w:rPr>
                <w:w w:val="105"/>
                <w:sz w:val="18"/>
                <w:szCs w:val="18"/>
              </w:rPr>
              <w:t>(конкурс</w:t>
            </w:r>
            <w:r w:rsidRPr="00A638D2">
              <w:rPr>
                <w:spacing w:val="-2"/>
                <w:w w:val="105"/>
                <w:sz w:val="18"/>
                <w:szCs w:val="18"/>
              </w:rPr>
              <w:t xml:space="preserve"> </w:t>
            </w:r>
            <w:proofErr w:type="gramStart"/>
            <w:r w:rsidRPr="00A638D2">
              <w:rPr>
                <w:w w:val="105"/>
                <w:sz w:val="18"/>
                <w:szCs w:val="18"/>
              </w:rPr>
              <w:t>чтецов«</w:t>
            </w:r>
            <w:proofErr w:type="gramEnd"/>
            <w:r w:rsidRPr="00A638D2">
              <w:rPr>
                <w:w w:val="105"/>
                <w:sz w:val="18"/>
                <w:szCs w:val="18"/>
              </w:rPr>
              <w:t>Басни</w:t>
            </w:r>
            <w:r w:rsidRPr="00A638D2">
              <w:rPr>
                <w:spacing w:val="-2"/>
                <w:w w:val="105"/>
                <w:sz w:val="18"/>
                <w:szCs w:val="18"/>
              </w:rPr>
              <w:t xml:space="preserve"> </w:t>
            </w:r>
            <w:r w:rsidRPr="00A638D2">
              <w:rPr>
                <w:w w:val="105"/>
                <w:sz w:val="18"/>
                <w:szCs w:val="18"/>
              </w:rPr>
              <w:t>русских</w:t>
            </w:r>
            <w:r w:rsidRPr="00A638D2">
              <w:rPr>
                <w:spacing w:val="-2"/>
                <w:w w:val="105"/>
                <w:sz w:val="18"/>
                <w:szCs w:val="18"/>
              </w:rPr>
              <w:t xml:space="preserve"> </w:t>
            </w:r>
            <w:r w:rsidRPr="00A638D2">
              <w:rPr>
                <w:w w:val="105"/>
                <w:sz w:val="18"/>
                <w:szCs w:val="18"/>
              </w:rPr>
              <w:t>баснописцев»)</w:t>
            </w:r>
            <w:r w:rsidRPr="00A638D2">
              <w:rPr>
                <w:spacing w:val="-1"/>
                <w:w w:val="105"/>
                <w:sz w:val="18"/>
                <w:szCs w:val="18"/>
              </w:rPr>
              <w:t xml:space="preserve"> </w:t>
            </w:r>
            <w:r w:rsidRPr="00A638D2">
              <w:rPr>
                <w:w w:val="105"/>
                <w:sz w:val="18"/>
                <w:szCs w:val="18"/>
              </w:rPr>
              <w:t>;</w:t>
            </w:r>
          </w:p>
          <w:p w14:paraId="3A48307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Дифференцированная</w:t>
            </w:r>
            <w:r w:rsidRPr="00A638D2">
              <w:rPr>
                <w:spacing w:val="-9"/>
                <w:w w:val="105"/>
                <w:sz w:val="18"/>
                <w:szCs w:val="18"/>
              </w:rPr>
              <w:t xml:space="preserve"> </w:t>
            </w:r>
            <w:proofErr w:type="gramStart"/>
            <w:r w:rsidRPr="00A638D2">
              <w:rPr>
                <w:spacing w:val="-1"/>
                <w:w w:val="105"/>
                <w:sz w:val="18"/>
                <w:szCs w:val="18"/>
              </w:rPr>
              <w:t>работа:«</w:t>
            </w:r>
            <w:proofErr w:type="gramEnd"/>
            <w:r w:rsidRPr="00A638D2">
              <w:rPr>
                <w:spacing w:val="-1"/>
                <w:w w:val="105"/>
                <w:sz w:val="18"/>
                <w:szCs w:val="18"/>
              </w:rPr>
              <w:t>чтение»</w:t>
            </w:r>
            <w:r w:rsidRPr="00A638D2">
              <w:rPr>
                <w:spacing w:val="-8"/>
                <w:w w:val="105"/>
                <w:sz w:val="18"/>
                <w:szCs w:val="18"/>
              </w:rPr>
              <w:t xml:space="preserve"> </w:t>
            </w:r>
            <w:r w:rsidRPr="00A638D2">
              <w:rPr>
                <w:spacing w:val="-1"/>
                <w:w w:val="105"/>
                <w:sz w:val="18"/>
                <w:szCs w:val="18"/>
              </w:rPr>
              <w:t>информации,</w:t>
            </w:r>
            <w:r w:rsidRPr="00A638D2">
              <w:rPr>
                <w:spacing w:val="-9"/>
                <w:w w:val="105"/>
                <w:sz w:val="18"/>
                <w:szCs w:val="18"/>
              </w:rPr>
              <w:t xml:space="preserve"> </w:t>
            </w:r>
            <w:r w:rsidRPr="00A638D2">
              <w:rPr>
                <w:spacing w:val="-1"/>
                <w:w w:val="105"/>
                <w:sz w:val="18"/>
                <w:szCs w:val="18"/>
              </w:rPr>
              <w:t>представленной</w:t>
            </w:r>
            <w:r w:rsidRPr="00A638D2">
              <w:rPr>
                <w:spacing w:val="-8"/>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схематическом</w:t>
            </w:r>
            <w:r w:rsidRPr="00A638D2">
              <w:rPr>
                <w:spacing w:val="-8"/>
                <w:w w:val="105"/>
                <w:sz w:val="18"/>
                <w:szCs w:val="18"/>
              </w:rPr>
              <w:t xml:space="preserve"> </w:t>
            </w:r>
            <w:r w:rsidRPr="00A638D2">
              <w:rPr>
                <w:w w:val="105"/>
                <w:sz w:val="18"/>
                <w:szCs w:val="18"/>
              </w:rPr>
              <w:t>виде,</w:t>
            </w:r>
            <w:r w:rsidRPr="00A638D2">
              <w:rPr>
                <w:spacing w:val="-9"/>
                <w:w w:val="105"/>
                <w:sz w:val="18"/>
                <w:szCs w:val="18"/>
              </w:rPr>
              <w:t xml:space="preserve"> </w:t>
            </w:r>
            <w:r w:rsidRPr="00A638D2">
              <w:rPr>
                <w:w w:val="105"/>
                <w:sz w:val="18"/>
                <w:szCs w:val="18"/>
              </w:rPr>
              <w:t>обобщение</w:t>
            </w:r>
            <w:r w:rsidRPr="00A638D2">
              <w:rPr>
                <w:spacing w:val="1"/>
                <w:w w:val="105"/>
                <w:sz w:val="18"/>
                <w:szCs w:val="18"/>
              </w:rPr>
              <w:t xml:space="preserve"> </w:t>
            </w:r>
            <w:r w:rsidRPr="00A638D2">
              <w:rPr>
                <w:w w:val="105"/>
                <w:sz w:val="18"/>
                <w:szCs w:val="18"/>
              </w:rPr>
              <w:t>представлений</w:t>
            </w:r>
            <w:r w:rsidRPr="00A638D2">
              <w:rPr>
                <w:spacing w:val="-3"/>
                <w:w w:val="105"/>
                <w:sz w:val="18"/>
                <w:szCs w:val="18"/>
              </w:rPr>
              <w:t xml:space="preserve"> </w:t>
            </w:r>
            <w:r w:rsidRPr="00A638D2">
              <w:rPr>
                <w:w w:val="105"/>
                <w:sz w:val="18"/>
                <w:szCs w:val="18"/>
              </w:rPr>
              <w:t>о</w:t>
            </w:r>
            <w:r w:rsidRPr="00A638D2">
              <w:rPr>
                <w:spacing w:val="-3"/>
                <w:w w:val="105"/>
                <w:sz w:val="18"/>
                <w:szCs w:val="18"/>
              </w:rPr>
              <w:t xml:space="preserve"> </w:t>
            </w:r>
            <w:r w:rsidRPr="00A638D2">
              <w:rPr>
                <w:w w:val="105"/>
                <w:sz w:val="18"/>
                <w:szCs w:val="18"/>
              </w:rPr>
              <w:t>баснописцах,</w:t>
            </w:r>
            <w:r w:rsidRPr="00A638D2">
              <w:rPr>
                <w:spacing w:val="-2"/>
                <w:w w:val="105"/>
                <w:sz w:val="18"/>
                <w:szCs w:val="18"/>
              </w:rPr>
              <w:t xml:space="preserve"> </w:t>
            </w:r>
            <w:r w:rsidRPr="00A638D2">
              <w:rPr>
                <w:w w:val="105"/>
                <w:sz w:val="18"/>
                <w:szCs w:val="18"/>
              </w:rPr>
              <w:t>выполнение</w:t>
            </w:r>
            <w:r w:rsidRPr="00A638D2">
              <w:rPr>
                <w:spacing w:val="-3"/>
                <w:w w:val="105"/>
                <w:sz w:val="18"/>
                <w:szCs w:val="18"/>
              </w:rPr>
              <w:t xml:space="preserve"> </w:t>
            </w:r>
            <w:r w:rsidRPr="00A638D2">
              <w:rPr>
                <w:w w:val="105"/>
                <w:sz w:val="18"/>
                <w:szCs w:val="18"/>
              </w:rPr>
              <w:t>задания«Вспомните</w:t>
            </w:r>
            <w:r w:rsidRPr="00A638D2">
              <w:rPr>
                <w:spacing w:val="-2"/>
                <w:w w:val="105"/>
                <w:sz w:val="18"/>
                <w:szCs w:val="18"/>
              </w:rPr>
              <w:t xml:space="preserve"> </w:t>
            </w:r>
            <w:r w:rsidRPr="00A638D2">
              <w:rPr>
                <w:w w:val="105"/>
                <w:sz w:val="18"/>
                <w:szCs w:val="18"/>
              </w:rPr>
              <w:t>и</w:t>
            </w:r>
            <w:r w:rsidRPr="00A638D2">
              <w:rPr>
                <w:spacing w:val="-3"/>
                <w:w w:val="105"/>
                <w:sz w:val="18"/>
                <w:szCs w:val="18"/>
              </w:rPr>
              <w:t xml:space="preserve"> </w:t>
            </w:r>
            <w:r w:rsidRPr="00A638D2">
              <w:rPr>
                <w:w w:val="105"/>
                <w:sz w:val="18"/>
                <w:szCs w:val="18"/>
              </w:rPr>
              <w:t>назовите»;</w:t>
            </w:r>
          </w:p>
          <w:p w14:paraId="7E7895C1"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Групповая</w:t>
            </w:r>
            <w:r w:rsidRPr="00A638D2">
              <w:rPr>
                <w:spacing w:val="-8"/>
                <w:w w:val="105"/>
                <w:sz w:val="18"/>
                <w:szCs w:val="18"/>
              </w:rPr>
              <w:t xml:space="preserve"> </w:t>
            </w:r>
            <w:r w:rsidRPr="00A638D2">
              <w:rPr>
                <w:spacing w:val="-1"/>
                <w:w w:val="105"/>
                <w:sz w:val="18"/>
                <w:szCs w:val="18"/>
              </w:rPr>
              <w:t>работа:</w:t>
            </w:r>
            <w:r w:rsidRPr="00A638D2">
              <w:rPr>
                <w:spacing w:val="-7"/>
                <w:w w:val="105"/>
                <w:sz w:val="18"/>
                <w:szCs w:val="18"/>
              </w:rPr>
              <w:t xml:space="preserve"> </w:t>
            </w:r>
            <w:r w:rsidRPr="00A638D2">
              <w:rPr>
                <w:spacing w:val="-1"/>
                <w:w w:val="105"/>
                <w:sz w:val="18"/>
                <w:szCs w:val="18"/>
              </w:rPr>
              <w:t>проведение</w:t>
            </w:r>
            <w:r w:rsidRPr="00A638D2">
              <w:rPr>
                <w:spacing w:val="-8"/>
                <w:w w:val="105"/>
                <w:sz w:val="18"/>
                <w:szCs w:val="18"/>
              </w:rPr>
              <w:t xml:space="preserve"> </w:t>
            </w:r>
            <w:r w:rsidRPr="00A638D2">
              <w:rPr>
                <w:w w:val="105"/>
                <w:sz w:val="18"/>
                <w:szCs w:val="18"/>
              </w:rPr>
              <w:t>конкурса</w:t>
            </w:r>
            <w:r w:rsidRPr="00A638D2">
              <w:rPr>
                <w:spacing w:val="-7"/>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инсценирование</w:t>
            </w:r>
            <w:r w:rsidRPr="00A638D2">
              <w:rPr>
                <w:spacing w:val="-7"/>
                <w:w w:val="105"/>
                <w:sz w:val="18"/>
                <w:szCs w:val="18"/>
              </w:rPr>
              <w:t xml:space="preserve"> </w:t>
            </w:r>
            <w:r w:rsidRPr="00A638D2">
              <w:rPr>
                <w:w w:val="105"/>
                <w:sz w:val="18"/>
                <w:szCs w:val="18"/>
              </w:rPr>
              <w:t>басен;</w:t>
            </w:r>
          </w:p>
          <w:p w14:paraId="7315FA5B" w14:textId="77777777" w:rsidR="009F78E3" w:rsidRPr="00A638D2" w:rsidRDefault="009F78E3" w:rsidP="00D72CA9">
            <w:pPr>
              <w:pStyle w:val="TableParagraph"/>
              <w:tabs>
                <w:tab w:val="left" w:pos="1276"/>
              </w:tabs>
              <w:ind w:right="142" w:firstLine="426"/>
              <w:jc w:val="both"/>
              <w:rPr>
                <w:spacing w:val="-1"/>
                <w:w w:val="105"/>
                <w:sz w:val="18"/>
                <w:szCs w:val="18"/>
              </w:rPr>
            </w:pPr>
            <w:r w:rsidRPr="00A638D2">
              <w:rPr>
                <w:w w:val="105"/>
                <w:sz w:val="18"/>
                <w:szCs w:val="18"/>
              </w:rPr>
              <w:t>Поиск</w:t>
            </w:r>
            <w:r w:rsidRPr="00A638D2">
              <w:rPr>
                <w:spacing w:val="-10"/>
                <w:w w:val="105"/>
                <w:sz w:val="18"/>
                <w:szCs w:val="18"/>
              </w:rPr>
              <w:t xml:space="preserve"> </w:t>
            </w:r>
            <w:r w:rsidRPr="00A638D2">
              <w:rPr>
                <w:w w:val="105"/>
                <w:sz w:val="18"/>
                <w:szCs w:val="18"/>
              </w:rPr>
              <w:t>книг</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А.</w:t>
            </w:r>
            <w:r w:rsidRPr="00A638D2">
              <w:rPr>
                <w:spacing w:val="-8"/>
                <w:w w:val="105"/>
                <w:sz w:val="18"/>
                <w:szCs w:val="18"/>
              </w:rPr>
              <w:t xml:space="preserve"> </w:t>
            </w:r>
            <w:r w:rsidRPr="00A638D2">
              <w:rPr>
                <w:w w:val="105"/>
                <w:sz w:val="18"/>
                <w:szCs w:val="18"/>
              </w:rPr>
              <w:t>Крылова,</w:t>
            </w:r>
            <w:r w:rsidRPr="00A638D2">
              <w:rPr>
                <w:spacing w:val="-9"/>
                <w:w w:val="105"/>
                <w:sz w:val="18"/>
                <w:szCs w:val="18"/>
              </w:rPr>
              <w:t xml:space="preserve"> </w:t>
            </w:r>
            <w:r w:rsidRPr="00A638D2">
              <w:rPr>
                <w:w w:val="105"/>
                <w:sz w:val="18"/>
                <w:szCs w:val="18"/>
              </w:rPr>
              <w:t>рассматривание</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чтение</w:t>
            </w:r>
            <w:r w:rsidRPr="00A638D2">
              <w:rPr>
                <w:spacing w:val="-10"/>
                <w:w w:val="105"/>
                <w:sz w:val="18"/>
                <w:szCs w:val="18"/>
              </w:rPr>
              <w:t xml:space="preserve"> </w:t>
            </w:r>
            <w:r w:rsidRPr="00A638D2">
              <w:rPr>
                <w:w w:val="105"/>
                <w:sz w:val="18"/>
                <w:szCs w:val="18"/>
              </w:rPr>
              <w:t>их,</w:t>
            </w:r>
            <w:r w:rsidRPr="00A638D2">
              <w:rPr>
                <w:spacing w:val="-9"/>
                <w:w w:val="105"/>
                <w:sz w:val="18"/>
                <w:szCs w:val="18"/>
              </w:rPr>
              <w:t xml:space="preserve"> </w:t>
            </w:r>
            <w:r w:rsidRPr="00A638D2">
              <w:rPr>
                <w:w w:val="105"/>
                <w:sz w:val="18"/>
                <w:szCs w:val="18"/>
              </w:rPr>
              <w:t>анализ</w:t>
            </w:r>
            <w:r w:rsidRPr="00A638D2">
              <w:rPr>
                <w:spacing w:val="-9"/>
                <w:w w:val="105"/>
                <w:sz w:val="18"/>
                <w:szCs w:val="18"/>
              </w:rPr>
              <w:t xml:space="preserve"> </w:t>
            </w:r>
            <w:r w:rsidRPr="00A638D2">
              <w:rPr>
                <w:w w:val="105"/>
                <w:sz w:val="18"/>
                <w:szCs w:val="18"/>
              </w:rPr>
              <w:t>библиографического</w:t>
            </w:r>
            <w:r w:rsidRPr="00A638D2">
              <w:rPr>
                <w:spacing w:val="-10"/>
                <w:w w:val="105"/>
                <w:sz w:val="18"/>
                <w:szCs w:val="18"/>
              </w:rPr>
              <w:t xml:space="preserve"> </w:t>
            </w:r>
            <w:r w:rsidRPr="00A638D2">
              <w:rPr>
                <w:w w:val="105"/>
                <w:sz w:val="18"/>
                <w:szCs w:val="18"/>
              </w:rPr>
              <w:t>аппарата</w:t>
            </w:r>
            <w:r w:rsidRPr="00A638D2">
              <w:rPr>
                <w:spacing w:val="-9"/>
                <w:w w:val="105"/>
                <w:sz w:val="18"/>
                <w:szCs w:val="18"/>
              </w:rPr>
              <w:t xml:space="preserve"> </w:t>
            </w:r>
            <w:r w:rsidRPr="00A638D2">
              <w:rPr>
                <w:w w:val="105"/>
                <w:sz w:val="18"/>
                <w:szCs w:val="18"/>
              </w:rPr>
              <w:t>книги:</w:t>
            </w:r>
            <w:r w:rsidRPr="00A638D2">
              <w:rPr>
                <w:spacing w:val="1"/>
                <w:w w:val="105"/>
                <w:sz w:val="18"/>
                <w:szCs w:val="18"/>
              </w:rPr>
              <w:t xml:space="preserve"> </w:t>
            </w:r>
            <w:r w:rsidRPr="00A638D2">
              <w:rPr>
                <w:w w:val="105"/>
                <w:sz w:val="18"/>
                <w:szCs w:val="18"/>
              </w:rPr>
              <w:t>обложка,</w:t>
            </w:r>
            <w:r w:rsidRPr="00A638D2">
              <w:rPr>
                <w:spacing w:val="-3"/>
                <w:w w:val="105"/>
                <w:sz w:val="18"/>
                <w:szCs w:val="18"/>
              </w:rPr>
              <w:t xml:space="preserve"> </w:t>
            </w:r>
            <w:r w:rsidRPr="00A638D2">
              <w:rPr>
                <w:w w:val="105"/>
                <w:sz w:val="18"/>
                <w:szCs w:val="18"/>
              </w:rPr>
              <w:t>оглавление,</w:t>
            </w:r>
            <w:r w:rsidRPr="00A638D2">
              <w:rPr>
                <w:spacing w:val="-3"/>
                <w:w w:val="105"/>
                <w:sz w:val="18"/>
                <w:szCs w:val="18"/>
              </w:rPr>
              <w:t xml:space="preserve"> </w:t>
            </w:r>
            <w:r w:rsidRPr="00A638D2">
              <w:rPr>
                <w:w w:val="105"/>
                <w:sz w:val="18"/>
                <w:szCs w:val="18"/>
              </w:rPr>
              <w:t>предисловие,</w:t>
            </w:r>
            <w:r w:rsidRPr="00A638D2">
              <w:rPr>
                <w:spacing w:val="-2"/>
                <w:w w:val="105"/>
                <w:sz w:val="18"/>
                <w:szCs w:val="18"/>
              </w:rPr>
              <w:t xml:space="preserve"> </w:t>
            </w:r>
            <w:r w:rsidRPr="00A638D2">
              <w:rPr>
                <w:w w:val="105"/>
                <w:sz w:val="18"/>
                <w:szCs w:val="18"/>
              </w:rPr>
              <w:t>иллюстрации,</w:t>
            </w:r>
            <w:r w:rsidRPr="00A638D2">
              <w:rPr>
                <w:spacing w:val="-3"/>
                <w:w w:val="105"/>
                <w:sz w:val="18"/>
                <w:szCs w:val="18"/>
              </w:rPr>
              <w:t xml:space="preserve"> </w:t>
            </w:r>
            <w:r w:rsidRPr="00A638D2">
              <w:rPr>
                <w:w w:val="105"/>
                <w:sz w:val="18"/>
                <w:szCs w:val="18"/>
              </w:rPr>
              <w:t>составление</w:t>
            </w:r>
            <w:r w:rsidRPr="00A638D2">
              <w:rPr>
                <w:spacing w:val="-3"/>
                <w:w w:val="105"/>
                <w:sz w:val="18"/>
                <w:szCs w:val="18"/>
              </w:rPr>
              <w:t xml:space="preserve"> </w:t>
            </w:r>
            <w:r w:rsidRPr="00A638D2">
              <w:rPr>
                <w:w w:val="105"/>
                <w:sz w:val="18"/>
                <w:szCs w:val="18"/>
              </w:rPr>
              <w:t>аннотации;</w:t>
            </w:r>
          </w:p>
        </w:tc>
        <w:tc>
          <w:tcPr>
            <w:tcW w:w="1417" w:type="dxa"/>
          </w:tcPr>
          <w:p w14:paraId="2D326EF8" w14:textId="77777777" w:rsidR="009F78E3" w:rsidRPr="00A638D2" w:rsidRDefault="009F78E3" w:rsidP="00D72CA9">
            <w:pPr>
              <w:pStyle w:val="TableParagraph"/>
              <w:tabs>
                <w:tab w:val="left" w:pos="1276"/>
              </w:tabs>
              <w:spacing w:line="266" w:lineRule="auto"/>
              <w:ind w:right="142" w:firstLine="426"/>
              <w:jc w:val="both"/>
              <w:rPr>
                <w:w w:val="105"/>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02D7E7F4" w14:textId="77777777" w:rsidR="009F78E3" w:rsidRPr="00A638D2" w:rsidRDefault="009F78E3" w:rsidP="00D72CA9">
            <w:pPr>
              <w:pStyle w:val="TableParagraph"/>
              <w:tabs>
                <w:tab w:val="left" w:pos="1276"/>
              </w:tabs>
              <w:ind w:right="142" w:firstLine="426"/>
              <w:jc w:val="both"/>
              <w:rPr>
                <w:w w:val="105"/>
                <w:sz w:val="18"/>
                <w:szCs w:val="18"/>
              </w:rPr>
            </w:pPr>
            <w:r w:rsidRPr="00A638D2">
              <w:rPr>
                <w:w w:val="105"/>
                <w:sz w:val="18"/>
                <w:szCs w:val="18"/>
              </w:rPr>
              <w:t>учи.ру</w:t>
            </w:r>
          </w:p>
        </w:tc>
      </w:tr>
      <w:tr w:rsidR="009F78E3" w:rsidRPr="00A638D2" w14:paraId="20CF59D6" w14:textId="77777777" w:rsidTr="00A638D2">
        <w:trPr>
          <w:gridAfter w:val="1"/>
          <w:wAfter w:w="20" w:type="dxa"/>
          <w:trHeight w:val="20"/>
        </w:trPr>
        <w:tc>
          <w:tcPr>
            <w:tcW w:w="580" w:type="dxa"/>
          </w:tcPr>
          <w:p w14:paraId="473AF6C5"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1.5.</w:t>
            </w:r>
          </w:p>
        </w:tc>
        <w:tc>
          <w:tcPr>
            <w:tcW w:w="2268" w:type="dxa"/>
          </w:tcPr>
          <w:p w14:paraId="3C19BB9C"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Творчество</w:t>
            </w:r>
            <w:r w:rsidRPr="00A638D2">
              <w:rPr>
                <w:spacing w:val="-6"/>
                <w:w w:val="105"/>
                <w:sz w:val="18"/>
                <w:szCs w:val="18"/>
              </w:rPr>
              <w:t xml:space="preserve"> </w:t>
            </w:r>
            <w:r w:rsidRPr="00A638D2">
              <w:rPr>
                <w:w w:val="105"/>
                <w:sz w:val="18"/>
                <w:szCs w:val="18"/>
              </w:rPr>
              <w:t>М.</w:t>
            </w:r>
            <w:r w:rsidRPr="00A638D2">
              <w:rPr>
                <w:spacing w:val="-6"/>
                <w:w w:val="105"/>
                <w:sz w:val="18"/>
                <w:szCs w:val="18"/>
              </w:rPr>
              <w:t xml:space="preserve"> </w:t>
            </w:r>
            <w:r w:rsidRPr="00A638D2">
              <w:rPr>
                <w:w w:val="105"/>
                <w:sz w:val="18"/>
                <w:szCs w:val="18"/>
              </w:rPr>
              <w:t>Ю.</w:t>
            </w:r>
            <w:r w:rsidRPr="00A638D2">
              <w:rPr>
                <w:spacing w:val="-36"/>
                <w:w w:val="105"/>
                <w:sz w:val="18"/>
                <w:szCs w:val="18"/>
              </w:rPr>
              <w:t xml:space="preserve"> </w:t>
            </w:r>
            <w:r w:rsidRPr="00A638D2">
              <w:rPr>
                <w:w w:val="105"/>
                <w:sz w:val="18"/>
                <w:szCs w:val="18"/>
              </w:rPr>
              <w:t>Лермонтова</w:t>
            </w:r>
          </w:p>
        </w:tc>
        <w:tc>
          <w:tcPr>
            <w:tcW w:w="992" w:type="dxa"/>
          </w:tcPr>
          <w:p w14:paraId="423F138F"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5</w:t>
            </w:r>
          </w:p>
        </w:tc>
        <w:tc>
          <w:tcPr>
            <w:tcW w:w="851" w:type="dxa"/>
          </w:tcPr>
          <w:p w14:paraId="08DE1E28"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4C37A9C4"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0E7897C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10-11 неделя</w:t>
            </w:r>
          </w:p>
        </w:tc>
        <w:tc>
          <w:tcPr>
            <w:tcW w:w="5670" w:type="dxa"/>
          </w:tcPr>
          <w:p w14:paraId="43626888"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Разговор</w:t>
            </w:r>
            <w:r w:rsidRPr="00A638D2">
              <w:rPr>
                <w:spacing w:val="-9"/>
                <w:w w:val="105"/>
                <w:sz w:val="18"/>
                <w:szCs w:val="18"/>
              </w:rPr>
              <w:t xml:space="preserve"> </w:t>
            </w:r>
            <w:r w:rsidRPr="00A638D2">
              <w:rPr>
                <w:spacing w:val="-1"/>
                <w:w w:val="105"/>
                <w:sz w:val="18"/>
                <w:szCs w:val="18"/>
              </w:rPr>
              <w:t>перед</w:t>
            </w:r>
            <w:r w:rsidRPr="00A638D2">
              <w:rPr>
                <w:spacing w:val="-8"/>
                <w:w w:val="105"/>
                <w:sz w:val="18"/>
                <w:szCs w:val="18"/>
              </w:rPr>
              <w:t xml:space="preserve"> </w:t>
            </w:r>
            <w:r w:rsidRPr="00A638D2">
              <w:rPr>
                <w:spacing w:val="-1"/>
                <w:w w:val="105"/>
                <w:sz w:val="18"/>
                <w:szCs w:val="18"/>
              </w:rPr>
              <w:t>чтением:</w:t>
            </w:r>
            <w:r w:rsidRPr="00A638D2">
              <w:rPr>
                <w:spacing w:val="-9"/>
                <w:w w:val="105"/>
                <w:sz w:val="18"/>
                <w:szCs w:val="18"/>
              </w:rPr>
              <w:t xml:space="preserve"> </w:t>
            </w:r>
            <w:r w:rsidRPr="00A638D2">
              <w:rPr>
                <w:spacing w:val="-1"/>
                <w:w w:val="105"/>
                <w:sz w:val="18"/>
                <w:szCs w:val="18"/>
              </w:rPr>
              <w:t>понимание</w:t>
            </w:r>
            <w:r w:rsidRPr="00A638D2">
              <w:rPr>
                <w:spacing w:val="-8"/>
                <w:w w:val="105"/>
                <w:sz w:val="18"/>
                <w:szCs w:val="18"/>
              </w:rPr>
              <w:t xml:space="preserve"> </w:t>
            </w:r>
            <w:r w:rsidRPr="00A638D2">
              <w:rPr>
                <w:w w:val="105"/>
                <w:sz w:val="18"/>
                <w:szCs w:val="18"/>
              </w:rPr>
              <w:t>общего</w:t>
            </w:r>
            <w:r w:rsidRPr="00A638D2">
              <w:rPr>
                <w:spacing w:val="-9"/>
                <w:w w:val="105"/>
                <w:sz w:val="18"/>
                <w:szCs w:val="18"/>
              </w:rPr>
              <w:t xml:space="preserve"> </w:t>
            </w:r>
            <w:r w:rsidRPr="00A638D2">
              <w:rPr>
                <w:w w:val="105"/>
                <w:sz w:val="18"/>
                <w:szCs w:val="18"/>
              </w:rPr>
              <w:t>настроения</w:t>
            </w:r>
            <w:r w:rsidRPr="00A638D2">
              <w:rPr>
                <w:spacing w:val="-8"/>
                <w:w w:val="105"/>
                <w:sz w:val="18"/>
                <w:szCs w:val="18"/>
              </w:rPr>
              <w:t xml:space="preserve"> </w:t>
            </w:r>
            <w:r w:rsidRPr="00A638D2">
              <w:rPr>
                <w:w w:val="105"/>
                <w:sz w:val="18"/>
                <w:szCs w:val="18"/>
              </w:rPr>
              <w:t>лирического</w:t>
            </w:r>
            <w:r w:rsidRPr="00A638D2">
              <w:rPr>
                <w:spacing w:val="-9"/>
                <w:w w:val="105"/>
                <w:sz w:val="18"/>
                <w:szCs w:val="18"/>
              </w:rPr>
              <w:t xml:space="preserve"> </w:t>
            </w:r>
            <w:r w:rsidRPr="00A638D2">
              <w:rPr>
                <w:w w:val="105"/>
                <w:sz w:val="18"/>
                <w:szCs w:val="18"/>
              </w:rPr>
              <w:t>произведения,</w:t>
            </w:r>
            <w:r w:rsidRPr="00A638D2">
              <w:rPr>
                <w:spacing w:val="-8"/>
                <w:w w:val="105"/>
                <w:sz w:val="18"/>
                <w:szCs w:val="18"/>
              </w:rPr>
              <w:t xml:space="preserve"> </w:t>
            </w:r>
            <w:r w:rsidRPr="00A638D2">
              <w:rPr>
                <w:w w:val="105"/>
                <w:sz w:val="18"/>
                <w:szCs w:val="18"/>
              </w:rPr>
              <w:t>творчество</w:t>
            </w:r>
            <w:r w:rsidRPr="00A638D2">
              <w:rPr>
                <w:spacing w:val="-8"/>
                <w:w w:val="105"/>
                <w:sz w:val="18"/>
                <w:szCs w:val="18"/>
              </w:rPr>
              <w:t xml:space="preserve"> </w:t>
            </w:r>
            <w:r w:rsidRPr="00A638D2">
              <w:rPr>
                <w:w w:val="105"/>
                <w:sz w:val="18"/>
                <w:szCs w:val="18"/>
              </w:rPr>
              <w:t>М.</w:t>
            </w:r>
            <w:r w:rsidRPr="00A638D2">
              <w:rPr>
                <w:spacing w:val="-9"/>
                <w:w w:val="105"/>
                <w:sz w:val="18"/>
                <w:szCs w:val="18"/>
              </w:rPr>
              <w:t xml:space="preserve"> </w:t>
            </w:r>
            <w:r w:rsidRPr="00A638D2">
              <w:rPr>
                <w:w w:val="105"/>
                <w:sz w:val="18"/>
                <w:szCs w:val="18"/>
              </w:rPr>
              <w:t>Ю.</w:t>
            </w:r>
            <w:r w:rsidRPr="00A638D2">
              <w:rPr>
                <w:spacing w:val="1"/>
                <w:w w:val="105"/>
                <w:sz w:val="18"/>
                <w:szCs w:val="18"/>
              </w:rPr>
              <w:t xml:space="preserve"> </w:t>
            </w:r>
            <w:r w:rsidRPr="00A638D2">
              <w:rPr>
                <w:w w:val="105"/>
                <w:sz w:val="18"/>
                <w:szCs w:val="18"/>
              </w:rPr>
              <w:t>Лермонтова;</w:t>
            </w:r>
          </w:p>
          <w:p w14:paraId="315103B2"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Слушание</w:t>
            </w:r>
            <w:r w:rsidRPr="00A638D2">
              <w:rPr>
                <w:spacing w:val="-9"/>
                <w:w w:val="105"/>
                <w:sz w:val="18"/>
                <w:szCs w:val="18"/>
              </w:rPr>
              <w:t xml:space="preserve"> </w:t>
            </w:r>
            <w:r w:rsidRPr="00A638D2">
              <w:rPr>
                <w:spacing w:val="-1"/>
                <w:w w:val="105"/>
                <w:sz w:val="18"/>
                <w:szCs w:val="18"/>
              </w:rPr>
              <w:t>стихотворных</w:t>
            </w:r>
            <w:r w:rsidRPr="00A638D2">
              <w:rPr>
                <w:spacing w:val="-9"/>
                <w:w w:val="105"/>
                <w:sz w:val="18"/>
                <w:szCs w:val="18"/>
              </w:rPr>
              <w:t xml:space="preserve"> </w:t>
            </w:r>
            <w:r w:rsidRPr="00A638D2">
              <w:rPr>
                <w:w w:val="105"/>
                <w:sz w:val="18"/>
                <w:szCs w:val="18"/>
              </w:rPr>
              <w:t>произведений</w:t>
            </w:r>
            <w:r w:rsidRPr="00A638D2">
              <w:rPr>
                <w:spacing w:val="-9"/>
                <w:w w:val="105"/>
                <w:sz w:val="18"/>
                <w:szCs w:val="18"/>
              </w:rPr>
              <w:t xml:space="preserve"> </w:t>
            </w:r>
            <w:r w:rsidRPr="00A638D2">
              <w:rPr>
                <w:w w:val="105"/>
                <w:sz w:val="18"/>
                <w:szCs w:val="18"/>
              </w:rPr>
              <w:t>(не</w:t>
            </w:r>
            <w:r w:rsidRPr="00A638D2">
              <w:rPr>
                <w:spacing w:val="-8"/>
                <w:w w:val="105"/>
                <w:sz w:val="18"/>
                <w:szCs w:val="18"/>
              </w:rPr>
              <w:t xml:space="preserve"> </w:t>
            </w:r>
            <w:r w:rsidRPr="00A638D2">
              <w:rPr>
                <w:w w:val="105"/>
                <w:sz w:val="18"/>
                <w:szCs w:val="18"/>
              </w:rPr>
              <w:t>менее</w:t>
            </w:r>
            <w:r w:rsidRPr="00A638D2">
              <w:rPr>
                <w:spacing w:val="-9"/>
                <w:w w:val="105"/>
                <w:sz w:val="18"/>
                <w:szCs w:val="18"/>
              </w:rPr>
              <w:t xml:space="preserve"> </w:t>
            </w:r>
            <w:proofErr w:type="gramStart"/>
            <w:r w:rsidRPr="00A638D2">
              <w:rPr>
                <w:w w:val="105"/>
                <w:sz w:val="18"/>
                <w:szCs w:val="18"/>
              </w:rPr>
              <w:t>трёх)М.</w:t>
            </w:r>
            <w:proofErr w:type="gramEnd"/>
            <w:r w:rsidRPr="00A638D2">
              <w:rPr>
                <w:spacing w:val="-9"/>
                <w:w w:val="105"/>
                <w:sz w:val="18"/>
                <w:szCs w:val="18"/>
              </w:rPr>
              <w:t xml:space="preserve"> </w:t>
            </w:r>
            <w:r w:rsidRPr="00A638D2">
              <w:rPr>
                <w:w w:val="105"/>
                <w:sz w:val="18"/>
                <w:szCs w:val="18"/>
              </w:rPr>
              <w:t>Ю.</w:t>
            </w:r>
            <w:r w:rsidRPr="00A638D2">
              <w:rPr>
                <w:spacing w:val="-9"/>
                <w:w w:val="105"/>
                <w:sz w:val="18"/>
                <w:szCs w:val="18"/>
              </w:rPr>
              <w:t xml:space="preserve"> </w:t>
            </w:r>
            <w:r w:rsidRPr="00A638D2">
              <w:rPr>
                <w:w w:val="105"/>
                <w:sz w:val="18"/>
                <w:szCs w:val="18"/>
              </w:rPr>
              <w:t>Лермонтова:</w:t>
            </w:r>
            <w:r w:rsidRPr="00A638D2">
              <w:rPr>
                <w:spacing w:val="-8"/>
                <w:w w:val="105"/>
                <w:sz w:val="18"/>
                <w:szCs w:val="18"/>
              </w:rPr>
              <w:t xml:space="preserve"> </w:t>
            </w:r>
            <w:r w:rsidRPr="00A638D2">
              <w:rPr>
                <w:w w:val="105"/>
                <w:sz w:val="18"/>
                <w:szCs w:val="18"/>
              </w:rPr>
              <w:t>«Горные</w:t>
            </w:r>
            <w:r w:rsidRPr="00A638D2">
              <w:rPr>
                <w:spacing w:val="-9"/>
                <w:w w:val="105"/>
                <w:sz w:val="18"/>
                <w:szCs w:val="18"/>
              </w:rPr>
              <w:t xml:space="preserve"> </w:t>
            </w:r>
            <w:r w:rsidRPr="00A638D2">
              <w:rPr>
                <w:w w:val="105"/>
                <w:sz w:val="18"/>
                <w:szCs w:val="18"/>
              </w:rPr>
              <w:t>вершины…»,</w:t>
            </w:r>
          </w:p>
          <w:p w14:paraId="0C0798C9"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«Утёс»,</w:t>
            </w:r>
            <w:r w:rsidRPr="00A638D2">
              <w:rPr>
                <w:spacing w:val="-8"/>
                <w:w w:val="105"/>
                <w:sz w:val="18"/>
                <w:szCs w:val="18"/>
              </w:rPr>
              <w:t xml:space="preserve"> </w:t>
            </w:r>
            <w:r w:rsidRPr="00A638D2">
              <w:rPr>
                <w:w w:val="105"/>
                <w:sz w:val="18"/>
                <w:szCs w:val="18"/>
              </w:rPr>
              <w:t>«Парус</w:t>
            </w:r>
            <w:proofErr w:type="gramStart"/>
            <w:r w:rsidRPr="00A638D2">
              <w:rPr>
                <w:w w:val="105"/>
                <w:sz w:val="18"/>
                <w:szCs w:val="18"/>
              </w:rPr>
              <w:t>»,«</w:t>
            </w:r>
            <w:proofErr w:type="gramEnd"/>
            <w:r w:rsidRPr="00A638D2">
              <w:rPr>
                <w:w w:val="105"/>
                <w:sz w:val="18"/>
                <w:szCs w:val="18"/>
              </w:rPr>
              <w:t>Москва,</w:t>
            </w:r>
            <w:r w:rsidRPr="00A638D2">
              <w:rPr>
                <w:spacing w:val="-8"/>
                <w:w w:val="105"/>
                <w:sz w:val="18"/>
                <w:szCs w:val="18"/>
              </w:rPr>
              <w:t xml:space="preserve"> </w:t>
            </w:r>
            <w:r w:rsidRPr="00A638D2">
              <w:rPr>
                <w:w w:val="105"/>
                <w:sz w:val="18"/>
                <w:szCs w:val="18"/>
              </w:rPr>
              <w:t>Москва!</w:t>
            </w:r>
            <w:r w:rsidRPr="00A638D2">
              <w:rPr>
                <w:spacing w:val="-5"/>
                <w:w w:val="105"/>
                <w:sz w:val="18"/>
                <w:szCs w:val="18"/>
              </w:rPr>
              <w:t xml:space="preserve"> </w:t>
            </w:r>
            <w:r w:rsidRPr="00A638D2">
              <w:rPr>
                <w:w w:val="105"/>
                <w:sz w:val="18"/>
                <w:szCs w:val="18"/>
              </w:rPr>
              <w:t>Люблю</w:t>
            </w:r>
            <w:r w:rsidRPr="00A638D2">
              <w:rPr>
                <w:spacing w:val="-8"/>
                <w:w w:val="105"/>
                <w:sz w:val="18"/>
                <w:szCs w:val="18"/>
              </w:rPr>
              <w:t xml:space="preserve"> </w:t>
            </w:r>
            <w:r w:rsidRPr="00A638D2">
              <w:rPr>
                <w:w w:val="105"/>
                <w:sz w:val="18"/>
                <w:szCs w:val="18"/>
              </w:rPr>
              <w:t>тебя</w:t>
            </w:r>
            <w:r w:rsidRPr="00A638D2">
              <w:rPr>
                <w:spacing w:val="-8"/>
                <w:w w:val="105"/>
                <w:sz w:val="18"/>
                <w:szCs w:val="18"/>
              </w:rPr>
              <w:t xml:space="preserve"> </w:t>
            </w:r>
            <w:r w:rsidRPr="00A638D2">
              <w:rPr>
                <w:w w:val="105"/>
                <w:sz w:val="18"/>
                <w:szCs w:val="18"/>
              </w:rPr>
              <w:t>как</w:t>
            </w:r>
            <w:r w:rsidRPr="00A638D2">
              <w:rPr>
                <w:spacing w:val="-8"/>
                <w:w w:val="105"/>
                <w:sz w:val="18"/>
                <w:szCs w:val="18"/>
              </w:rPr>
              <w:t xml:space="preserve"> </w:t>
            </w:r>
            <w:r w:rsidRPr="00A638D2">
              <w:rPr>
                <w:w w:val="105"/>
                <w:sz w:val="18"/>
                <w:szCs w:val="18"/>
              </w:rPr>
              <w:t>сын…»</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др.;</w:t>
            </w:r>
          </w:p>
          <w:p w14:paraId="1A7D17AF"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Учебный</w:t>
            </w:r>
            <w:r w:rsidRPr="00A638D2">
              <w:rPr>
                <w:spacing w:val="-8"/>
                <w:w w:val="105"/>
                <w:sz w:val="18"/>
                <w:szCs w:val="18"/>
              </w:rPr>
              <w:t xml:space="preserve"> </w:t>
            </w:r>
            <w:r w:rsidRPr="00A638D2">
              <w:rPr>
                <w:spacing w:val="-1"/>
                <w:w w:val="105"/>
                <w:sz w:val="18"/>
                <w:szCs w:val="18"/>
              </w:rPr>
              <w:t>диалог:</w:t>
            </w:r>
            <w:r w:rsidRPr="00A638D2">
              <w:rPr>
                <w:spacing w:val="-8"/>
                <w:w w:val="105"/>
                <w:sz w:val="18"/>
                <w:szCs w:val="18"/>
              </w:rPr>
              <w:t xml:space="preserve"> </w:t>
            </w:r>
            <w:r w:rsidRPr="00A638D2">
              <w:rPr>
                <w:spacing w:val="-1"/>
                <w:w w:val="105"/>
                <w:sz w:val="18"/>
                <w:szCs w:val="18"/>
              </w:rPr>
              <w:t>обсуждение</w:t>
            </w:r>
            <w:r w:rsidRPr="00A638D2">
              <w:rPr>
                <w:spacing w:val="-8"/>
                <w:w w:val="105"/>
                <w:sz w:val="18"/>
                <w:szCs w:val="18"/>
              </w:rPr>
              <w:t xml:space="preserve"> </w:t>
            </w:r>
            <w:r w:rsidRPr="00A638D2">
              <w:rPr>
                <w:spacing w:val="-1"/>
                <w:w w:val="105"/>
                <w:sz w:val="18"/>
                <w:szCs w:val="18"/>
              </w:rPr>
              <w:t>эмоционального</w:t>
            </w:r>
            <w:r w:rsidRPr="00A638D2">
              <w:rPr>
                <w:spacing w:val="-8"/>
                <w:w w:val="105"/>
                <w:sz w:val="18"/>
                <w:szCs w:val="18"/>
              </w:rPr>
              <w:t xml:space="preserve"> </w:t>
            </w:r>
            <w:r w:rsidRPr="00A638D2">
              <w:rPr>
                <w:w w:val="105"/>
                <w:sz w:val="18"/>
                <w:szCs w:val="18"/>
              </w:rPr>
              <w:t>состояния</w:t>
            </w:r>
            <w:r w:rsidRPr="00A638D2">
              <w:rPr>
                <w:spacing w:val="-8"/>
                <w:w w:val="105"/>
                <w:sz w:val="18"/>
                <w:szCs w:val="18"/>
              </w:rPr>
              <w:t xml:space="preserve"> </w:t>
            </w:r>
            <w:r w:rsidRPr="00A638D2">
              <w:rPr>
                <w:w w:val="105"/>
                <w:sz w:val="18"/>
                <w:szCs w:val="18"/>
              </w:rPr>
              <w:t>при</w:t>
            </w:r>
            <w:r w:rsidRPr="00A638D2">
              <w:rPr>
                <w:spacing w:val="-8"/>
                <w:w w:val="105"/>
                <w:sz w:val="18"/>
                <w:szCs w:val="18"/>
              </w:rPr>
              <w:t xml:space="preserve"> </w:t>
            </w:r>
            <w:r w:rsidRPr="00A638D2">
              <w:rPr>
                <w:w w:val="105"/>
                <w:sz w:val="18"/>
                <w:szCs w:val="18"/>
              </w:rPr>
              <w:t>восприятии</w:t>
            </w:r>
            <w:r w:rsidRPr="00A638D2">
              <w:rPr>
                <w:spacing w:val="-8"/>
                <w:w w:val="105"/>
                <w:sz w:val="18"/>
                <w:szCs w:val="18"/>
              </w:rPr>
              <w:t xml:space="preserve"> </w:t>
            </w:r>
            <w:r w:rsidRPr="00A638D2">
              <w:rPr>
                <w:w w:val="105"/>
                <w:sz w:val="18"/>
                <w:szCs w:val="18"/>
              </w:rPr>
              <w:t>описанных</w:t>
            </w:r>
            <w:r w:rsidRPr="00A638D2">
              <w:rPr>
                <w:spacing w:val="-8"/>
                <w:w w:val="105"/>
                <w:sz w:val="18"/>
                <w:szCs w:val="18"/>
              </w:rPr>
              <w:t xml:space="preserve"> </w:t>
            </w:r>
            <w:r w:rsidRPr="00A638D2">
              <w:rPr>
                <w:w w:val="105"/>
                <w:sz w:val="18"/>
                <w:szCs w:val="18"/>
              </w:rPr>
              <w:t>картин</w:t>
            </w:r>
            <w:r w:rsidRPr="00A638D2">
              <w:rPr>
                <w:spacing w:val="-8"/>
                <w:w w:val="105"/>
                <w:sz w:val="18"/>
                <w:szCs w:val="18"/>
              </w:rPr>
              <w:t xml:space="preserve"> </w:t>
            </w:r>
            <w:r w:rsidRPr="00A638D2">
              <w:rPr>
                <w:w w:val="105"/>
                <w:sz w:val="18"/>
                <w:szCs w:val="18"/>
              </w:rPr>
              <w:t>природы,</w:t>
            </w:r>
            <w:r w:rsidRPr="00A638D2">
              <w:rPr>
                <w:spacing w:val="1"/>
                <w:w w:val="105"/>
                <w:sz w:val="18"/>
                <w:szCs w:val="18"/>
              </w:rPr>
              <w:t xml:space="preserve"> </w:t>
            </w:r>
            <w:r w:rsidRPr="00A638D2">
              <w:rPr>
                <w:w w:val="105"/>
                <w:sz w:val="18"/>
                <w:szCs w:val="18"/>
              </w:rPr>
              <w:t>ответ</w:t>
            </w:r>
            <w:r w:rsidRPr="00A638D2">
              <w:rPr>
                <w:spacing w:val="-2"/>
                <w:w w:val="105"/>
                <w:sz w:val="18"/>
                <w:szCs w:val="18"/>
              </w:rPr>
              <w:t xml:space="preserve"> </w:t>
            </w:r>
            <w:r w:rsidRPr="00A638D2">
              <w:rPr>
                <w:w w:val="105"/>
                <w:sz w:val="18"/>
                <w:szCs w:val="18"/>
              </w:rPr>
              <w:t>на</w:t>
            </w:r>
            <w:r w:rsidRPr="00A638D2">
              <w:rPr>
                <w:spacing w:val="-2"/>
                <w:w w:val="105"/>
                <w:sz w:val="18"/>
                <w:szCs w:val="18"/>
              </w:rPr>
              <w:t xml:space="preserve"> </w:t>
            </w:r>
            <w:r w:rsidRPr="00A638D2">
              <w:rPr>
                <w:w w:val="105"/>
                <w:sz w:val="18"/>
                <w:szCs w:val="18"/>
              </w:rPr>
              <w:t>вопрос</w:t>
            </w:r>
            <w:r w:rsidRPr="00A638D2">
              <w:rPr>
                <w:spacing w:val="-1"/>
                <w:w w:val="105"/>
                <w:sz w:val="18"/>
                <w:szCs w:val="18"/>
              </w:rPr>
              <w:t xml:space="preserve"> </w:t>
            </w:r>
            <w:r w:rsidRPr="00A638D2">
              <w:rPr>
                <w:w w:val="105"/>
                <w:sz w:val="18"/>
                <w:szCs w:val="18"/>
              </w:rPr>
              <w:t>«Какое</w:t>
            </w:r>
            <w:r w:rsidRPr="00A638D2">
              <w:rPr>
                <w:spacing w:val="-2"/>
                <w:w w:val="105"/>
                <w:sz w:val="18"/>
                <w:szCs w:val="18"/>
              </w:rPr>
              <w:t xml:space="preserve"> </w:t>
            </w:r>
            <w:r w:rsidRPr="00A638D2">
              <w:rPr>
                <w:w w:val="105"/>
                <w:sz w:val="18"/>
                <w:szCs w:val="18"/>
              </w:rPr>
              <w:t>чувство</w:t>
            </w:r>
            <w:r w:rsidRPr="00A638D2">
              <w:rPr>
                <w:spacing w:val="-1"/>
                <w:w w:val="105"/>
                <w:sz w:val="18"/>
                <w:szCs w:val="18"/>
              </w:rPr>
              <w:t xml:space="preserve"> </w:t>
            </w:r>
            <w:r w:rsidRPr="00A638D2">
              <w:rPr>
                <w:w w:val="105"/>
                <w:sz w:val="18"/>
                <w:szCs w:val="18"/>
              </w:rPr>
              <w:t>создаёт</w:t>
            </w:r>
            <w:r w:rsidRPr="00A638D2">
              <w:rPr>
                <w:spacing w:val="-2"/>
                <w:w w:val="105"/>
                <w:sz w:val="18"/>
                <w:szCs w:val="18"/>
              </w:rPr>
              <w:t xml:space="preserve"> </w:t>
            </w:r>
            <w:r w:rsidRPr="00A638D2">
              <w:rPr>
                <w:w w:val="105"/>
                <w:sz w:val="18"/>
                <w:szCs w:val="18"/>
              </w:rPr>
              <w:t>произведение?»;</w:t>
            </w:r>
          </w:p>
          <w:p w14:paraId="4C02650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упражнение в нахождении сравнений и эпитетов, выделение в тексте</w:t>
            </w:r>
            <w:r w:rsidRPr="00A638D2">
              <w:rPr>
                <w:spacing w:val="1"/>
                <w:w w:val="105"/>
                <w:sz w:val="18"/>
                <w:szCs w:val="18"/>
              </w:rPr>
              <w:t xml:space="preserve"> </w:t>
            </w:r>
            <w:r w:rsidRPr="00A638D2">
              <w:rPr>
                <w:w w:val="105"/>
                <w:sz w:val="18"/>
                <w:szCs w:val="18"/>
              </w:rPr>
              <w:t>слов, использованных в прямом и переносном значении, наблюдение за рифмойи ритмом</w:t>
            </w:r>
            <w:r w:rsidRPr="00A638D2">
              <w:rPr>
                <w:spacing w:val="1"/>
                <w:w w:val="105"/>
                <w:sz w:val="18"/>
                <w:szCs w:val="18"/>
              </w:rPr>
              <w:t xml:space="preserve"> </w:t>
            </w:r>
            <w:r w:rsidRPr="00A638D2">
              <w:rPr>
                <w:w w:val="105"/>
                <w:sz w:val="18"/>
                <w:szCs w:val="18"/>
              </w:rPr>
              <w:t>стихотворения, нахождение образных слов и выражений, поиск значения незнакомого слова в словаре,</w:t>
            </w:r>
            <w:r w:rsidRPr="00A638D2">
              <w:rPr>
                <w:spacing w:val="1"/>
                <w:w w:val="105"/>
                <w:sz w:val="18"/>
                <w:szCs w:val="18"/>
              </w:rPr>
              <w:t xml:space="preserve"> </w:t>
            </w:r>
            <w:r w:rsidRPr="00A638D2">
              <w:rPr>
                <w:spacing w:val="-1"/>
                <w:w w:val="105"/>
                <w:sz w:val="18"/>
                <w:szCs w:val="18"/>
              </w:rPr>
              <w:t>поиск</w:t>
            </w:r>
            <w:r w:rsidRPr="00A638D2">
              <w:rPr>
                <w:spacing w:val="-9"/>
                <w:w w:val="105"/>
                <w:sz w:val="18"/>
                <w:szCs w:val="18"/>
              </w:rPr>
              <w:t xml:space="preserve"> </w:t>
            </w:r>
            <w:r w:rsidRPr="00A638D2">
              <w:rPr>
                <w:spacing w:val="-1"/>
                <w:w w:val="105"/>
                <w:sz w:val="18"/>
                <w:szCs w:val="18"/>
              </w:rPr>
              <w:t>олицетворения</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метафор,</w:t>
            </w:r>
            <w:r w:rsidRPr="00A638D2">
              <w:rPr>
                <w:spacing w:val="-9"/>
                <w:w w:val="105"/>
                <w:sz w:val="18"/>
                <w:szCs w:val="18"/>
              </w:rPr>
              <w:t xml:space="preserve"> </w:t>
            </w:r>
            <w:r w:rsidRPr="00A638D2">
              <w:rPr>
                <w:w w:val="105"/>
                <w:sz w:val="18"/>
                <w:szCs w:val="18"/>
              </w:rPr>
              <w:t>определение</w:t>
            </w:r>
            <w:r w:rsidRPr="00A638D2">
              <w:rPr>
                <w:spacing w:val="-8"/>
                <w:w w:val="105"/>
                <w:sz w:val="18"/>
                <w:szCs w:val="18"/>
              </w:rPr>
              <w:t xml:space="preserve"> </w:t>
            </w:r>
            <w:r w:rsidRPr="00A638D2">
              <w:rPr>
                <w:w w:val="105"/>
                <w:sz w:val="18"/>
                <w:szCs w:val="18"/>
              </w:rPr>
              <w:t>вида</w:t>
            </w:r>
            <w:r w:rsidRPr="00A638D2">
              <w:rPr>
                <w:spacing w:val="-9"/>
                <w:w w:val="105"/>
                <w:sz w:val="18"/>
                <w:szCs w:val="18"/>
              </w:rPr>
              <w:t xml:space="preserve"> </w:t>
            </w:r>
            <w:r w:rsidRPr="00A638D2">
              <w:rPr>
                <w:w w:val="105"/>
                <w:sz w:val="18"/>
                <w:szCs w:val="18"/>
              </w:rPr>
              <w:t>строф</w:t>
            </w:r>
            <w:r w:rsidRPr="00A638D2">
              <w:rPr>
                <w:spacing w:val="-8"/>
                <w:w w:val="105"/>
                <w:sz w:val="18"/>
                <w:szCs w:val="18"/>
              </w:rPr>
              <w:t xml:space="preserve"> </w:t>
            </w:r>
            <w:r w:rsidRPr="00A638D2">
              <w:rPr>
                <w:w w:val="105"/>
                <w:sz w:val="18"/>
                <w:szCs w:val="18"/>
              </w:rPr>
              <w:t>Рассматривание</w:t>
            </w:r>
            <w:r w:rsidRPr="00A638D2">
              <w:rPr>
                <w:spacing w:val="-9"/>
                <w:w w:val="105"/>
                <w:sz w:val="18"/>
                <w:szCs w:val="18"/>
              </w:rPr>
              <w:t xml:space="preserve"> </w:t>
            </w:r>
            <w:r w:rsidRPr="00A638D2">
              <w:rPr>
                <w:w w:val="105"/>
                <w:sz w:val="18"/>
                <w:szCs w:val="18"/>
              </w:rPr>
              <w:t>репродукций</w:t>
            </w:r>
            <w:r w:rsidRPr="00A638D2">
              <w:rPr>
                <w:spacing w:val="-9"/>
                <w:w w:val="105"/>
                <w:sz w:val="18"/>
                <w:szCs w:val="18"/>
              </w:rPr>
              <w:t xml:space="preserve"> </w:t>
            </w:r>
            <w:r w:rsidRPr="00A638D2">
              <w:rPr>
                <w:w w:val="105"/>
                <w:sz w:val="18"/>
                <w:szCs w:val="18"/>
              </w:rPr>
              <w:t>картин</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подбор</w:t>
            </w:r>
            <w:r w:rsidRPr="00A638D2">
              <w:rPr>
                <w:spacing w:val="1"/>
                <w:w w:val="105"/>
                <w:sz w:val="18"/>
                <w:szCs w:val="18"/>
              </w:rPr>
              <w:t xml:space="preserve"> </w:t>
            </w:r>
            <w:r w:rsidRPr="00A638D2">
              <w:rPr>
                <w:w w:val="105"/>
                <w:sz w:val="18"/>
                <w:szCs w:val="18"/>
              </w:rPr>
              <w:t>к</w:t>
            </w:r>
            <w:r w:rsidRPr="00A638D2">
              <w:rPr>
                <w:spacing w:val="-2"/>
                <w:w w:val="105"/>
                <w:sz w:val="18"/>
                <w:szCs w:val="18"/>
              </w:rPr>
              <w:t xml:space="preserve"> </w:t>
            </w:r>
            <w:r w:rsidRPr="00A638D2">
              <w:rPr>
                <w:w w:val="105"/>
                <w:sz w:val="18"/>
                <w:szCs w:val="18"/>
              </w:rPr>
              <w:t>ним</w:t>
            </w:r>
            <w:r w:rsidRPr="00A638D2">
              <w:rPr>
                <w:spacing w:val="-1"/>
                <w:w w:val="105"/>
                <w:sz w:val="18"/>
                <w:szCs w:val="18"/>
              </w:rPr>
              <w:t xml:space="preserve"> </w:t>
            </w:r>
            <w:r w:rsidRPr="00A638D2">
              <w:rPr>
                <w:w w:val="105"/>
                <w:sz w:val="18"/>
                <w:szCs w:val="18"/>
              </w:rPr>
              <w:t>соответствующих</w:t>
            </w:r>
            <w:r w:rsidRPr="00A638D2">
              <w:rPr>
                <w:spacing w:val="-1"/>
                <w:w w:val="105"/>
                <w:sz w:val="18"/>
                <w:szCs w:val="18"/>
              </w:rPr>
              <w:t xml:space="preserve"> </w:t>
            </w:r>
            <w:r w:rsidRPr="00A638D2">
              <w:rPr>
                <w:w w:val="105"/>
                <w:sz w:val="18"/>
                <w:szCs w:val="18"/>
              </w:rPr>
              <w:t>стихотворных</w:t>
            </w:r>
            <w:r w:rsidRPr="00A638D2">
              <w:rPr>
                <w:spacing w:val="-2"/>
                <w:w w:val="105"/>
                <w:sz w:val="18"/>
                <w:szCs w:val="18"/>
              </w:rPr>
              <w:t xml:space="preserve"> </w:t>
            </w:r>
            <w:r w:rsidRPr="00A638D2">
              <w:rPr>
                <w:w w:val="105"/>
                <w:sz w:val="18"/>
                <w:szCs w:val="18"/>
              </w:rPr>
              <w:t>строк;</w:t>
            </w:r>
          </w:p>
          <w:p w14:paraId="12EB5A5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Упражнение</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выразительном</w:t>
            </w:r>
            <w:r w:rsidRPr="00A638D2">
              <w:rPr>
                <w:spacing w:val="-8"/>
                <w:w w:val="105"/>
                <w:sz w:val="18"/>
                <w:szCs w:val="18"/>
              </w:rPr>
              <w:t xml:space="preserve"> </w:t>
            </w:r>
            <w:r w:rsidRPr="00A638D2">
              <w:rPr>
                <w:w w:val="105"/>
                <w:sz w:val="18"/>
                <w:szCs w:val="18"/>
              </w:rPr>
              <w:t>чтении</w:t>
            </w:r>
            <w:r w:rsidRPr="00A638D2">
              <w:rPr>
                <w:spacing w:val="-8"/>
                <w:w w:val="105"/>
                <w:sz w:val="18"/>
                <w:szCs w:val="18"/>
              </w:rPr>
              <w:t xml:space="preserve"> </w:t>
            </w:r>
            <w:r w:rsidRPr="00A638D2">
              <w:rPr>
                <w:w w:val="105"/>
                <w:sz w:val="18"/>
                <w:szCs w:val="18"/>
              </w:rPr>
              <w:t>вслух</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наизусть</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сохранением</w:t>
            </w:r>
            <w:r w:rsidRPr="00A638D2">
              <w:rPr>
                <w:spacing w:val="-8"/>
                <w:w w:val="105"/>
                <w:sz w:val="18"/>
                <w:szCs w:val="18"/>
              </w:rPr>
              <w:t xml:space="preserve"> </w:t>
            </w:r>
            <w:r w:rsidRPr="00A638D2">
              <w:rPr>
                <w:w w:val="105"/>
                <w:sz w:val="18"/>
                <w:szCs w:val="18"/>
              </w:rPr>
              <w:t>интонационного</w:t>
            </w:r>
            <w:r w:rsidRPr="00A638D2">
              <w:rPr>
                <w:spacing w:val="-8"/>
                <w:w w:val="105"/>
                <w:sz w:val="18"/>
                <w:szCs w:val="18"/>
              </w:rPr>
              <w:t xml:space="preserve"> </w:t>
            </w:r>
            <w:r w:rsidRPr="00A638D2">
              <w:rPr>
                <w:w w:val="105"/>
                <w:sz w:val="18"/>
                <w:szCs w:val="18"/>
              </w:rPr>
              <w:t>рисунка</w:t>
            </w:r>
            <w:r w:rsidRPr="00A638D2">
              <w:rPr>
                <w:spacing w:val="1"/>
                <w:w w:val="105"/>
                <w:sz w:val="18"/>
                <w:szCs w:val="18"/>
              </w:rPr>
              <w:t xml:space="preserve"> </w:t>
            </w:r>
            <w:r w:rsidRPr="00A638D2">
              <w:rPr>
                <w:w w:val="105"/>
                <w:sz w:val="18"/>
                <w:szCs w:val="18"/>
              </w:rPr>
              <w:t>произведения;</w:t>
            </w:r>
          </w:p>
          <w:p w14:paraId="69F5CBC4"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Творческое</w:t>
            </w:r>
            <w:r w:rsidRPr="00A638D2">
              <w:rPr>
                <w:spacing w:val="-9"/>
                <w:w w:val="105"/>
                <w:sz w:val="18"/>
                <w:szCs w:val="18"/>
              </w:rPr>
              <w:t xml:space="preserve"> </w:t>
            </w:r>
            <w:r w:rsidRPr="00A638D2">
              <w:rPr>
                <w:spacing w:val="-1"/>
                <w:w w:val="105"/>
                <w:sz w:val="18"/>
                <w:szCs w:val="18"/>
              </w:rPr>
              <w:t>задание:</w:t>
            </w:r>
            <w:r w:rsidRPr="00A638D2">
              <w:rPr>
                <w:spacing w:val="-8"/>
                <w:w w:val="105"/>
                <w:sz w:val="18"/>
                <w:szCs w:val="18"/>
              </w:rPr>
              <w:t xml:space="preserve"> </w:t>
            </w:r>
            <w:r w:rsidRPr="00A638D2">
              <w:rPr>
                <w:spacing w:val="-1"/>
                <w:w w:val="105"/>
                <w:sz w:val="18"/>
                <w:szCs w:val="18"/>
              </w:rPr>
              <w:t>воссоздание</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воображении</w:t>
            </w:r>
            <w:r w:rsidRPr="00A638D2">
              <w:rPr>
                <w:spacing w:val="-8"/>
                <w:w w:val="105"/>
                <w:sz w:val="18"/>
                <w:szCs w:val="18"/>
              </w:rPr>
              <w:t xml:space="preserve"> </w:t>
            </w:r>
            <w:r w:rsidRPr="00A638D2">
              <w:rPr>
                <w:w w:val="105"/>
                <w:sz w:val="18"/>
                <w:szCs w:val="18"/>
              </w:rPr>
              <w:t>описанных</w:t>
            </w:r>
            <w:r w:rsidRPr="00A638D2">
              <w:rPr>
                <w:spacing w:val="-8"/>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стихотворении</w:t>
            </w:r>
            <w:r w:rsidRPr="00A638D2">
              <w:rPr>
                <w:spacing w:val="-8"/>
                <w:w w:val="105"/>
                <w:sz w:val="18"/>
                <w:szCs w:val="18"/>
              </w:rPr>
              <w:t xml:space="preserve"> </w:t>
            </w:r>
            <w:r w:rsidRPr="00A638D2">
              <w:rPr>
                <w:w w:val="105"/>
                <w:sz w:val="18"/>
                <w:szCs w:val="18"/>
              </w:rPr>
              <w:t>картин;</w:t>
            </w:r>
          </w:p>
        </w:tc>
        <w:tc>
          <w:tcPr>
            <w:tcW w:w="1417" w:type="dxa"/>
          </w:tcPr>
          <w:p w14:paraId="15970A54"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5E73F01C"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61712DEA" w14:textId="77777777" w:rsidTr="00A638D2">
        <w:trPr>
          <w:gridAfter w:val="1"/>
          <w:wAfter w:w="20" w:type="dxa"/>
          <w:trHeight w:val="20"/>
        </w:trPr>
        <w:tc>
          <w:tcPr>
            <w:tcW w:w="580" w:type="dxa"/>
          </w:tcPr>
          <w:p w14:paraId="4DB61D4A"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1.6.</w:t>
            </w:r>
          </w:p>
        </w:tc>
        <w:tc>
          <w:tcPr>
            <w:tcW w:w="2268" w:type="dxa"/>
          </w:tcPr>
          <w:p w14:paraId="5E8E82B6" w14:textId="77777777" w:rsidR="009F78E3" w:rsidRPr="00A638D2" w:rsidRDefault="009F78E3" w:rsidP="00A638D2">
            <w:pPr>
              <w:pStyle w:val="TableParagraph"/>
              <w:tabs>
                <w:tab w:val="left" w:pos="1276"/>
              </w:tabs>
              <w:ind w:right="142"/>
              <w:jc w:val="both"/>
              <w:rPr>
                <w:sz w:val="18"/>
                <w:szCs w:val="18"/>
              </w:rPr>
            </w:pPr>
            <w:r w:rsidRPr="00A638D2">
              <w:rPr>
                <w:spacing w:val="-1"/>
                <w:w w:val="105"/>
                <w:sz w:val="18"/>
                <w:szCs w:val="18"/>
              </w:rPr>
              <w:t>Литературная</w:t>
            </w:r>
            <w:r w:rsidRPr="00A638D2">
              <w:rPr>
                <w:spacing w:val="-7"/>
                <w:w w:val="105"/>
                <w:sz w:val="18"/>
                <w:szCs w:val="18"/>
              </w:rPr>
              <w:t xml:space="preserve"> </w:t>
            </w:r>
            <w:r w:rsidRPr="00A638D2">
              <w:rPr>
                <w:w w:val="105"/>
                <w:sz w:val="18"/>
                <w:szCs w:val="18"/>
              </w:rPr>
              <w:t>сказка</w:t>
            </w:r>
          </w:p>
        </w:tc>
        <w:tc>
          <w:tcPr>
            <w:tcW w:w="992" w:type="dxa"/>
          </w:tcPr>
          <w:p w14:paraId="1C39705D"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10</w:t>
            </w:r>
          </w:p>
        </w:tc>
        <w:tc>
          <w:tcPr>
            <w:tcW w:w="851" w:type="dxa"/>
          </w:tcPr>
          <w:p w14:paraId="62985701"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094EBC8D"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2CA4120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11-12 неделя</w:t>
            </w:r>
          </w:p>
        </w:tc>
        <w:tc>
          <w:tcPr>
            <w:tcW w:w="5670" w:type="dxa"/>
          </w:tcPr>
          <w:p w14:paraId="2D53DE0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Разговор</w:t>
            </w:r>
            <w:r w:rsidRPr="00A638D2">
              <w:rPr>
                <w:spacing w:val="-9"/>
                <w:w w:val="105"/>
                <w:sz w:val="18"/>
                <w:szCs w:val="18"/>
              </w:rPr>
              <w:t xml:space="preserve"> </w:t>
            </w:r>
            <w:r w:rsidRPr="00A638D2">
              <w:rPr>
                <w:w w:val="105"/>
                <w:sz w:val="18"/>
                <w:szCs w:val="18"/>
              </w:rPr>
              <w:t>перед</w:t>
            </w:r>
            <w:r w:rsidRPr="00A638D2">
              <w:rPr>
                <w:spacing w:val="-8"/>
                <w:w w:val="105"/>
                <w:sz w:val="18"/>
                <w:szCs w:val="18"/>
              </w:rPr>
              <w:t xml:space="preserve"> </w:t>
            </w:r>
            <w:r w:rsidRPr="00A638D2">
              <w:rPr>
                <w:w w:val="105"/>
                <w:sz w:val="18"/>
                <w:szCs w:val="18"/>
              </w:rPr>
              <w:t>чтением:</w:t>
            </w:r>
            <w:r w:rsidRPr="00A638D2">
              <w:rPr>
                <w:spacing w:val="-8"/>
                <w:w w:val="105"/>
                <w:sz w:val="18"/>
                <w:szCs w:val="18"/>
              </w:rPr>
              <w:t xml:space="preserve"> </w:t>
            </w:r>
            <w:r w:rsidRPr="00A638D2">
              <w:rPr>
                <w:w w:val="105"/>
                <w:sz w:val="18"/>
                <w:szCs w:val="18"/>
              </w:rPr>
              <w:t>уточнение</w:t>
            </w:r>
            <w:r w:rsidRPr="00A638D2">
              <w:rPr>
                <w:spacing w:val="-8"/>
                <w:w w:val="105"/>
                <w:sz w:val="18"/>
                <w:szCs w:val="18"/>
              </w:rPr>
              <w:t xml:space="preserve"> </w:t>
            </w:r>
            <w:r w:rsidRPr="00A638D2">
              <w:rPr>
                <w:w w:val="105"/>
                <w:sz w:val="18"/>
                <w:szCs w:val="18"/>
              </w:rPr>
              <w:t>представлений</w:t>
            </w:r>
            <w:r w:rsidRPr="00A638D2">
              <w:rPr>
                <w:spacing w:val="-8"/>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жанре</w:t>
            </w:r>
            <w:r w:rsidRPr="00A638D2">
              <w:rPr>
                <w:spacing w:val="-8"/>
                <w:w w:val="105"/>
                <w:sz w:val="18"/>
                <w:szCs w:val="18"/>
              </w:rPr>
              <w:t xml:space="preserve"> </w:t>
            </w:r>
            <w:r w:rsidRPr="00A638D2">
              <w:rPr>
                <w:w w:val="105"/>
                <w:sz w:val="18"/>
                <w:szCs w:val="18"/>
              </w:rPr>
              <w:t>сказки,</w:t>
            </w:r>
            <w:r w:rsidRPr="00A638D2">
              <w:rPr>
                <w:spacing w:val="-8"/>
                <w:w w:val="105"/>
                <w:sz w:val="18"/>
                <w:szCs w:val="18"/>
              </w:rPr>
              <w:t xml:space="preserve"> </w:t>
            </w:r>
            <w:r w:rsidRPr="00A638D2">
              <w:rPr>
                <w:w w:val="105"/>
                <w:sz w:val="18"/>
                <w:szCs w:val="18"/>
              </w:rPr>
              <w:t>расширение</w:t>
            </w:r>
            <w:r w:rsidRPr="00A638D2">
              <w:rPr>
                <w:spacing w:val="-8"/>
                <w:w w:val="105"/>
                <w:sz w:val="18"/>
                <w:szCs w:val="18"/>
              </w:rPr>
              <w:t xml:space="preserve"> </w:t>
            </w:r>
            <w:r w:rsidRPr="00A638D2">
              <w:rPr>
                <w:w w:val="105"/>
                <w:sz w:val="18"/>
                <w:szCs w:val="18"/>
              </w:rPr>
              <w:t>знаний</w:t>
            </w:r>
            <w:r w:rsidRPr="00A638D2">
              <w:rPr>
                <w:spacing w:val="-9"/>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том,</w:t>
            </w:r>
            <w:r w:rsidRPr="00A638D2">
              <w:rPr>
                <w:spacing w:val="-8"/>
                <w:w w:val="105"/>
                <w:sz w:val="18"/>
                <w:szCs w:val="18"/>
              </w:rPr>
              <w:t xml:space="preserve"> </w:t>
            </w:r>
            <w:r w:rsidRPr="00A638D2">
              <w:rPr>
                <w:w w:val="105"/>
                <w:sz w:val="18"/>
                <w:szCs w:val="18"/>
              </w:rPr>
              <w:t>как</w:t>
            </w:r>
            <w:r w:rsidRPr="00A638D2">
              <w:rPr>
                <w:spacing w:val="-8"/>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почему из глубины веков дошли до нас народные сказки, первые авторы литературных сказок;</w:t>
            </w:r>
            <w:r w:rsidRPr="00A638D2">
              <w:rPr>
                <w:spacing w:val="1"/>
                <w:w w:val="105"/>
                <w:sz w:val="18"/>
                <w:szCs w:val="18"/>
              </w:rPr>
              <w:t xml:space="preserve"> </w:t>
            </w:r>
            <w:r w:rsidRPr="00A638D2">
              <w:rPr>
                <w:w w:val="105"/>
                <w:sz w:val="18"/>
                <w:szCs w:val="18"/>
              </w:rPr>
              <w:t>Слушание</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чтение</w:t>
            </w:r>
            <w:r w:rsidRPr="00A638D2">
              <w:rPr>
                <w:spacing w:val="-10"/>
                <w:w w:val="105"/>
                <w:sz w:val="18"/>
                <w:szCs w:val="18"/>
              </w:rPr>
              <w:t xml:space="preserve"> </w:t>
            </w:r>
            <w:r w:rsidRPr="00A638D2">
              <w:rPr>
                <w:w w:val="105"/>
                <w:sz w:val="18"/>
                <w:szCs w:val="18"/>
              </w:rPr>
              <w:t>литературных</w:t>
            </w:r>
            <w:r w:rsidRPr="00A638D2">
              <w:rPr>
                <w:spacing w:val="-9"/>
                <w:w w:val="105"/>
                <w:sz w:val="18"/>
                <w:szCs w:val="18"/>
              </w:rPr>
              <w:t xml:space="preserve"> </w:t>
            </w:r>
            <w:r w:rsidRPr="00A638D2">
              <w:rPr>
                <w:w w:val="105"/>
                <w:sz w:val="18"/>
                <w:szCs w:val="18"/>
              </w:rPr>
              <w:t>сказок.</w:t>
            </w:r>
            <w:r w:rsidRPr="00A638D2">
              <w:rPr>
                <w:spacing w:val="-9"/>
                <w:w w:val="105"/>
                <w:sz w:val="18"/>
                <w:szCs w:val="18"/>
              </w:rPr>
              <w:t xml:space="preserve"> </w:t>
            </w:r>
            <w:proofErr w:type="gramStart"/>
            <w:r w:rsidRPr="00A638D2">
              <w:rPr>
                <w:w w:val="105"/>
                <w:sz w:val="18"/>
                <w:szCs w:val="18"/>
              </w:rPr>
              <w:t>Например,М.</w:t>
            </w:r>
            <w:proofErr w:type="gramEnd"/>
            <w:r w:rsidRPr="00A638D2">
              <w:rPr>
                <w:spacing w:val="-10"/>
                <w:w w:val="105"/>
                <w:sz w:val="18"/>
                <w:szCs w:val="18"/>
              </w:rPr>
              <w:t xml:space="preserve"> </w:t>
            </w:r>
            <w:r w:rsidRPr="00A638D2">
              <w:rPr>
                <w:w w:val="105"/>
                <w:sz w:val="18"/>
                <w:szCs w:val="18"/>
              </w:rPr>
              <w:t>Ю.</w:t>
            </w:r>
            <w:r w:rsidRPr="00A638D2">
              <w:rPr>
                <w:spacing w:val="-9"/>
                <w:w w:val="105"/>
                <w:sz w:val="18"/>
                <w:szCs w:val="18"/>
              </w:rPr>
              <w:t xml:space="preserve"> </w:t>
            </w:r>
            <w:r w:rsidRPr="00A638D2">
              <w:rPr>
                <w:w w:val="105"/>
                <w:sz w:val="18"/>
                <w:szCs w:val="18"/>
              </w:rPr>
              <w:t>Лермонтов</w:t>
            </w:r>
            <w:r w:rsidRPr="00A638D2">
              <w:rPr>
                <w:spacing w:val="-10"/>
                <w:w w:val="105"/>
                <w:sz w:val="18"/>
                <w:szCs w:val="18"/>
              </w:rPr>
              <w:t xml:space="preserve"> </w:t>
            </w:r>
            <w:r w:rsidRPr="00A638D2">
              <w:rPr>
                <w:w w:val="105"/>
                <w:sz w:val="18"/>
                <w:szCs w:val="18"/>
              </w:rPr>
              <w:t>«Ашик-Кериб»,</w:t>
            </w:r>
            <w:r w:rsidRPr="00A638D2">
              <w:rPr>
                <w:spacing w:val="-9"/>
                <w:w w:val="105"/>
                <w:sz w:val="18"/>
                <w:szCs w:val="18"/>
              </w:rPr>
              <w:t xml:space="preserve"> </w:t>
            </w:r>
            <w:r w:rsidRPr="00A638D2">
              <w:rPr>
                <w:w w:val="105"/>
                <w:sz w:val="18"/>
                <w:szCs w:val="18"/>
              </w:rPr>
              <w:t>П.</w:t>
            </w:r>
            <w:r w:rsidRPr="00A638D2">
              <w:rPr>
                <w:spacing w:val="-9"/>
                <w:w w:val="105"/>
                <w:sz w:val="18"/>
                <w:szCs w:val="18"/>
              </w:rPr>
              <w:t xml:space="preserve"> </w:t>
            </w:r>
            <w:r w:rsidRPr="00A638D2">
              <w:rPr>
                <w:w w:val="105"/>
                <w:sz w:val="18"/>
                <w:szCs w:val="18"/>
              </w:rPr>
              <w:t>П.</w:t>
            </w:r>
            <w:r w:rsidRPr="00A638D2">
              <w:rPr>
                <w:spacing w:val="-10"/>
                <w:w w:val="105"/>
                <w:sz w:val="18"/>
                <w:szCs w:val="18"/>
              </w:rPr>
              <w:t xml:space="preserve"> </w:t>
            </w:r>
            <w:r w:rsidRPr="00A638D2">
              <w:rPr>
                <w:w w:val="105"/>
                <w:sz w:val="18"/>
                <w:szCs w:val="18"/>
              </w:rPr>
              <w:t>Ершов</w:t>
            </w:r>
          </w:p>
          <w:p w14:paraId="057A4DD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«Конёк-Горбунок»,</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Ф.</w:t>
            </w:r>
            <w:r w:rsidRPr="00A638D2">
              <w:rPr>
                <w:spacing w:val="-9"/>
                <w:w w:val="105"/>
                <w:sz w:val="18"/>
                <w:szCs w:val="18"/>
              </w:rPr>
              <w:t xml:space="preserve"> </w:t>
            </w:r>
            <w:r w:rsidRPr="00A638D2">
              <w:rPr>
                <w:w w:val="105"/>
                <w:sz w:val="18"/>
                <w:szCs w:val="18"/>
              </w:rPr>
              <w:t>Одоевский</w:t>
            </w:r>
            <w:r w:rsidRPr="00A638D2">
              <w:rPr>
                <w:spacing w:val="-9"/>
                <w:w w:val="105"/>
                <w:sz w:val="18"/>
                <w:szCs w:val="18"/>
              </w:rPr>
              <w:t xml:space="preserve"> </w:t>
            </w:r>
            <w:r w:rsidRPr="00A638D2">
              <w:rPr>
                <w:w w:val="105"/>
                <w:sz w:val="18"/>
                <w:szCs w:val="18"/>
              </w:rPr>
              <w:t>«Городок</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табакерке»,</w:t>
            </w:r>
            <w:r w:rsidRPr="00A638D2">
              <w:rPr>
                <w:spacing w:val="-9"/>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Т.</w:t>
            </w:r>
            <w:r w:rsidRPr="00A638D2">
              <w:rPr>
                <w:spacing w:val="-9"/>
                <w:w w:val="105"/>
                <w:sz w:val="18"/>
                <w:szCs w:val="18"/>
              </w:rPr>
              <w:t xml:space="preserve"> </w:t>
            </w:r>
            <w:proofErr w:type="gramStart"/>
            <w:r w:rsidRPr="00A638D2">
              <w:rPr>
                <w:w w:val="105"/>
                <w:sz w:val="18"/>
                <w:szCs w:val="18"/>
              </w:rPr>
              <w:t>Аксаков«</w:t>
            </w:r>
            <w:proofErr w:type="gramEnd"/>
            <w:r w:rsidRPr="00A638D2">
              <w:rPr>
                <w:w w:val="105"/>
                <w:sz w:val="18"/>
                <w:szCs w:val="18"/>
              </w:rPr>
              <w:t>Аленький</w:t>
            </w:r>
            <w:r w:rsidRPr="00A638D2">
              <w:rPr>
                <w:spacing w:val="-9"/>
                <w:w w:val="105"/>
                <w:sz w:val="18"/>
                <w:szCs w:val="18"/>
              </w:rPr>
              <w:t xml:space="preserve"> </w:t>
            </w:r>
            <w:r w:rsidRPr="00A638D2">
              <w:rPr>
                <w:w w:val="105"/>
                <w:sz w:val="18"/>
                <w:szCs w:val="18"/>
              </w:rPr>
              <w:t>цветочек»,</w:t>
            </w:r>
            <w:r w:rsidRPr="00A638D2">
              <w:rPr>
                <w:spacing w:val="-9"/>
                <w:w w:val="105"/>
                <w:sz w:val="18"/>
                <w:szCs w:val="18"/>
              </w:rPr>
              <w:t xml:space="preserve"> </w:t>
            </w:r>
            <w:r w:rsidRPr="00A638D2">
              <w:rPr>
                <w:w w:val="105"/>
                <w:sz w:val="18"/>
                <w:szCs w:val="18"/>
              </w:rPr>
              <w:t>Е.</w:t>
            </w:r>
            <w:r w:rsidRPr="00A638D2">
              <w:rPr>
                <w:spacing w:val="-9"/>
                <w:w w:val="105"/>
                <w:sz w:val="18"/>
                <w:szCs w:val="18"/>
              </w:rPr>
              <w:t xml:space="preserve"> </w:t>
            </w:r>
            <w:r w:rsidRPr="00A638D2">
              <w:rPr>
                <w:w w:val="105"/>
                <w:sz w:val="18"/>
                <w:szCs w:val="18"/>
              </w:rPr>
              <w:t>Л.</w:t>
            </w:r>
            <w:r w:rsidRPr="00A638D2">
              <w:rPr>
                <w:spacing w:val="1"/>
                <w:w w:val="105"/>
                <w:sz w:val="18"/>
                <w:szCs w:val="18"/>
              </w:rPr>
              <w:t xml:space="preserve"> </w:t>
            </w:r>
            <w:r w:rsidRPr="00A638D2">
              <w:rPr>
                <w:w w:val="105"/>
                <w:sz w:val="18"/>
                <w:szCs w:val="18"/>
              </w:rPr>
              <w:t>Шварц</w:t>
            </w:r>
            <w:r w:rsidRPr="00A638D2">
              <w:rPr>
                <w:spacing w:val="-2"/>
                <w:w w:val="105"/>
                <w:sz w:val="18"/>
                <w:szCs w:val="18"/>
              </w:rPr>
              <w:t xml:space="preserve"> </w:t>
            </w:r>
            <w:r w:rsidRPr="00A638D2">
              <w:rPr>
                <w:w w:val="105"/>
                <w:sz w:val="18"/>
                <w:szCs w:val="18"/>
              </w:rPr>
              <w:t>«Сказка</w:t>
            </w:r>
            <w:r w:rsidRPr="00A638D2">
              <w:rPr>
                <w:spacing w:val="-1"/>
                <w:w w:val="105"/>
                <w:sz w:val="18"/>
                <w:szCs w:val="18"/>
              </w:rPr>
              <w:t xml:space="preserve"> </w:t>
            </w:r>
            <w:r w:rsidRPr="00A638D2">
              <w:rPr>
                <w:w w:val="105"/>
                <w:sz w:val="18"/>
                <w:szCs w:val="18"/>
              </w:rPr>
              <w:t>о</w:t>
            </w:r>
            <w:r w:rsidRPr="00A638D2">
              <w:rPr>
                <w:spacing w:val="-1"/>
                <w:w w:val="105"/>
                <w:sz w:val="18"/>
                <w:szCs w:val="18"/>
              </w:rPr>
              <w:t xml:space="preserve"> </w:t>
            </w:r>
            <w:r w:rsidRPr="00A638D2">
              <w:rPr>
                <w:w w:val="105"/>
                <w:sz w:val="18"/>
                <w:szCs w:val="18"/>
              </w:rPr>
              <w:t>потерянном</w:t>
            </w:r>
            <w:r w:rsidRPr="00A638D2">
              <w:rPr>
                <w:spacing w:val="-2"/>
                <w:w w:val="105"/>
                <w:sz w:val="18"/>
                <w:szCs w:val="18"/>
              </w:rPr>
              <w:t xml:space="preserve"> </w:t>
            </w:r>
            <w:r w:rsidRPr="00A638D2">
              <w:rPr>
                <w:w w:val="105"/>
                <w:sz w:val="18"/>
                <w:szCs w:val="18"/>
              </w:rPr>
              <w:t>времени»;</w:t>
            </w:r>
          </w:p>
          <w:p w14:paraId="40094F5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с</w:t>
            </w:r>
            <w:r w:rsidRPr="00A638D2">
              <w:rPr>
                <w:spacing w:val="-8"/>
                <w:w w:val="105"/>
                <w:sz w:val="18"/>
                <w:szCs w:val="18"/>
              </w:rPr>
              <w:t xml:space="preserve"> </w:t>
            </w:r>
            <w:r w:rsidRPr="00A638D2">
              <w:rPr>
                <w:spacing w:val="-1"/>
                <w:w w:val="105"/>
                <w:sz w:val="18"/>
                <w:szCs w:val="18"/>
              </w:rPr>
              <w:t>текстом</w:t>
            </w:r>
            <w:r w:rsidRPr="00A638D2">
              <w:rPr>
                <w:spacing w:val="-7"/>
                <w:w w:val="105"/>
                <w:sz w:val="18"/>
                <w:szCs w:val="18"/>
              </w:rPr>
              <w:t xml:space="preserve"> </w:t>
            </w:r>
            <w:r w:rsidRPr="00A638D2">
              <w:rPr>
                <w:spacing w:val="-1"/>
                <w:w w:val="105"/>
                <w:sz w:val="18"/>
                <w:szCs w:val="18"/>
              </w:rPr>
              <w:t>произведения</w:t>
            </w:r>
            <w:r w:rsidRPr="00A638D2">
              <w:rPr>
                <w:spacing w:val="-8"/>
                <w:w w:val="105"/>
                <w:sz w:val="18"/>
                <w:szCs w:val="18"/>
              </w:rPr>
              <w:t xml:space="preserve"> </w:t>
            </w:r>
            <w:r w:rsidRPr="00A638D2">
              <w:rPr>
                <w:spacing w:val="-1"/>
                <w:w w:val="105"/>
                <w:sz w:val="18"/>
                <w:szCs w:val="18"/>
              </w:rPr>
              <w:t>(характеристика</w:t>
            </w:r>
            <w:r w:rsidRPr="00A638D2">
              <w:rPr>
                <w:spacing w:val="-8"/>
                <w:w w:val="105"/>
                <w:sz w:val="18"/>
                <w:szCs w:val="18"/>
              </w:rPr>
              <w:t xml:space="preserve"> </w:t>
            </w:r>
            <w:r w:rsidRPr="00A638D2">
              <w:rPr>
                <w:w w:val="105"/>
                <w:sz w:val="18"/>
                <w:szCs w:val="18"/>
              </w:rPr>
              <w:t>героя):</w:t>
            </w:r>
            <w:r w:rsidRPr="00A638D2">
              <w:rPr>
                <w:spacing w:val="-7"/>
                <w:w w:val="105"/>
                <w:sz w:val="18"/>
                <w:szCs w:val="18"/>
              </w:rPr>
              <w:t xml:space="preserve"> </w:t>
            </w:r>
            <w:r w:rsidRPr="00A638D2">
              <w:rPr>
                <w:w w:val="105"/>
                <w:sz w:val="18"/>
                <w:szCs w:val="18"/>
              </w:rPr>
              <w:t>нахождение</w:t>
            </w:r>
            <w:r w:rsidRPr="00A638D2">
              <w:rPr>
                <w:spacing w:val="-8"/>
                <w:w w:val="105"/>
                <w:sz w:val="18"/>
                <w:szCs w:val="18"/>
              </w:rPr>
              <w:t xml:space="preserve"> </w:t>
            </w:r>
            <w:r w:rsidRPr="00A638D2">
              <w:rPr>
                <w:w w:val="105"/>
                <w:sz w:val="18"/>
                <w:szCs w:val="18"/>
              </w:rPr>
              <w:t>описания</w:t>
            </w:r>
            <w:r w:rsidRPr="00A638D2">
              <w:rPr>
                <w:spacing w:val="-8"/>
                <w:w w:val="105"/>
                <w:sz w:val="18"/>
                <w:szCs w:val="18"/>
              </w:rPr>
              <w:t xml:space="preserve"> </w:t>
            </w:r>
            <w:r w:rsidRPr="00A638D2">
              <w:rPr>
                <w:w w:val="105"/>
                <w:sz w:val="18"/>
                <w:szCs w:val="18"/>
              </w:rPr>
              <w:t>героя,</w:t>
            </w:r>
            <w:r w:rsidRPr="00A638D2">
              <w:rPr>
                <w:spacing w:val="-7"/>
                <w:w w:val="105"/>
                <w:sz w:val="18"/>
                <w:szCs w:val="18"/>
              </w:rPr>
              <w:t xml:space="preserve"> </w:t>
            </w:r>
            <w:r w:rsidRPr="00A638D2">
              <w:rPr>
                <w:w w:val="105"/>
                <w:sz w:val="18"/>
                <w:szCs w:val="18"/>
              </w:rPr>
              <w:t>определение</w:t>
            </w:r>
            <w:r w:rsidRPr="00A638D2">
              <w:rPr>
                <w:spacing w:val="1"/>
                <w:w w:val="105"/>
                <w:sz w:val="18"/>
                <w:szCs w:val="18"/>
              </w:rPr>
              <w:t xml:space="preserve"> </w:t>
            </w:r>
            <w:r w:rsidRPr="00A638D2">
              <w:rPr>
                <w:w w:val="105"/>
                <w:sz w:val="18"/>
                <w:szCs w:val="18"/>
              </w:rPr>
              <w:t xml:space="preserve">взаимосвязи между </w:t>
            </w:r>
            <w:r w:rsidRPr="00A638D2">
              <w:rPr>
                <w:w w:val="105"/>
                <w:sz w:val="18"/>
                <w:szCs w:val="18"/>
              </w:rPr>
              <w:lastRenderedPageBreak/>
              <w:t>поступками героев, сравнение героев по аналогии или по контрасту, оценка</w:t>
            </w:r>
            <w:r w:rsidRPr="00A638D2">
              <w:rPr>
                <w:spacing w:val="1"/>
                <w:w w:val="105"/>
                <w:sz w:val="18"/>
                <w:szCs w:val="18"/>
              </w:rPr>
              <w:t xml:space="preserve"> </w:t>
            </w:r>
            <w:r w:rsidRPr="00A638D2">
              <w:rPr>
                <w:w w:val="105"/>
                <w:sz w:val="18"/>
                <w:szCs w:val="18"/>
              </w:rPr>
              <w:t>поступков</w:t>
            </w:r>
            <w:r w:rsidRPr="00A638D2">
              <w:rPr>
                <w:spacing w:val="-2"/>
                <w:w w:val="105"/>
                <w:sz w:val="18"/>
                <w:szCs w:val="18"/>
              </w:rPr>
              <w:t xml:space="preserve"> </w:t>
            </w:r>
            <w:r w:rsidRPr="00A638D2">
              <w:rPr>
                <w:w w:val="105"/>
                <w:sz w:val="18"/>
                <w:szCs w:val="18"/>
              </w:rPr>
              <w:t>героев</w:t>
            </w:r>
            <w:r w:rsidRPr="00A638D2">
              <w:rPr>
                <w:spacing w:val="-1"/>
                <w:w w:val="105"/>
                <w:sz w:val="18"/>
                <w:szCs w:val="18"/>
              </w:rPr>
              <w:t xml:space="preserve"> </w:t>
            </w:r>
            <w:r w:rsidRPr="00A638D2">
              <w:rPr>
                <w:w w:val="105"/>
                <w:sz w:val="18"/>
                <w:szCs w:val="18"/>
              </w:rPr>
              <w:t>(две-три</w:t>
            </w:r>
            <w:r w:rsidRPr="00A638D2">
              <w:rPr>
                <w:spacing w:val="-2"/>
                <w:w w:val="105"/>
                <w:sz w:val="18"/>
                <w:szCs w:val="18"/>
              </w:rPr>
              <w:t xml:space="preserve"> </w:t>
            </w:r>
            <w:r w:rsidRPr="00A638D2">
              <w:rPr>
                <w:w w:val="105"/>
                <w:sz w:val="18"/>
                <w:szCs w:val="18"/>
              </w:rPr>
              <w:t>сказки</w:t>
            </w:r>
            <w:r w:rsidRPr="00A638D2">
              <w:rPr>
                <w:spacing w:val="-1"/>
                <w:w w:val="105"/>
                <w:sz w:val="18"/>
                <w:szCs w:val="18"/>
              </w:rPr>
              <w:t xml:space="preserve"> </w:t>
            </w:r>
            <w:r w:rsidRPr="00A638D2">
              <w:rPr>
                <w:w w:val="105"/>
                <w:sz w:val="18"/>
                <w:szCs w:val="18"/>
              </w:rPr>
              <w:t>по</w:t>
            </w:r>
            <w:r w:rsidRPr="00A638D2">
              <w:rPr>
                <w:spacing w:val="-1"/>
                <w:w w:val="105"/>
                <w:sz w:val="18"/>
                <w:szCs w:val="18"/>
              </w:rPr>
              <w:t xml:space="preserve"> </w:t>
            </w:r>
            <w:r w:rsidRPr="00A638D2">
              <w:rPr>
                <w:w w:val="105"/>
                <w:sz w:val="18"/>
                <w:szCs w:val="18"/>
              </w:rPr>
              <w:t>выбору);</w:t>
            </w:r>
          </w:p>
          <w:p w14:paraId="40362183"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Учебный</w:t>
            </w:r>
            <w:r w:rsidRPr="00A638D2">
              <w:rPr>
                <w:spacing w:val="-10"/>
                <w:w w:val="105"/>
                <w:sz w:val="18"/>
                <w:szCs w:val="18"/>
              </w:rPr>
              <w:t xml:space="preserve"> </w:t>
            </w:r>
            <w:r w:rsidRPr="00A638D2">
              <w:rPr>
                <w:w w:val="105"/>
                <w:sz w:val="18"/>
                <w:szCs w:val="18"/>
              </w:rPr>
              <w:t>диалог:</w:t>
            </w:r>
            <w:r w:rsidRPr="00A638D2">
              <w:rPr>
                <w:spacing w:val="-10"/>
                <w:w w:val="105"/>
                <w:sz w:val="18"/>
                <w:szCs w:val="18"/>
              </w:rPr>
              <w:t xml:space="preserve"> </w:t>
            </w:r>
            <w:r w:rsidRPr="00A638D2">
              <w:rPr>
                <w:w w:val="105"/>
                <w:sz w:val="18"/>
                <w:szCs w:val="18"/>
              </w:rPr>
              <w:t>обсуждение</w:t>
            </w:r>
            <w:r w:rsidRPr="00A638D2">
              <w:rPr>
                <w:spacing w:val="-10"/>
                <w:w w:val="105"/>
                <w:sz w:val="18"/>
                <w:szCs w:val="18"/>
              </w:rPr>
              <w:t xml:space="preserve"> </w:t>
            </w:r>
            <w:r w:rsidRPr="00A638D2">
              <w:rPr>
                <w:w w:val="105"/>
                <w:sz w:val="18"/>
                <w:szCs w:val="18"/>
              </w:rPr>
              <w:t>отношения</w:t>
            </w:r>
            <w:r w:rsidRPr="00A638D2">
              <w:rPr>
                <w:spacing w:val="-10"/>
                <w:w w:val="105"/>
                <w:sz w:val="18"/>
                <w:szCs w:val="18"/>
              </w:rPr>
              <w:t xml:space="preserve"> </w:t>
            </w:r>
            <w:r w:rsidRPr="00A638D2">
              <w:rPr>
                <w:w w:val="105"/>
                <w:sz w:val="18"/>
                <w:szCs w:val="18"/>
              </w:rPr>
              <w:t>автора</w:t>
            </w:r>
            <w:r w:rsidRPr="00A638D2">
              <w:rPr>
                <w:spacing w:val="-10"/>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героям,</w:t>
            </w:r>
            <w:r w:rsidRPr="00A638D2">
              <w:rPr>
                <w:spacing w:val="-10"/>
                <w:w w:val="105"/>
                <w:sz w:val="18"/>
                <w:szCs w:val="18"/>
              </w:rPr>
              <w:t xml:space="preserve"> </w:t>
            </w:r>
            <w:r w:rsidRPr="00A638D2">
              <w:rPr>
                <w:w w:val="105"/>
                <w:sz w:val="18"/>
                <w:szCs w:val="18"/>
              </w:rPr>
              <w:t>поступкам,</w:t>
            </w:r>
            <w:r w:rsidRPr="00A638D2">
              <w:rPr>
                <w:spacing w:val="-10"/>
                <w:w w:val="105"/>
                <w:sz w:val="18"/>
                <w:szCs w:val="18"/>
              </w:rPr>
              <w:t xml:space="preserve"> </w:t>
            </w:r>
            <w:r w:rsidRPr="00A638D2">
              <w:rPr>
                <w:w w:val="105"/>
                <w:sz w:val="18"/>
                <w:szCs w:val="18"/>
              </w:rPr>
              <w:t>описанным</w:t>
            </w:r>
            <w:r w:rsidRPr="00A638D2">
              <w:rPr>
                <w:spacing w:val="-10"/>
                <w:w w:val="105"/>
                <w:sz w:val="18"/>
                <w:szCs w:val="18"/>
              </w:rPr>
              <w:t xml:space="preserve"> </w:t>
            </w:r>
            <w:r w:rsidRPr="00A638D2">
              <w:rPr>
                <w:w w:val="105"/>
                <w:sz w:val="18"/>
                <w:szCs w:val="18"/>
              </w:rPr>
              <w:t>в</w:t>
            </w:r>
            <w:r w:rsidRPr="00A638D2">
              <w:rPr>
                <w:spacing w:val="-10"/>
                <w:w w:val="105"/>
                <w:sz w:val="18"/>
                <w:szCs w:val="18"/>
              </w:rPr>
              <w:t xml:space="preserve"> </w:t>
            </w:r>
            <w:r w:rsidRPr="00A638D2">
              <w:rPr>
                <w:w w:val="105"/>
                <w:sz w:val="18"/>
                <w:szCs w:val="18"/>
              </w:rPr>
              <w:t>сказках;</w:t>
            </w:r>
          </w:p>
          <w:p w14:paraId="77B0750E"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Анализ</w:t>
            </w:r>
            <w:r w:rsidRPr="00A638D2">
              <w:rPr>
                <w:spacing w:val="-9"/>
                <w:w w:val="105"/>
                <w:sz w:val="18"/>
                <w:szCs w:val="18"/>
              </w:rPr>
              <w:t xml:space="preserve"> </w:t>
            </w:r>
            <w:r w:rsidRPr="00A638D2">
              <w:rPr>
                <w:spacing w:val="-1"/>
                <w:w w:val="105"/>
                <w:sz w:val="18"/>
                <w:szCs w:val="18"/>
              </w:rPr>
              <w:t>сюжета</w:t>
            </w:r>
            <w:r w:rsidRPr="00A638D2">
              <w:rPr>
                <w:spacing w:val="-9"/>
                <w:w w:val="105"/>
                <w:sz w:val="18"/>
                <w:szCs w:val="18"/>
              </w:rPr>
              <w:t xml:space="preserve"> </w:t>
            </w:r>
            <w:r w:rsidRPr="00A638D2">
              <w:rPr>
                <w:spacing w:val="-1"/>
                <w:w w:val="105"/>
                <w:sz w:val="18"/>
                <w:szCs w:val="18"/>
              </w:rPr>
              <w:t>рассказа:</w:t>
            </w:r>
            <w:r w:rsidRPr="00A638D2">
              <w:rPr>
                <w:spacing w:val="-9"/>
                <w:w w:val="105"/>
                <w:sz w:val="18"/>
                <w:szCs w:val="18"/>
              </w:rPr>
              <w:t xml:space="preserve"> </w:t>
            </w:r>
            <w:r w:rsidRPr="00A638D2">
              <w:rPr>
                <w:spacing w:val="-1"/>
                <w:w w:val="105"/>
                <w:sz w:val="18"/>
                <w:szCs w:val="18"/>
              </w:rPr>
              <w:t>определение</w:t>
            </w:r>
            <w:r w:rsidRPr="00A638D2">
              <w:rPr>
                <w:spacing w:val="-9"/>
                <w:w w:val="105"/>
                <w:sz w:val="18"/>
                <w:szCs w:val="18"/>
              </w:rPr>
              <w:t xml:space="preserve"> </w:t>
            </w:r>
            <w:r w:rsidRPr="00A638D2">
              <w:rPr>
                <w:w w:val="105"/>
                <w:sz w:val="18"/>
                <w:szCs w:val="18"/>
              </w:rPr>
              <w:t>последовательности</w:t>
            </w:r>
            <w:r w:rsidRPr="00A638D2">
              <w:rPr>
                <w:spacing w:val="-8"/>
                <w:w w:val="105"/>
                <w:sz w:val="18"/>
                <w:szCs w:val="18"/>
              </w:rPr>
              <w:t xml:space="preserve"> </w:t>
            </w:r>
            <w:r w:rsidRPr="00A638D2">
              <w:rPr>
                <w:w w:val="105"/>
                <w:sz w:val="18"/>
                <w:szCs w:val="18"/>
              </w:rPr>
              <w:t>событий,</w:t>
            </w:r>
            <w:r w:rsidRPr="00A638D2">
              <w:rPr>
                <w:spacing w:val="-9"/>
                <w:w w:val="105"/>
                <w:sz w:val="18"/>
                <w:szCs w:val="18"/>
              </w:rPr>
              <w:t xml:space="preserve"> </w:t>
            </w:r>
            <w:r w:rsidRPr="00A638D2">
              <w:rPr>
                <w:w w:val="105"/>
                <w:sz w:val="18"/>
                <w:szCs w:val="18"/>
              </w:rPr>
              <w:t>формулирование</w:t>
            </w:r>
            <w:r w:rsidRPr="00A638D2">
              <w:rPr>
                <w:spacing w:val="-9"/>
                <w:w w:val="105"/>
                <w:sz w:val="18"/>
                <w:szCs w:val="18"/>
              </w:rPr>
              <w:t xml:space="preserve"> </w:t>
            </w:r>
            <w:r w:rsidRPr="00A638D2">
              <w:rPr>
                <w:w w:val="105"/>
                <w:sz w:val="18"/>
                <w:szCs w:val="18"/>
              </w:rPr>
              <w:t>вопросов</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том</w:t>
            </w:r>
            <w:r w:rsidRPr="00A638D2">
              <w:rPr>
                <w:spacing w:val="1"/>
                <w:w w:val="105"/>
                <w:sz w:val="18"/>
                <w:szCs w:val="18"/>
              </w:rPr>
              <w:t xml:space="preserve"> </w:t>
            </w:r>
            <w:r w:rsidRPr="00A638D2">
              <w:rPr>
                <w:spacing w:val="-1"/>
                <w:w w:val="105"/>
                <w:sz w:val="18"/>
                <w:szCs w:val="18"/>
              </w:rPr>
              <w:t xml:space="preserve">числе проблемных) по основным событиям </w:t>
            </w:r>
            <w:r w:rsidRPr="00A638D2">
              <w:rPr>
                <w:w w:val="105"/>
                <w:sz w:val="18"/>
                <w:szCs w:val="18"/>
              </w:rPr>
              <w:t>сюжета, восстановление нарушенной последовательности</w:t>
            </w:r>
            <w:r w:rsidRPr="00A638D2">
              <w:rPr>
                <w:spacing w:val="-37"/>
                <w:w w:val="105"/>
                <w:sz w:val="18"/>
                <w:szCs w:val="18"/>
              </w:rPr>
              <w:t xml:space="preserve"> </w:t>
            </w:r>
            <w:r w:rsidRPr="00A638D2">
              <w:rPr>
                <w:w w:val="105"/>
                <w:sz w:val="18"/>
                <w:szCs w:val="18"/>
              </w:rPr>
              <w:t>событий, нахождение в тексте заданного эпизода, составление цитатного плана текста с выделением</w:t>
            </w:r>
            <w:r w:rsidRPr="00A638D2">
              <w:rPr>
                <w:spacing w:val="1"/>
                <w:w w:val="105"/>
                <w:sz w:val="18"/>
                <w:szCs w:val="18"/>
              </w:rPr>
              <w:t xml:space="preserve"> </w:t>
            </w:r>
            <w:r w:rsidRPr="00A638D2">
              <w:rPr>
                <w:w w:val="105"/>
                <w:sz w:val="18"/>
                <w:szCs w:val="18"/>
              </w:rPr>
              <w:t>отдельных</w:t>
            </w:r>
            <w:r w:rsidRPr="00A638D2">
              <w:rPr>
                <w:spacing w:val="-2"/>
                <w:w w:val="105"/>
                <w:sz w:val="18"/>
                <w:szCs w:val="18"/>
              </w:rPr>
              <w:t xml:space="preserve"> </w:t>
            </w:r>
            <w:r w:rsidRPr="00A638D2">
              <w:rPr>
                <w:w w:val="105"/>
                <w:sz w:val="18"/>
                <w:szCs w:val="18"/>
              </w:rPr>
              <w:t>эпизодов,</w:t>
            </w:r>
            <w:r w:rsidRPr="00A638D2">
              <w:rPr>
                <w:spacing w:val="-1"/>
                <w:w w:val="105"/>
                <w:sz w:val="18"/>
                <w:szCs w:val="18"/>
              </w:rPr>
              <w:t xml:space="preserve"> </w:t>
            </w:r>
            <w:r w:rsidRPr="00A638D2">
              <w:rPr>
                <w:w w:val="105"/>
                <w:sz w:val="18"/>
                <w:szCs w:val="18"/>
              </w:rPr>
              <w:t>смысловых</w:t>
            </w:r>
            <w:r w:rsidRPr="00A638D2">
              <w:rPr>
                <w:spacing w:val="-1"/>
                <w:w w:val="105"/>
                <w:sz w:val="18"/>
                <w:szCs w:val="18"/>
              </w:rPr>
              <w:t xml:space="preserve"> </w:t>
            </w:r>
            <w:r w:rsidRPr="00A638D2">
              <w:rPr>
                <w:w w:val="105"/>
                <w:sz w:val="18"/>
                <w:szCs w:val="18"/>
              </w:rPr>
              <w:t>частей;</w:t>
            </w:r>
          </w:p>
          <w:p w14:paraId="47878B74"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Составление</w:t>
            </w:r>
            <w:r w:rsidRPr="00A638D2">
              <w:rPr>
                <w:spacing w:val="-9"/>
                <w:w w:val="105"/>
                <w:sz w:val="18"/>
                <w:szCs w:val="18"/>
              </w:rPr>
              <w:t xml:space="preserve"> </w:t>
            </w:r>
            <w:r w:rsidRPr="00A638D2">
              <w:rPr>
                <w:spacing w:val="-1"/>
                <w:w w:val="105"/>
                <w:sz w:val="18"/>
                <w:szCs w:val="18"/>
              </w:rPr>
              <w:t>вопросного</w:t>
            </w:r>
            <w:r w:rsidRPr="00A638D2">
              <w:rPr>
                <w:spacing w:val="-9"/>
                <w:w w:val="105"/>
                <w:sz w:val="18"/>
                <w:szCs w:val="18"/>
              </w:rPr>
              <w:t xml:space="preserve"> </w:t>
            </w:r>
            <w:r w:rsidRPr="00A638D2">
              <w:rPr>
                <w:w w:val="105"/>
                <w:sz w:val="18"/>
                <w:szCs w:val="18"/>
              </w:rPr>
              <w:t>плана</w:t>
            </w:r>
            <w:r w:rsidRPr="00A638D2">
              <w:rPr>
                <w:spacing w:val="-9"/>
                <w:w w:val="105"/>
                <w:sz w:val="18"/>
                <w:szCs w:val="18"/>
              </w:rPr>
              <w:t xml:space="preserve"> </w:t>
            </w:r>
            <w:r w:rsidRPr="00A638D2">
              <w:rPr>
                <w:w w:val="105"/>
                <w:sz w:val="18"/>
                <w:szCs w:val="18"/>
              </w:rPr>
              <w:t>текста</w:t>
            </w:r>
            <w:r w:rsidRPr="00A638D2">
              <w:rPr>
                <w:spacing w:val="-9"/>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выделением</w:t>
            </w:r>
            <w:r w:rsidRPr="00A638D2">
              <w:rPr>
                <w:spacing w:val="-8"/>
                <w:w w:val="105"/>
                <w:sz w:val="18"/>
                <w:szCs w:val="18"/>
              </w:rPr>
              <w:t xml:space="preserve"> </w:t>
            </w:r>
            <w:r w:rsidRPr="00A638D2">
              <w:rPr>
                <w:w w:val="105"/>
                <w:sz w:val="18"/>
                <w:szCs w:val="18"/>
              </w:rPr>
              <w:t>эпизодов,</w:t>
            </w:r>
            <w:r w:rsidRPr="00A638D2">
              <w:rPr>
                <w:spacing w:val="-9"/>
                <w:w w:val="105"/>
                <w:sz w:val="18"/>
                <w:szCs w:val="18"/>
              </w:rPr>
              <w:t xml:space="preserve"> </w:t>
            </w:r>
            <w:r w:rsidRPr="00A638D2">
              <w:rPr>
                <w:w w:val="105"/>
                <w:sz w:val="18"/>
                <w:szCs w:val="18"/>
              </w:rPr>
              <w:t>смысловых</w:t>
            </w:r>
            <w:r w:rsidRPr="00A638D2">
              <w:rPr>
                <w:spacing w:val="-9"/>
                <w:w w:val="105"/>
                <w:sz w:val="18"/>
                <w:szCs w:val="18"/>
              </w:rPr>
              <w:t xml:space="preserve"> </w:t>
            </w:r>
            <w:r w:rsidRPr="00A638D2">
              <w:rPr>
                <w:w w:val="105"/>
                <w:sz w:val="18"/>
                <w:szCs w:val="18"/>
              </w:rPr>
              <w:t>частей;</w:t>
            </w:r>
          </w:p>
          <w:p w14:paraId="35FDB43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Пересказ</w:t>
            </w:r>
            <w:r w:rsidRPr="00A638D2">
              <w:rPr>
                <w:spacing w:val="-10"/>
                <w:w w:val="105"/>
                <w:sz w:val="18"/>
                <w:szCs w:val="18"/>
              </w:rPr>
              <w:t xml:space="preserve"> </w:t>
            </w:r>
            <w:r w:rsidRPr="00A638D2">
              <w:rPr>
                <w:w w:val="105"/>
                <w:sz w:val="18"/>
                <w:szCs w:val="18"/>
              </w:rPr>
              <w:t>(устно)</w:t>
            </w:r>
            <w:r w:rsidRPr="00A638D2">
              <w:rPr>
                <w:spacing w:val="-9"/>
                <w:w w:val="105"/>
                <w:sz w:val="18"/>
                <w:szCs w:val="18"/>
              </w:rPr>
              <w:t xml:space="preserve"> </w:t>
            </w:r>
            <w:r w:rsidRPr="00A638D2">
              <w:rPr>
                <w:w w:val="105"/>
                <w:sz w:val="18"/>
                <w:szCs w:val="18"/>
              </w:rPr>
              <w:t>содержания</w:t>
            </w:r>
            <w:r w:rsidRPr="00A638D2">
              <w:rPr>
                <w:spacing w:val="-10"/>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выборочно</w:t>
            </w:r>
            <w:r w:rsidRPr="00A638D2">
              <w:rPr>
                <w:spacing w:val="-10"/>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в</w:t>
            </w:r>
            <w:r w:rsidRPr="00A638D2">
              <w:rPr>
                <w:spacing w:val="-10"/>
                <w:w w:val="105"/>
                <w:sz w:val="18"/>
                <w:szCs w:val="18"/>
              </w:rPr>
              <w:t xml:space="preserve"> </w:t>
            </w:r>
            <w:r w:rsidRPr="00A638D2">
              <w:rPr>
                <w:w w:val="105"/>
                <w:sz w:val="18"/>
                <w:szCs w:val="18"/>
              </w:rPr>
              <w:t>парах:</w:t>
            </w:r>
            <w:r w:rsidRPr="00A638D2">
              <w:rPr>
                <w:spacing w:val="-9"/>
                <w:w w:val="105"/>
                <w:sz w:val="18"/>
                <w:szCs w:val="18"/>
              </w:rPr>
              <w:t xml:space="preserve"> </w:t>
            </w:r>
            <w:r w:rsidRPr="00A638D2">
              <w:rPr>
                <w:w w:val="105"/>
                <w:sz w:val="18"/>
                <w:szCs w:val="18"/>
              </w:rPr>
              <w:t>чтение</w:t>
            </w:r>
            <w:r w:rsidRPr="00A638D2">
              <w:rPr>
                <w:spacing w:val="-9"/>
                <w:w w:val="105"/>
                <w:sz w:val="18"/>
                <w:szCs w:val="18"/>
              </w:rPr>
              <w:t xml:space="preserve"> </w:t>
            </w:r>
            <w:r w:rsidRPr="00A638D2">
              <w:rPr>
                <w:w w:val="105"/>
                <w:sz w:val="18"/>
                <w:szCs w:val="18"/>
              </w:rPr>
              <w:t>диалогов</w:t>
            </w:r>
            <w:r w:rsidRPr="00A638D2">
              <w:rPr>
                <w:spacing w:val="-10"/>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ролям;</w:t>
            </w:r>
            <w:r w:rsidRPr="00A638D2">
              <w:rPr>
                <w:spacing w:val="1"/>
                <w:w w:val="105"/>
                <w:sz w:val="18"/>
                <w:szCs w:val="18"/>
              </w:rPr>
              <w:t xml:space="preserve"> </w:t>
            </w:r>
            <w:r w:rsidRPr="00A638D2">
              <w:rPr>
                <w:w w:val="105"/>
                <w:sz w:val="18"/>
                <w:szCs w:val="18"/>
              </w:rPr>
              <w:t>Знакомство</w:t>
            </w:r>
            <w:r w:rsidRPr="00A638D2">
              <w:rPr>
                <w:spacing w:val="-6"/>
                <w:w w:val="105"/>
                <w:sz w:val="18"/>
                <w:szCs w:val="18"/>
              </w:rPr>
              <w:t xml:space="preserve"> </w:t>
            </w:r>
            <w:r w:rsidRPr="00A638D2">
              <w:rPr>
                <w:w w:val="105"/>
                <w:sz w:val="18"/>
                <w:szCs w:val="18"/>
              </w:rPr>
              <w:t>со</w:t>
            </w:r>
            <w:r w:rsidRPr="00A638D2">
              <w:rPr>
                <w:spacing w:val="-6"/>
                <w:w w:val="105"/>
                <w:sz w:val="18"/>
                <w:szCs w:val="18"/>
              </w:rPr>
              <w:t xml:space="preserve"> </w:t>
            </w:r>
            <w:r w:rsidRPr="00A638D2">
              <w:rPr>
                <w:w w:val="105"/>
                <w:sz w:val="18"/>
                <w:szCs w:val="18"/>
              </w:rPr>
              <w:t>сказом</w:t>
            </w:r>
            <w:r w:rsidRPr="00A638D2">
              <w:rPr>
                <w:spacing w:val="-5"/>
                <w:w w:val="105"/>
                <w:sz w:val="18"/>
                <w:szCs w:val="18"/>
              </w:rPr>
              <w:t xml:space="preserve"> </w:t>
            </w:r>
            <w:r w:rsidRPr="00A638D2">
              <w:rPr>
                <w:w w:val="105"/>
                <w:sz w:val="18"/>
                <w:szCs w:val="18"/>
              </w:rPr>
              <w:t>П.</w:t>
            </w:r>
            <w:r w:rsidRPr="00A638D2">
              <w:rPr>
                <w:spacing w:val="-6"/>
                <w:w w:val="105"/>
                <w:sz w:val="18"/>
                <w:szCs w:val="18"/>
              </w:rPr>
              <w:t xml:space="preserve"> </w:t>
            </w:r>
            <w:r w:rsidRPr="00A638D2">
              <w:rPr>
                <w:w w:val="105"/>
                <w:sz w:val="18"/>
                <w:szCs w:val="18"/>
              </w:rPr>
              <w:t>П.</w:t>
            </w:r>
            <w:r w:rsidRPr="00A638D2">
              <w:rPr>
                <w:spacing w:val="-5"/>
                <w:w w:val="105"/>
                <w:sz w:val="18"/>
                <w:szCs w:val="18"/>
              </w:rPr>
              <w:t xml:space="preserve"> </w:t>
            </w:r>
            <w:r w:rsidRPr="00A638D2">
              <w:rPr>
                <w:w w:val="105"/>
                <w:sz w:val="18"/>
                <w:szCs w:val="18"/>
              </w:rPr>
              <w:t>Бажова</w:t>
            </w:r>
            <w:r w:rsidRPr="00A638D2">
              <w:rPr>
                <w:spacing w:val="-6"/>
                <w:w w:val="105"/>
                <w:sz w:val="18"/>
                <w:szCs w:val="18"/>
              </w:rPr>
              <w:t xml:space="preserve"> </w:t>
            </w:r>
            <w:r w:rsidRPr="00A638D2">
              <w:rPr>
                <w:w w:val="105"/>
                <w:sz w:val="18"/>
                <w:szCs w:val="18"/>
              </w:rPr>
              <w:t>«Серебряное</w:t>
            </w:r>
            <w:r w:rsidRPr="00A638D2">
              <w:rPr>
                <w:spacing w:val="-5"/>
                <w:w w:val="105"/>
                <w:sz w:val="18"/>
                <w:szCs w:val="18"/>
              </w:rPr>
              <w:t xml:space="preserve"> </w:t>
            </w:r>
            <w:r w:rsidRPr="00A638D2">
              <w:rPr>
                <w:w w:val="105"/>
                <w:sz w:val="18"/>
                <w:szCs w:val="18"/>
              </w:rPr>
              <w:t>копытце»,</w:t>
            </w:r>
            <w:r w:rsidRPr="00A638D2">
              <w:rPr>
                <w:spacing w:val="-6"/>
                <w:w w:val="105"/>
                <w:sz w:val="18"/>
                <w:szCs w:val="18"/>
              </w:rPr>
              <w:t xml:space="preserve"> </w:t>
            </w:r>
            <w:r w:rsidRPr="00A638D2">
              <w:rPr>
                <w:w w:val="105"/>
                <w:sz w:val="18"/>
                <w:szCs w:val="18"/>
              </w:rPr>
              <w:t>выделение</w:t>
            </w:r>
            <w:r w:rsidRPr="00A638D2">
              <w:rPr>
                <w:spacing w:val="-5"/>
                <w:w w:val="105"/>
                <w:sz w:val="18"/>
                <w:szCs w:val="18"/>
              </w:rPr>
              <w:t xml:space="preserve"> </w:t>
            </w:r>
            <w:r w:rsidRPr="00A638D2">
              <w:rPr>
                <w:w w:val="105"/>
                <w:sz w:val="18"/>
                <w:szCs w:val="18"/>
              </w:rPr>
              <w:t>особенностей</w:t>
            </w:r>
            <w:r w:rsidRPr="00A638D2">
              <w:rPr>
                <w:spacing w:val="-6"/>
                <w:w w:val="105"/>
                <w:sz w:val="18"/>
                <w:szCs w:val="18"/>
              </w:rPr>
              <w:t xml:space="preserve"> </w:t>
            </w:r>
            <w:r w:rsidRPr="00A638D2">
              <w:rPr>
                <w:w w:val="105"/>
                <w:sz w:val="18"/>
                <w:szCs w:val="18"/>
              </w:rPr>
              <w:t>жанра;</w:t>
            </w:r>
          </w:p>
          <w:p w14:paraId="60F84C7E"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с</w:t>
            </w:r>
            <w:r w:rsidRPr="00A638D2">
              <w:rPr>
                <w:spacing w:val="-10"/>
                <w:w w:val="105"/>
                <w:sz w:val="18"/>
                <w:szCs w:val="18"/>
              </w:rPr>
              <w:t xml:space="preserve"> </w:t>
            </w:r>
            <w:r w:rsidRPr="00A638D2">
              <w:rPr>
                <w:w w:val="105"/>
                <w:sz w:val="18"/>
                <w:szCs w:val="18"/>
              </w:rPr>
              <w:t>текстом</w:t>
            </w:r>
            <w:r w:rsidRPr="00A638D2">
              <w:rPr>
                <w:spacing w:val="-9"/>
                <w:w w:val="105"/>
                <w:sz w:val="18"/>
                <w:szCs w:val="18"/>
              </w:rPr>
              <w:t xml:space="preserve"> </w:t>
            </w:r>
            <w:r w:rsidRPr="00A638D2">
              <w:rPr>
                <w:w w:val="105"/>
                <w:sz w:val="18"/>
                <w:szCs w:val="18"/>
              </w:rPr>
              <w:t>произведения:</w:t>
            </w:r>
            <w:r w:rsidRPr="00A638D2">
              <w:rPr>
                <w:spacing w:val="-10"/>
                <w:w w:val="105"/>
                <w:sz w:val="18"/>
                <w:szCs w:val="18"/>
              </w:rPr>
              <w:t xml:space="preserve"> </w:t>
            </w:r>
            <w:r w:rsidRPr="00A638D2">
              <w:rPr>
                <w:w w:val="105"/>
                <w:sz w:val="18"/>
                <w:szCs w:val="18"/>
              </w:rPr>
              <w:t>упражнение</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нахождении</w:t>
            </w:r>
            <w:r w:rsidRPr="00A638D2">
              <w:rPr>
                <w:spacing w:val="-10"/>
                <w:w w:val="105"/>
                <w:sz w:val="18"/>
                <w:szCs w:val="18"/>
              </w:rPr>
              <w:t xml:space="preserve"> </w:t>
            </w:r>
            <w:r w:rsidRPr="00A638D2">
              <w:rPr>
                <w:w w:val="105"/>
                <w:sz w:val="18"/>
                <w:szCs w:val="18"/>
              </w:rPr>
              <w:t>народной</w:t>
            </w:r>
            <w:r w:rsidRPr="00A638D2">
              <w:rPr>
                <w:spacing w:val="-10"/>
                <w:w w:val="105"/>
                <w:sz w:val="18"/>
                <w:szCs w:val="18"/>
              </w:rPr>
              <w:t xml:space="preserve"> </w:t>
            </w:r>
            <w:r w:rsidRPr="00A638D2">
              <w:rPr>
                <w:w w:val="105"/>
                <w:sz w:val="18"/>
                <w:szCs w:val="18"/>
              </w:rPr>
              <w:t>лексики,</w:t>
            </w:r>
            <w:r w:rsidRPr="00A638D2">
              <w:rPr>
                <w:spacing w:val="-9"/>
                <w:w w:val="105"/>
                <w:sz w:val="18"/>
                <w:szCs w:val="18"/>
              </w:rPr>
              <w:t xml:space="preserve"> </w:t>
            </w:r>
            <w:r w:rsidRPr="00A638D2">
              <w:rPr>
                <w:w w:val="105"/>
                <w:sz w:val="18"/>
                <w:szCs w:val="18"/>
              </w:rPr>
              <w:t>устойчивых</w:t>
            </w:r>
            <w:r w:rsidRPr="00A638D2">
              <w:rPr>
                <w:spacing w:val="-10"/>
                <w:w w:val="105"/>
                <w:sz w:val="18"/>
                <w:szCs w:val="18"/>
              </w:rPr>
              <w:t xml:space="preserve"> </w:t>
            </w:r>
            <w:r w:rsidRPr="00A638D2">
              <w:rPr>
                <w:w w:val="105"/>
                <w:sz w:val="18"/>
                <w:szCs w:val="18"/>
              </w:rPr>
              <w:t>выражений,</w:t>
            </w:r>
            <w:r w:rsidRPr="00A638D2">
              <w:rPr>
                <w:spacing w:val="1"/>
                <w:w w:val="105"/>
                <w:sz w:val="18"/>
                <w:szCs w:val="18"/>
              </w:rPr>
              <w:t xml:space="preserve"> </w:t>
            </w:r>
            <w:r w:rsidRPr="00A638D2">
              <w:rPr>
                <w:w w:val="105"/>
                <w:sz w:val="18"/>
                <w:szCs w:val="18"/>
              </w:rPr>
              <w:t>выделение</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тексте</w:t>
            </w:r>
            <w:r w:rsidRPr="00A638D2">
              <w:rPr>
                <w:spacing w:val="-9"/>
                <w:w w:val="105"/>
                <w:sz w:val="18"/>
                <w:szCs w:val="18"/>
              </w:rPr>
              <w:t xml:space="preserve"> </w:t>
            </w:r>
            <w:r w:rsidRPr="00A638D2">
              <w:rPr>
                <w:w w:val="105"/>
                <w:sz w:val="18"/>
                <w:szCs w:val="18"/>
              </w:rPr>
              <w:t>слов,</w:t>
            </w:r>
            <w:r w:rsidRPr="00A638D2">
              <w:rPr>
                <w:spacing w:val="-9"/>
                <w:w w:val="105"/>
                <w:sz w:val="18"/>
                <w:szCs w:val="18"/>
              </w:rPr>
              <w:t xml:space="preserve"> </w:t>
            </w:r>
            <w:r w:rsidRPr="00A638D2">
              <w:rPr>
                <w:w w:val="105"/>
                <w:sz w:val="18"/>
                <w:szCs w:val="18"/>
              </w:rPr>
              <w:t>использованных</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прямом</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переносном</w:t>
            </w:r>
            <w:r w:rsidRPr="00A638D2">
              <w:rPr>
                <w:spacing w:val="-10"/>
                <w:w w:val="105"/>
                <w:sz w:val="18"/>
                <w:szCs w:val="18"/>
              </w:rPr>
              <w:t xml:space="preserve"> </w:t>
            </w:r>
            <w:r w:rsidRPr="00A638D2">
              <w:rPr>
                <w:w w:val="105"/>
                <w:sz w:val="18"/>
                <w:szCs w:val="18"/>
              </w:rPr>
              <w:t>значении,</w:t>
            </w:r>
            <w:r w:rsidRPr="00A638D2">
              <w:rPr>
                <w:spacing w:val="-9"/>
                <w:w w:val="105"/>
                <w:sz w:val="18"/>
                <w:szCs w:val="18"/>
              </w:rPr>
              <w:t xml:space="preserve"> </w:t>
            </w:r>
            <w:r w:rsidRPr="00A638D2">
              <w:rPr>
                <w:w w:val="105"/>
                <w:sz w:val="18"/>
                <w:szCs w:val="18"/>
              </w:rPr>
              <w:t>нахождение</w:t>
            </w:r>
            <w:r w:rsidRPr="00A638D2">
              <w:rPr>
                <w:spacing w:val="-9"/>
                <w:w w:val="105"/>
                <w:sz w:val="18"/>
                <w:szCs w:val="18"/>
              </w:rPr>
              <w:t xml:space="preserve"> </w:t>
            </w:r>
            <w:r w:rsidRPr="00A638D2">
              <w:rPr>
                <w:w w:val="105"/>
                <w:sz w:val="18"/>
                <w:szCs w:val="18"/>
              </w:rPr>
              <w:t>образных</w:t>
            </w:r>
            <w:r w:rsidRPr="00A638D2">
              <w:rPr>
                <w:spacing w:val="-9"/>
                <w:w w:val="105"/>
                <w:sz w:val="18"/>
                <w:szCs w:val="18"/>
              </w:rPr>
              <w:t xml:space="preserve"> </w:t>
            </w:r>
            <w:r w:rsidRPr="00A638D2">
              <w:rPr>
                <w:w w:val="105"/>
                <w:sz w:val="18"/>
                <w:szCs w:val="18"/>
              </w:rPr>
              <w:t>слов</w:t>
            </w:r>
            <w:r w:rsidRPr="00A638D2">
              <w:rPr>
                <w:spacing w:val="1"/>
                <w:w w:val="105"/>
                <w:sz w:val="18"/>
                <w:szCs w:val="18"/>
              </w:rPr>
              <w:t xml:space="preserve"> </w:t>
            </w:r>
            <w:r w:rsidRPr="00A638D2">
              <w:rPr>
                <w:w w:val="105"/>
                <w:sz w:val="18"/>
                <w:szCs w:val="18"/>
              </w:rPr>
              <w:t>и выражений, поиск устаревших слов, установление значения незнакомого слова в словаре;</w:t>
            </w:r>
            <w:r w:rsidRPr="00A638D2">
              <w:rPr>
                <w:spacing w:val="1"/>
                <w:w w:val="105"/>
                <w:sz w:val="18"/>
                <w:szCs w:val="18"/>
              </w:rPr>
              <w:t xml:space="preserve"> </w:t>
            </w:r>
            <w:r w:rsidRPr="00A638D2">
              <w:rPr>
                <w:w w:val="105"/>
                <w:sz w:val="18"/>
                <w:szCs w:val="18"/>
              </w:rPr>
              <w:t>Дифференцированная работа: драматизация отрывков из сказки П. П. Ершова «Конёк-Горбунок»;</w:t>
            </w:r>
            <w:r w:rsidRPr="00A638D2">
              <w:rPr>
                <w:spacing w:val="1"/>
                <w:w w:val="105"/>
                <w:sz w:val="18"/>
                <w:szCs w:val="18"/>
              </w:rPr>
              <w:t xml:space="preserve"> </w:t>
            </w:r>
            <w:r w:rsidRPr="00A638D2">
              <w:rPr>
                <w:w w:val="105"/>
                <w:sz w:val="18"/>
                <w:szCs w:val="18"/>
              </w:rPr>
              <w:t>Проверочная работа по итогам изученного раздела: демонстрация начитанности и сформированности</w:t>
            </w:r>
            <w:r w:rsidRPr="00A638D2">
              <w:rPr>
                <w:spacing w:val="1"/>
                <w:w w:val="105"/>
                <w:sz w:val="18"/>
                <w:szCs w:val="18"/>
              </w:rPr>
              <w:t xml:space="preserve"> </w:t>
            </w:r>
            <w:r w:rsidRPr="00A638D2">
              <w:rPr>
                <w:w w:val="105"/>
                <w:sz w:val="18"/>
                <w:szCs w:val="18"/>
              </w:rPr>
              <w:t>специальных</w:t>
            </w:r>
            <w:r w:rsidRPr="00A638D2">
              <w:rPr>
                <w:spacing w:val="-2"/>
                <w:w w:val="105"/>
                <w:sz w:val="18"/>
                <w:szCs w:val="18"/>
              </w:rPr>
              <w:t xml:space="preserve"> </w:t>
            </w:r>
            <w:r w:rsidRPr="00A638D2">
              <w:rPr>
                <w:w w:val="105"/>
                <w:sz w:val="18"/>
                <w:szCs w:val="18"/>
              </w:rPr>
              <w:t>читательских</w:t>
            </w:r>
            <w:r w:rsidRPr="00A638D2">
              <w:rPr>
                <w:spacing w:val="-1"/>
                <w:w w:val="105"/>
                <w:sz w:val="18"/>
                <w:szCs w:val="18"/>
              </w:rPr>
              <w:t xml:space="preserve"> </w:t>
            </w:r>
            <w:r w:rsidRPr="00A638D2">
              <w:rPr>
                <w:w w:val="105"/>
                <w:sz w:val="18"/>
                <w:szCs w:val="18"/>
              </w:rPr>
              <w:t>умений;</w:t>
            </w:r>
          </w:p>
          <w:p w14:paraId="309B70CA"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Проверка</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оценка</w:t>
            </w:r>
            <w:r w:rsidRPr="00A638D2">
              <w:rPr>
                <w:spacing w:val="-9"/>
                <w:w w:val="105"/>
                <w:sz w:val="18"/>
                <w:szCs w:val="18"/>
              </w:rPr>
              <w:t xml:space="preserve"> </w:t>
            </w:r>
            <w:r w:rsidRPr="00A638D2">
              <w:rPr>
                <w:w w:val="105"/>
                <w:sz w:val="18"/>
                <w:szCs w:val="18"/>
              </w:rPr>
              <w:t>своей</w:t>
            </w:r>
            <w:r w:rsidRPr="00A638D2">
              <w:rPr>
                <w:spacing w:val="-9"/>
                <w:w w:val="105"/>
                <w:sz w:val="18"/>
                <w:szCs w:val="18"/>
              </w:rPr>
              <w:t xml:space="preserve"> </w:t>
            </w:r>
            <w:r w:rsidRPr="00A638D2">
              <w:rPr>
                <w:w w:val="105"/>
                <w:sz w:val="18"/>
                <w:szCs w:val="18"/>
              </w:rPr>
              <w:t>работы</w:t>
            </w:r>
            <w:r w:rsidRPr="00A638D2">
              <w:rPr>
                <w:spacing w:val="-8"/>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предложенным</w:t>
            </w:r>
            <w:r w:rsidRPr="00A638D2">
              <w:rPr>
                <w:spacing w:val="-9"/>
                <w:w w:val="105"/>
                <w:sz w:val="18"/>
                <w:szCs w:val="18"/>
              </w:rPr>
              <w:t xml:space="preserve"> </w:t>
            </w:r>
            <w:r w:rsidRPr="00A638D2">
              <w:rPr>
                <w:w w:val="105"/>
                <w:sz w:val="18"/>
                <w:szCs w:val="18"/>
              </w:rPr>
              <w:t>критериям;</w:t>
            </w:r>
          </w:p>
          <w:p w14:paraId="5642C841"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Выбор</w:t>
            </w:r>
            <w:r w:rsidRPr="00A638D2">
              <w:rPr>
                <w:spacing w:val="-9"/>
                <w:w w:val="105"/>
                <w:sz w:val="18"/>
                <w:szCs w:val="18"/>
              </w:rPr>
              <w:t xml:space="preserve"> </w:t>
            </w:r>
            <w:r w:rsidRPr="00A638D2">
              <w:rPr>
                <w:spacing w:val="-1"/>
                <w:w w:val="105"/>
                <w:sz w:val="18"/>
                <w:szCs w:val="18"/>
              </w:rPr>
              <w:t>книги</w:t>
            </w:r>
            <w:r w:rsidRPr="00A638D2">
              <w:rPr>
                <w:spacing w:val="-8"/>
                <w:w w:val="105"/>
                <w:sz w:val="18"/>
                <w:szCs w:val="18"/>
              </w:rPr>
              <w:t xml:space="preserve"> </w:t>
            </w:r>
            <w:r w:rsidRPr="00A638D2">
              <w:rPr>
                <w:spacing w:val="-1"/>
                <w:w w:val="105"/>
                <w:sz w:val="18"/>
                <w:szCs w:val="18"/>
              </w:rPr>
              <w:t>для</w:t>
            </w:r>
            <w:r w:rsidRPr="00A638D2">
              <w:rPr>
                <w:spacing w:val="-8"/>
                <w:w w:val="105"/>
                <w:sz w:val="18"/>
                <w:szCs w:val="18"/>
              </w:rPr>
              <w:t xml:space="preserve"> </w:t>
            </w:r>
            <w:r w:rsidRPr="00A638D2">
              <w:rPr>
                <w:spacing w:val="-1"/>
                <w:w w:val="105"/>
                <w:sz w:val="18"/>
                <w:szCs w:val="18"/>
              </w:rPr>
              <w:t>самостоятельного</w:t>
            </w:r>
            <w:r w:rsidRPr="00A638D2">
              <w:rPr>
                <w:spacing w:val="-8"/>
                <w:w w:val="105"/>
                <w:sz w:val="18"/>
                <w:szCs w:val="18"/>
              </w:rPr>
              <w:t xml:space="preserve"> </w:t>
            </w:r>
            <w:r w:rsidRPr="00A638D2">
              <w:rPr>
                <w:w w:val="105"/>
                <w:sz w:val="18"/>
                <w:szCs w:val="18"/>
              </w:rPr>
              <w:t>чтения</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учётом</w:t>
            </w:r>
            <w:r w:rsidRPr="00A638D2">
              <w:rPr>
                <w:spacing w:val="-8"/>
                <w:w w:val="105"/>
                <w:sz w:val="18"/>
                <w:szCs w:val="18"/>
              </w:rPr>
              <w:t xml:space="preserve"> </w:t>
            </w:r>
            <w:r w:rsidRPr="00A638D2">
              <w:rPr>
                <w:w w:val="105"/>
                <w:sz w:val="18"/>
                <w:szCs w:val="18"/>
              </w:rPr>
              <w:t>рекомендательного</w:t>
            </w:r>
            <w:r w:rsidRPr="00A638D2">
              <w:rPr>
                <w:spacing w:val="-8"/>
                <w:w w:val="105"/>
                <w:sz w:val="18"/>
                <w:szCs w:val="18"/>
              </w:rPr>
              <w:t xml:space="preserve"> </w:t>
            </w:r>
            <w:r w:rsidRPr="00A638D2">
              <w:rPr>
                <w:w w:val="105"/>
                <w:sz w:val="18"/>
                <w:szCs w:val="18"/>
              </w:rPr>
              <w:t>списка,</w:t>
            </w:r>
            <w:r w:rsidRPr="00A638D2">
              <w:rPr>
                <w:spacing w:val="-8"/>
                <w:w w:val="105"/>
                <w:sz w:val="18"/>
                <w:szCs w:val="18"/>
              </w:rPr>
              <w:t xml:space="preserve"> </w:t>
            </w:r>
            <w:r w:rsidRPr="00A638D2">
              <w:rPr>
                <w:w w:val="105"/>
                <w:sz w:val="18"/>
                <w:szCs w:val="18"/>
              </w:rPr>
              <w:t>написание</w:t>
            </w:r>
            <w:r w:rsidRPr="00A638D2">
              <w:rPr>
                <w:spacing w:val="-8"/>
                <w:w w:val="105"/>
                <w:sz w:val="18"/>
                <w:szCs w:val="18"/>
              </w:rPr>
              <w:t xml:space="preserve"> </w:t>
            </w:r>
            <w:r w:rsidRPr="00A638D2">
              <w:rPr>
                <w:w w:val="105"/>
                <w:sz w:val="18"/>
                <w:szCs w:val="18"/>
              </w:rPr>
              <w:t>аннотации</w:t>
            </w:r>
            <w:r w:rsidRPr="00A638D2">
              <w:rPr>
                <w:spacing w:val="-8"/>
                <w:w w:val="105"/>
                <w:sz w:val="18"/>
                <w:szCs w:val="18"/>
              </w:rPr>
              <w:t xml:space="preserve"> </w:t>
            </w:r>
            <w:r w:rsidRPr="00A638D2">
              <w:rPr>
                <w:w w:val="105"/>
                <w:sz w:val="18"/>
                <w:szCs w:val="18"/>
              </w:rPr>
              <w:t>к</w:t>
            </w:r>
            <w:r w:rsidRPr="00A638D2">
              <w:rPr>
                <w:spacing w:val="1"/>
                <w:w w:val="105"/>
                <w:sz w:val="18"/>
                <w:szCs w:val="18"/>
              </w:rPr>
              <w:t xml:space="preserve"> </w:t>
            </w:r>
            <w:r w:rsidRPr="00A638D2">
              <w:rPr>
                <w:w w:val="105"/>
                <w:sz w:val="18"/>
                <w:szCs w:val="18"/>
              </w:rPr>
              <w:t>самостоятельно</w:t>
            </w:r>
            <w:r w:rsidRPr="00A638D2">
              <w:rPr>
                <w:spacing w:val="-2"/>
                <w:w w:val="105"/>
                <w:sz w:val="18"/>
                <w:szCs w:val="18"/>
              </w:rPr>
              <w:t xml:space="preserve"> </w:t>
            </w:r>
            <w:r w:rsidRPr="00A638D2">
              <w:rPr>
                <w:w w:val="105"/>
                <w:sz w:val="18"/>
                <w:szCs w:val="18"/>
              </w:rPr>
              <w:t>прочитанному</w:t>
            </w:r>
            <w:r w:rsidRPr="00A638D2">
              <w:rPr>
                <w:spacing w:val="-1"/>
                <w:w w:val="105"/>
                <w:sz w:val="18"/>
                <w:szCs w:val="18"/>
              </w:rPr>
              <w:t xml:space="preserve"> </w:t>
            </w:r>
            <w:r w:rsidRPr="00A638D2">
              <w:rPr>
                <w:w w:val="105"/>
                <w:sz w:val="18"/>
                <w:szCs w:val="18"/>
              </w:rPr>
              <w:t>произведению;</w:t>
            </w:r>
          </w:p>
          <w:p w14:paraId="5B093B68"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Составление</w:t>
            </w:r>
            <w:r w:rsidRPr="00A638D2">
              <w:rPr>
                <w:spacing w:val="-9"/>
                <w:w w:val="105"/>
                <w:sz w:val="18"/>
                <w:szCs w:val="18"/>
              </w:rPr>
              <w:t xml:space="preserve"> </w:t>
            </w:r>
            <w:r w:rsidRPr="00A638D2">
              <w:rPr>
                <w:spacing w:val="-1"/>
                <w:w w:val="105"/>
                <w:sz w:val="18"/>
                <w:szCs w:val="18"/>
              </w:rPr>
              <w:t>(письменно)</w:t>
            </w:r>
            <w:r w:rsidRPr="00A638D2">
              <w:rPr>
                <w:spacing w:val="-8"/>
                <w:w w:val="105"/>
                <w:sz w:val="18"/>
                <w:szCs w:val="18"/>
              </w:rPr>
              <w:t xml:space="preserve"> </w:t>
            </w:r>
            <w:r w:rsidRPr="00A638D2">
              <w:rPr>
                <w:spacing w:val="-1"/>
                <w:w w:val="105"/>
                <w:sz w:val="18"/>
                <w:szCs w:val="18"/>
              </w:rPr>
              <w:t>рассказа-рассуждения</w:t>
            </w:r>
            <w:r w:rsidRPr="00A638D2">
              <w:rPr>
                <w:spacing w:val="-8"/>
                <w:w w:val="105"/>
                <w:sz w:val="18"/>
                <w:szCs w:val="18"/>
              </w:rPr>
              <w:t xml:space="preserve"> </w:t>
            </w:r>
            <w:r w:rsidRPr="00A638D2">
              <w:rPr>
                <w:spacing w:val="-1"/>
                <w:w w:val="105"/>
                <w:sz w:val="18"/>
                <w:szCs w:val="18"/>
              </w:rPr>
              <w:t>«Моя</w:t>
            </w:r>
            <w:r w:rsidRPr="00A638D2">
              <w:rPr>
                <w:spacing w:val="-8"/>
                <w:w w:val="105"/>
                <w:sz w:val="18"/>
                <w:szCs w:val="18"/>
              </w:rPr>
              <w:t xml:space="preserve"> </w:t>
            </w:r>
            <w:r w:rsidRPr="00A638D2">
              <w:rPr>
                <w:spacing w:val="-1"/>
                <w:w w:val="105"/>
                <w:sz w:val="18"/>
                <w:szCs w:val="18"/>
              </w:rPr>
              <w:t>любимая</w:t>
            </w:r>
            <w:r w:rsidRPr="00A638D2">
              <w:rPr>
                <w:spacing w:val="-8"/>
                <w:w w:val="105"/>
                <w:sz w:val="18"/>
                <w:szCs w:val="18"/>
              </w:rPr>
              <w:t xml:space="preserve"> </w:t>
            </w:r>
            <w:r w:rsidRPr="00A638D2">
              <w:rPr>
                <w:w w:val="105"/>
                <w:sz w:val="18"/>
                <w:szCs w:val="18"/>
              </w:rPr>
              <w:t>литературная</w:t>
            </w:r>
            <w:r w:rsidRPr="00A638D2">
              <w:rPr>
                <w:spacing w:val="-9"/>
                <w:w w:val="105"/>
                <w:sz w:val="18"/>
                <w:szCs w:val="18"/>
              </w:rPr>
              <w:t xml:space="preserve"> </w:t>
            </w:r>
            <w:r w:rsidRPr="00A638D2">
              <w:rPr>
                <w:w w:val="105"/>
                <w:sz w:val="18"/>
                <w:szCs w:val="18"/>
              </w:rPr>
              <w:t>сказка»,</w:t>
            </w:r>
            <w:r w:rsidRPr="00A638D2">
              <w:rPr>
                <w:spacing w:val="-8"/>
                <w:w w:val="105"/>
                <w:sz w:val="18"/>
                <w:szCs w:val="18"/>
              </w:rPr>
              <w:t xml:space="preserve"> </w:t>
            </w:r>
            <w:r w:rsidRPr="00A638D2">
              <w:rPr>
                <w:w w:val="105"/>
                <w:sz w:val="18"/>
                <w:szCs w:val="18"/>
              </w:rPr>
              <w:t>раскрытие</w:t>
            </w:r>
            <w:r w:rsidRPr="00A638D2">
              <w:rPr>
                <w:spacing w:val="-8"/>
                <w:w w:val="105"/>
                <w:sz w:val="18"/>
                <w:szCs w:val="18"/>
              </w:rPr>
              <w:t xml:space="preserve"> </w:t>
            </w:r>
            <w:r w:rsidRPr="00A638D2">
              <w:rPr>
                <w:w w:val="105"/>
                <w:sz w:val="18"/>
                <w:szCs w:val="18"/>
              </w:rPr>
              <w:t>своего</w:t>
            </w:r>
            <w:r w:rsidRPr="00A638D2">
              <w:rPr>
                <w:spacing w:val="1"/>
                <w:w w:val="105"/>
                <w:sz w:val="18"/>
                <w:szCs w:val="18"/>
              </w:rPr>
              <w:t xml:space="preserve"> </w:t>
            </w:r>
            <w:r w:rsidRPr="00A638D2">
              <w:rPr>
                <w:w w:val="105"/>
                <w:sz w:val="18"/>
                <w:szCs w:val="18"/>
              </w:rPr>
              <w:t>отношения</w:t>
            </w:r>
            <w:r w:rsidRPr="00A638D2">
              <w:rPr>
                <w:spacing w:val="-2"/>
                <w:w w:val="105"/>
                <w:sz w:val="18"/>
                <w:szCs w:val="18"/>
              </w:rPr>
              <w:t xml:space="preserve"> </w:t>
            </w:r>
            <w:r w:rsidRPr="00A638D2">
              <w:rPr>
                <w:w w:val="105"/>
                <w:sz w:val="18"/>
                <w:szCs w:val="18"/>
              </w:rPr>
              <w:t>к</w:t>
            </w:r>
            <w:r w:rsidRPr="00A638D2">
              <w:rPr>
                <w:spacing w:val="-1"/>
                <w:w w:val="105"/>
                <w:sz w:val="18"/>
                <w:szCs w:val="18"/>
              </w:rPr>
              <w:t xml:space="preserve"> </w:t>
            </w:r>
            <w:r w:rsidRPr="00A638D2">
              <w:rPr>
                <w:w w:val="105"/>
                <w:sz w:val="18"/>
                <w:szCs w:val="18"/>
              </w:rPr>
              <w:t>художественной</w:t>
            </w:r>
            <w:r w:rsidRPr="00A638D2">
              <w:rPr>
                <w:spacing w:val="-1"/>
                <w:w w:val="105"/>
                <w:sz w:val="18"/>
                <w:szCs w:val="18"/>
              </w:rPr>
              <w:t xml:space="preserve"> </w:t>
            </w:r>
            <w:r w:rsidRPr="00A638D2">
              <w:rPr>
                <w:w w:val="105"/>
                <w:sz w:val="18"/>
                <w:szCs w:val="18"/>
              </w:rPr>
              <w:t>литературе;</w:t>
            </w:r>
          </w:p>
        </w:tc>
        <w:tc>
          <w:tcPr>
            <w:tcW w:w="1417" w:type="dxa"/>
          </w:tcPr>
          <w:p w14:paraId="0C38DDCD"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7CA1ACDA"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7C40C72D" w14:textId="77777777" w:rsidTr="00A638D2">
        <w:trPr>
          <w:gridAfter w:val="1"/>
          <w:wAfter w:w="20" w:type="dxa"/>
          <w:trHeight w:val="20"/>
        </w:trPr>
        <w:tc>
          <w:tcPr>
            <w:tcW w:w="580" w:type="dxa"/>
          </w:tcPr>
          <w:p w14:paraId="4DFB5AA0"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1.7.</w:t>
            </w:r>
          </w:p>
        </w:tc>
        <w:tc>
          <w:tcPr>
            <w:tcW w:w="2268" w:type="dxa"/>
          </w:tcPr>
          <w:p w14:paraId="3ED08630"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Картины</w:t>
            </w:r>
            <w:r w:rsidRPr="00A638D2">
              <w:rPr>
                <w:spacing w:val="-8"/>
                <w:w w:val="105"/>
                <w:sz w:val="18"/>
                <w:szCs w:val="18"/>
              </w:rPr>
              <w:t xml:space="preserve"> </w:t>
            </w:r>
            <w:r w:rsidRPr="00A638D2">
              <w:rPr>
                <w:w w:val="105"/>
                <w:sz w:val="18"/>
                <w:szCs w:val="18"/>
              </w:rPr>
              <w:t>природы</w:t>
            </w:r>
            <w:r w:rsidRPr="00A638D2">
              <w:rPr>
                <w:spacing w:val="-7"/>
                <w:w w:val="105"/>
                <w:sz w:val="18"/>
                <w:szCs w:val="18"/>
              </w:rPr>
              <w:t xml:space="preserve"> </w:t>
            </w:r>
            <w:r w:rsidRPr="00A638D2">
              <w:rPr>
                <w:w w:val="105"/>
                <w:sz w:val="18"/>
                <w:szCs w:val="18"/>
              </w:rPr>
              <w:t>в</w:t>
            </w:r>
            <w:r w:rsidRPr="00A638D2">
              <w:rPr>
                <w:spacing w:val="-37"/>
                <w:w w:val="105"/>
                <w:sz w:val="18"/>
                <w:szCs w:val="18"/>
              </w:rPr>
              <w:t xml:space="preserve"> </w:t>
            </w:r>
            <w:r w:rsidRPr="00A638D2">
              <w:rPr>
                <w:w w:val="105"/>
                <w:sz w:val="18"/>
                <w:szCs w:val="18"/>
              </w:rPr>
              <w:t>творчестве поэтов и</w:t>
            </w:r>
            <w:r w:rsidRPr="00A638D2">
              <w:rPr>
                <w:spacing w:val="-37"/>
                <w:w w:val="105"/>
                <w:sz w:val="18"/>
                <w:szCs w:val="18"/>
              </w:rPr>
              <w:t xml:space="preserve"> </w:t>
            </w:r>
            <w:r w:rsidRPr="00A638D2">
              <w:rPr>
                <w:w w:val="105"/>
                <w:sz w:val="18"/>
                <w:szCs w:val="18"/>
              </w:rPr>
              <w:t>писателей</w:t>
            </w:r>
            <w:r w:rsidRPr="00A638D2">
              <w:rPr>
                <w:spacing w:val="-8"/>
                <w:w w:val="105"/>
                <w:sz w:val="18"/>
                <w:szCs w:val="18"/>
              </w:rPr>
              <w:t xml:space="preserve"> </w:t>
            </w:r>
            <w:r w:rsidRPr="00A638D2">
              <w:rPr>
                <w:w w:val="105"/>
                <w:sz w:val="18"/>
                <w:szCs w:val="18"/>
              </w:rPr>
              <w:t>ХIХ</w:t>
            </w:r>
            <w:r w:rsidRPr="00A638D2">
              <w:rPr>
                <w:spacing w:val="-8"/>
                <w:w w:val="105"/>
                <w:sz w:val="18"/>
                <w:szCs w:val="18"/>
              </w:rPr>
              <w:t xml:space="preserve"> </w:t>
            </w:r>
            <w:r w:rsidRPr="00A638D2">
              <w:rPr>
                <w:w w:val="105"/>
                <w:sz w:val="18"/>
                <w:szCs w:val="18"/>
              </w:rPr>
              <w:t>века</w:t>
            </w:r>
          </w:p>
        </w:tc>
        <w:tc>
          <w:tcPr>
            <w:tcW w:w="992" w:type="dxa"/>
          </w:tcPr>
          <w:p w14:paraId="60B8C603"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8</w:t>
            </w:r>
          </w:p>
        </w:tc>
        <w:tc>
          <w:tcPr>
            <w:tcW w:w="851" w:type="dxa"/>
          </w:tcPr>
          <w:p w14:paraId="2B91547B"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0162C209"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44BA947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13-14 неделя</w:t>
            </w:r>
          </w:p>
        </w:tc>
        <w:tc>
          <w:tcPr>
            <w:tcW w:w="5670" w:type="dxa"/>
          </w:tcPr>
          <w:p w14:paraId="44DE2765"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Разговор</w:t>
            </w:r>
            <w:r w:rsidRPr="00A638D2">
              <w:rPr>
                <w:spacing w:val="-9"/>
                <w:w w:val="105"/>
                <w:sz w:val="18"/>
                <w:szCs w:val="18"/>
              </w:rPr>
              <w:t xml:space="preserve"> </w:t>
            </w:r>
            <w:r w:rsidRPr="00A638D2">
              <w:rPr>
                <w:spacing w:val="-1"/>
                <w:w w:val="105"/>
                <w:sz w:val="18"/>
                <w:szCs w:val="18"/>
              </w:rPr>
              <w:t>перед</w:t>
            </w:r>
            <w:r w:rsidRPr="00A638D2">
              <w:rPr>
                <w:spacing w:val="-8"/>
                <w:w w:val="105"/>
                <w:sz w:val="18"/>
                <w:szCs w:val="18"/>
              </w:rPr>
              <w:t xml:space="preserve"> </w:t>
            </w:r>
            <w:r w:rsidRPr="00A638D2">
              <w:rPr>
                <w:spacing w:val="-1"/>
                <w:w w:val="105"/>
                <w:sz w:val="18"/>
                <w:szCs w:val="18"/>
              </w:rPr>
              <w:t>чтением:</w:t>
            </w:r>
            <w:r w:rsidRPr="00A638D2">
              <w:rPr>
                <w:spacing w:val="-9"/>
                <w:w w:val="105"/>
                <w:sz w:val="18"/>
                <w:szCs w:val="18"/>
              </w:rPr>
              <w:t xml:space="preserve"> </w:t>
            </w:r>
            <w:r w:rsidRPr="00A638D2">
              <w:rPr>
                <w:w w:val="105"/>
                <w:sz w:val="18"/>
                <w:szCs w:val="18"/>
              </w:rPr>
              <w:t>стихотворные</w:t>
            </w:r>
            <w:r w:rsidRPr="00A638D2">
              <w:rPr>
                <w:spacing w:val="-8"/>
                <w:w w:val="105"/>
                <w:sz w:val="18"/>
                <w:szCs w:val="18"/>
              </w:rPr>
              <w:t xml:space="preserve"> </w:t>
            </w:r>
            <w:r w:rsidRPr="00A638D2">
              <w:rPr>
                <w:w w:val="105"/>
                <w:sz w:val="18"/>
                <w:szCs w:val="18"/>
              </w:rPr>
              <w:t>произведения</w:t>
            </w:r>
            <w:r w:rsidRPr="00A638D2">
              <w:rPr>
                <w:spacing w:val="-8"/>
                <w:w w:val="105"/>
                <w:sz w:val="18"/>
                <w:szCs w:val="18"/>
              </w:rPr>
              <w:t xml:space="preserve"> </w:t>
            </w:r>
            <w:r w:rsidRPr="00A638D2">
              <w:rPr>
                <w:w w:val="105"/>
                <w:sz w:val="18"/>
                <w:szCs w:val="18"/>
              </w:rPr>
              <w:t>как</w:t>
            </w:r>
            <w:r w:rsidRPr="00A638D2">
              <w:rPr>
                <w:spacing w:val="-9"/>
                <w:w w:val="105"/>
                <w:sz w:val="18"/>
                <w:szCs w:val="18"/>
              </w:rPr>
              <w:t xml:space="preserve"> </w:t>
            </w:r>
            <w:r w:rsidRPr="00A638D2">
              <w:rPr>
                <w:w w:val="105"/>
                <w:sz w:val="18"/>
                <w:szCs w:val="18"/>
              </w:rPr>
              <w:t>способ</w:t>
            </w:r>
            <w:r w:rsidRPr="00A638D2">
              <w:rPr>
                <w:spacing w:val="-8"/>
                <w:w w:val="105"/>
                <w:sz w:val="18"/>
                <w:szCs w:val="18"/>
              </w:rPr>
              <w:t xml:space="preserve"> </w:t>
            </w:r>
            <w:r w:rsidRPr="00A638D2">
              <w:rPr>
                <w:w w:val="105"/>
                <w:sz w:val="18"/>
                <w:szCs w:val="18"/>
              </w:rPr>
              <w:t>передачи</w:t>
            </w:r>
            <w:r w:rsidRPr="00A638D2">
              <w:rPr>
                <w:spacing w:val="-9"/>
                <w:w w:val="105"/>
                <w:sz w:val="18"/>
                <w:szCs w:val="18"/>
              </w:rPr>
              <w:t xml:space="preserve"> </w:t>
            </w:r>
            <w:r w:rsidRPr="00A638D2">
              <w:rPr>
                <w:w w:val="105"/>
                <w:sz w:val="18"/>
                <w:szCs w:val="18"/>
              </w:rPr>
              <w:t>чувств</w:t>
            </w:r>
            <w:r w:rsidRPr="00A638D2">
              <w:rPr>
                <w:spacing w:val="-8"/>
                <w:w w:val="105"/>
                <w:sz w:val="18"/>
                <w:szCs w:val="18"/>
              </w:rPr>
              <w:t xml:space="preserve"> </w:t>
            </w:r>
            <w:r w:rsidRPr="00A638D2">
              <w:rPr>
                <w:w w:val="105"/>
                <w:sz w:val="18"/>
                <w:szCs w:val="18"/>
              </w:rPr>
              <w:t>автора,</w:t>
            </w:r>
            <w:r w:rsidRPr="00A638D2">
              <w:rPr>
                <w:spacing w:val="-8"/>
                <w:w w:val="105"/>
                <w:sz w:val="18"/>
                <w:szCs w:val="18"/>
              </w:rPr>
              <w:t xml:space="preserve"> </w:t>
            </w:r>
            <w:r w:rsidRPr="00A638D2">
              <w:rPr>
                <w:w w:val="105"/>
                <w:sz w:val="18"/>
                <w:szCs w:val="18"/>
              </w:rPr>
              <w:t>лирические</w:t>
            </w:r>
            <w:r w:rsidRPr="00A638D2">
              <w:rPr>
                <w:spacing w:val="-9"/>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эпические</w:t>
            </w:r>
            <w:r w:rsidRPr="00A638D2">
              <w:rPr>
                <w:spacing w:val="-2"/>
                <w:w w:val="105"/>
                <w:sz w:val="18"/>
                <w:szCs w:val="18"/>
              </w:rPr>
              <w:t xml:space="preserve"> </w:t>
            </w:r>
            <w:r w:rsidRPr="00A638D2">
              <w:rPr>
                <w:w w:val="105"/>
                <w:sz w:val="18"/>
                <w:szCs w:val="18"/>
              </w:rPr>
              <w:t>произведения:</w:t>
            </w:r>
            <w:r w:rsidRPr="00A638D2">
              <w:rPr>
                <w:spacing w:val="-1"/>
                <w:w w:val="105"/>
                <w:sz w:val="18"/>
                <w:szCs w:val="18"/>
              </w:rPr>
              <w:t xml:space="preserve"> </w:t>
            </w:r>
            <w:r w:rsidRPr="00A638D2">
              <w:rPr>
                <w:w w:val="105"/>
                <w:sz w:val="18"/>
                <w:szCs w:val="18"/>
              </w:rPr>
              <w:t>сходство</w:t>
            </w:r>
            <w:r w:rsidRPr="00A638D2">
              <w:rPr>
                <w:spacing w:val="-2"/>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различия;</w:t>
            </w:r>
          </w:p>
          <w:p w14:paraId="199A194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Слушание лирических произведений, обсуждение эмоционального состояния при восприятии</w:t>
            </w:r>
            <w:r w:rsidRPr="00A638D2">
              <w:rPr>
                <w:spacing w:val="1"/>
                <w:w w:val="105"/>
                <w:sz w:val="18"/>
                <w:szCs w:val="18"/>
              </w:rPr>
              <w:t xml:space="preserve"> </w:t>
            </w:r>
            <w:r w:rsidRPr="00A638D2">
              <w:rPr>
                <w:w w:val="105"/>
                <w:sz w:val="18"/>
                <w:szCs w:val="18"/>
              </w:rPr>
              <w:t xml:space="preserve">описанных картин </w:t>
            </w:r>
            <w:proofErr w:type="gramStart"/>
            <w:r w:rsidRPr="00A638D2">
              <w:rPr>
                <w:w w:val="105"/>
                <w:sz w:val="18"/>
                <w:szCs w:val="18"/>
              </w:rPr>
              <w:t>природы,ответ</w:t>
            </w:r>
            <w:proofErr w:type="gramEnd"/>
            <w:r w:rsidRPr="00A638D2">
              <w:rPr>
                <w:w w:val="105"/>
                <w:sz w:val="18"/>
                <w:szCs w:val="18"/>
              </w:rPr>
              <w:t xml:space="preserve"> на вопрос «Какое настроение создаёт произведение?Почему?». На</w:t>
            </w:r>
            <w:r w:rsidRPr="00A638D2">
              <w:rPr>
                <w:spacing w:val="1"/>
                <w:w w:val="105"/>
                <w:sz w:val="18"/>
                <w:szCs w:val="18"/>
              </w:rPr>
              <w:t xml:space="preserve"> </w:t>
            </w:r>
            <w:r w:rsidRPr="00A638D2">
              <w:rPr>
                <w:w w:val="105"/>
                <w:sz w:val="18"/>
                <w:szCs w:val="18"/>
              </w:rPr>
              <w:t>примере</w:t>
            </w:r>
            <w:r w:rsidRPr="00A638D2">
              <w:rPr>
                <w:spacing w:val="-9"/>
                <w:w w:val="105"/>
                <w:sz w:val="18"/>
                <w:szCs w:val="18"/>
              </w:rPr>
              <w:t xml:space="preserve"> </w:t>
            </w:r>
            <w:r w:rsidRPr="00A638D2">
              <w:rPr>
                <w:w w:val="105"/>
                <w:sz w:val="18"/>
                <w:szCs w:val="18"/>
              </w:rPr>
              <w:t>стихотворений</w:t>
            </w:r>
            <w:r w:rsidRPr="00A638D2">
              <w:rPr>
                <w:spacing w:val="-8"/>
                <w:w w:val="105"/>
                <w:sz w:val="18"/>
                <w:szCs w:val="18"/>
              </w:rPr>
              <w:t xml:space="preserve"> </w:t>
            </w:r>
            <w:r w:rsidRPr="00A638D2">
              <w:rPr>
                <w:w w:val="105"/>
                <w:sz w:val="18"/>
                <w:szCs w:val="18"/>
              </w:rPr>
              <w:t>Ф.</w:t>
            </w:r>
            <w:r w:rsidRPr="00A638D2">
              <w:rPr>
                <w:spacing w:val="-6"/>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Тютчева</w:t>
            </w:r>
            <w:r w:rsidRPr="00A638D2">
              <w:rPr>
                <w:spacing w:val="-9"/>
                <w:w w:val="105"/>
                <w:sz w:val="18"/>
                <w:szCs w:val="18"/>
              </w:rPr>
              <w:t xml:space="preserve"> </w:t>
            </w:r>
            <w:r w:rsidRPr="00A638D2">
              <w:rPr>
                <w:w w:val="105"/>
                <w:sz w:val="18"/>
                <w:szCs w:val="18"/>
              </w:rPr>
              <w:t>«Ещёземли</w:t>
            </w:r>
            <w:r w:rsidRPr="00A638D2">
              <w:rPr>
                <w:spacing w:val="-8"/>
                <w:w w:val="105"/>
                <w:sz w:val="18"/>
                <w:szCs w:val="18"/>
              </w:rPr>
              <w:t xml:space="preserve"> </w:t>
            </w:r>
            <w:r w:rsidRPr="00A638D2">
              <w:rPr>
                <w:w w:val="105"/>
                <w:sz w:val="18"/>
                <w:szCs w:val="18"/>
              </w:rPr>
              <w:t>печален</w:t>
            </w:r>
            <w:r w:rsidRPr="00A638D2">
              <w:rPr>
                <w:spacing w:val="-8"/>
                <w:w w:val="105"/>
                <w:sz w:val="18"/>
                <w:szCs w:val="18"/>
              </w:rPr>
              <w:t xml:space="preserve"> </w:t>
            </w:r>
            <w:r w:rsidRPr="00A638D2">
              <w:rPr>
                <w:w w:val="105"/>
                <w:sz w:val="18"/>
                <w:szCs w:val="18"/>
              </w:rPr>
              <w:t>вид…»,</w:t>
            </w:r>
            <w:r w:rsidRPr="00A638D2">
              <w:rPr>
                <w:spacing w:val="-8"/>
                <w:w w:val="105"/>
                <w:sz w:val="18"/>
                <w:szCs w:val="18"/>
              </w:rPr>
              <w:t xml:space="preserve"> </w:t>
            </w:r>
            <w:r w:rsidRPr="00A638D2">
              <w:rPr>
                <w:w w:val="105"/>
                <w:sz w:val="18"/>
                <w:szCs w:val="18"/>
              </w:rPr>
              <w:t>«Как</w:t>
            </w:r>
            <w:r w:rsidRPr="00A638D2">
              <w:rPr>
                <w:spacing w:val="-8"/>
                <w:w w:val="105"/>
                <w:sz w:val="18"/>
                <w:szCs w:val="18"/>
              </w:rPr>
              <w:t xml:space="preserve"> </w:t>
            </w:r>
            <w:r w:rsidRPr="00A638D2">
              <w:rPr>
                <w:w w:val="105"/>
                <w:sz w:val="18"/>
                <w:szCs w:val="18"/>
              </w:rPr>
              <w:t>неожиданно</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ярко…»,</w:t>
            </w:r>
            <w:r w:rsidRPr="00A638D2">
              <w:rPr>
                <w:spacing w:val="-8"/>
                <w:w w:val="105"/>
                <w:sz w:val="18"/>
                <w:szCs w:val="18"/>
              </w:rPr>
              <w:t xml:space="preserve"> </w:t>
            </w:r>
            <w:r w:rsidRPr="00A638D2">
              <w:rPr>
                <w:w w:val="105"/>
                <w:sz w:val="18"/>
                <w:szCs w:val="18"/>
              </w:rPr>
              <w:t>А.</w:t>
            </w:r>
            <w:r w:rsidRPr="00A638D2">
              <w:rPr>
                <w:spacing w:val="-8"/>
                <w:w w:val="105"/>
                <w:sz w:val="18"/>
                <w:szCs w:val="18"/>
              </w:rPr>
              <w:t xml:space="preserve"> </w:t>
            </w:r>
            <w:r w:rsidRPr="00A638D2">
              <w:rPr>
                <w:w w:val="105"/>
                <w:sz w:val="18"/>
                <w:szCs w:val="18"/>
              </w:rPr>
              <w:t>А.</w:t>
            </w:r>
            <w:r w:rsidRPr="00A638D2">
              <w:rPr>
                <w:spacing w:val="1"/>
                <w:w w:val="105"/>
                <w:sz w:val="18"/>
                <w:szCs w:val="18"/>
              </w:rPr>
              <w:t xml:space="preserve"> </w:t>
            </w:r>
            <w:proofErr w:type="gramStart"/>
            <w:r w:rsidRPr="00A638D2">
              <w:rPr>
                <w:w w:val="105"/>
                <w:sz w:val="18"/>
                <w:szCs w:val="18"/>
              </w:rPr>
              <w:t>Фета«</w:t>
            </w:r>
            <w:proofErr w:type="gramEnd"/>
            <w:r w:rsidRPr="00A638D2">
              <w:rPr>
                <w:w w:val="105"/>
                <w:sz w:val="18"/>
                <w:szCs w:val="18"/>
              </w:rPr>
              <w:t>Весенний дождь», «Бабочка», В. А. Жуковского «Ночь»,«Песня», Е. А. Баратынского «Весна,</w:t>
            </w:r>
            <w:r w:rsidRPr="00A638D2">
              <w:rPr>
                <w:spacing w:val="1"/>
                <w:w w:val="105"/>
                <w:sz w:val="18"/>
                <w:szCs w:val="18"/>
              </w:rPr>
              <w:t xml:space="preserve"> </w:t>
            </w:r>
            <w:r w:rsidRPr="00A638D2">
              <w:rPr>
                <w:w w:val="105"/>
                <w:sz w:val="18"/>
                <w:szCs w:val="18"/>
              </w:rPr>
              <w:t>весна!</w:t>
            </w:r>
            <w:r w:rsidRPr="00A638D2">
              <w:rPr>
                <w:spacing w:val="-3"/>
                <w:w w:val="105"/>
                <w:sz w:val="18"/>
                <w:szCs w:val="18"/>
              </w:rPr>
              <w:t xml:space="preserve"> </w:t>
            </w:r>
            <w:r w:rsidRPr="00A638D2">
              <w:rPr>
                <w:w w:val="105"/>
                <w:sz w:val="18"/>
                <w:szCs w:val="18"/>
              </w:rPr>
              <w:t>Как</w:t>
            </w:r>
            <w:r w:rsidRPr="00A638D2">
              <w:rPr>
                <w:spacing w:val="-3"/>
                <w:w w:val="105"/>
                <w:sz w:val="18"/>
                <w:szCs w:val="18"/>
              </w:rPr>
              <w:t xml:space="preserve"> </w:t>
            </w:r>
            <w:r w:rsidRPr="00A638D2">
              <w:rPr>
                <w:w w:val="105"/>
                <w:sz w:val="18"/>
                <w:szCs w:val="18"/>
              </w:rPr>
              <w:t>воздух</w:t>
            </w:r>
            <w:r w:rsidRPr="00A638D2">
              <w:rPr>
                <w:spacing w:val="-3"/>
                <w:w w:val="105"/>
                <w:sz w:val="18"/>
                <w:szCs w:val="18"/>
              </w:rPr>
              <w:t xml:space="preserve"> </w:t>
            </w:r>
            <w:r w:rsidRPr="00A638D2">
              <w:rPr>
                <w:w w:val="105"/>
                <w:sz w:val="18"/>
                <w:szCs w:val="18"/>
              </w:rPr>
              <w:t>чист!</w:t>
            </w:r>
            <w:proofErr w:type="gramStart"/>
            <w:r w:rsidRPr="00A638D2">
              <w:rPr>
                <w:w w:val="105"/>
                <w:sz w:val="18"/>
                <w:szCs w:val="18"/>
              </w:rPr>
              <w:t>»,«</w:t>
            </w:r>
            <w:proofErr w:type="gramEnd"/>
            <w:r w:rsidRPr="00A638D2">
              <w:rPr>
                <w:w w:val="105"/>
                <w:sz w:val="18"/>
                <w:szCs w:val="18"/>
              </w:rPr>
              <w:t>Где</w:t>
            </w:r>
            <w:r w:rsidRPr="00A638D2">
              <w:rPr>
                <w:spacing w:val="-3"/>
                <w:w w:val="105"/>
                <w:sz w:val="18"/>
                <w:szCs w:val="18"/>
              </w:rPr>
              <w:t xml:space="preserve"> </w:t>
            </w:r>
            <w:r w:rsidRPr="00A638D2">
              <w:rPr>
                <w:w w:val="105"/>
                <w:sz w:val="18"/>
                <w:szCs w:val="18"/>
              </w:rPr>
              <w:t>сладкий</w:t>
            </w:r>
            <w:r w:rsidRPr="00A638D2">
              <w:rPr>
                <w:spacing w:val="-3"/>
                <w:w w:val="105"/>
                <w:sz w:val="18"/>
                <w:szCs w:val="18"/>
              </w:rPr>
              <w:t xml:space="preserve"> </w:t>
            </w:r>
            <w:r w:rsidRPr="00A638D2">
              <w:rPr>
                <w:w w:val="105"/>
                <w:sz w:val="18"/>
                <w:szCs w:val="18"/>
              </w:rPr>
              <w:t>шёпот…»</w:t>
            </w:r>
            <w:r w:rsidRPr="00A638D2">
              <w:rPr>
                <w:spacing w:val="-3"/>
                <w:w w:val="105"/>
                <w:sz w:val="18"/>
                <w:szCs w:val="18"/>
              </w:rPr>
              <w:t xml:space="preserve"> </w:t>
            </w:r>
            <w:r w:rsidRPr="00A638D2">
              <w:rPr>
                <w:w w:val="105"/>
                <w:sz w:val="18"/>
                <w:szCs w:val="18"/>
              </w:rPr>
              <w:t>(не</w:t>
            </w:r>
            <w:r w:rsidRPr="00A638D2">
              <w:rPr>
                <w:spacing w:val="-3"/>
                <w:w w:val="105"/>
                <w:sz w:val="18"/>
                <w:szCs w:val="18"/>
              </w:rPr>
              <w:t xml:space="preserve"> </w:t>
            </w:r>
            <w:r w:rsidRPr="00A638D2">
              <w:rPr>
                <w:w w:val="105"/>
                <w:sz w:val="18"/>
                <w:szCs w:val="18"/>
              </w:rPr>
              <w:t>менее</w:t>
            </w:r>
            <w:r w:rsidRPr="00A638D2">
              <w:rPr>
                <w:spacing w:val="-3"/>
                <w:w w:val="105"/>
                <w:sz w:val="18"/>
                <w:szCs w:val="18"/>
              </w:rPr>
              <w:t xml:space="preserve"> </w:t>
            </w:r>
            <w:r w:rsidRPr="00A638D2">
              <w:rPr>
                <w:w w:val="105"/>
                <w:sz w:val="18"/>
                <w:szCs w:val="18"/>
              </w:rPr>
              <w:t>пяти</w:t>
            </w:r>
            <w:r w:rsidRPr="00A638D2">
              <w:rPr>
                <w:spacing w:val="-3"/>
                <w:w w:val="105"/>
                <w:sz w:val="18"/>
                <w:szCs w:val="18"/>
              </w:rPr>
              <w:t xml:space="preserve"> </w:t>
            </w:r>
            <w:r w:rsidRPr="00A638D2">
              <w:rPr>
                <w:w w:val="105"/>
                <w:sz w:val="18"/>
                <w:szCs w:val="18"/>
              </w:rPr>
              <w:t>авторов</w:t>
            </w:r>
            <w:r w:rsidRPr="00A638D2">
              <w:rPr>
                <w:spacing w:val="-3"/>
                <w:w w:val="105"/>
                <w:sz w:val="18"/>
                <w:szCs w:val="18"/>
              </w:rPr>
              <w:t xml:space="preserve"> </w:t>
            </w:r>
            <w:r w:rsidRPr="00A638D2">
              <w:rPr>
                <w:w w:val="105"/>
                <w:sz w:val="18"/>
                <w:szCs w:val="18"/>
              </w:rPr>
              <w:t>по</w:t>
            </w:r>
            <w:r w:rsidRPr="00A638D2">
              <w:rPr>
                <w:spacing w:val="-3"/>
                <w:w w:val="105"/>
                <w:sz w:val="18"/>
                <w:szCs w:val="18"/>
              </w:rPr>
              <w:t xml:space="preserve"> </w:t>
            </w:r>
            <w:r w:rsidRPr="00A638D2">
              <w:rPr>
                <w:w w:val="105"/>
                <w:sz w:val="18"/>
                <w:szCs w:val="18"/>
              </w:rPr>
              <w:t>выбору);</w:t>
            </w:r>
          </w:p>
          <w:p w14:paraId="47C936A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упражнение в нахождениисравнений и эпитетов, олицетворений,</w:t>
            </w:r>
            <w:r w:rsidRPr="00A638D2">
              <w:rPr>
                <w:spacing w:val="1"/>
                <w:w w:val="105"/>
                <w:sz w:val="18"/>
                <w:szCs w:val="18"/>
              </w:rPr>
              <w:t xml:space="preserve"> </w:t>
            </w:r>
            <w:r w:rsidRPr="00A638D2">
              <w:rPr>
                <w:spacing w:val="-1"/>
                <w:w w:val="105"/>
                <w:sz w:val="18"/>
                <w:szCs w:val="18"/>
              </w:rPr>
              <w:t>метафор,</w:t>
            </w:r>
            <w:r w:rsidRPr="00A638D2">
              <w:rPr>
                <w:spacing w:val="-9"/>
                <w:w w:val="105"/>
                <w:sz w:val="18"/>
                <w:szCs w:val="18"/>
              </w:rPr>
              <w:t xml:space="preserve"> </w:t>
            </w:r>
            <w:r w:rsidRPr="00A638D2">
              <w:rPr>
                <w:spacing w:val="-1"/>
                <w:w w:val="105"/>
                <w:sz w:val="18"/>
                <w:szCs w:val="18"/>
              </w:rPr>
              <w:t>выделениев</w:t>
            </w:r>
            <w:r w:rsidRPr="00A638D2">
              <w:rPr>
                <w:spacing w:val="-9"/>
                <w:w w:val="105"/>
                <w:sz w:val="18"/>
                <w:szCs w:val="18"/>
              </w:rPr>
              <w:t xml:space="preserve"> </w:t>
            </w:r>
            <w:r w:rsidRPr="00A638D2">
              <w:rPr>
                <w:w w:val="105"/>
                <w:sz w:val="18"/>
                <w:szCs w:val="18"/>
              </w:rPr>
              <w:t>тексте</w:t>
            </w:r>
            <w:r w:rsidRPr="00A638D2">
              <w:rPr>
                <w:spacing w:val="-8"/>
                <w:w w:val="105"/>
                <w:sz w:val="18"/>
                <w:szCs w:val="18"/>
              </w:rPr>
              <w:t xml:space="preserve"> </w:t>
            </w:r>
            <w:r w:rsidRPr="00A638D2">
              <w:rPr>
                <w:w w:val="105"/>
                <w:sz w:val="18"/>
                <w:szCs w:val="18"/>
              </w:rPr>
              <w:t>слов,</w:t>
            </w:r>
            <w:r w:rsidRPr="00A638D2">
              <w:rPr>
                <w:spacing w:val="-9"/>
                <w:w w:val="105"/>
                <w:sz w:val="18"/>
                <w:szCs w:val="18"/>
              </w:rPr>
              <w:t xml:space="preserve"> </w:t>
            </w:r>
            <w:r w:rsidRPr="00A638D2">
              <w:rPr>
                <w:w w:val="105"/>
                <w:sz w:val="18"/>
                <w:szCs w:val="18"/>
              </w:rPr>
              <w:t>использованных</w:t>
            </w:r>
            <w:r w:rsidRPr="00A638D2">
              <w:rPr>
                <w:spacing w:val="-8"/>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прямом</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переносном</w:t>
            </w:r>
            <w:r w:rsidRPr="00A638D2">
              <w:rPr>
                <w:spacing w:val="-8"/>
                <w:w w:val="105"/>
                <w:sz w:val="18"/>
                <w:szCs w:val="18"/>
              </w:rPr>
              <w:t xml:space="preserve"> </w:t>
            </w:r>
            <w:r w:rsidRPr="00A638D2">
              <w:rPr>
                <w:w w:val="105"/>
                <w:sz w:val="18"/>
                <w:szCs w:val="18"/>
              </w:rPr>
              <w:t>значении,</w:t>
            </w:r>
            <w:r w:rsidRPr="00A638D2">
              <w:rPr>
                <w:spacing w:val="-9"/>
                <w:w w:val="105"/>
                <w:sz w:val="18"/>
                <w:szCs w:val="18"/>
              </w:rPr>
              <w:t xml:space="preserve"> </w:t>
            </w:r>
            <w:r w:rsidRPr="00A638D2">
              <w:rPr>
                <w:w w:val="105"/>
                <w:sz w:val="18"/>
                <w:szCs w:val="18"/>
              </w:rPr>
              <w:t>наблюдение</w:t>
            </w:r>
            <w:r w:rsidRPr="00A638D2">
              <w:rPr>
                <w:spacing w:val="-8"/>
                <w:w w:val="105"/>
                <w:sz w:val="18"/>
                <w:szCs w:val="18"/>
              </w:rPr>
              <w:t xml:space="preserve"> </w:t>
            </w:r>
            <w:r w:rsidRPr="00A638D2">
              <w:rPr>
                <w:w w:val="105"/>
                <w:sz w:val="18"/>
                <w:szCs w:val="18"/>
              </w:rPr>
              <w:t>за</w:t>
            </w:r>
            <w:r w:rsidRPr="00A638D2">
              <w:rPr>
                <w:spacing w:val="1"/>
                <w:w w:val="105"/>
                <w:sz w:val="18"/>
                <w:szCs w:val="18"/>
              </w:rPr>
              <w:t xml:space="preserve"> </w:t>
            </w:r>
            <w:r w:rsidRPr="00A638D2">
              <w:rPr>
                <w:w w:val="105"/>
                <w:sz w:val="18"/>
                <w:szCs w:val="18"/>
              </w:rPr>
              <w:t>рифмой и ритмом стихотворения, нахождение образных слов и выражений, поиск значения</w:t>
            </w:r>
            <w:r w:rsidRPr="00A638D2">
              <w:rPr>
                <w:spacing w:val="1"/>
                <w:w w:val="105"/>
                <w:sz w:val="18"/>
                <w:szCs w:val="18"/>
              </w:rPr>
              <w:t xml:space="preserve"> </w:t>
            </w:r>
            <w:r w:rsidRPr="00A638D2">
              <w:rPr>
                <w:w w:val="105"/>
                <w:sz w:val="18"/>
                <w:szCs w:val="18"/>
              </w:rPr>
              <w:lastRenderedPageBreak/>
              <w:t>незнакомогослова</w:t>
            </w:r>
            <w:r w:rsidRPr="00A638D2">
              <w:rPr>
                <w:spacing w:val="-4"/>
                <w:w w:val="105"/>
                <w:sz w:val="18"/>
                <w:szCs w:val="18"/>
              </w:rPr>
              <w:t xml:space="preserve"> </w:t>
            </w:r>
            <w:r w:rsidRPr="00A638D2">
              <w:rPr>
                <w:w w:val="105"/>
                <w:sz w:val="18"/>
                <w:szCs w:val="18"/>
              </w:rPr>
              <w:t>в</w:t>
            </w:r>
            <w:r w:rsidRPr="00A638D2">
              <w:rPr>
                <w:spacing w:val="-3"/>
                <w:w w:val="105"/>
                <w:sz w:val="18"/>
                <w:szCs w:val="18"/>
              </w:rPr>
              <w:t xml:space="preserve"> </w:t>
            </w:r>
            <w:r w:rsidRPr="00A638D2">
              <w:rPr>
                <w:w w:val="105"/>
                <w:sz w:val="18"/>
                <w:szCs w:val="18"/>
              </w:rPr>
              <w:t>словаре,</w:t>
            </w:r>
            <w:r w:rsidRPr="00A638D2">
              <w:rPr>
                <w:spacing w:val="-3"/>
                <w:w w:val="105"/>
                <w:sz w:val="18"/>
                <w:szCs w:val="18"/>
              </w:rPr>
              <w:t xml:space="preserve"> </w:t>
            </w:r>
            <w:r w:rsidRPr="00A638D2">
              <w:rPr>
                <w:w w:val="105"/>
                <w:sz w:val="18"/>
                <w:szCs w:val="18"/>
              </w:rPr>
              <w:t>характеристика</w:t>
            </w:r>
            <w:r w:rsidRPr="00A638D2">
              <w:rPr>
                <w:spacing w:val="-3"/>
                <w:w w:val="105"/>
                <w:sz w:val="18"/>
                <w:szCs w:val="18"/>
              </w:rPr>
              <w:t xml:space="preserve"> </w:t>
            </w:r>
            <w:r w:rsidRPr="00A638D2">
              <w:rPr>
                <w:w w:val="105"/>
                <w:sz w:val="18"/>
                <w:szCs w:val="18"/>
              </w:rPr>
              <w:t>звукописи,</w:t>
            </w:r>
            <w:r w:rsidRPr="00A638D2">
              <w:rPr>
                <w:spacing w:val="-3"/>
                <w:w w:val="105"/>
                <w:sz w:val="18"/>
                <w:szCs w:val="18"/>
              </w:rPr>
              <w:t xml:space="preserve"> </w:t>
            </w:r>
            <w:r w:rsidRPr="00A638D2">
              <w:rPr>
                <w:w w:val="105"/>
                <w:sz w:val="18"/>
                <w:szCs w:val="18"/>
              </w:rPr>
              <w:t>определение</w:t>
            </w:r>
            <w:r w:rsidRPr="00A638D2">
              <w:rPr>
                <w:spacing w:val="-4"/>
                <w:w w:val="105"/>
                <w:sz w:val="18"/>
                <w:szCs w:val="18"/>
              </w:rPr>
              <w:t xml:space="preserve"> </w:t>
            </w:r>
            <w:r w:rsidRPr="00A638D2">
              <w:rPr>
                <w:w w:val="105"/>
                <w:sz w:val="18"/>
                <w:szCs w:val="18"/>
              </w:rPr>
              <w:t>видастроф;</w:t>
            </w:r>
          </w:p>
          <w:p w14:paraId="0D42676F"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парах:</w:t>
            </w:r>
            <w:r w:rsidRPr="00A638D2">
              <w:rPr>
                <w:spacing w:val="-9"/>
                <w:w w:val="105"/>
                <w:sz w:val="18"/>
                <w:szCs w:val="18"/>
              </w:rPr>
              <w:t xml:space="preserve"> </w:t>
            </w:r>
            <w:r w:rsidRPr="00A638D2">
              <w:rPr>
                <w:spacing w:val="-1"/>
                <w:w w:val="105"/>
                <w:sz w:val="18"/>
                <w:szCs w:val="18"/>
              </w:rPr>
              <w:t>сравнение</w:t>
            </w:r>
            <w:r w:rsidRPr="00A638D2">
              <w:rPr>
                <w:spacing w:val="-8"/>
                <w:w w:val="105"/>
                <w:sz w:val="18"/>
                <w:szCs w:val="18"/>
              </w:rPr>
              <w:t xml:space="preserve"> </w:t>
            </w:r>
            <w:r w:rsidRPr="00A638D2">
              <w:rPr>
                <w:w w:val="105"/>
                <w:sz w:val="18"/>
                <w:szCs w:val="18"/>
              </w:rPr>
              <w:t>лирических</w:t>
            </w:r>
            <w:r w:rsidRPr="00A638D2">
              <w:rPr>
                <w:spacing w:val="-9"/>
                <w:w w:val="105"/>
                <w:sz w:val="18"/>
                <w:szCs w:val="18"/>
              </w:rPr>
              <w:t xml:space="preserve"> </w:t>
            </w:r>
            <w:r w:rsidRPr="00A638D2">
              <w:rPr>
                <w:w w:val="105"/>
                <w:sz w:val="18"/>
                <w:szCs w:val="18"/>
              </w:rPr>
              <w:t>произведений</w:t>
            </w:r>
            <w:r w:rsidRPr="00A638D2">
              <w:rPr>
                <w:spacing w:val="-8"/>
                <w:w w:val="105"/>
                <w:sz w:val="18"/>
                <w:szCs w:val="18"/>
              </w:rPr>
              <w:t xml:space="preserve"> </w:t>
            </w:r>
            <w:r w:rsidRPr="00A638D2">
              <w:rPr>
                <w:w w:val="105"/>
                <w:sz w:val="18"/>
                <w:szCs w:val="18"/>
              </w:rPr>
              <w:t>по</w:t>
            </w:r>
            <w:r w:rsidRPr="00A638D2">
              <w:rPr>
                <w:spacing w:val="-9"/>
                <w:w w:val="105"/>
                <w:sz w:val="18"/>
                <w:szCs w:val="18"/>
              </w:rPr>
              <w:t xml:space="preserve"> </w:t>
            </w:r>
            <w:proofErr w:type="gramStart"/>
            <w:r w:rsidRPr="00A638D2">
              <w:rPr>
                <w:w w:val="105"/>
                <w:sz w:val="18"/>
                <w:szCs w:val="18"/>
              </w:rPr>
              <w:t>теме,созданию</w:t>
            </w:r>
            <w:proofErr w:type="gramEnd"/>
            <w:r w:rsidRPr="00A638D2">
              <w:rPr>
                <w:spacing w:val="-8"/>
                <w:w w:val="105"/>
                <w:sz w:val="18"/>
                <w:szCs w:val="18"/>
              </w:rPr>
              <w:t xml:space="preserve"> </w:t>
            </w:r>
            <w:r w:rsidRPr="00A638D2">
              <w:rPr>
                <w:w w:val="105"/>
                <w:sz w:val="18"/>
                <w:szCs w:val="18"/>
              </w:rPr>
              <w:t>настроения;</w:t>
            </w:r>
            <w:r w:rsidRPr="00A638D2">
              <w:rPr>
                <w:spacing w:val="-8"/>
                <w:w w:val="105"/>
                <w:sz w:val="18"/>
                <w:szCs w:val="18"/>
              </w:rPr>
              <w:t xml:space="preserve"> </w:t>
            </w:r>
            <w:r w:rsidRPr="00A638D2">
              <w:rPr>
                <w:w w:val="105"/>
                <w:sz w:val="18"/>
                <w:szCs w:val="18"/>
              </w:rPr>
              <w:t>подбор</w:t>
            </w:r>
            <w:r w:rsidRPr="00A638D2">
              <w:rPr>
                <w:spacing w:val="-9"/>
                <w:w w:val="105"/>
                <w:sz w:val="18"/>
                <w:szCs w:val="18"/>
              </w:rPr>
              <w:t xml:space="preserve"> </w:t>
            </w:r>
            <w:r w:rsidRPr="00A638D2">
              <w:rPr>
                <w:w w:val="105"/>
                <w:sz w:val="18"/>
                <w:szCs w:val="18"/>
              </w:rPr>
              <w:t>синонимов</w:t>
            </w:r>
            <w:r w:rsidRPr="00A638D2">
              <w:rPr>
                <w:spacing w:val="-8"/>
                <w:w w:val="105"/>
                <w:sz w:val="18"/>
                <w:szCs w:val="18"/>
              </w:rPr>
              <w:t xml:space="preserve"> </w:t>
            </w:r>
            <w:r w:rsidRPr="00A638D2">
              <w:rPr>
                <w:w w:val="105"/>
                <w:sz w:val="18"/>
                <w:szCs w:val="18"/>
              </w:rPr>
              <w:t>к</w:t>
            </w:r>
            <w:r w:rsidRPr="00A638D2">
              <w:rPr>
                <w:spacing w:val="1"/>
                <w:w w:val="105"/>
                <w:sz w:val="18"/>
                <w:szCs w:val="18"/>
              </w:rPr>
              <w:t xml:space="preserve"> </w:t>
            </w:r>
            <w:r w:rsidRPr="00A638D2">
              <w:rPr>
                <w:w w:val="105"/>
                <w:sz w:val="18"/>
                <w:szCs w:val="18"/>
              </w:rPr>
              <w:t>заданным словам,анализ поэтических выражений и обоснование выбора автора Упражнение в</w:t>
            </w:r>
            <w:r w:rsidRPr="00A638D2">
              <w:rPr>
                <w:spacing w:val="1"/>
                <w:w w:val="105"/>
                <w:sz w:val="18"/>
                <w:szCs w:val="18"/>
              </w:rPr>
              <w:t xml:space="preserve"> </w:t>
            </w:r>
            <w:r w:rsidRPr="00A638D2">
              <w:rPr>
                <w:spacing w:val="-1"/>
                <w:w w:val="105"/>
                <w:sz w:val="18"/>
                <w:szCs w:val="18"/>
              </w:rPr>
              <w:t>выразительном</w:t>
            </w:r>
            <w:r w:rsidRPr="00A638D2">
              <w:rPr>
                <w:spacing w:val="-9"/>
                <w:w w:val="105"/>
                <w:sz w:val="18"/>
                <w:szCs w:val="18"/>
              </w:rPr>
              <w:t xml:space="preserve"> </w:t>
            </w:r>
            <w:r w:rsidRPr="00A638D2">
              <w:rPr>
                <w:spacing w:val="-1"/>
                <w:w w:val="105"/>
                <w:sz w:val="18"/>
                <w:szCs w:val="18"/>
              </w:rPr>
              <w:t>чтении</w:t>
            </w:r>
            <w:r w:rsidRPr="00A638D2">
              <w:rPr>
                <w:spacing w:val="-9"/>
                <w:w w:val="105"/>
                <w:sz w:val="18"/>
                <w:szCs w:val="18"/>
              </w:rPr>
              <w:t xml:space="preserve"> </w:t>
            </w:r>
            <w:r w:rsidRPr="00A638D2">
              <w:rPr>
                <w:spacing w:val="-1"/>
                <w:w w:val="105"/>
                <w:sz w:val="18"/>
                <w:szCs w:val="18"/>
              </w:rPr>
              <w:t>вслух</w:t>
            </w:r>
            <w:r w:rsidRPr="00A638D2">
              <w:rPr>
                <w:spacing w:val="-9"/>
                <w:w w:val="105"/>
                <w:sz w:val="18"/>
                <w:szCs w:val="18"/>
              </w:rPr>
              <w:t xml:space="preserve"> </w:t>
            </w:r>
            <w:r w:rsidRPr="00A638D2">
              <w:rPr>
                <w:spacing w:val="-1"/>
                <w:w w:val="105"/>
                <w:sz w:val="18"/>
                <w:szCs w:val="18"/>
              </w:rPr>
              <w:t>и</w:t>
            </w:r>
            <w:r w:rsidRPr="00A638D2">
              <w:rPr>
                <w:spacing w:val="-9"/>
                <w:w w:val="105"/>
                <w:sz w:val="18"/>
                <w:szCs w:val="18"/>
              </w:rPr>
              <w:t xml:space="preserve"> </w:t>
            </w:r>
            <w:r w:rsidRPr="00A638D2">
              <w:rPr>
                <w:w w:val="105"/>
                <w:sz w:val="18"/>
                <w:szCs w:val="18"/>
              </w:rPr>
              <w:t>наизусть</w:t>
            </w:r>
            <w:r w:rsidRPr="00A638D2">
              <w:rPr>
                <w:spacing w:val="-8"/>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сохранением</w:t>
            </w:r>
            <w:r w:rsidRPr="00A638D2">
              <w:rPr>
                <w:spacing w:val="-9"/>
                <w:w w:val="105"/>
                <w:sz w:val="18"/>
                <w:szCs w:val="18"/>
              </w:rPr>
              <w:t xml:space="preserve"> </w:t>
            </w:r>
            <w:r w:rsidRPr="00A638D2">
              <w:rPr>
                <w:w w:val="105"/>
                <w:sz w:val="18"/>
                <w:szCs w:val="18"/>
              </w:rPr>
              <w:t>интонационного</w:t>
            </w:r>
            <w:r w:rsidRPr="00A638D2">
              <w:rPr>
                <w:spacing w:val="-9"/>
                <w:w w:val="105"/>
                <w:sz w:val="18"/>
                <w:szCs w:val="18"/>
              </w:rPr>
              <w:t xml:space="preserve"> </w:t>
            </w:r>
            <w:r w:rsidRPr="00A638D2">
              <w:rPr>
                <w:w w:val="105"/>
                <w:sz w:val="18"/>
                <w:szCs w:val="18"/>
              </w:rPr>
              <w:t>рисунка</w:t>
            </w:r>
            <w:r w:rsidRPr="00A638D2">
              <w:rPr>
                <w:spacing w:val="-9"/>
                <w:w w:val="105"/>
                <w:sz w:val="18"/>
                <w:szCs w:val="18"/>
              </w:rPr>
              <w:t xml:space="preserve"> </w:t>
            </w:r>
            <w:r w:rsidRPr="00A638D2">
              <w:rPr>
                <w:w w:val="105"/>
                <w:sz w:val="18"/>
                <w:szCs w:val="18"/>
              </w:rPr>
              <w:t>произведения</w:t>
            </w:r>
            <w:r w:rsidRPr="00A638D2">
              <w:rPr>
                <w:spacing w:val="-8"/>
                <w:w w:val="105"/>
                <w:sz w:val="18"/>
                <w:szCs w:val="18"/>
              </w:rPr>
              <w:t xml:space="preserve"> </w:t>
            </w:r>
            <w:r w:rsidRPr="00A638D2">
              <w:rPr>
                <w:w w:val="105"/>
                <w:sz w:val="18"/>
                <w:szCs w:val="18"/>
              </w:rPr>
              <w:t>(конкурс</w:t>
            </w:r>
            <w:r w:rsidRPr="00A638D2">
              <w:rPr>
                <w:spacing w:val="1"/>
                <w:w w:val="105"/>
                <w:sz w:val="18"/>
                <w:szCs w:val="18"/>
              </w:rPr>
              <w:t xml:space="preserve"> </w:t>
            </w:r>
            <w:r w:rsidRPr="00A638D2">
              <w:rPr>
                <w:w w:val="105"/>
                <w:sz w:val="18"/>
                <w:szCs w:val="18"/>
              </w:rPr>
              <w:t>чтецов</w:t>
            </w:r>
            <w:r w:rsidRPr="00A638D2">
              <w:rPr>
                <w:spacing w:val="-2"/>
                <w:w w:val="105"/>
                <w:sz w:val="18"/>
                <w:szCs w:val="18"/>
              </w:rPr>
              <w:t xml:space="preserve"> </w:t>
            </w:r>
            <w:r w:rsidRPr="00A638D2">
              <w:rPr>
                <w:w w:val="105"/>
                <w:sz w:val="18"/>
                <w:szCs w:val="18"/>
              </w:rPr>
              <w:t>стихотворений);</w:t>
            </w:r>
          </w:p>
          <w:p w14:paraId="4786BAB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Рассматривание</w:t>
            </w:r>
            <w:r w:rsidRPr="00A638D2">
              <w:rPr>
                <w:spacing w:val="-9"/>
                <w:w w:val="105"/>
                <w:sz w:val="18"/>
                <w:szCs w:val="18"/>
              </w:rPr>
              <w:t xml:space="preserve"> </w:t>
            </w:r>
            <w:r w:rsidRPr="00A638D2">
              <w:rPr>
                <w:spacing w:val="-1"/>
                <w:w w:val="105"/>
                <w:sz w:val="18"/>
                <w:szCs w:val="18"/>
              </w:rPr>
              <w:t>репродукций</w:t>
            </w:r>
            <w:r w:rsidRPr="00A638D2">
              <w:rPr>
                <w:spacing w:val="-8"/>
                <w:w w:val="105"/>
                <w:sz w:val="18"/>
                <w:szCs w:val="18"/>
              </w:rPr>
              <w:t xml:space="preserve"> </w:t>
            </w:r>
            <w:r w:rsidRPr="00A638D2">
              <w:rPr>
                <w:w w:val="105"/>
                <w:sz w:val="18"/>
                <w:szCs w:val="18"/>
              </w:rPr>
              <w:t>картин</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подбор</w:t>
            </w:r>
            <w:r w:rsidRPr="00A638D2">
              <w:rPr>
                <w:spacing w:val="-8"/>
                <w:w w:val="105"/>
                <w:sz w:val="18"/>
                <w:szCs w:val="18"/>
              </w:rPr>
              <w:t xml:space="preserve"> </w:t>
            </w:r>
            <w:r w:rsidRPr="00A638D2">
              <w:rPr>
                <w:w w:val="105"/>
                <w:sz w:val="18"/>
                <w:szCs w:val="18"/>
              </w:rPr>
              <w:t>к</w:t>
            </w:r>
            <w:r w:rsidRPr="00A638D2">
              <w:rPr>
                <w:spacing w:val="-8"/>
                <w:w w:val="105"/>
                <w:sz w:val="18"/>
                <w:szCs w:val="18"/>
              </w:rPr>
              <w:t xml:space="preserve"> </w:t>
            </w:r>
            <w:r w:rsidRPr="00A638D2">
              <w:rPr>
                <w:w w:val="105"/>
                <w:sz w:val="18"/>
                <w:szCs w:val="18"/>
              </w:rPr>
              <w:t>ним</w:t>
            </w:r>
            <w:r w:rsidRPr="00A638D2">
              <w:rPr>
                <w:spacing w:val="-8"/>
                <w:w w:val="105"/>
                <w:sz w:val="18"/>
                <w:szCs w:val="18"/>
              </w:rPr>
              <w:t xml:space="preserve"> </w:t>
            </w:r>
            <w:r w:rsidRPr="00A638D2">
              <w:rPr>
                <w:w w:val="105"/>
                <w:sz w:val="18"/>
                <w:szCs w:val="18"/>
              </w:rPr>
              <w:t>соответствующих</w:t>
            </w:r>
            <w:r w:rsidRPr="00A638D2">
              <w:rPr>
                <w:spacing w:val="-8"/>
                <w:w w:val="105"/>
                <w:sz w:val="18"/>
                <w:szCs w:val="18"/>
              </w:rPr>
              <w:t xml:space="preserve"> </w:t>
            </w:r>
            <w:r w:rsidRPr="00A638D2">
              <w:rPr>
                <w:w w:val="105"/>
                <w:sz w:val="18"/>
                <w:szCs w:val="18"/>
              </w:rPr>
              <w:t>стихотворных</w:t>
            </w:r>
            <w:r w:rsidRPr="00A638D2">
              <w:rPr>
                <w:spacing w:val="-9"/>
                <w:w w:val="105"/>
                <w:sz w:val="18"/>
                <w:szCs w:val="18"/>
              </w:rPr>
              <w:t xml:space="preserve"> </w:t>
            </w:r>
            <w:r w:rsidRPr="00A638D2">
              <w:rPr>
                <w:w w:val="105"/>
                <w:sz w:val="18"/>
                <w:szCs w:val="18"/>
              </w:rPr>
              <w:t>строк;</w:t>
            </w:r>
            <w:r w:rsidRPr="00A638D2">
              <w:rPr>
                <w:spacing w:val="1"/>
                <w:w w:val="105"/>
                <w:sz w:val="18"/>
                <w:szCs w:val="18"/>
              </w:rPr>
              <w:t xml:space="preserve"> </w:t>
            </w:r>
            <w:r w:rsidRPr="00A638D2">
              <w:rPr>
                <w:w w:val="105"/>
                <w:sz w:val="18"/>
                <w:szCs w:val="18"/>
              </w:rPr>
              <w:t>Творческое</w:t>
            </w:r>
            <w:r w:rsidRPr="00A638D2">
              <w:rPr>
                <w:spacing w:val="-6"/>
                <w:w w:val="105"/>
                <w:sz w:val="18"/>
                <w:szCs w:val="18"/>
              </w:rPr>
              <w:t xml:space="preserve"> </w:t>
            </w:r>
            <w:r w:rsidRPr="00A638D2">
              <w:rPr>
                <w:w w:val="105"/>
                <w:sz w:val="18"/>
                <w:szCs w:val="18"/>
              </w:rPr>
              <w:t>задание:</w:t>
            </w:r>
            <w:r w:rsidRPr="00A638D2">
              <w:rPr>
                <w:spacing w:val="-5"/>
                <w:w w:val="105"/>
                <w:sz w:val="18"/>
                <w:szCs w:val="18"/>
              </w:rPr>
              <w:t xml:space="preserve"> </w:t>
            </w:r>
            <w:r w:rsidRPr="00A638D2">
              <w:rPr>
                <w:w w:val="105"/>
                <w:sz w:val="18"/>
                <w:szCs w:val="18"/>
              </w:rPr>
              <w:t>воссоздание</w:t>
            </w:r>
            <w:r w:rsidRPr="00A638D2">
              <w:rPr>
                <w:spacing w:val="-5"/>
                <w:w w:val="105"/>
                <w:sz w:val="18"/>
                <w:szCs w:val="18"/>
              </w:rPr>
              <w:t xml:space="preserve"> </w:t>
            </w:r>
            <w:r w:rsidRPr="00A638D2">
              <w:rPr>
                <w:w w:val="105"/>
                <w:sz w:val="18"/>
                <w:szCs w:val="18"/>
              </w:rPr>
              <w:t>в</w:t>
            </w:r>
            <w:r w:rsidRPr="00A638D2">
              <w:rPr>
                <w:spacing w:val="-5"/>
                <w:w w:val="105"/>
                <w:sz w:val="18"/>
                <w:szCs w:val="18"/>
              </w:rPr>
              <w:t xml:space="preserve"> </w:t>
            </w:r>
            <w:r w:rsidRPr="00A638D2">
              <w:rPr>
                <w:w w:val="105"/>
                <w:sz w:val="18"/>
                <w:szCs w:val="18"/>
              </w:rPr>
              <w:t>воображении</w:t>
            </w:r>
            <w:r w:rsidRPr="00A638D2">
              <w:rPr>
                <w:spacing w:val="-6"/>
                <w:w w:val="105"/>
                <w:sz w:val="18"/>
                <w:szCs w:val="18"/>
              </w:rPr>
              <w:t xml:space="preserve"> </w:t>
            </w:r>
            <w:r w:rsidRPr="00A638D2">
              <w:rPr>
                <w:w w:val="105"/>
                <w:sz w:val="18"/>
                <w:szCs w:val="18"/>
              </w:rPr>
              <w:t>описанныхв</w:t>
            </w:r>
            <w:r w:rsidRPr="00A638D2">
              <w:rPr>
                <w:spacing w:val="-5"/>
                <w:w w:val="105"/>
                <w:sz w:val="18"/>
                <w:szCs w:val="18"/>
              </w:rPr>
              <w:t xml:space="preserve"> </w:t>
            </w:r>
            <w:r w:rsidRPr="00A638D2">
              <w:rPr>
                <w:w w:val="105"/>
                <w:sz w:val="18"/>
                <w:szCs w:val="18"/>
              </w:rPr>
              <w:t>стихотворении</w:t>
            </w:r>
            <w:r w:rsidRPr="00A638D2">
              <w:rPr>
                <w:spacing w:val="-5"/>
                <w:w w:val="105"/>
                <w:sz w:val="18"/>
                <w:szCs w:val="18"/>
              </w:rPr>
              <w:t xml:space="preserve"> </w:t>
            </w:r>
            <w:r w:rsidRPr="00A638D2">
              <w:rPr>
                <w:w w:val="105"/>
                <w:sz w:val="18"/>
                <w:szCs w:val="18"/>
              </w:rPr>
              <w:t>картин;</w:t>
            </w:r>
          </w:p>
        </w:tc>
        <w:tc>
          <w:tcPr>
            <w:tcW w:w="1417" w:type="dxa"/>
          </w:tcPr>
          <w:p w14:paraId="16B6749F"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70A4C5AF"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14188A3C" w14:textId="77777777" w:rsidTr="00A638D2">
        <w:trPr>
          <w:gridAfter w:val="1"/>
          <w:wAfter w:w="20" w:type="dxa"/>
          <w:trHeight w:val="20"/>
        </w:trPr>
        <w:tc>
          <w:tcPr>
            <w:tcW w:w="580" w:type="dxa"/>
          </w:tcPr>
          <w:p w14:paraId="5C260C3F"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1.8.</w:t>
            </w:r>
          </w:p>
        </w:tc>
        <w:tc>
          <w:tcPr>
            <w:tcW w:w="2268" w:type="dxa"/>
          </w:tcPr>
          <w:p w14:paraId="3AB0B350"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w w:val="105"/>
                <w:sz w:val="18"/>
                <w:szCs w:val="18"/>
              </w:rPr>
              <w:t>Творчество</w:t>
            </w:r>
            <w:r w:rsidRPr="00A638D2">
              <w:rPr>
                <w:spacing w:val="-10"/>
                <w:w w:val="105"/>
                <w:sz w:val="18"/>
                <w:szCs w:val="18"/>
              </w:rPr>
              <w:t xml:space="preserve"> </w:t>
            </w:r>
            <w:r w:rsidRPr="00A638D2">
              <w:rPr>
                <w:w w:val="105"/>
                <w:sz w:val="18"/>
                <w:szCs w:val="18"/>
              </w:rPr>
              <w:t>Л.</w:t>
            </w:r>
            <w:r w:rsidRPr="00A638D2">
              <w:rPr>
                <w:spacing w:val="-9"/>
                <w:w w:val="105"/>
                <w:sz w:val="18"/>
                <w:szCs w:val="18"/>
              </w:rPr>
              <w:t xml:space="preserve"> </w:t>
            </w:r>
            <w:r w:rsidRPr="00A638D2">
              <w:rPr>
                <w:w w:val="105"/>
                <w:sz w:val="18"/>
                <w:szCs w:val="18"/>
              </w:rPr>
              <w:t>Н.</w:t>
            </w:r>
            <w:r w:rsidRPr="00A638D2">
              <w:rPr>
                <w:spacing w:val="-37"/>
                <w:w w:val="105"/>
                <w:sz w:val="18"/>
                <w:szCs w:val="18"/>
              </w:rPr>
              <w:t xml:space="preserve"> </w:t>
            </w:r>
            <w:r w:rsidRPr="00A638D2">
              <w:rPr>
                <w:w w:val="105"/>
                <w:sz w:val="18"/>
                <w:szCs w:val="18"/>
              </w:rPr>
              <w:t>Толстого</w:t>
            </w:r>
          </w:p>
        </w:tc>
        <w:tc>
          <w:tcPr>
            <w:tcW w:w="992" w:type="dxa"/>
          </w:tcPr>
          <w:p w14:paraId="27DBE984"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8</w:t>
            </w:r>
          </w:p>
        </w:tc>
        <w:tc>
          <w:tcPr>
            <w:tcW w:w="851" w:type="dxa"/>
          </w:tcPr>
          <w:p w14:paraId="3A9A448C"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4B446F4C"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1B6E988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15-16 неделя</w:t>
            </w:r>
          </w:p>
        </w:tc>
        <w:tc>
          <w:tcPr>
            <w:tcW w:w="5670" w:type="dxa"/>
          </w:tcPr>
          <w:p w14:paraId="7CDECF7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Игра «Вспомни и назови»: анализ предложенных отрывков из произведений Л. Н. Толстого,</w:t>
            </w:r>
            <w:r w:rsidRPr="00A638D2">
              <w:rPr>
                <w:spacing w:val="1"/>
                <w:w w:val="105"/>
                <w:sz w:val="18"/>
                <w:szCs w:val="18"/>
              </w:rPr>
              <w:t xml:space="preserve"> </w:t>
            </w:r>
            <w:r w:rsidRPr="00A638D2">
              <w:rPr>
                <w:w w:val="105"/>
                <w:sz w:val="18"/>
                <w:szCs w:val="18"/>
              </w:rPr>
              <w:t>определение</w:t>
            </w:r>
            <w:r w:rsidRPr="00A638D2">
              <w:rPr>
                <w:spacing w:val="-10"/>
                <w:w w:val="105"/>
                <w:sz w:val="18"/>
                <w:szCs w:val="18"/>
              </w:rPr>
              <w:t xml:space="preserve"> </w:t>
            </w:r>
            <w:r w:rsidRPr="00A638D2">
              <w:rPr>
                <w:w w:val="105"/>
                <w:sz w:val="18"/>
                <w:szCs w:val="18"/>
              </w:rPr>
              <w:t>жанра,</w:t>
            </w:r>
            <w:r w:rsidRPr="00A638D2">
              <w:rPr>
                <w:spacing w:val="-9"/>
                <w:w w:val="105"/>
                <w:sz w:val="18"/>
                <w:szCs w:val="18"/>
              </w:rPr>
              <w:t xml:space="preserve"> </w:t>
            </w:r>
            <w:r w:rsidRPr="00A638D2">
              <w:rPr>
                <w:w w:val="105"/>
                <w:sz w:val="18"/>
                <w:szCs w:val="18"/>
              </w:rPr>
              <w:t>объяснение</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ответ</w:t>
            </w:r>
            <w:r w:rsidRPr="00A638D2">
              <w:rPr>
                <w:spacing w:val="-9"/>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вопрос</w:t>
            </w:r>
            <w:r w:rsidRPr="00A638D2">
              <w:rPr>
                <w:spacing w:val="-9"/>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каким</w:t>
            </w:r>
            <w:r w:rsidRPr="00A638D2">
              <w:rPr>
                <w:spacing w:val="-9"/>
                <w:w w:val="105"/>
                <w:sz w:val="18"/>
                <w:szCs w:val="18"/>
              </w:rPr>
              <w:t xml:space="preserve"> </w:t>
            </w:r>
            <w:r w:rsidRPr="00A638D2">
              <w:rPr>
                <w:w w:val="105"/>
                <w:sz w:val="18"/>
                <w:szCs w:val="18"/>
              </w:rPr>
              <w:t>жанрам</w:t>
            </w:r>
            <w:r w:rsidRPr="00A638D2">
              <w:rPr>
                <w:spacing w:val="-9"/>
                <w:w w:val="105"/>
                <w:sz w:val="18"/>
                <w:szCs w:val="18"/>
              </w:rPr>
              <w:t xml:space="preserve"> </w:t>
            </w:r>
            <w:r w:rsidRPr="00A638D2">
              <w:rPr>
                <w:w w:val="105"/>
                <w:sz w:val="18"/>
                <w:szCs w:val="18"/>
              </w:rPr>
              <w:t>относятся</w:t>
            </w:r>
            <w:r w:rsidRPr="00A638D2">
              <w:rPr>
                <w:spacing w:val="-9"/>
                <w:w w:val="105"/>
                <w:sz w:val="18"/>
                <w:szCs w:val="18"/>
              </w:rPr>
              <w:t xml:space="preserve"> </w:t>
            </w:r>
            <w:r w:rsidRPr="00A638D2">
              <w:rPr>
                <w:w w:val="105"/>
                <w:sz w:val="18"/>
                <w:szCs w:val="18"/>
              </w:rPr>
              <w:t>эти</w:t>
            </w:r>
            <w:r w:rsidRPr="00A638D2">
              <w:rPr>
                <w:spacing w:val="-9"/>
                <w:w w:val="105"/>
                <w:sz w:val="18"/>
                <w:szCs w:val="18"/>
              </w:rPr>
              <w:t xml:space="preserve"> </w:t>
            </w:r>
            <w:proofErr w:type="gramStart"/>
            <w:r w:rsidRPr="00A638D2">
              <w:rPr>
                <w:w w:val="105"/>
                <w:sz w:val="18"/>
                <w:szCs w:val="18"/>
              </w:rPr>
              <w:t>тексты?Почему</w:t>
            </w:r>
            <w:proofErr w:type="gramEnd"/>
            <w:r w:rsidRPr="00A638D2">
              <w:rPr>
                <w:w w:val="105"/>
                <w:sz w:val="18"/>
                <w:szCs w:val="18"/>
              </w:rPr>
              <w:t>?»,</w:t>
            </w:r>
            <w:r w:rsidRPr="00A638D2">
              <w:rPr>
                <w:spacing w:val="1"/>
                <w:w w:val="105"/>
                <w:sz w:val="18"/>
                <w:szCs w:val="18"/>
              </w:rPr>
              <w:t xml:space="preserve"> </w:t>
            </w:r>
            <w:r w:rsidRPr="00A638D2">
              <w:rPr>
                <w:w w:val="105"/>
                <w:sz w:val="18"/>
                <w:szCs w:val="18"/>
              </w:rPr>
              <w:t>аргументация</w:t>
            </w:r>
            <w:r w:rsidRPr="00A638D2">
              <w:rPr>
                <w:spacing w:val="-2"/>
                <w:w w:val="105"/>
                <w:sz w:val="18"/>
                <w:szCs w:val="18"/>
              </w:rPr>
              <w:t xml:space="preserve"> </w:t>
            </w:r>
            <w:r w:rsidRPr="00A638D2">
              <w:rPr>
                <w:w w:val="105"/>
                <w:sz w:val="18"/>
                <w:szCs w:val="18"/>
              </w:rPr>
              <w:t>своего</w:t>
            </w:r>
            <w:r w:rsidRPr="00A638D2">
              <w:rPr>
                <w:spacing w:val="-1"/>
                <w:w w:val="105"/>
                <w:sz w:val="18"/>
                <w:szCs w:val="18"/>
              </w:rPr>
              <w:t xml:space="preserve"> </w:t>
            </w:r>
            <w:r w:rsidRPr="00A638D2">
              <w:rPr>
                <w:w w:val="105"/>
                <w:sz w:val="18"/>
                <w:szCs w:val="18"/>
              </w:rPr>
              <w:t>мнения;</w:t>
            </w:r>
          </w:p>
          <w:p w14:paraId="0ACA8A5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Разговор</w:t>
            </w:r>
            <w:r w:rsidRPr="00A638D2">
              <w:rPr>
                <w:spacing w:val="-10"/>
                <w:w w:val="105"/>
                <w:sz w:val="18"/>
                <w:szCs w:val="18"/>
              </w:rPr>
              <w:t xml:space="preserve"> </w:t>
            </w:r>
            <w:r w:rsidRPr="00A638D2">
              <w:rPr>
                <w:w w:val="105"/>
                <w:sz w:val="18"/>
                <w:szCs w:val="18"/>
              </w:rPr>
              <w:t>перед</w:t>
            </w:r>
            <w:r w:rsidRPr="00A638D2">
              <w:rPr>
                <w:spacing w:val="-9"/>
                <w:w w:val="105"/>
                <w:sz w:val="18"/>
                <w:szCs w:val="18"/>
              </w:rPr>
              <w:t xml:space="preserve"> </w:t>
            </w:r>
            <w:r w:rsidRPr="00A638D2">
              <w:rPr>
                <w:w w:val="105"/>
                <w:sz w:val="18"/>
                <w:szCs w:val="18"/>
              </w:rPr>
              <w:t>чтением:</w:t>
            </w:r>
            <w:r w:rsidRPr="00A638D2">
              <w:rPr>
                <w:spacing w:val="-10"/>
                <w:w w:val="105"/>
                <w:sz w:val="18"/>
                <w:szCs w:val="18"/>
              </w:rPr>
              <w:t xml:space="preserve"> </w:t>
            </w:r>
            <w:r w:rsidRPr="00A638D2">
              <w:rPr>
                <w:w w:val="105"/>
                <w:sz w:val="18"/>
                <w:szCs w:val="18"/>
              </w:rPr>
              <w:t>общее</w:t>
            </w:r>
            <w:r w:rsidRPr="00A638D2">
              <w:rPr>
                <w:spacing w:val="-9"/>
                <w:w w:val="105"/>
                <w:sz w:val="18"/>
                <w:szCs w:val="18"/>
              </w:rPr>
              <w:t xml:space="preserve"> </w:t>
            </w:r>
            <w:r w:rsidRPr="00A638D2">
              <w:rPr>
                <w:w w:val="105"/>
                <w:sz w:val="18"/>
                <w:szCs w:val="18"/>
              </w:rPr>
              <w:t>представление</w:t>
            </w:r>
            <w:r w:rsidRPr="00A638D2">
              <w:rPr>
                <w:spacing w:val="-10"/>
                <w:w w:val="105"/>
                <w:sz w:val="18"/>
                <w:szCs w:val="18"/>
              </w:rPr>
              <w:t xml:space="preserve"> </w:t>
            </w:r>
            <w:r w:rsidRPr="00A638D2">
              <w:rPr>
                <w:w w:val="105"/>
                <w:sz w:val="18"/>
                <w:szCs w:val="18"/>
              </w:rPr>
              <w:t>об</w:t>
            </w:r>
            <w:r w:rsidRPr="00A638D2">
              <w:rPr>
                <w:spacing w:val="-9"/>
                <w:w w:val="105"/>
                <w:sz w:val="18"/>
                <w:szCs w:val="18"/>
              </w:rPr>
              <w:t xml:space="preserve"> </w:t>
            </w:r>
            <w:r w:rsidRPr="00A638D2">
              <w:rPr>
                <w:w w:val="105"/>
                <w:sz w:val="18"/>
                <w:szCs w:val="18"/>
              </w:rPr>
              <w:t>эпосе</w:t>
            </w:r>
            <w:r w:rsidRPr="00A638D2">
              <w:rPr>
                <w:spacing w:val="-10"/>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примере</w:t>
            </w:r>
            <w:r w:rsidRPr="00A638D2">
              <w:rPr>
                <w:spacing w:val="-10"/>
                <w:w w:val="105"/>
                <w:sz w:val="18"/>
                <w:szCs w:val="18"/>
              </w:rPr>
              <w:t xml:space="preserve"> </w:t>
            </w:r>
            <w:r w:rsidRPr="00A638D2">
              <w:rPr>
                <w:w w:val="105"/>
                <w:sz w:val="18"/>
                <w:szCs w:val="18"/>
              </w:rPr>
              <w:t>рассказа),</w:t>
            </w:r>
            <w:r w:rsidRPr="00A638D2">
              <w:rPr>
                <w:spacing w:val="-9"/>
                <w:w w:val="105"/>
                <w:sz w:val="18"/>
                <w:szCs w:val="18"/>
              </w:rPr>
              <w:t xml:space="preserve"> </w:t>
            </w:r>
            <w:r w:rsidRPr="00A638D2">
              <w:rPr>
                <w:w w:val="105"/>
                <w:sz w:val="18"/>
                <w:szCs w:val="18"/>
              </w:rPr>
              <w:t>знакомство</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повестью</w:t>
            </w:r>
            <w:r w:rsidRPr="00A638D2">
              <w:rPr>
                <w:spacing w:val="1"/>
                <w:w w:val="105"/>
                <w:sz w:val="18"/>
                <w:szCs w:val="18"/>
              </w:rPr>
              <w:t xml:space="preserve"> </w:t>
            </w:r>
            <w:r w:rsidRPr="00A638D2">
              <w:rPr>
                <w:w w:val="105"/>
                <w:sz w:val="18"/>
                <w:szCs w:val="18"/>
              </w:rPr>
              <w:t>как</w:t>
            </w:r>
            <w:r w:rsidRPr="00A638D2">
              <w:rPr>
                <w:spacing w:val="-4"/>
                <w:w w:val="105"/>
                <w:sz w:val="18"/>
                <w:szCs w:val="18"/>
              </w:rPr>
              <w:t xml:space="preserve"> </w:t>
            </w:r>
            <w:r w:rsidRPr="00A638D2">
              <w:rPr>
                <w:w w:val="105"/>
                <w:sz w:val="18"/>
                <w:szCs w:val="18"/>
              </w:rPr>
              <w:t>эпическим</w:t>
            </w:r>
            <w:r w:rsidRPr="00A638D2">
              <w:rPr>
                <w:spacing w:val="-3"/>
                <w:w w:val="105"/>
                <w:sz w:val="18"/>
                <w:szCs w:val="18"/>
              </w:rPr>
              <w:t xml:space="preserve"> </w:t>
            </w:r>
            <w:r w:rsidRPr="00A638D2">
              <w:rPr>
                <w:w w:val="105"/>
                <w:sz w:val="18"/>
                <w:szCs w:val="18"/>
              </w:rPr>
              <w:t>жанром,</w:t>
            </w:r>
            <w:r w:rsidRPr="00A638D2">
              <w:rPr>
                <w:spacing w:val="-4"/>
                <w:w w:val="105"/>
                <w:sz w:val="18"/>
                <w:szCs w:val="18"/>
              </w:rPr>
              <w:t xml:space="preserve"> </w:t>
            </w:r>
            <w:r w:rsidRPr="00A638D2">
              <w:rPr>
                <w:w w:val="105"/>
                <w:sz w:val="18"/>
                <w:szCs w:val="18"/>
              </w:rPr>
              <w:t>в</w:t>
            </w:r>
            <w:r w:rsidRPr="00A638D2">
              <w:rPr>
                <w:spacing w:val="-3"/>
                <w:w w:val="105"/>
                <w:sz w:val="18"/>
                <w:szCs w:val="18"/>
              </w:rPr>
              <w:t xml:space="preserve"> </w:t>
            </w:r>
            <w:r w:rsidRPr="00A638D2">
              <w:rPr>
                <w:w w:val="105"/>
                <w:sz w:val="18"/>
                <w:szCs w:val="18"/>
              </w:rPr>
              <w:t>основе</w:t>
            </w:r>
            <w:r w:rsidRPr="00A638D2">
              <w:rPr>
                <w:spacing w:val="-4"/>
                <w:w w:val="105"/>
                <w:sz w:val="18"/>
                <w:szCs w:val="18"/>
              </w:rPr>
              <w:t xml:space="preserve"> </w:t>
            </w:r>
            <w:r w:rsidRPr="00A638D2">
              <w:rPr>
                <w:w w:val="105"/>
                <w:sz w:val="18"/>
                <w:szCs w:val="18"/>
              </w:rPr>
              <w:t>которого</w:t>
            </w:r>
            <w:r w:rsidRPr="00A638D2">
              <w:rPr>
                <w:spacing w:val="-3"/>
                <w:w w:val="105"/>
                <w:sz w:val="18"/>
                <w:szCs w:val="18"/>
              </w:rPr>
              <w:t xml:space="preserve"> </w:t>
            </w:r>
            <w:r w:rsidRPr="00A638D2">
              <w:rPr>
                <w:w w:val="105"/>
                <w:sz w:val="18"/>
                <w:szCs w:val="18"/>
              </w:rPr>
              <w:t>лежит</w:t>
            </w:r>
            <w:r w:rsidRPr="00A638D2">
              <w:rPr>
                <w:spacing w:val="-4"/>
                <w:w w:val="105"/>
                <w:sz w:val="18"/>
                <w:szCs w:val="18"/>
              </w:rPr>
              <w:t xml:space="preserve"> </w:t>
            </w:r>
            <w:r w:rsidRPr="00A638D2">
              <w:rPr>
                <w:w w:val="105"/>
                <w:sz w:val="18"/>
                <w:szCs w:val="18"/>
              </w:rPr>
              <w:t>повествование</w:t>
            </w:r>
            <w:r w:rsidRPr="00A638D2">
              <w:rPr>
                <w:spacing w:val="-3"/>
                <w:w w:val="105"/>
                <w:sz w:val="18"/>
                <w:szCs w:val="18"/>
              </w:rPr>
              <w:t xml:space="preserve"> </w:t>
            </w:r>
            <w:r w:rsidRPr="00A638D2">
              <w:rPr>
                <w:w w:val="105"/>
                <w:sz w:val="18"/>
                <w:szCs w:val="18"/>
              </w:rPr>
              <w:t>о</w:t>
            </w:r>
            <w:r w:rsidRPr="00A638D2">
              <w:rPr>
                <w:spacing w:val="-4"/>
                <w:w w:val="105"/>
                <w:sz w:val="18"/>
                <w:szCs w:val="18"/>
              </w:rPr>
              <w:t xml:space="preserve"> </w:t>
            </w:r>
            <w:r w:rsidRPr="00A638D2">
              <w:rPr>
                <w:w w:val="105"/>
                <w:sz w:val="18"/>
                <w:szCs w:val="18"/>
              </w:rPr>
              <w:t>каком-либо</w:t>
            </w:r>
            <w:r w:rsidRPr="00A638D2">
              <w:rPr>
                <w:spacing w:val="-3"/>
                <w:w w:val="105"/>
                <w:sz w:val="18"/>
                <w:szCs w:val="18"/>
              </w:rPr>
              <w:t xml:space="preserve"> </w:t>
            </w:r>
            <w:r w:rsidRPr="00A638D2">
              <w:rPr>
                <w:w w:val="105"/>
                <w:sz w:val="18"/>
                <w:szCs w:val="18"/>
              </w:rPr>
              <w:t>событии;</w:t>
            </w:r>
          </w:p>
          <w:p w14:paraId="172ABBD3"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Слушание</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чтение</w:t>
            </w:r>
            <w:r w:rsidRPr="00A638D2">
              <w:rPr>
                <w:spacing w:val="-8"/>
                <w:w w:val="105"/>
                <w:sz w:val="18"/>
                <w:szCs w:val="18"/>
              </w:rPr>
              <w:t xml:space="preserve"> </w:t>
            </w:r>
            <w:r w:rsidRPr="00A638D2">
              <w:rPr>
                <w:w w:val="105"/>
                <w:sz w:val="18"/>
                <w:szCs w:val="18"/>
              </w:rPr>
              <w:t>произведений</w:t>
            </w:r>
            <w:r w:rsidRPr="00A638D2">
              <w:rPr>
                <w:spacing w:val="-9"/>
                <w:w w:val="105"/>
                <w:sz w:val="18"/>
                <w:szCs w:val="18"/>
              </w:rPr>
              <w:t xml:space="preserve"> </w:t>
            </w:r>
            <w:r w:rsidRPr="00A638D2">
              <w:rPr>
                <w:w w:val="105"/>
                <w:sz w:val="18"/>
                <w:szCs w:val="18"/>
              </w:rPr>
              <w:t>Л.</w:t>
            </w:r>
            <w:r w:rsidRPr="00A638D2">
              <w:rPr>
                <w:spacing w:val="-9"/>
                <w:w w:val="105"/>
                <w:sz w:val="18"/>
                <w:szCs w:val="18"/>
              </w:rPr>
              <w:t xml:space="preserve"> </w:t>
            </w:r>
            <w:r w:rsidRPr="00A638D2">
              <w:rPr>
                <w:w w:val="105"/>
                <w:sz w:val="18"/>
                <w:szCs w:val="18"/>
              </w:rPr>
              <w:t>Н.</w:t>
            </w:r>
            <w:r w:rsidRPr="00A638D2">
              <w:rPr>
                <w:spacing w:val="-8"/>
                <w:w w:val="105"/>
                <w:sz w:val="18"/>
                <w:szCs w:val="18"/>
              </w:rPr>
              <w:t xml:space="preserve"> </w:t>
            </w:r>
            <w:r w:rsidRPr="00A638D2">
              <w:rPr>
                <w:w w:val="105"/>
                <w:sz w:val="18"/>
                <w:szCs w:val="18"/>
              </w:rPr>
              <w:t>Толстого</w:t>
            </w:r>
            <w:r w:rsidRPr="00A638D2">
              <w:rPr>
                <w:spacing w:val="-9"/>
                <w:w w:val="105"/>
                <w:sz w:val="18"/>
                <w:szCs w:val="18"/>
              </w:rPr>
              <w:t xml:space="preserve"> </w:t>
            </w:r>
            <w:r w:rsidRPr="00A638D2">
              <w:rPr>
                <w:w w:val="105"/>
                <w:sz w:val="18"/>
                <w:szCs w:val="18"/>
              </w:rPr>
              <w:t>«Детство»</w:t>
            </w:r>
            <w:r w:rsidRPr="00A638D2">
              <w:rPr>
                <w:spacing w:val="-9"/>
                <w:w w:val="105"/>
                <w:sz w:val="18"/>
                <w:szCs w:val="18"/>
              </w:rPr>
              <w:t xml:space="preserve"> </w:t>
            </w:r>
            <w:r w:rsidRPr="00A638D2">
              <w:rPr>
                <w:w w:val="105"/>
                <w:sz w:val="18"/>
                <w:szCs w:val="18"/>
              </w:rPr>
              <w:t>(отрывки</w:t>
            </w:r>
            <w:r w:rsidRPr="00A638D2">
              <w:rPr>
                <w:spacing w:val="-8"/>
                <w:w w:val="105"/>
                <w:sz w:val="18"/>
                <w:szCs w:val="18"/>
              </w:rPr>
              <w:t xml:space="preserve"> </w:t>
            </w:r>
            <w:r w:rsidRPr="00A638D2">
              <w:rPr>
                <w:w w:val="105"/>
                <w:sz w:val="18"/>
                <w:szCs w:val="18"/>
              </w:rPr>
              <w:t>из</w:t>
            </w:r>
            <w:r w:rsidRPr="00A638D2">
              <w:rPr>
                <w:spacing w:val="-9"/>
                <w:w w:val="105"/>
                <w:sz w:val="18"/>
                <w:szCs w:val="18"/>
              </w:rPr>
              <w:t xml:space="preserve"> </w:t>
            </w:r>
            <w:r w:rsidRPr="00A638D2">
              <w:rPr>
                <w:w w:val="105"/>
                <w:sz w:val="18"/>
                <w:szCs w:val="18"/>
              </w:rPr>
              <w:t>повести),</w:t>
            </w:r>
            <w:r w:rsidRPr="00A638D2">
              <w:rPr>
                <w:spacing w:val="-9"/>
                <w:w w:val="105"/>
                <w:sz w:val="18"/>
                <w:szCs w:val="18"/>
              </w:rPr>
              <w:t xml:space="preserve"> </w:t>
            </w:r>
            <w:r w:rsidRPr="00A638D2">
              <w:rPr>
                <w:w w:val="105"/>
                <w:sz w:val="18"/>
                <w:szCs w:val="18"/>
              </w:rPr>
              <w:t>«Мужик</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водяной»,</w:t>
            </w:r>
          </w:p>
          <w:p w14:paraId="5D743D4E"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«Русак»,</w:t>
            </w:r>
            <w:r w:rsidRPr="00A638D2">
              <w:rPr>
                <w:spacing w:val="-7"/>
                <w:w w:val="105"/>
                <w:sz w:val="18"/>
                <w:szCs w:val="18"/>
              </w:rPr>
              <w:t xml:space="preserve"> </w:t>
            </w:r>
            <w:r w:rsidRPr="00A638D2">
              <w:rPr>
                <w:w w:val="105"/>
                <w:sz w:val="18"/>
                <w:szCs w:val="18"/>
              </w:rPr>
              <w:t>«Черепаха»</w:t>
            </w:r>
            <w:r w:rsidRPr="00A638D2">
              <w:rPr>
                <w:spacing w:val="-7"/>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др.;</w:t>
            </w:r>
          </w:p>
          <w:p w14:paraId="4F60C741"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Обсуждение темы и главной мысли </w:t>
            </w:r>
            <w:r w:rsidRPr="00A638D2">
              <w:rPr>
                <w:w w:val="105"/>
                <w:sz w:val="18"/>
                <w:szCs w:val="18"/>
              </w:rPr>
              <w:t>произведений, определение признаков жанра (автобиографическая</w:t>
            </w:r>
            <w:r w:rsidRPr="00A638D2">
              <w:rPr>
                <w:spacing w:val="-37"/>
                <w:w w:val="105"/>
                <w:sz w:val="18"/>
                <w:szCs w:val="18"/>
              </w:rPr>
              <w:t xml:space="preserve"> </w:t>
            </w:r>
            <w:r w:rsidRPr="00A638D2">
              <w:rPr>
                <w:spacing w:val="-1"/>
                <w:w w:val="105"/>
                <w:sz w:val="18"/>
                <w:szCs w:val="18"/>
              </w:rPr>
              <w:t>повесть,</w:t>
            </w:r>
            <w:r w:rsidRPr="00A638D2">
              <w:rPr>
                <w:spacing w:val="-9"/>
                <w:w w:val="105"/>
                <w:sz w:val="18"/>
                <w:szCs w:val="18"/>
              </w:rPr>
              <w:t xml:space="preserve"> </w:t>
            </w:r>
            <w:r w:rsidRPr="00A638D2">
              <w:rPr>
                <w:spacing w:val="-1"/>
                <w:w w:val="105"/>
                <w:sz w:val="18"/>
                <w:szCs w:val="18"/>
              </w:rPr>
              <w:t>рассказ,</w:t>
            </w:r>
            <w:r w:rsidRPr="00A638D2">
              <w:rPr>
                <w:spacing w:val="-9"/>
                <w:w w:val="105"/>
                <w:sz w:val="18"/>
                <w:szCs w:val="18"/>
              </w:rPr>
              <w:t xml:space="preserve"> </w:t>
            </w:r>
            <w:r w:rsidRPr="00A638D2">
              <w:rPr>
                <w:spacing w:val="-1"/>
                <w:w w:val="105"/>
                <w:sz w:val="18"/>
                <w:szCs w:val="18"/>
              </w:rPr>
              <w:t>басня),</w:t>
            </w:r>
            <w:r w:rsidRPr="00A638D2">
              <w:rPr>
                <w:spacing w:val="-9"/>
                <w:w w:val="105"/>
                <w:sz w:val="18"/>
                <w:szCs w:val="18"/>
              </w:rPr>
              <w:t xml:space="preserve"> </w:t>
            </w:r>
            <w:r w:rsidRPr="00A638D2">
              <w:rPr>
                <w:w w:val="105"/>
                <w:sz w:val="18"/>
                <w:szCs w:val="18"/>
              </w:rPr>
              <w:t>характеристика</w:t>
            </w:r>
            <w:r w:rsidRPr="00A638D2">
              <w:rPr>
                <w:spacing w:val="-9"/>
                <w:w w:val="105"/>
                <w:sz w:val="18"/>
                <w:szCs w:val="18"/>
              </w:rPr>
              <w:t xml:space="preserve"> </w:t>
            </w:r>
            <w:r w:rsidRPr="00A638D2">
              <w:rPr>
                <w:w w:val="105"/>
                <w:sz w:val="18"/>
                <w:szCs w:val="18"/>
              </w:rPr>
              <w:t>героев</w:t>
            </w:r>
            <w:r w:rsidRPr="00A638D2">
              <w:rPr>
                <w:spacing w:val="-8"/>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использованием</w:t>
            </w:r>
            <w:r w:rsidRPr="00A638D2">
              <w:rPr>
                <w:spacing w:val="-9"/>
                <w:w w:val="105"/>
                <w:sz w:val="18"/>
                <w:szCs w:val="18"/>
              </w:rPr>
              <w:t xml:space="preserve"> </w:t>
            </w:r>
            <w:r w:rsidRPr="00A638D2">
              <w:rPr>
                <w:w w:val="105"/>
                <w:sz w:val="18"/>
                <w:szCs w:val="18"/>
              </w:rPr>
              <w:t>текста</w:t>
            </w:r>
            <w:r w:rsidRPr="00A638D2">
              <w:rPr>
                <w:spacing w:val="-9"/>
                <w:w w:val="105"/>
                <w:sz w:val="18"/>
                <w:szCs w:val="18"/>
              </w:rPr>
              <w:t xml:space="preserve"> </w:t>
            </w:r>
            <w:r w:rsidRPr="00A638D2">
              <w:rPr>
                <w:w w:val="105"/>
                <w:sz w:val="18"/>
                <w:szCs w:val="18"/>
              </w:rPr>
              <w:t>(не</w:t>
            </w:r>
            <w:r w:rsidRPr="00A638D2">
              <w:rPr>
                <w:spacing w:val="-9"/>
                <w:w w:val="105"/>
                <w:sz w:val="18"/>
                <w:szCs w:val="18"/>
              </w:rPr>
              <w:t xml:space="preserve"> </w:t>
            </w:r>
            <w:r w:rsidRPr="00A638D2">
              <w:rPr>
                <w:w w:val="105"/>
                <w:sz w:val="18"/>
                <w:szCs w:val="18"/>
              </w:rPr>
              <w:t>менее</w:t>
            </w:r>
            <w:r w:rsidRPr="00A638D2">
              <w:rPr>
                <w:spacing w:val="-8"/>
                <w:w w:val="105"/>
                <w:sz w:val="18"/>
                <w:szCs w:val="18"/>
              </w:rPr>
              <w:t xml:space="preserve"> </w:t>
            </w:r>
            <w:r w:rsidRPr="00A638D2">
              <w:rPr>
                <w:w w:val="105"/>
                <w:sz w:val="18"/>
                <w:szCs w:val="18"/>
              </w:rPr>
              <w:t>трёх</w:t>
            </w:r>
            <w:r w:rsidRPr="00A638D2">
              <w:rPr>
                <w:spacing w:val="-9"/>
                <w:w w:val="105"/>
                <w:sz w:val="18"/>
                <w:szCs w:val="18"/>
              </w:rPr>
              <w:t xml:space="preserve"> </w:t>
            </w:r>
            <w:r w:rsidRPr="00A638D2">
              <w:rPr>
                <w:w w:val="105"/>
                <w:sz w:val="18"/>
                <w:szCs w:val="18"/>
              </w:rPr>
              <w:t>произведений);</w:t>
            </w:r>
            <w:r w:rsidRPr="00A638D2">
              <w:rPr>
                <w:spacing w:val="1"/>
                <w:w w:val="105"/>
                <w:sz w:val="18"/>
                <w:szCs w:val="18"/>
              </w:rPr>
              <w:t xml:space="preserve"> </w:t>
            </w:r>
            <w:r w:rsidRPr="00A638D2">
              <w:rPr>
                <w:w w:val="105"/>
                <w:sz w:val="18"/>
                <w:szCs w:val="18"/>
              </w:rPr>
              <w:t>Анализ сюжета рассказа: определение последовательности событий, формулирование вопросов по</w:t>
            </w:r>
            <w:r w:rsidRPr="00A638D2">
              <w:rPr>
                <w:spacing w:val="1"/>
                <w:w w:val="105"/>
                <w:sz w:val="18"/>
                <w:szCs w:val="18"/>
              </w:rPr>
              <w:t xml:space="preserve"> </w:t>
            </w:r>
            <w:r w:rsidRPr="00A638D2">
              <w:rPr>
                <w:spacing w:val="-1"/>
                <w:w w:val="105"/>
                <w:sz w:val="18"/>
                <w:szCs w:val="18"/>
              </w:rPr>
              <w:t xml:space="preserve">основным событиям сюжета, восстановление </w:t>
            </w:r>
            <w:r w:rsidRPr="00A638D2">
              <w:rPr>
                <w:w w:val="105"/>
                <w:sz w:val="18"/>
                <w:szCs w:val="18"/>
              </w:rPr>
              <w:t>нарушенной последовательности событий, нахождение в</w:t>
            </w:r>
            <w:r w:rsidRPr="00A638D2">
              <w:rPr>
                <w:spacing w:val="-37"/>
                <w:w w:val="105"/>
                <w:sz w:val="18"/>
                <w:szCs w:val="18"/>
              </w:rPr>
              <w:t xml:space="preserve"> </w:t>
            </w:r>
            <w:r w:rsidRPr="00A638D2">
              <w:rPr>
                <w:w w:val="105"/>
                <w:sz w:val="18"/>
                <w:szCs w:val="18"/>
              </w:rPr>
              <w:t>тексте заданного эпизода, составление цитатного плана текста с выделением отдельных эпизодов,</w:t>
            </w:r>
            <w:r w:rsidRPr="00A638D2">
              <w:rPr>
                <w:spacing w:val="1"/>
                <w:w w:val="105"/>
                <w:sz w:val="18"/>
                <w:szCs w:val="18"/>
              </w:rPr>
              <w:t xml:space="preserve"> </w:t>
            </w:r>
            <w:r w:rsidRPr="00A638D2">
              <w:rPr>
                <w:w w:val="105"/>
                <w:sz w:val="18"/>
                <w:szCs w:val="18"/>
              </w:rPr>
              <w:t>смысловых</w:t>
            </w:r>
            <w:r w:rsidRPr="00A638D2">
              <w:rPr>
                <w:spacing w:val="-2"/>
                <w:w w:val="105"/>
                <w:sz w:val="18"/>
                <w:szCs w:val="18"/>
              </w:rPr>
              <w:t xml:space="preserve"> </w:t>
            </w:r>
            <w:r w:rsidRPr="00A638D2">
              <w:rPr>
                <w:w w:val="105"/>
                <w:sz w:val="18"/>
                <w:szCs w:val="18"/>
              </w:rPr>
              <w:t>частей;</w:t>
            </w:r>
          </w:p>
          <w:p w14:paraId="4EC8F45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Работа с композицией произведения: определение </w:t>
            </w:r>
            <w:r w:rsidRPr="00A638D2">
              <w:rPr>
                <w:w w:val="105"/>
                <w:sz w:val="18"/>
                <w:szCs w:val="18"/>
              </w:rPr>
              <w:t>завязки, кульминации, развязки Пересказ содержания</w:t>
            </w:r>
            <w:r w:rsidRPr="00A638D2">
              <w:rPr>
                <w:spacing w:val="-37"/>
                <w:w w:val="105"/>
                <w:sz w:val="18"/>
                <w:szCs w:val="18"/>
              </w:rPr>
              <w:t xml:space="preserve"> </w:t>
            </w:r>
            <w:r w:rsidRPr="00A638D2">
              <w:rPr>
                <w:w w:val="105"/>
                <w:sz w:val="18"/>
                <w:szCs w:val="18"/>
              </w:rPr>
              <w:t>произведения, используя разные типы речи (повествование, описание, рассуждение) с учётом</w:t>
            </w:r>
            <w:r w:rsidRPr="00A638D2">
              <w:rPr>
                <w:spacing w:val="1"/>
                <w:w w:val="105"/>
                <w:sz w:val="18"/>
                <w:szCs w:val="18"/>
              </w:rPr>
              <w:t xml:space="preserve"> </w:t>
            </w:r>
            <w:r w:rsidRPr="00A638D2">
              <w:rPr>
                <w:w w:val="105"/>
                <w:sz w:val="18"/>
                <w:szCs w:val="18"/>
              </w:rPr>
              <w:t>специфики художественного, научно-познавательного и учебного текстов Работа в парах: сравнение</w:t>
            </w:r>
            <w:r w:rsidRPr="00A638D2">
              <w:rPr>
                <w:spacing w:val="1"/>
                <w:w w:val="105"/>
                <w:sz w:val="18"/>
                <w:szCs w:val="18"/>
              </w:rPr>
              <w:t xml:space="preserve"> </w:t>
            </w:r>
            <w:r w:rsidRPr="00A638D2">
              <w:rPr>
                <w:spacing w:val="-1"/>
                <w:w w:val="105"/>
                <w:sz w:val="18"/>
                <w:szCs w:val="18"/>
              </w:rPr>
              <w:t>рассказов</w:t>
            </w:r>
            <w:r w:rsidRPr="00A638D2">
              <w:rPr>
                <w:spacing w:val="-9"/>
                <w:w w:val="105"/>
                <w:sz w:val="18"/>
                <w:szCs w:val="18"/>
              </w:rPr>
              <w:t xml:space="preserve"> </w:t>
            </w:r>
            <w:r w:rsidRPr="00A638D2">
              <w:rPr>
                <w:spacing w:val="-1"/>
                <w:w w:val="105"/>
                <w:sz w:val="18"/>
                <w:szCs w:val="18"/>
              </w:rPr>
              <w:t>(художественный</w:t>
            </w:r>
            <w:r w:rsidRPr="00A638D2">
              <w:rPr>
                <w:spacing w:val="-9"/>
                <w:w w:val="105"/>
                <w:sz w:val="18"/>
                <w:szCs w:val="18"/>
              </w:rPr>
              <w:t xml:space="preserve"> </w:t>
            </w:r>
            <w:r w:rsidRPr="00A638D2">
              <w:rPr>
                <w:spacing w:val="-1"/>
                <w:w w:val="105"/>
                <w:sz w:val="18"/>
                <w:szCs w:val="18"/>
              </w:rPr>
              <w:t>и</w:t>
            </w:r>
            <w:r w:rsidRPr="00A638D2">
              <w:rPr>
                <w:spacing w:val="-8"/>
                <w:w w:val="105"/>
                <w:sz w:val="18"/>
                <w:szCs w:val="18"/>
              </w:rPr>
              <w:t xml:space="preserve"> </w:t>
            </w:r>
            <w:r w:rsidRPr="00A638D2">
              <w:rPr>
                <w:spacing w:val="-1"/>
                <w:w w:val="105"/>
                <w:sz w:val="18"/>
                <w:szCs w:val="18"/>
              </w:rPr>
              <w:t>научно-познавательный),</w:t>
            </w:r>
            <w:r w:rsidRPr="00A638D2">
              <w:rPr>
                <w:spacing w:val="-9"/>
                <w:w w:val="105"/>
                <w:sz w:val="18"/>
                <w:szCs w:val="18"/>
              </w:rPr>
              <w:t xml:space="preserve"> </w:t>
            </w:r>
            <w:r w:rsidRPr="00A638D2">
              <w:rPr>
                <w:w w:val="105"/>
                <w:sz w:val="18"/>
                <w:szCs w:val="18"/>
              </w:rPr>
              <w:t>тема,</w:t>
            </w:r>
            <w:r w:rsidRPr="00A638D2">
              <w:rPr>
                <w:spacing w:val="-9"/>
                <w:w w:val="105"/>
                <w:sz w:val="18"/>
                <w:szCs w:val="18"/>
              </w:rPr>
              <w:t xml:space="preserve"> </w:t>
            </w:r>
            <w:r w:rsidRPr="00A638D2">
              <w:rPr>
                <w:w w:val="105"/>
                <w:sz w:val="18"/>
                <w:szCs w:val="18"/>
              </w:rPr>
              <w:t>главная</w:t>
            </w:r>
            <w:r w:rsidRPr="00A638D2">
              <w:rPr>
                <w:spacing w:val="-8"/>
                <w:w w:val="105"/>
                <w:sz w:val="18"/>
                <w:szCs w:val="18"/>
              </w:rPr>
              <w:t xml:space="preserve"> </w:t>
            </w:r>
            <w:r w:rsidRPr="00A638D2">
              <w:rPr>
                <w:w w:val="105"/>
                <w:sz w:val="18"/>
                <w:szCs w:val="18"/>
              </w:rPr>
              <w:t>мысль,</w:t>
            </w:r>
            <w:r w:rsidRPr="00A638D2">
              <w:rPr>
                <w:spacing w:val="-9"/>
                <w:w w:val="105"/>
                <w:sz w:val="18"/>
                <w:szCs w:val="18"/>
              </w:rPr>
              <w:t xml:space="preserve"> </w:t>
            </w:r>
            <w:r w:rsidRPr="00A638D2">
              <w:rPr>
                <w:w w:val="105"/>
                <w:sz w:val="18"/>
                <w:szCs w:val="18"/>
              </w:rPr>
              <w:t>события,</w:t>
            </w:r>
            <w:r w:rsidRPr="00A638D2">
              <w:rPr>
                <w:spacing w:val="-9"/>
                <w:w w:val="105"/>
                <w:sz w:val="18"/>
                <w:szCs w:val="18"/>
              </w:rPr>
              <w:t xml:space="preserve"> </w:t>
            </w:r>
            <w:proofErr w:type="gramStart"/>
            <w:r w:rsidRPr="00A638D2">
              <w:rPr>
                <w:w w:val="105"/>
                <w:sz w:val="18"/>
                <w:szCs w:val="18"/>
              </w:rPr>
              <w:t>герои:«</w:t>
            </w:r>
            <w:proofErr w:type="gramEnd"/>
            <w:r w:rsidRPr="00A638D2">
              <w:rPr>
                <w:w w:val="105"/>
                <w:sz w:val="18"/>
                <w:szCs w:val="18"/>
              </w:rPr>
              <w:t>Черепаха»</w:t>
            </w:r>
            <w:r w:rsidRPr="00A638D2">
              <w:rPr>
                <w:spacing w:val="1"/>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«Русак»;</w:t>
            </w:r>
          </w:p>
          <w:p w14:paraId="0E534EE8"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со</w:t>
            </w:r>
            <w:r w:rsidRPr="00A638D2">
              <w:rPr>
                <w:spacing w:val="-9"/>
                <w:w w:val="105"/>
                <w:sz w:val="18"/>
                <w:szCs w:val="18"/>
              </w:rPr>
              <w:t xml:space="preserve"> </w:t>
            </w:r>
            <w:r w:rsidRPr="00A638D2">
              <w:rPr>
                <w:spacing w:val="-1"/>
                <w:w w:val="105"/>
                <w:sz w:val="18"/>
                <w:szCs w:val="18"/>
              </w:rPr>
              <w:t>схемой:</w:t>
            </w:r>
            <w:r w:rsidRPr="00A638D2">
              <w:rPr>
                <w:spacing w:val="-8"/>
                <w:w w:val="105"/>
                <w:sz w:val="18"/>
                <w:szCs w:val="18"/>
              </w:rPr>
              <w:t xml:space="preserve"> </w:t>
            </w:r>
            <w:r w:rsidRPr="00A638D2">
              <w:rPr>
                <w:spacing w:val="-1"/>
                <w:w w:val="105"/>
                <w:sz w:val="18"/>
                <w:szCs w:val="18"/>
              </w:rPr>
              <w:t>«чтение»</w:t>
            </w:r>
            <w:r w:rsidRPr="00A638D2">
              <w:rPr>
                <w:spacing w:val="-9"/>
                <w:w w:val="105"/>
                <w:sz w:val="18"/>
                <w:szCs w:val="18"/>
              </w:rPr>
              <w:t xml:space="preserve"> </w:t>
            </w:r>
            <w:r w:rsidRPr="00A638D2">
              <w:rPr>
                <w:spacing w:val="-1"/>
                <w:w w:val="105"/>
                <w:sz w:val="18"/>
                <w:szCs w:val="18"/>
              </w:rPr>
              <w:t>информации,</w:t>
            </w:r>
            <w:r w:rsidRPr="00A638D2">
              <w:rPr>
                <w:spacing w:val="-9"/>
                <w:w w:val="105"/>
                <w:sz w:val="18"/>
                <w:szCs w:val="18"/>
              </w:rPr>
              <w:t xml:space="preserve"> </w:t>
            </w:r>
            <w:r w:rsidRPr="00A638D2">
              <w:rPr>
                <w:w w:val="105"/>
                <w:sz w:val="18"/>
                <w:szCs w:val="18"/>
              </w:rPr>
              <w:t>представленнойв</w:t>
            </w:r>
            <w:r w:rsidRPr="00A638D2">
              <w:rPr>
                <w:spacing w:val="-8"/>
                <w:w w:val="105"/>
                <w:sz w:val="18"/>
                <w:szCs w:val="18"/>
              </w:rPr>
              <w:t xml:space="preserve"> </w:t>
            </w:r>
            <w:r w:rsidRPr="00A638D2">
              <w:rPr>
                <w:w w:val="105"/>
                <w:sz w:val="18"/>
                <w:szCs w:val="18"/>
              </w:rPr>
              <w:t>схематическом</w:t>
            </w:r>
            <w:r w:rsidRPr="00A638D2">
              <w:rPr>
                <w:spacing w:val="-9"/>
                <w:w w:val="105"/>
                <w:sz w:val="18"/>
                <w:szCs w:val="18"/>
              </w:rPr>
              <w:t xml:space="preserve"> </w:t>
            </w:r>
            <w:r w:rsidRPr="00A638D2">
              <w:rPr>
                <w:w w:val="105"/>
                <w:sz w:val="18"/>
                <w:szCs w:val="18"/>
              </w:rPr>
              <w:t>виде,</w:t>
            </w:r>
            <w:r w:rsidRPr="00A638D2">
              <w:rPr>
                <w:spacing w:val="-8"/>
                <w:w w:val="105"/>
                <w:sz w:val="18"/>
                <w:szCs w:val="18"/>
              </w:rPr>
              <w:t xml:space="preserve"> </w:t>
            </w:r>
            <w:r w:rsidRPr="00A638D2">
              <w:rPr>
                <w:w w:val="105"/>
                <w:sz w:val="18"/>
                <w:szCs w:val="18"/>
              </w:rPr>
              <w:t>обобщение</w:t>
            </w:r>
            <w:r w:rsidRPr="00A638D2">
              <w:rPr>
                <w:spacing w:val="1"/>
                <w:w w:val="105"/>
                <w:sz w:val="18"/>
                <w:szCs w:val="18"/>
              </w:rPr>
              <w:t xml:space="preserve"> </w:t>
            </w:r>
            <w:r w:rsidRPr="00A638D2">
              <w:rPr>
                <w:w w:val="105"/>
                <w:sz w:val="18"/>
                <w:szCs w:val="18"/>
              </w:rPr>
              <w:t>представлений</w:t>
            </w:r>
            <w:r w:rsidRPr="00A638D2">
              <w:rPr>
                <w:spacing w:val="-2"/>
                <w:w w:val="105"/>
                <w:sz w:val="18"/>
                <w:szCs w:val="18"/>
              </w:rPr>
              <w:t xml:space="preserve"> </w:t>
            </w:r>
            <w:r w:rsidRPr="00A638D2">
              <w:rPr>
                <w:w w:val="105"/>
                <w:sz w:val="18"/>
                <w:szCs w:val="18"/>
              </w:rPr>
              <w:t>о</w:t>
            </w:r>
            <w:r w:rsidRPr="00A638D2">
              <w:rPr>
                <w:spacing w:val="-2"/>
                <w:w w:val="105"/>
                <w:sz w:val="18"/>
                <w:szCs w:val="18"/>
              </w:rPr>
              <w:t xml:space="preserve"> </w:t>
            </w:r>
            <w:r w:rsidRPr="00A638D2">
              <w:rPr>
                <w:w w:val="105"/>
                <w:sz w:val="18"/>
                <w:szCs w:val="18"/>
              </w:rPr>
              <w:t>произведениях</w:t>
            </w:r>
            <w:r w:rsidRPr="00A638D2">
              <w:rPr>
                <w:spacing w:val="-1"/>
                <w:w w:val="105"/>
                <w:sz w:val="18"/>
                <w:szCs w:val="18"/>
              </w:rPr>
              <w:t xml:space="preserve"> </w:t>
            </w:r>
            <w:r w:rsidRPr="00A638D2">
              <w:rPr>
                <w:w w:val="105"/>
                <w:sz w:val="18"/>
                <w:szCs w:val="18"/>
              </w:rPr>
              <w:t>Л.</w:t>
            </w:r>
            <w:r w:rsidRPr="00A638D2">
              <w:rPr>
                <w:spacing w:val="-2"/>
                <w:w w:val="105"/>
                <w:sz w:val="18"/>
                <w:szCs w:val="18"/>
              </w:rPr>
              <w:t xml:space="preserve"> </w:t>
            </w:r>
            <w:r w:rsidRPr="00A638D2">
              <w:rPr>
                <w:w w:val="105"/>
                <w:sz w:val="18"/>
                <w:szCs w:val="18"/>
              </w:rPr>
              <w:t>Н.</w:t>
            </w:r>
            <w:r w:rsidRPr="00A638D2">
              <w:rPr>
                <w:spacing w:val="-1"/>
                <w:w w:val="105"/>
                <w:sz w:val="18"/>
                <w:szCs w:val="18"/>
              </w:rPr>
              <w:t xml:space="preserve"> </w:t>
            </w:r>
            <w:r w:rsidRPr="00A638D2">
              <w:rPr>
                <w:w w:val="105"/>
                <w:sz w:val="18"/>
                <w:szCs w:val="18"/>
              </w:rPr>
              <w:t>Толстого;</w:t>
            </w:r>
          </w:p>
          <w:p w14:paraId="2D06D9D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Проверочная</w:t>
            </w:r>
            <w:r w:rsidRPr="00A638D2">
              <w:rPr>
                <w:spacing w:val="-9"/>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по</w:t>
            </w:r>
            <w:r w:rsidRPr="00A638D2">
              <w:rPr>
                <w:spacing w:val="-9"/>
                <w:w w:val="105"/>
                <w:sz w:val="18"/>
                <w:szCs w:val="18"/>
              </w:rPr>
              <w:t xml:space="preserve"> </w:t>
            </w:r>
            <w:r w:rsidRPr="00A638D2">
              <w:rPr>
                <w:spacing w:val="-1"/>
                <w:w w:val="105"/>
                <w:sz w:val="18"/>
                <w:szCs w:val="18"/>
              </w:rPr>
              <w:t>итогам</w:t>
            </w:r>
            <w:r w:rsidRPr="00A638D2">
              <w:rPr>
                <w:spacing w:val="-8"/>
                <w:w w:val="105"/>
                <w:sz w:val="18"/>
                <w:szCs w:val="18"/>
              </w:rPr>
              <w:t xml:space="preserve"> </w:t>
            </w:r>
            <w:r w:rsidRPr="00A638D2">
              <w:rPr>
                <w:spacing w:val="-1"/>
                <w:w w:val="105"/>
                <w:sz w:val="18"/>
                <w:szCs w:val="18"/>
              </w:rPr>
              <w:t>изученного</w:t>
            </w:r>
            <w:r w:rsidRPr="00A638D2">
              <w:rPr>
                <w:spacing w:val="-8"/>
                <w:w w:val="105"/>
                <w:sz w:val="18"/>
                <w:szCs w:val="18"/>
              </w:rPr>
              <w:t xml:space="preserve"> </w:t>
            </w:r>
            <w:r w:rsidRPr="00A638D2">
              <w:rPr>
                <w:w w:val="105"/>
                <w:sz w:val="18"/>
                <w:szCs w:val="18"/>
              </w:rPr>
              <w:t>раздела:</w:t>
            </w:r>
            <w:r w:rsidRPr="00A638D2">
              <w:rPr>
                <w:spacing w:val="-9"/>
                <w:w w:val="105"/>
                <w:sz w:val="18"/>
                <w:szCs w:val="18"/>
              </w:rPr>
              <w:t xml:space="preserve"> </w:t>
            </w:r>
            <w:r w:rsidRPr="00A638D2">
              <w:rPr>
                <w:w w:val="105"/>
                <w:sz w:val="18"/>
                <w:szCs w:val="18"/>
              </w:rPr>
              <w:t>демонстрация</w:t>
            </w:r>
            <w:r w:rsidRPr="00A638D2">
              <w:rPr>
                <w:spacing w:val="-8"/>
                <w:w w:val="105"/>
                <w:sz w:val="18"/>
                <w:szCs w:val="18"/>
              </w:rPr>
              <w:t xml:space="preserve"> </w:t>
            </w:r>
            <w:r w:rsidRPr="00A638D2">
              <w:rPr>
                <w:w w:val="105"/>
                <w:sz w:val="18"/>
                <w:szCs w:val="18"/>
              </w:rPr>
              <w:t>начитанности</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сформированности</w:t>
            </w:r>
            <w:r w:rsidRPr="00A638D2">
              <w:rPr>
                <w:spacing w:val="1"/>
                <w:w w:val="105"/>
                <w:sz w:val="18"/>
                <w:szCs w:val="18"/>
              </w:rPr>
              <w:t xml:space="preserve"> </w:t>
            </w:r>
            <w:r w:rsidRPr="00A638D2">
              <w:rPr>
                <w:w w:val="105"/>
                <w:sz w:val="18"/>
                <w:szCs w:val="18"/>
              </w:rPr>
              <w:t>специальных читательских умений Проверка и оценка своей работы по предложенным критериям;</w:t>
            </w:r>
            <w:r w:rsidRPr="00A638D2">
              <w:rPr>
                <w:spacing w:val="1"/>
                <w:w w:val="105"/>
                <w:sz w:val="18"/>
                <w:szCs w:val="18"/>
              </w:rPr>
              <w:t xml:space="preserve"> </w:t>
            </w:r>
            <w:r w:rsidRPr="00A638D2">
              <w:rPr>
                <w:w w:val="105"/>
                <w:sz w:val="18"/>
                <w:szCs w:val="18"/>
              </w:rPr>
              <w:t>Дифференцированная работа: составление устного или письменного высказывания (не менее 10</w:t>
            </w:r>
            <w:r w:rsidRPr="00A638D2">
              <w:rPr>
                <w:spacing w:val="1"/>
                <w:w w:val="105"/>
                <w:sz w:val="18"/>
                <w:szCs w:val="18"/>
              </w:rPr>
              <w:t xml:space="preserve"> </w:t>
            </w:r>
            <w:r w:rsidRPr="00A638D2">
              <w:rPr>
                <w:w w:val="105"/>
                <w:sz w:val="18"/>
                <w:szCs w:val="18"/>
              </w:rPr>
              <w:t>предложений)</w:t>
            </w:r>
            <w:r w:rsidRPr="00A638D2">
              <w:rPr>
                <w:spacing w:val="-2"/>
                <w:w w:val="105"/>
                <w:sz w:val="18"/>
                <w:szCs w:val="18"/>
              </w:rPr>
              <w:t xml:space="preserve"> </w:t>
            </w:r>
            <w:r w:rsidRPr="00A638D2">
              <w:rPr>
                <w:w w:val="105"/>
                <w:sz w:val="18"/>
                <w:szCs w:val="18"/>
              </w:rPr>
              <w:t>на</w:t>
            </w:r>
            <w:r w:rsidRPr="00A638D2">
              <w:rPr>
                <w:spacing w:val="-3"/>
                <w:w w:val="105"/>
                <w:sz w:val="18"/>
                <w:szCs w:val="18"/>
              </w:rPr>
              <w:t xml:space="preserve"> </w:t>
            </w:r>
            <w:r w:rsidRPr="00A638D2">
              <w:rPr>
                <w:w w:val="105"/>
                <w:sz w:val="18"/>
                <w:szCs w:val="18"/>
              </w:rPr>
              <w:t>тему</w:t>
            </w:r>
            <w:r w:rsidRPr="00A638D2">
              <w:rPr>
                <w:spacing w:val="-2"/>
                <w:w w:val="105"/>
                <w:sz w:val="18"/>
                <w:szCs w:val="18"/>
              </w:rPr>
              <w:t xml:space="preserve"> </w:t>
            </w:r>
            <w:r w:rsidRPr="00A638D2">
              <w:rPr>
                <w:w w:val="105"/>
                <w:sz w:val="18"/>
                <w:szCs w:val="18"/>
              </w:rPr>
              <w:t>«Моё</w:t>
            </w:r>
            <w:r w:rsidRPr="00A638D2">
              <w:rPr>
                <w:spacing w:val="-2"/>
                <w:w w:val="105"/>
                <w:sz w:val="18"/>
                <w:szCs w:val="18"/>
              </w:rPr>
              <w:t xml:space="preserve"> </w:t>
            </w:r>
            <w:r w:rsidRPr="00A638D2">
              <w:rPr>
                <w:w w:val="105"/>
                <w:sz w:val="18"/>
                <w:szCs w:val="18"/>
              </w:rPr>
              <w:t>любимое</w:t>
            </w:r>
            <w:r w:rsidRPr="00A638D2">
              <w:rPr>
                <w:spacing w:val="-2"/>
                <w:w w:val="105"/>
                <w:sz w:val="18"/>
                <w:szCs w:val="18"/>
              </w:rPr>
              <w:t xml:space="preserve"> </w:t>
            </w:r>
            <w:r w:rsidRPr="00A638D2">
              <w:rPr>
                <w:w w:val="105"/>
                <w:sz w:val="18"/>
                <w:szCs w:val="18"/>
              </w:rPr>
              <w:t>произведение</w:t>
            </w:r>
            <w:r w:rsidRPr="00A638D2">
              <w:rPr>
                <w:spacing w:val="-2"/>
                <w:w w:val="105"/>
                <w:sz w:val="18"/>
                <w:szCs w:val="18"/>
              </w:rPr>
              <w:t xml:space="preserve"> </w:t>
            </w:r>
            <w:r w:rsidRPr="00A638D2">
              <w:rPr>
                <w:w w:val="105"/>
                <w:sz w:val="18"/>
                <w:szCs w:val="18"/>
              </w:rPr>
              <w:t>Л.</w:t>
            </w:r>
            <w:r w:rsidRPr="00A638D2">
              <w:rPr>
                <w:spacing w:val="-2"/>
                <w:w w:val="105"/>
                <w:sz w:val="18"/>
                <w:szCs w:val="18"/>
              </w:rPr>
              <w:t xml:space="preserve"> </w:t>
            </w:r>
            <w:r w:rsidRPr="00A638D2">
              <w:rPr>
                <w:w w:val="105"/>
                <w:sz w:val="18"/>
                <w:szCs w:val="18"/>
              </w:rPr>
              <w:t>Н.</w:t>
            </w:r>
            <w:r w:rsidRPr="00A638D2">
              <w:rPr>
                <w:spacing w:val="-2"/>
                <w:w w:val="105"/>
                <w:sz w:val="18"/>
                <w:szCs w:val="18"/>
              </w:rPr>
              <w:t xml:space="preserve"> </w:t>
            </w:r>
            <w:r w:rsidRPr="00A638D2">
              <w:rPr>
                <w:w w:val="105"/>
                <w:sz w:val="18"/>
                <w:szCs w:val="18"/>
              </w:rPr>
              <w:t>Толстого»;</w:t>
            </w:r>
          </w:p>
          <w:p w14:paraId="7ADF285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Поиск</w:t>
            </w:r>
            <w:r w:rsidRPr="00A638D2">
              <w:rPr>
                <w:spacing w:val="-10"/>
                <w:w w:val="105"/>
                <w:sz w:val="18"/>
                <w:szCs w:val="18"/>
              </w:rPr>
              <w:t xml:space="preserve"> </w:t>
            </w:r>
            <w:r w:rsidRPr="00A638D2">
              <w:rPr>
                <w:w w:val="105"/>
                <w:sz w:val="18"/>
                <w:szCs w:val="18"/>
              </w:rPr>
              <w:t>и</w:t>
            </w:r>
            <w:r w:rsidRPr="00A638D2">
              <w:rPr>
                <w:spacing w:val="-10"/>
                <w:w w:val="105"/>
                <w:sz w:val="18"/>
                <w:szCs w:val="18"/>
              </w:rPr>
              <w:t xml:space="preserve"> </w:t>
            </w:r>
            <w:r w:rsidRPr="00A638D2">
              <w:rPr>
                <w:w w:val="105"/>
                <w:sz w:val="18"/>
                <w:szCs w:val="18"/>
              </w:rPr>
              <w:t>представление</w:t>
            </w:r>
            <w:r w:rsidRPr="00A638D2">
              <w:rPr>
                <w:spacing w:val="-9"/>
                <w:w w:val="105"/>
                <w:sz w:val="18"/>
                <w:szCs w:val="18"/>
              </w:rPr>
              <w:t xml:space="preserve"> </w:t>
            </w:r>
            <w:r w:rsidRPr="00A638D2">
              <w:rPr>
                <w:w w:val="105"/>
                <w:sz w:val="18"/>
                <w:szCs w:val="18"/>
              </w:rPr>
              <w:t>книг</w:t>
            </w:r>
            <w:r w:rsidRPr="00A638D2">
              <w:rPr>
                <w:spacing w:val="-10"/>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тему</w:t>
            </w:r>
            <w:r w:rsidRPr="00A638D2">
              <w:rPr>
                <w:spacing w:val="-10"/>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Л.</w:t>
            </w:r>
            <w:r w:rsidRPr="00A638D2">
              <w:rPr>
                <w:spacing w:val="-10"/>
                <w:w w:val="105"/>
                <w:sz w:val="18"/>
                <w:szCs w:val="18"/>
              </w:rPr>
              <w:t xml:space="preserve"> </w:t>
            </w:r>
            <w:r w:rsidRPr="00A638D2">
              <w:rPr>
                <w:w w:val="105"/>
                <w:sz w:val="18"/>
                <w:szCs w:val="18"/>
              </w:rPr>
              <w:t>Н.</w:t>
            </w:r>
            <w:r w:rsidRPr="00A638D2">
              <w:rPr>
                <w:spacing w:val="-9"/>
                <w:w w:val="105"/>
                <w:sz w:val="18"/>
                <w:szCs w:val="18"/>
              </w:rPr>
              <w:t xml:space="preserve"> </w:t>
            </w:r>
            <w:r w:rsidRPr="00A638D2">
              <w:rPr>
                <w:w w:val="105"/>
                <w:sz w:val="18"/>
                <w:szCs w:val="18"/>
              </w:rPr>
              <w:lastRenderedPageBreak/>
              <w:t>Толстого»,</w:t>
            </w:r>
            <w:r w:rsidRPr="00A638D2">
              <w:rPr>
                <w:spacing w:val="-10"/>
                <w:w w:val="105"/>
                <w:sz w:val="18"/>
                <w:szCs w:val="18"/>
              </w:rPr>
              <w:t xml:space="preserve"> </w:t>
            </w:r>
            <w:r w:rsidRPr="00A638D2">
              <w:rPr>
                <w:w w:val="105"/>
                <w:sz w:val="18"/>
                <w:szCs w:val="18"/>
              </w:rPr>
              <w:t>составление</w:t>
            </w:r>
            <w:r w:rsidRPr="00A638D2">
              <w:rPr>
                <w:spacing w:val="-9"/>
                <w:w w:val="105"/>
                <w:sz w:val="18"/>
                <w:szCs w:val="18"/>
              </w:rPr>
              <w:t xml:space="preserve"> </w:t>
            </w:r>
            <w:r w:rsidRPr="00A638D2">
              <w:rPr>
                <w:w w:val="105"/>
                <w:sz w:val="18"/>
                <w:szCs w:val="18"/>
              </w:rPr>
              <w:t>списка</w:t>
            </w:r>
            <w:r w:rsidRPr="00A638D2">
              <w:rPr>
                <w:spacing w:val="-10"/>
                <w:w w:val="105"/>
                <w:sz w:val="18"/>
                <w:szCs w:val="18"/>
              </w:rPr>
              <w:t xml:space="preserve"> </w:t>
            </w:r>
            <w:r w:rsidRPr="00A638D2">
              <w:rPr>
                <w:w w:val="105"/>
                <w:sz w:val="18"/>
                <w:szCs w:val="18"/>
              </w:rPr>
              <w:t>произведений</w:t>
            </w:r>
            <w:r w:rsidRPr="00A638D2">
              <w:rPr>
                <w:spacing w:val="1"/>
                <w:w w:val="105"/>
                <w:sz w:val="18"/>
                <w:szCs w:val="18"/>
              </w:rPr>
              <w:t xml:space="preserve"> </w:t>
            </w:r>
            <w:r w:rsidRPr="00A638D2">
              <w:rPr>
                <w:w w:val="105"/>
                <w:sz w:val="18"/>
                <w:szCs w:val="18"/>
              </w:rPr>
              <w:t>Л.</w:t>
            </w:r>
            <w:r w:rsidRPr="00A638D2">
              <w:rPr>
                <w:spacing w:val="-1"/>
                <w:w w:val="105"/>
                <w:sz w:val="18"/>
                <w:szCs w:val="18"/>
              </w:rPr>
              <w:t xml:space="preserve"> </w:t>
            </w:r>
            <w:r w:rsidRPr="00A638D2">
              <w:rPr>
                <w:w w:val="105"/>
                <w:sz w:val="18"/>
                <w:szCs w:val="18"/>
              </w:rPr>
              <w:t>Н.</w:t>
            </w:r>
            <w:r w:rsidRPr="00A638D2">
              <w:rPr>
                <w:spacing w:val="-1"/>
                <w:w w:val="105"/>
                <w:sz w:val="18"/>
                <w:szCs w:val="18"/>
              </w:rPr>
              <w:t xml:space="preserve"> </w:t>
            </w:r>
            <w:r w:rsidRPr="00A638D2">
              <w:rPr>
                <w:w w:val="105"/>
                <w:sz w:val="18"/>
                <w:szCs w:val="18"/>
              </w:rPr>
              <w:t>Толстого;</w:t>
            </w:r>
          </w:p>
        </w:tc>
        <w:tc>
          <w:tcPr>
            <w:tcW w:w="1417" w:type="dxa"/>
          </w:tcPr>
          <w:p w14:paraId="5E1AEC97"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49F3412F"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46B7FC95" w14:textId="77777777" w:rsidTr="00A638D2">
        <w:trPr>
          <w:gridAfter w:val="1"/>
          <w:wAfter w:w="20" w:type="dxa"/>
          <w:trHeight w:val="20"/>
        </w:trPr>
        <w:tc>
          <w:tcPr>
            <w:tcW w:w="580" w:type="dxa"/>
          </w:tcPr>
          <w:p w14:paraId="0C7BD154"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1.9.</w:t>
            </w:r>
          </w:p>
        </w:tc>
        <w:tc>
          <w:tcPr>
            <w:tcW w:w="2268" w:type="dxa"/>
          </w:tcPr>
          <w:p w14:paraId="051A3978"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Картины</w:t>
            </w:r>
            <w:r w:rsidRPr="00A638D2">
              <w:rPr>
                <w:spacing w:val="-8"/>
                <w:w w:val="105"/>
                <w:sz w:val="18"/>
                <w:szCs w:val="18"/>
              </w:rPr>
              <w:t xml:space="preserve"> </w:t>
            </w:r>
            <w:r w:rsidRPr="00A638D2">
              <w:rPr>
                <w:w w:val="105"/>
                <w:sz w:val="18"/>
                <w:szCs w:val="18"/>
              </w:rPr>
              <w:t>природы</w:t>
            </w:r>
            <w:r w:rsidRPr="00A638D2">
              <w:rPr>
                <w:spacing w:val="-7"/>
                <w:w w:val="105"/>
                <w:sz w:val="18"/>
                <w:szCs w:val="18"/>
              </w:rPr>
              <w:t xml:space="preserve"> </w:t>
            </w:r>
            <w:r w:rsidRPr="00A638D2">
              <w:rPr>
                <w:w w:val="105"/>
                <w:sz w:val="18"/>
                <w:szCs w:val="18"/>
              </w:rPr>
              <w:t>в</w:t>
            </w:r>
            <w:r w:rsidRPr="00A638D2">
              <w:rPr>
                <w:spacing w:val="-37"/>
                <w:w w:val="105"/>
                <w:sz w:val="18"/>
                <w:szCs w:val="18"/>
              </w:rPr>
              <w:t xml:space="preserve"> </w:t>
            </w:r>
            <w:r w:rsidRPr="00A638D2">
              <w:rPr>
                <w:w w:val="105"/>
                <w:sz w:val="18"/>
                <w:szCs w:val="18"/>
              </w:rPr>
              <w:t>творчестве поэтов и</w:t>
            </w:r>
            <w:r w:rsidRPr="00A638D2">
              <w:rPr>
                <w:spacing w:val="-37"/>
                <w:w w:val="105"/>
                <w:sz w:val="18"/>
                <w:szCs w:val="18"/>
              </w:rPr>
              <w:t xml:space="preserve"> </w:t>
            </w:r>
            <w:r w:rsidRPr="00A638D2">
              <w:rPr>
                <w:w w:val="105"/>
                <w:sz w:val="18"/>
                <w:szCs w:val="18"/>
              </w:rPr>
              <w:t>писателей</w:t>
            </w:r>
            <w:r w:rsidRPr="00A638D2">
              <w:rPr>
                <w:spacing w:val="-6"/>
                <w:w w:val="105"/>
                <w:sz w:val="18"/>
                <w:szCs w:val="18"/>
              </w:rPr>
              <w:t xml:space="preserve"> </w:t>
            </w:r>
            <w:r w:rsidRPr="00A638D2">
              <w:rPr>
                <w:w w:val="105"/>
                <w:sz w:val="18"/>
                <w:szCs w:val="18"/>
              </w:rPr>
              <w:t>XX</w:t>
            </w:r>
            <w:r w:rsidRPr="00A638D2">
              <w:rPr>
                <w:spacing w:val="-5"/>
                <w:w w:val="105"/>
                <w:sz w:val="18"/>
                <w:szCs w:val="18"/>
              </w:rPr>
              <w:t xml:space="preserve"> </w:t>
            </w:r>
            <w:r w:rsidRPr="00A638D2">
              <w:rPr>
                <w:w w:val="105"/>
                <w:sz w:val="18"/>
                <w:szCs w:val="18"/>
              </w:rPr>
              <w:t>века</w:t>
            </w:r>
          </w:p>
        </w:tc>
        <w:tc>
          <w:tcPr>
            <w:tcW w:w="992" w:type="dxa"/>
          </w:tcPr>
          <w:p w14:paraId="5A1B5BAD"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7</w:t>
            </w:r>
          </w:p>
        </w:tc>
        <w:tc>
          <w:tcPr>
            <w:tcW w:w="851" w:type="dxa"/>
          </w:tcPr>
          <w:p w14:paraId="6698E6B2"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12D71541"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6057293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17-18 неделя</w:t>
            </w:r>
          </w:p>
        </w:tc>
        <w:tc>
          <w:tcPr>
            <w:tcW w:w="5670" w:type="dxa"/>
          </w:tcPr>
          <w:p w14:paraId="0AD6061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Разговор</w:t>
            </w:r>
            <w:r w:rsidRPr="00A638D2">
              <w:rPr>
                <w:spacing w:val="-9"/>
                <w:w w:val="105"/>
                <w:sz w:val="18"/>
                <w:szCs w:val="18"/>
              </w:rPr>
              <w:t xml:space="preserve"> </w:t>
            </w:r>
            <w:r w:rsidRPr="00A638D2">
              <w:rPr>
                <w:spacing w:val="-1"/>
                <w:w w:val="105"/>
                <w:sz w:val="18"/>
                <w:szCs w:val="18"/>
              </w:rPr>
              <w:t>перед</w:t>
            </w:r>
            <w:r w:rsidRPr="00A638D2">
              <w:rPr>
                <w:spacing w:val="-8"/>
                <w:w w:val="105"/>
                <w:sz w:val="18"/>
                <w:szCs w:val="18"/>
              </w:rPr>
              <w:t xml:space="preserve"> </w:t>
            </w:r>
            <w:r w:rsidRPr="00A638D2">
              <w:rPr>
                <w:spacing w:val="-1"/>
                <w:w w:val="105"/>
                <w:sz w:val="18"/>
                <w:szCs w:val="18"/>
              </w:rPr>
              <w:t>чтением:</w:t>
            </w:r>
            <w:r w:rsidRPr="00A638D2">
              <w:rPr>
                <w:spacing w:val="-9"/>
                <w:w w:val="105"/>
                <w:sz w:val="18"/>
                <w:szCs w:val="18"/>
              </w:rPr>
              <w:t xml:space="preserve"> </w:t>
            </w:r>
            <w:r w:rsidRPr="00A638D2">
              <w:rPr>
                <w:w w:val="105"/>
                <w:sz w:val="18"/>
                <w:szCs w:val="18"/>
              </w:rPr>
              <w:t>стихотворные</w:t>
            </w:r>
            <w:r w:rsidRPr="00A638D2">
              <w:rPr>
                <w:spacing w:val="-8"/>
                <w:w w:val="105"/>
                <w:sz w:val="18"/>
                <w:szCs w:val="18"/>
              </w:rPr>
              <w:t xml:space="preserve"> </w:t>
            </w:r>
            <w:r w:rsidRPr="00A638D2">
              <w:rPr>
                <w:w w:val="105"/>
                <w:sz w:val="18"/>
                <w:szCs w:val="18"/>
              </w:rPr>
              <w:t>произведения</w:t>
            </w:r>
            <w:r w:rsidRPr="00A638D2">
              <w:rPr>
                <w:spacing w:val="-8"/>
                <w:w w:val="105"/>
                <w:sz w:val="18"/>
                <w:szCs w:val="18"/>
              </w:rPr>
              <w:t xml:space="preserve"> </w:t>
            </w:r>
            <w:r w:rsidRPr="00A638D2">
              <w:rPr>
                <w:w w:val="105"/>
                <w:sz w:val="18"/>
                <w:szCs w:val="18"/>
              </w:rPr>
              <w:t>как</w:t>
            </w:r>
            <w:r w:rsidRPr="00A638D2">
              <w:rPr>
                <w:spacing w:val="-9"/>
                <w:w w:val="105"/>
                <w:sz w:val="18"/>
                <w:szCs w:val="18"/>
              </w:rPr>
              <w:t xml:space="preserve"> </w:t>
            </w:r>
            <w:r w:rsidRPr="00A638D2">
              <w:rPr>
                <w:w w:val="105"/>
                <w:sz w:val="18"/>
                <w:szCs w:val="18"/>
              </w:rPr>
              <w:t>способ</w:t>
            </w:r>
            <w:r w:rsidRPr="00A638D2">
              <w:rPr>
                <w:spacing w:val="-8"/>
                <w:w w:val="105"/>
                <w:sz w:val="18"/>
                <w:szCs w:val="18"/>
              </w:rPr>
              <w:t xml:space="preserve"> </w:t>
            </w:r>
            <w:r w:rsidRPr="00A638D2">
              <w:rPr>
                <w:w w:val="105"/>
                <w:sz w:val="18"/>
                <w:szCs w:val="18"/>
              </w:rPr>
              <w:t>передачи</w:t>
            </w:r>
            <w:r w:rsidRPr="00A638D2">
              <w:rPr>
                <w:spacing w:val="-9"/>
                <w:w w:val="105"/>
                <w:sz w:val="18"/>
                <w:szCs w:val="18"/>
              </w:rPr>
              <w:t xml:space="preserve"> </w:t>
            </w:r>
            <w:r w:rsidRPr="00A638D2">
              <w:rPr>
                <w:w w:val="105"/>
                <w:sz w:val="18"/>
                <w:szCs w:val="18"/>
              </w:rPr>
              <w:t>чувств</w:t>
            </w:r>
            <w:r w:rsidRPr="00A638D2">
              <w:rPr>
                <w:spacing w:val="-8"/>
                <w:w w:val="105"/>
                <w:sz w:val="18"/>
                <w:szCs w:val="18"/>
              </w:rPr>
              <w:t xml:space="preserve"> </w:t>
            </w:r>
            <w:r w:rsidRPr="00A638D2">
              <w:rPr>
                <w:w w:val="105"/>
                <w:sz w:val="18"/>
                <w:szCs w:val="18"/>
              </w:rPr>
              <w:t>автора,</w:t>
            </w:r>
            <w:r w:rsidRPr="00A638D2">
              <w:rPr>
                <w:spacing w:val="-8"/>
                <w:w w:val="105"/>
                <w:sz w:val="18"/>
                <w:szCs w:val="18"/>
              </w:rPr>
              <w:t xml:space="preserve"> </w:t>
            </w:r>
            <w:r w:rsidRPr="00A638D2">
              <w:rPr>
                <w:w w:val="105"/>
                <w:sz w:val="18"/>
                <w:szCs w:val="18"/>
              </w:rPr>
              <w:t>лирические</w:t>
            </w:r>
            <w:r w:rsidRPr="00A638D2">
              <w:rPr>
                <w:spacing w:val="-9"/>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эпические</w:t>
            </w:r>
            <w:r w:rsidRPr="00A638D2">
              <w:rPr>
                <w:spacing w:val="-2"/>
                <w:w w:val="105"/>
                <w:sz w:val="18"/>
                <w:szCs w:val="18"/>
              </w:rPr>
              <w:t xml:space="preserve"> </w:t>
            </w:r>
            <w:r w:rsidRPr="00A638D2">
              <w:rPr>
                <w:w w:val="105"/>
                <w:sz w:val="18"/>
                <w:szCs w:val="18"/>
              </w:rPr>
              <w:t>произведения:</w:t>
            </w:r>
            <w:r w:rsidRPr="00A638D2">
              <w:rPr>
                <w:spacing w:val="-1"/>
                <w:w w:val="105"/>
                <w:sz w:val="18"/>
                <w:szCs w:val="18"/>
              </w:rPr>
              <w:t xml:space="preserve"> </w:t>
            </w:r>
            <w:r w:rsidRPr="00A638D2">
              <w:rPr>
                <w:w w:val="105"/>
                <w:sz w:val="18"/>
                <w:szCs w:val="18"/>
              </w:rPr>
              <w:t>сходство</w:t>
            </w:r>
            <w:r w:rsidRPr="00A638D2">
              <w:rPr>
                <w:spacing w:val="-2"/>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различия;</w:t>
            </w:r>
          </w:p>
          <w:p w14:paraId="4FB38C2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Слушание лирических произведений, обсуждение эмоционального состояния при восприятии</w:t>
            </w:r>
            <w:r w:rsidRPr="00A638D2">
              <w:rPr>
                <w:spacing w:val="1"/>
                <w:w w:val="105"/>
                <w:sz w:val="18"/>
                <w:szCs w:val="18"/>
              </w:rPr>
              <w:t xml:space="preserve"> </w:t>
            </w:r>
            <w:r w:rsidRPr="00A638D2">
              <w:rPr>
                <w:spacing w:val="-1"/>
                <w:w w:val="105"/>
                <w:sz w:val="18"/>
                <w:szCs w:val="18"/>
              </w:rPr>
              <w:t>описанных</w:t>
            </w:r>
            <w:r w:rsidRPr="00A638D2">
              <w:rPr>
                <w:spacing w:val="-9"/>
                <w:w w:val="105"/>
                <w:sz w:val="18"/>
                <w:szCs w:val="18"/>
              </w:rPr>
              <w:t xml:space="preserve"> </w:t>
            </w:r>
            <w:r w:rsidRPr="00A638D2">
              <w:rPr>
                <w:spacing w:val="-1"/>
                <w:w w:val="105"/>
                <w:sz w:val="18"/>
                <w:szCs w:val="18"/>
              </w:rPr>
              <w:t>картин</w:t>
            </w:r>
            <w:r w:rsidRPr="00A638D2">
              <w:rPr>
                <w:spacing w:val="-8"/>
                <w:w w:val="105"/>
                <w:sz w:val="18"/>
                <w:szCs w:val="18"/>
              </w:rPr>
              <w:t xml:space="preserve"> </w:t>
            </w:r>
            <w:r w:rsidRPr="00A638D2">
              <w:rPr>
                <w:spacing w:val="-1"/>
                <w:w w:val="105"/>
                <w:sz w:val="18"/>
                <w:szCs w:val="18"/>
              </w:rPr>
              <w:t>природы,</w:t>
            </w:r>
            <w:r w:rsidRPr="00A638D2">
              <w:rPr>
                <w:spacing w:val="-9"/>
                <w:w w:val="105"/>
                <w:sz w:val="18"/>
                <w:szCs w:val="18"/>
              </w:rPr>
              <w:t xml:space="preserve"> </w:t>
            </w:r>
            <w:r w:rsidRPr="00A638D2">
              <w:rPr>
                <w:w w:val="105"/>
                <w:sz w:val="18"/>
                <w:szCs w:val="18"/>
              </w:rPr>
              <w:t>ответ</w:t>
            </w:r>
            <w:r w:rsidRPr="00A638D2">
              <w:rPr>
                <w:spacing w:val="-8"/>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вопрос</w:t>
            </w:r>
            <w:r w:rsidRPr="00A638D2">
              <w:rPr>
                <w:spacing w:val="-9"/>
                <w:w w:val="105"/>
                <w:sz w:val="18"/>
                <w:szCs w:val="18"/>
              </w:rPr>
              <w:t xml:space="preserve"> </w:t>
            </w:r>
            <w:r w:rsidRPr="00A638D2">
              <w:rPr>
                <w:w w:val="105"/>
                <w:sz w:val="18"/>
                <w:szCs w:val="18"/>
              </w:rPr>
              <w:t>«Какое</w:t>
            </w:r>
            <w:r w:rsidRPr="00A638D2">
              <w:rPr>
                <w:spacing w:val="-8"/>
                <w:w w:val="105"/>
                <w:sz w:val="18"/>
                <w:szCs w:val="18"/>
              </w:rPr>
              <w:t xml:space="preserve"> </w:t>
            </w:r>
            <w:r w:rsidRPr="00A638D2">
              <w:rPr>
                <w:w w:val="105"/>
                <w:sz w:val="18"/>
                <w:szCs w:val="18"/>
              </w:rPr>
              <w:t>настроение</w:t>
            </w:r>
            <w:r w:rsidRPr="00A638D2">
              <w:rPr>
                <w:spacing w:val="-8"/>
                <w:w w:val="105"/>
                <w:sz w:val="18"/>
                <w:szCs w:val="18"/>
              </w:rPr>
              <w:t xml:space="preserve"> </w:t>
            </w:r>
            <w:r w:rsidRPr="00A638D2">
              <w:rPr>
                <w:w w:val="105"/>
                <w:sz w:val="18"/>
                <w:szCs w:val="18"/>
              </w:rPr>
              <w:t>создаёт</w:t>
            </w:r>
            <w:r w:rsidRPr="00A638D2">
              <w:rPr>
                <w:spacing w:val="-9"/>
                <w:w w:val="105"/>
                <w:sz w:val="18"/>
                <w:szCs w:val="18"/>
              </w:rPr>
              <w:t xml:space="preserve"> </w:t>
            </w:r>
            <w:proofErr w:type="gramStart"/>
            <w:r w:rsidRPr="00A638D2">
              <w:rPr>
                <w:w w:val="105"/>
                <w:sz w:val="18"/>
                <w:szCs w:val="18"/>
              </w:rPr>
              <w:t>произведение?Почему</w:t>
            </w:r>
            <w:proofErr w:type="gramEnd"/>
            <w:r w:rsidRPr="00A638D2">
              <w:rPr>
                <w:w w:val="105"/>
                <w:sz w:val="18"/>
                <w:szCs w:val="18"/>
              </w:rPr>
              <w:t>?».</w:t>
            </w:r>
            <w:r w:rsidRPr="00A638D2">
              <w:rPr>
                <w:spacing w:val="-8"/>
                <w:w w:val="105"/>
                <w:sz w:val="18"/>
                <w:szCs w:val="18"/>
              </w:rPr>
              <w:t xml:space="preserve"> </w:t>
            </w:r>
            <w:r w:rsidRPr="00A638D2">
              <w:rPr>
                <w:w w:val="105"/>
                <w:sz w:val="18"/>
                <w:szCs w:val="18"/>
              </w:rPr>
              <w:t>На</w:t>
            </w:r>
            <w:r w:rsidRPr="00A638D2">
              <w:rPr>
                <w:spacing w:val="1"/>
                <w:w w:val="105"/>
                <w:sz w:val="18"/>
                <w:szCs w:val="18"/>
              </w:rPr>
              <w:t xml:space="preserve"> </w:t>
            </w:r>
            <w:r w:rsidRPr="00A638D2">
              <w:rPr>
                <w:w w:val="105"/>
                <w:sz w:val="18"/>
                <w:szCs w:val="18"/>
              </w:rPr>
              <w:t>примере</w:t>
            </w:r>
            <w:r w:rsidRPr="00A638D2">
              <w:rPr>
                <w:spacing w:val="-7"/>
                <w:w w:val="105"/>
                <w:sz w:val="18"/>
                <w:szCs w:val="18"/>
              </w:rPr>
              <w:t xml:space="preserve"> </w:t>
            </w:r>
            <w:r w:rsidRPr="00A638D2">
              <w:rPr>
                <w:w w:val="105"/>
                <w:sz w:val="18"/>
                <w:szCs w:val="18"/>
              </w:rPr>
              <w:t>стихотворений</w:t>
            </w:r>
            <w:r w:rsidRPr="00A638D2">
              <w:rPr>
                <w:spacing w:val="-6"/>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А</w:t>
            </w:r>
            <w:r w:rsidRPr="00A638D2">
              <w:rPr>
                <w:spacing w:val="-7"/>
                <w:w w:val="105"/>
                <w:sz w:val="18"/>
                <w:szCs w:val="18"/>
              </w:rPr>
              <w:t xml:space="preserve"> </w:t>
            </w:r>
            <w:r w:rsidRPr="00A638D2">
              <w:rPr>
                <w:w w:val="105"/>
                <w:sz w:val="18"/>
                <w:szCs w:val="18"/>
              </w:rPr>
              <w:t>Бунина</w:t>
            </w:r>
            <w:r w:rsidRPr="00A638D2">
              <w:rPr>
                <w:spacing w:val="-6"/>
                <w:w w:val="105"/>
                <w:sz w:val="18"/>
                <w:szCs w:val="18"/>
              </w:rPr>
              <w:t xml:space="preserve"> </w:t>
            </w:r>
            <w:r w:rsidRPr="00A638D2">
              <w:rPr>
                <w:w w:val="105"/>
                <w:sz w:val="18"/>
                <w:szCs w:val="18"/>
              </w:rPr>
              <w:t>«Гаснет</w:t>
            </w:r>
            <w:r w:rsidRPr="00A638D2">
              <w:rPr>
                <w:spacing w:val="-6"/>
                <w:w w:val="105"/>
                <w:sz w:val="18"/>
                <w:szCs w:val="18"/>
              </w:rPr>
              <w:t xml:space="preserve"> </w:t>
            </w:r>
            <w:r w:rsidRPr="00A638D2">
              <w:rPr>
                <w:w w:val="105"/>
                <w:sz w:val="18"/>
                <w:szCs w:val="18"/>
              </w:rPr>
              <w:t>вечер,</w:t>
            </w:r>
            <w:r w:rsidRPr="00A638D2">
              <w:rPr>
                <w:spacing w:val="-7"/>
                <w:w w:val="105"/>
                <w:sz w:val="18"/>
                <w:szCs w:val="18"/>
              </w:rPr>
              <w:t xml:space="preserve"> </w:t>
            </w:r>
            <w:r w:rsidRPr="00A638D2">
              <w:rPr>
                <w:w w:val="105"/>
                <w:sz w:val="18"/>
                <w:szCs w:val="18"/>
              </w:rPr>
              <w:t>даль</w:t>
            </w:r>
            <w:r w:rsidRPr="00A638D2">
              <w:rPr>
                <w:spacing w:val="-6"/>
                <w:w w:val="105"/>
                <w:sz w:val="18"/>
                <w:szCs w:val="18"/>
              </w:rPr>
              <w:t xml:space="preserve"> </w:t>
            </w:r>
            <w:r w:rsidRPr="00A638D2">
              <w:rPr>
                <w:w w:val="105"/>
                <w:sz w:val="18"/>
                <w:szCs w:val="18"/>
              </w:rPr>
              <w:t>синеет…»,</w:t>
            </w:r>
            <w:r w:rsidRPr="00A638D2">
              <w:rPr>
                <w:spacing w:val="-6"/>
                <w:w w:val="105"/>
                <w:sz w:val="18"/>
                <w:szCs w:val="18"/>
              </w:rPr>
              <w:t xml:space="preserve"> </w:t>
            </w:r>
            <w:r w:rsidRPr="00A638D2">
              <w:rPr>
                <w:w w:val="105"/>
                <w:sz w:val="18"/>
                <w:szCs w:val="18"/>
              </w:rPr>
              <w:t>«Ещё</w:t>
            </w:r>
            <w:r w:rsidRPr="00A638D2">
              <w:rPr>
                <w:spacing w:val="-6"/>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холоден</w:t>
            </w:r>
            <w:r w:rsidRPr="00A638D2">
              <w:rPr>
                <w:spacing w:val="-6"/>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сыр…»,</w:t>
            </w:r>
            <w:r w:rsidRPr="00A638D2">
              <w:rPr>
                <w:spacing w:val="-7"/>
                <w:w w:val="105"/>
                <w:sz w:val="18"/>
                <w:szCs w:val="18"/>
              </w:rPr>
              <w:t xml:space="preserve"> </w:t>
            </w:r>
            <w:r w:rsidRPr="00A638D2">
              <w:rPr>
                <w:w w:val="105"/>
                <w:sz w:val="18"/>
                <w:szCs w:val="18"/>
              </w:rPr>
              <w:t>А.</w:t>
            </w:r>
            <w:r w:rsidRPr="00A638D2">
              <w:rPr>
                <w:spacing w:val="-6"/>
                <w:w w:val="105"/>
                <w:sz w:val="18"/>
                <w:szCs w:val="18"/>
              </w:rPr>
              <w:t xml:space="preserve"> </w:t>
            </w:r>
            <w:r w:rsidRPr="00A638D2">
              <w:rPr>
                <w:w w:val="105"/>
                <w:sz w:val="18"/>
                <w:szCs w:val="18"/>
              </w:rPr>
              <w:t>А.</w:t>
            </w:r>
            <w:r w:rsidRPr="00A638D2">
              <w:rPr>
                <w:spacing w:val="1"/>
                <w:w w:val="105"/>
                <w:sz w:val="18"/>
                <w:szCs w:val="18"/>
              </w:rPr>
              <w:t xml:space="preserve"> </w:t>
            </w:r>
            <w:proofErr w:type="gramStart"/>
            <w:r w:rsidRPr="00A638D2">
              <w:rPr>
                <w:spacing w:val="-1"/>
                <w:w w:val="105"/>
                <w:sz w:val="18"/>
                <w:szCs w:val="18"/>
              </w:rPr>
              <w:t>Блока«</w:t>
            </w:r>
            <w:proofErr w:type="gramEnd"/>
            <w:r w:rsidRPr="00A638D2">
              <w:rPr>
                <w:spacing w:val="-1"/>
                <w:w w:val="105"/>
                <w:sz w:val="18"/>
                <w:szCs w:val="18"/>
              </w:rPr>
              <w:t xml:space="preserve">Рождество», К. Д. Бальмонта «К зиме», М. </w:t>
            </w:r>
            <w:r w:rsidRPr="00A638D2">
              <w:rPr>
                <w:w w:val="105"/>
                <w:sz w:val="18"/>
                <w:szCs w:val="18"/>
              </w:rPr>
              <w:t>И. Цветаевой«Наши царства», «Бежит тропинка с</w:t>
            </w:r>
            <w:r w:rsidRPr="00A638D2">
              <w:rPr>
                <w:spacing w:val="1"/>
                <w:w w:val="105"/>
                <w:sz w:val="18"/>
                <w:szCs w:val="18"/>
              </w:rPr>
              <w:t xml:space="preserve"> </w:t>
            </w:r>
            <w:r w:rsidRPr="00A638D2">
              <w:rPr>
                <w:w w:val="105"/>
                <w:sz w:val="18"/>
                <w:szCs w:val="18"/>
              </w:rPr>
              <w:t>бугорка»,</w:t>
            </w:r>
            <w:r w:rsidRPr="00A638D2">
              <w:rPr>
                <w:spacing w:val="-3"/>
                <w:w w:val="105"/>
                <w:sz w:val="18"/>
                <w:szCs w:val="18"/>
              </w:rPr>
              <w:t xml:space="preserve"> </w:t>
            </w:r>
            <w:r w:rsidRPr="00A638D2">
              <w:rPr>
                <w:w w:val="105"/>
                <w:sz w:val="18"/>
                <w:szCs w:val="18"/>
              </w:rPr>
              <w:t>С.</w:t>
            </w:r>
            <w:r w:rsidRPr="00A638D2">
              <w:rPr>
                <w:spacing w:val="2"/>
                <w:w w:val="105"/>
                <w:sz w:val="18"/>
                <w:szCs w:val="18"/>
              </w:rPr>
              <w:t xml:space="preserve"> </w:t>
            </w:r>
            <w:r w:rsidRPr="00A638D2">
              <w:rPr>
                <w:w w:val="105"/>
                <w:sz w:val="18"/>
                <w:szCs w:val="18"/>
              </w:rPr>
              <w:t>А.</w:t>
            </w:r>
            <w:r w:rsidRPr="00A638D2">
              <w:rPr>
                <w:spacing w:val="-1"/>
                <w:w w:val="105"/>
                <w:sz w:val="18"/>
                <w:szCs w:val="18"/>
              </w:rPr>
              <w:t xml:space="preserve"> </w:t>
            </w:r>
            <w:r w:rsidRPr="00A638D2">
              <w:rPr>
                <w:w w:val="105"/>
                <w:sz w:val="18"/>
                <w:szCs w:val="18"/>
              </w:rPr>
              <w:t>Есенина«Бабушкины</w:t>
            </w:r>
            <w:r w:rsidRPr="00A638D2">
              <w:rPr>
                <w:spacing w:val="-2"/>
                <w:w w:val="105"/>
                <w:sz w:val="18"/>
                <w:szCs w:val="18"/>
              </w:rPr>
              <w:t xml:space="preserve"> </w:t>
            </w:r>
            <w:r w:rsidRPr="00A638D2">
              <w:rPr>
                <w:w w:val="105"/>
                <w:sz w:val="18"/>
                <w:szCs w:val="18"/>
              </w:rPr>
              <w:t>сказки»,</w:t>
            </w:r>
            <w:r w:rsidRPr="00A638D2">
              <w:rPr>
                <w:spacing w:val="-2"/>
                <w:w w:val="105"/>
                <w:sz w:val="18"/>
                <w:szCs w:val="18"/>
              </w:rPr>
              <w:t xml:space="preserve"> </w:t>
            </w:r>
            <w:r w:rsidRPr="00A638D2">
              <w:rPr>
                <w:w w:val="105"/>
                <w:sz w:val="18"/>
                <w:szCs w:val="18"/>
              </w:rPr>
              <w:t>«Лебёдушка»</w:t>
            </w:r>
            <w:r w:rsidRPr="00A638D2">
              <w:rPr>
                <w:spacing w:val="-2"/>
                <w:w w:val="105"/>
                <w:sz w:val="18"/>
                <w:szCs w:val="18"/>
              </w:rPr>
              <w:t xml:space="preserve"> </w:t>
            </w:r>
            <w:r w:rsidRPr="00A638D2">
              <w:rPr>
                <w:w w:val="105"/>
                <w:sz w:val="18"/>
                <w:szCs w:val="18"/>
              </w:rPr>
              <w:t>(по</w:t>
            </w:r>
            <w:r w:rsidRPr="00A638D2">
              <w:rPr>
                <w:spacing w:val="-3"/>
                <w:w w:val="105"/>
                <w:sz w:val="18"/>
                <w:szCs w:val="18"/>
              </w:rPr>
              <w:t xml:space="preserve"> </w:t>
            </w:r>
            <w:r w:rsidRPr="00A638D2">
              <w:rPr>
                <w:w w:val="105"/>
                <w:sz w:val="18"/>
                <w:szCs w:val="18"/>
              </w:rPr>
              <w:t>выбору);</w:t>
            </w:r>
          </w:p>
          <w:p w14:paraId="36145CB5"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упражнение в нахождениисравнений и эпитетов, олицетворений,</w:t>
            </w:r>
            <w:r w:rsidRPr="00A638D2">
              <w:rPr>
                <w:spacing w:val="1"/>
                <w:w w:val="105"/>
                <w:sz w:val="18"/>
                <w:szCs w:val="18"/>
              </w:rPr>
              <w:t xml:space="preserve"> </w:t>
            </w:r>
            <w:r w:rsidRPr="00A638D2">
              <w:rPr>
                <w:spacing w:val="-1"/>
                <w:w w:val="105"/>
                <w:sz w:val="18"/>
                <w:szCs w:val="18"/>
              </w:rPr>
              <w:t>метафор,</w:t>
            </w:r>
            <w:r w:rsidRPr="00A638D2">
              <w:rPr>
                <w:spacing w:val="-9"/>
                <w:w w:val="105"/>
                <w:sz w:val="18"/>
                <w:szCs w:val="18"/>
              </w:rPr>
              <w:t xml:space="preserve"> </w:t>
            </w:r>
            <w:r w:rsidRPr="00A638D2">
              <w:rPr>
                <w:spacing w:val="-1"/>
                <w:w w:val="105"/>
                <w:sz w:val="18"/>
                <w:szCs w:val="18"/>
              </w:rPr>
              <w:t>выделениев</w:t>
            </w:r>
            <w:r w:rsidRPr="00A638D2">
              <w:rPr>
                <w:spacing w:val="-9"/>
                <w:w w:val="105"/>
                <w:sz w:val="18"/>
                <w:szCs w:val="18"/>
              </w:rPr>
              <w:t xml:space="preserve"> </w:t>
            </w:r>
            <w:r w:rsidRPr="00A638D2">
              <w:rPr>
                <w:w w:val="105"/>
                <w:sz w:val="18"/>
                <w:szCs w:val="18"/>
              </w:rPr>
              <w:t>тексте</w:t>
            </w:r>
            <w:r w:rsidRPr="00A638D2">
              <w:rPr>
                <w:spacing w:val="-8"/>
                <w:w w:val="105"/>
                <w:sz w:val="18"/>
                <w:szCs w:val="18"/>
              </w:rPr>
              <w:t xml:space="preserve"> </w:t>
            </w:r>
            <w:r w:rsidRPr="00A638D2">
              <w:rPr>
                <w:w w:val="105"/>
                <w:sz w:val="18"/>
                <w:szCs w:val="18"/>
              </w:rPr>
              <w:t>слов,</w:t>
            </w:r>
            <w:r w:rsidRPr="00A638D2">
              <w:rPr>
                <w:spacing w:val="-9"/>
                <w:w w:val="105"/>
                <w:sz w:val="18"/>
                <w:szCs w:val="18"/>
              </w:rPr>
              <w:t xml:space="preserve"> </w:t>
            </w:r>
            <w:r w:rsidRPr="00A638D2">
              <w:rPr>
                <w:w w:val="105"/>
                <w:sz w:val="18"/>
                <w:szCs w:val="18"/>
              </w:rPr>
              <w:t>использованных</w:t>
            </w:r>
            <w:r w:rsidRPr="00A638D2">
              <w:rPr>
                <w:spacing w:val="-8"/>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прямом</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переносном</w:t>
            </w:r>
            <w:r w:rsidRPr="00A638D2">
              <w:rPr>
                <w:spacing w:val="-8"/>
                <w:w w:val="105"/>
                <w:sz w:val="18"/>
                <w:szCs w:val="18"/>
              </w:rPr>
              <w:t xml:space="preserve"> </w:t>
            </w:r>
            <w:r w:rsidRPr="00A638D2">
              <w:rPr>
                <w:w w:val="105"/>
                <w:sz w:val="18"/>
                <w:szCs w:val="18"/>
              </w:rPr>
              <w:t>значении,</w:t>
            </w:r>
            <w:r w:rsidRPr="00A638D2">
              <w:rPr>
                <w:spacing w:val="-9"/>
                <w:w w:val="105"/>
                <w:sz w:val="18"/>
                <w:szCs w:val="18"/>
              </w:rPr>
              <w:t xml:space="preserve"> </w:t>
            </w:r>
            <w:r w:rsidRPr="00A638D2">
              <w:rPr>
                <w:w w:val="105"/>
                <w:sz w:val="18"/>
                <w:szCs w:val="18"/>
              </w:rPr>
              <w:t>наблюдение</w:t>
            </w:r>
            <w:r w:rsidRPr="00A638D2">
              <w:rPr>
                <w:spacing w:val="-8"/>
                <w:w w:val="105"/>
                <w:sz w:val="18"/>
                <w:szCs w:val="18"/>
              </w:rPr>
              <w:t xml:space="preserve"> </w:t>
            </w:r>
            <w:r w:rsidRPr="00A638D2">
              <w:rPr>
                <w:w w:val="105"/>
                <w:sz w:val="18"/>
                <w:szCs w:val="18"/>
              </w:rPr>
              <w:t>за</w:t>
            </w:r>
            <w:r w:rsidRPr="00A638D2">
              <w:rPr>
                <w:spacing w:val="1"/>
                <w:w w:val="105"/>
                <w:sz w:val="18"/>
                <w:szCs w:val="18"/>
              </w:rPr>
              <w:t xml:space="preserve"> </w:t>
            </w:r>
            <w:r w:rsidRPr="00A638D2">
              <w:rPr>
                <w:w w:val="105"/>
                <w:sz w:val="18"/>
                <w:szCs w:val="18"/>
              </w:rPr>
              <w:t>рифмой и ритмом стихотворения, нахождение образных слов и выражений, поиск значения</w:t>
            </w:r>
            <w:r w:rsidRPr="00A638D2">
              <w:rPr>
                <w:spacing w:val="1"/>
                <w:w w:val="105"/>
                <w:sz w:val="18"/>
                <w:szCs w:val="18"/>
              </w:rPr>
              <w:t xml:space="preserve"> </w:t>
            </w:r>
            <w:r w:rsidRPr="00A638D2">
              <w:rPr>
                <w:w w:val="105"/>
                <w:sz w:val="18"/>
                <w:szCs w:val="18"/>
              </w:rPr>
              <w:t>незнакомогослова</w:t>
            </w:r>
            <w:r w:rsidRPr="00A638D2">
              <w:rPr>
                <w:spacing w:val="-4"/>
                <w:w w:val="105"/>
                <w:sz w:val="18"/>
                <w:szCs w:val="18"/>
              </w:rPr>
              <w:t xml:space="preserve"> </w:t>
            </w:r>
            <w:r w:rsidRPr="00A638D2">
              <w:rPr>
                <w:w w:val="105"/>
                <w:sz w:val="18"/>
                <w:szCs w:val="18"/>
              </w:rPr>
              <w:t>в</w:t>
            </w:r>
            <w:r w:rsidRPr="00A638D2">
              <w:rPr>
                <w:spacing w:val="-3"/>
                <w:w w:val="105"/>
                <w:sz w:val="18"/>
                <w:szCs w:val="18"/>
              </w:rPr>
              <w:t xml:space="preserve"> </w:t>
            </w:r>
            <w:r w:rsidRPr="00A638D2">
              <w:rPr>
                <w:w w:val="105"/>
                <w:sz w:val="18"/>
                <w:szCs w:val="18"/>
              </w:rPr>
              <w:t>словаре,</w:t>
            </w:r>
            <w:r w:rsidRPr="00A638D2">
              <w:rPr>
                <w:spacing w:val="-3"/>
                <w:w w:val="105"/>
                <w:sz w:val="18"/>
                <w:szCs w:val="18"/>
              </w:rPr>
              <w:t xml:space="preserve"> </w:t>
            </w:r>
            <w:r w:rsidRPr="00A638D2">
              <w:rPr>
                <w:w w:val="105"/>
                <w:sz w:val="18"/>
                <w:szCs w:val="18"/>
              </w:rPr>
              <w:t>характеристика</w:t>
            </w:r>
            <w:r w:rsidRPr="00A638D2">
              <w:rPr>
                <w:spacing w:val="-3"/>
                <w:w w:val="105"/>
                <w:sz w:val="18"/>
                <w:szCs w:val="18"/>
              </w:rPr>
              <w:t xml:space="preserve"> </w:t>
            </w:r>
            <w:r w:rsidRPr="00A638D2">
              <w:rPr>
                <w:w w:val="105"/>
                <w:sz w:val="18"/>
                <w:szCs w:val="18"/>
              </w:rPr>
              <w:t>звукописи,</w:t>
            </w:r>
            <w:r w:rsidRPr="00A638D2">
              <w:rPr>
                <w:spacing w:val="-3"/>
                <w:w w:val="105"/>
                <w:sz w:val="18"/>
                <w:szCs w:val="18"/>
              </w:rPr>
              <w:t xml:space="preserve"> </w:t>
            </w:r>
            <w:r w:rsidRPr="00A638D2">
              <w:rPr>
                <w:w w:val="105"/>
                <w:sz w:val="18"/>
                <w:szCs w:val="18"/>
              </w:rPr>
              <w:t>определение</w:t>
            </w:r>
            <w:r w:rsidRPr="00A638D2">
              <w:rPr>
                <w:spacing w:val="-4"/>
                <w:w w:val="105"/>
                <w:sz w:val="18"/>
                <w:szCs w:val="18"/>
              </w:rPr>
              <w:t xml:space="preserve"> </w:t>
            </w:r>
            <w:r w:rsidRPr="00A638D2">
              <w:rPr>
                <w:w w:val="105"/>
                <w:sz w:val="18"/>
                <w:szCs w:val="18"/>
              </w:rPr>
              <w:t>видастроф;</w:t>
            </w:r>
          </w:p>
          <w:p w14:paraId="4635497F"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парах:</w:t>
            </w:r>
            <w:r w:rsidRPr="00A638D2">
              <w:rPr>
                <w:spacing w:val="-9"/>
                <w:w w:val="105"/>
                <w:sz w:val="18"/>
                <w:szCs w:val="18"/>
              </w:rPr>
              <w:t xml:space="preserve"> </w:t>
            </w:r>
            <w:r w:rsidRPr="00A638D2">
              <w:rPr>
                <w:spacing w:val="-1"/>
                <w:w w:val="105"/>
                <w:sz w:val="18"/>
                <w:szCs w:val="18"/>
              </w:rPr>
              <w:t>сравнение</w:t>
            </w:r>
            <w:r w:rsidRPr="00A638D2">
              <w:rPr>
                <w:spacing w:val="-8"/>
                <w:w w:val="105"/>
                <w:sz w:val="18"/>
                <w:szCs w:val="18"/>
              </w:rPr>
              <w:t xml:space="preserve"> </w:t>
            </w:r>
            <w:r w:rsidRPr="00A638D2">
              <w:rPr>
                <w:w w:val="105"/>
                <w:sz w:val="18"/>
                <w:szCs w:val="18"/>
              </w:rPr>
              <w:t>лирических</w:t>
            </w:r>
            <w:r w:rsidRPr="00A638D2">
              <w:rPr>
                <w:spacing w:val="-9"/>
                <w:w w:val="105"/>
                <w:sz w:val="18"/>
                <w:szCs w:val="18"/>
              </w:rPr>
              <w:t xml:space="preserve"> </w:t>
            </w:r>
            <w:r w:rsidRPr="00A638D2">
              <w:rPr>
                <w:w w:val="105"/>
                <w:sz w:val="18"/>
                <w:szCs w:val="18"/>
              </w:rPr>
              <w:t>произведений</w:t>
            </w:r>
            <w:r w:rsidRPr="00A638D2">
              <w:rPr>
                <w:spacing w:val="-8"/>
                <w:w w:val="105"/>
                <w:sz w:val="18"/>
                <w:szCs w:val="18"/>
              </w:rPr>
              <w:t xml:space="preserve"> </w:t>
            </w:r>
            <w:r w:rsidRPr="00A638D2">
              <w:rPr>
                <w:w w:val="105"/>
                <w:sz w:val="18"/>
                <w:szCs w:val="18"/>
              </w:rPr>
              <w:t>по</w:t>
            </w:r>
            <w:r w:rsidRPr="00A638D2">
              <w:rPr>
                <w:spacing w:val="-9"/>
                <w:w w:val="105"/>
                <w:sz w:val="18"/>
                <w:szCs w:val="18"/>
              </w:rPr>
              <w:t xml:space="preserve"> </w:t>
            </w:r>
            <w:proofErr w:type="gramStart"/>
            <w:r w:rsidRPr="00A638D2">
              <w:rPr>
                <w:w w:val="105"/>
                <w:sz w:val="18"/>
                <w:szCs w:val="18"/>
              </w:rPr>
              <w:t>теме,созданию</w:t>
            </w:r>
            <w:proofErr w:type="gramEnd"/>
            <w:r w:rsidRPr="00A638D2">
              <w:rPr>
                <w:spacing w:val="-8"/>
                <w:w w:val="105"/>
                <w:sz w:val="18"/>
                <w:szCs w:val="18"/>
              </w:rPr>
              <w:t xml:space="preserve"> </w:t>
            </w:r>
            <w:r w:rsidRPr="00A638D2">
              <w:rPr>
                <w:w w:val="105"/>
                <w:sz w:val="18"/>
                <w:szCs w:val="18"/>
              </w:rPr>
              <w:t>настроения,</w:t>
            </w:r>
            <w:r w:rsidRPr="00A638D2">
              <w:rPr>
                <w:spacing w:val="-9"/>
                <w:w w:val="105"/>
                <w:sz w:val="18"/>
                <w:szCs w:val="18"/>
              </w:rPr>
              <w:t xml:space="preserve"> </w:t>
            </w:r>
            <w:r w:rsidRPr="00A638D2">
              <w:rPr>
                <w:w w:val="105"/>
                <w:sz w:val="18"/>
                <w:szCs w:val="18"/>
              </w:rPr>
              <w:t>подбор</w:t>
            </w:r>
            <w:r w:rsidRPr="00A638D2">
              <w:rPr>
                <w:spacing w:val="-8"/>
                <w:w w:val="105"/>
                <w:sz w:val="18"/>
                <w:szCs w:val="18"/>
              </w:rPr>
              <w:t xml:space="preserve"> </w:t>
            </w:r>
            <w:r w:rsidRPr="00A638D2">
              <w:rPr>
                <w:w w:val="105"/>
                <w:sz w:val="18"/>
                <w:szCs w:val="18"/>
              </w:rPr>
              <w:t>синонимов</w:t>
            </w:r>
            <w:r w:rsidRPr="00A638D2">
              <w:rPr>
                <w:spacing w:val="-9"/>
                <w:w w:val="105"/>
                <w:sz w:val="18"/>
                <w:szCs w:val="18"/>
              </w:rPr>
              <w:t xml:space="preserve"> </w:t>
            </w:r>
            <w:r w:rsidRPr="00A638D2">
              <w:rPr>
                <w:w w:val="105"/>
                <w:sz w:val="18"/>
                <w:szCs w:val="18"/>
              </w:rPr>
              <w:t>к</w:t>
            </w:r>
            <w:r w:rsidRPr="00A638D2">
              <w:rPr>
                <w:spacing w:val="1"/>
                <w:w w:val="105"/>
                <w:sz w:val="18"/>
                <w:szCs w:val="18"/>
              </w:rPr>
              <w:t xml:space="preserve"> </w:t>
            </w:r>
            <w:r w:rsidRPr="00A638D2">
              <w:rPr>
                <w:w w:val="105"/>
                <w:sz w:val="18"/>
                <w:szCs w:val="18"/>
              </w:rPr>
              <w:t>заданным</w:t>
            </w:r>
            <w:r w:rsidRPr="00A638D2">
              <w:rPr>
                <w:spacing w:val="-3"/>
                <w:w w:val="105"/>
                <w:sz w:val="18"/>
                <w:szCs w:val="18"/>
              </w:rPr>
              <w:t xml:space="preserve"> </w:t>
            </w:r>
            <w:r w:rsidRPr="00A638D2">
              <w:rPr>
                <w:w w:val="105"/>
                <w:sz w:val="18"/>
                <w:szCs w:val="18"/>
              </w:rPr>
              <w:t>словам,анализ</w:t>
            </w:r>
            <w:r w:rsidRPr="00A638D2">
              <w:rPr>
                <w:spacing w:val="-3"/>
                <w:w w:val="105"/>
                <w:sz w:val="18"/>
                <w:szCs w:val="18"/>
              </w:rPr>
              <w:t xml:space="preserve"> </w:t>
            </w:r>
            <w:r w:rsidRPr="00A638D2">
              <w:rPr>
                <w:w w:val="105"/>
                <w:sz w:val="18"/>
                <w:szCs w:val="18"/>
              </w:rPr>
              <w:t>поэтических</w:t>
            </w:r>
            <w:r w:rsidRPr="00A638D2">
              <w:rPr>
                <w:spacing w:val="-3"/>
                <w:w w:val="105"/>
                <w:sz w:val="18"/>
                <w:szCs w:val="18"/>
              </w:rPr>
              <w:t xml:space="preserve"> </w:t>
            </w:r>
            <w:r w:rsidRPr="00A638D2">
              <w:rPr>
                <w:w w:val="105"/>
                <w:sz w:val="18"/>
                <w:szCs w:val="18"/>
              </w:rPr>
              <w:t>выражений</w:t>
            </w:r>
            <w:r w:rsidRPr="00A638D2">
              <w:rPr>
                <w:spacing w:val="-2"/>
                <w:w w:val="105"/>
                <w:sz w:val="18"/>
                <w:szCs w:val="18"/>
              </w:rPr>
              <w:t xml:space="preserve"> </w:t>
            </w:r>
            <w:r w:rsidRPr="00A638D2">
              <w:rPr>
                <w:w w:val="105"/>
                <w:sz w:val="18"/>
                <w:szCs w:val="18"/>
              </w:rPr>
              <w:t>и</w:t>
            </w:r>
            <w:r w:rsidRPr="00A638D2">
              <w:rPr>
                <w:spacing w:val="-3"/>
                <w:w w:val="105"/>
                <w:sz w:val="18"/>
                <w:szCs w:val="18"/>
              </w:rPr>
              <w:t xml:space="preserve"> </w:t>
            </w:r>
            <w:r w:rsidRPr="00A638D2">
              <w:rPr>
                <w:w w:val="105"/>
                <w:sz w:val="18"/>
                <w:szCs w:val="18"/>
              </w:rPr>
              <w:t>обоснование</w:t>
            </w:r>
            <w:r w:rsidRPr="00A638D2">
              <w:rPr>
                <w:spacing w:val="-3"/>
                <w:w w:val="105"/>
                <w:sz w:val="18"/>
                <w:szCs w:val="18"/>
              </w:rPr>
              <w:t xml:space="preserve"> </w:t>
            </w:r>
            <w:r w:rsidRPr="00A638D2">
              <w:rPr>
                <w:w w:val="105"/>
                <w:sz w:val="18"/>
                <w:szCs w:val="18"/>
              </w:rPr>
              <w:t>выбораавтора;</w:t>
            </w:r>
          </w:p>
          <w:p w14:paraId="05515A64"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Упражнение</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выразительном</w:t>
            </w:r>
            <w:r w:rsidRPr="00A638D2">
              <w:rPr>
                <w:spacing w:val="-8"/>
                <w:w w:val="105"/>
                <w:sz w:val="18"/>
                <w:szCs w:val="18"/>
              </w:rPr>
              <w:t xml:space="preserve"> </w:t>
            </w:r>
            <w:r w:rsidRPr="00A638D2">
              <w:rPr>
                <w:w w:val="105"/>
                <w:sz w:val="18"/>
                <w:szCs w:val="18"/>
              </w:rPr>
              <w:t>чтении</w:t>
            </w:r>
            <w:r w:rsidRPr="00A638D2">
              <w:rPr>
                <w:spacing w:val="-8"/>
                <w:w w:val="105"/>
                <w:sz w:val="18"/>
                <w:szCs w:val="18"/>
              </w:rPr>
              <w:t xml:space="preserve"> </w:t>
            </w:r>
            <w:r w:rsidRPr="00A638D2">
              <w:rPr>
                <w:w w:val="105"/>
                <w:sz w:val="18"/>
                <w:szCs w:val="18"/>
              </w:rPr>
              <w:t>вслух</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наизусть</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сохранением</w:t>
            </w:r>
            <w:r w:rsidRPr="00A638D2">
              <w:rPr>
                <w:spacing w:val="-8"/>
                <w:w w:val="105"/>
                <w:sz w:val="18"/>
                <w:szCs w:val="18"/>
              </w:rPr>
              <w:t xml:space="preserve"> </w:t>
            </w:r>
            <w:r w:rsidRPr="00A638D2">
              <w:rPr>
                <w:w w:val="105"/>
                <w:sz w:val="18"/>
                <w:szCs w:val="18"/>
              </w:rPr>
              <w:t>интонационного</w:t>
            </w:r>
            <w:r w:rsidRPr="00A638D2">
              <w:rPr>
                <w:spacing w:val="-8"/>
                <w:w w:val="105"/>
                <w:sz w:val="18"/>
                <w:szCs w:val="18"/>
              </w:rPr>
              <w:t xml:space="preserve"> </w:t>
            </w:r>
            <w:r w:rsidRPr="00A638D2">
              <w:rPr>
                <w:w w:val="105"/>
                <w:sz w:val="18"/>
                <w:szCs w:val="18"/>
              </w:rPr>
              <w:t>рисунка</w:t>
            </w:r>
            <w:r w:rsidRPr="00A638D2">
              <w:rPr>
                <w:spacing w:val="1"/>
                <w:w w:val="105"/>
                <w:sz w:val="18"/>
                <w:szCs w:val="18"/>
              </w:rPr>
              <w:t xml:space="preserve"> </w:t>
            </w:r>
            <w:r w:rsidRPr="00A638D2">
              <w:rPr>
                <w:w w:val="105"/>
                <w:sz w:val="18"/>
                <w:szCs w:val="18"/>
              </w:rPr>
              <w:t>произведения</w:t>
            </w:r>
            <w:r w:rsidRPr="00A638D2">
              <w:rPr>
                <w:spacing w:val="-2"/>
                <w:w w:val="105"/>
                <w:sz w:val="18"/>
                <w:szCs w:val="18"/>
              </w:rPr>
              <w:t xml:space="preserve"> </w:t>
            </w:r>
            <w:r w:rsidRPr="00A638D2">
              <w:rPr>
                <w:w w:val="105"/>
                <w:sz w:val="18"/>
                <w:szCs w:val="18"/>
              </w:rPr>
              <w:t>(конкурс</w:t>
            </w:r>
            <w:r w:rsidRPr="00A638D2">
              <w:rPr>
                <w:spacing w:val="-2"/>
                <w:w w:val="105"/>
                <w:sz w:val="18"/>
                <w:szCs w:val="18"/>
              </w:rPr>
              <w:t xml:space="preserve"> </w:t>
            </w:r>
            <w:r w:rsidRPr="00A638D2">
              <w:rPr>
                <w:w w:val="105"/>
                <w:sz w:val="18"/>
                <w:szCs w:val="18"/>
              </w:rPr>
              <w:t>чтецовстихотворений);</w:t>
            </w:r>
          </w:p>
          <w:p w14:paraId="1D056C3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Рассматривание</w:t>
            </w:r>
            <w:r w:rsidRPr="00A638D2">
              <w:rPr>
                <w:spacing w:val="-9"/>
                <w:w w:val="105"/>
                <w:sz w:val="18"/>
                <w:szCs w:val="18"/>
              </w:rPr>
              <w:t xml:space="preserve"> </w:t>
            </w:r>
            <w:r w:rsidRPr="00A638D2">
              <w:rPr>
                <w:spacing w:val="-1"/>
                <w:w w:val="105"/>
                <w:sz w:val="18"/>
                <w:szCs w:val="18"/>
              </w:rPr>
              <w:t>репродукций</w:t>
            </w:r>
            <w:r w:rsidRPr="00A638D2">
              <w:rPr>
                <w:spacing w:val="-8"/>
                <w:w w:val="105"/>
                <w:sz w:val="18"/>
                <w:szCs w:val="18"/>
              </w:rPr>
              <w:t xml:space="preserve"> </w:t>
            </w:r>
            <w:r w:rsidRPr="00A638D2">
              <w:rPr>
                <w:w w:val="105"/>
                <w:sz w:val="18"/>
                <w:szCs w:val="18"/>
              </w:rPr>
              <w:t>картин</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подбор</w:t>
            </w:r>
            <w:r w:rsidRPr="00A638D2">
              <w:rPr>
                <w:spacing w:val="-8"/>
                <w:w w:val="105"/>
                <w:sz w:val="18"/>
                <w:szCs w:val="18"/>
              </w:rPr>
              <w:t xml:space="preserve"> </w:t>
            </w:r>
            <w:r w:rsidRPr="00A638D2">
              <w:rPr>
                <w:w w:val="105"/>
                <w:sz w:val="18"/>
                <w:szCs w:val="18"/>
              </w:rPr>
              <w:t>к</w:t>
            </w:r>
            <w:r w:rsidRPr="00A638D2">
              <w:rPr>
                <w:spacing w:val="-8"/>
                <w:w w:val="105"/>
                <w:sz w:val="18"/>
                <w:szCs w:val="18"/>
              </w:rPr>
              <w:t xml:space="preserve"> </w:t>
            </w:r>
            <w:r w:rsidRPr="00A638D2">
              <w:rPr>
                <w:w w:val="105"/>
                <w:sz w:val="18"/>
                <w:szCs w:val="18"/>
              </w:rPr>
              <w:t>ним</w:t>
            </w:r>
            <w:r w:rsidRPr="00A638D2">
              <w:rPr>
                <w:spacing w:val="-8"/>
                <w:w w:val="105"/>
                <w:sz w:val="18"/>
                <w:szCs w:val="18"/>
              </w:rPr>
              <w:t xml:space="preserve"> </w:t>
            </w:r>
            <w:r w:rsidRPr="00A638D2">
              <w:rPr>
                <w:w w:val="105"/>
                <w:sz w:val="18"/>
                <w:szCs w:val="18"/>
              </w:rPr>
              <w:t>соответствующих</w:t>
            </w:r>
            <w:r w:rsidRPr="00A638D2">
              <w:rPr>
                <w:spacing w:val="-8"/>
                <w:w w:val="105"/>
                <w:sz w:val="18"/>
                <w:szCs w:val="18"/>
              </w:rPr>
              <w:t xml:space="preserve"> </w:t>
            </w:r>
            <w:r w:rsidRPr="00A638D2">
              <w:rPr>
                <w:w w:val="105"/>
                <w:sz w:val="18"/>
                <w:szCs w:val="18"/>
              </w:rPr>
              <w:t>стихотворных</w:t>
            </w:r>
            <w:r w:rsidRPr="00A638D2">
              <w:rPr>
                <w:spacing w:val="-9"/>
                <w:w w:val="105"/>
                <w:sz w:val="18"/>
                <w:szCs w:val="18"/>
              </w:rPr>
              <w:t xml:space="preserve"> </w:t>
            </w:r>
            <w:r w:rsidRPr="00A638D2">
              <w:rPr>
                <w:w w:val="105"/>
                <w:sz w:val="18"/>
                <w:szCs w:val="18"/>
              </w:rPr>
              <w:t>строк;</w:t>
            </w:r>
            <w:r w:rsidRPr="00A638D2">
              <w:rPr>
                <w:spacing w:val="1"/>
                <w:w w:val="105"/>
                <w:sz w:val="18"/>
                <w:szCs w:val="18"/>
              </w:rPr>
              <w:t xml:space="preserve"> </w:t>
            </w:r>
            <w:r w:rsidRPr="00A638D2">
              <w:rPr>
                <w:w w:val="105"/>
                <w:sz w:val="18"/>
                <w:szCs w:val="18"/>
              </w:rPr>
              <w:t>Творческое</w:t>
            </w:r>
            <w:r w:rsidRPr="00A638D2">
              <w:rPr>
                <w:spacing w:val="-6"/>
                <w:w w:val="105"/>
                <w:sz w:val="18"/>
                <w:szCs w:val="18"/>
              </w:rPr>
              <w:t xml:space="preserve"> </w:t>
            </w:r>
            <w:r w:rsidRPr="00A638D2">
              <w:rPr>
                <w:w w:val="105"/>
                <w:sz w:val="18"/>
                <w:szCs w:val="18"/>
              </w:rPr>
              <w:t>задание:</w:t>
            </w:r>
            <w:r w:rsidRPr="00A638D2">
              <w:rPr>
                <w:spacing w:val="-5"/>
                <w:w w:val="105"/>
                <w:sz w:val="18"/>
                <w:szCs w:val="18"/>
              </w:rPr>
              <w:t xml:space="preserve"> </w:t>
            </w:r>
            <w:r w:rsidRPr="00A638D2">
              <w:rPr>
                <w:w w:val="105"/>
                <w:sz w:val="18"/>
                <w:szCs w:val="18"/>
              </w:rPr>
              <w:t>воссоздание</w:t>
            </w:r>
            <w:r w:rsidRPr="00A638D2">
              <w:rPr>
                <w:spacing w:val="-5"/>
                <w:w w:val="105"/>
                <w:sz w:val="18"/>
                <w:szCs w:val="18"/>
              </w:rPr>
              <w:t xml:space="preserve"> </w:t>
            </w:r>
            <w:r w:rsidRPr="00A638D2">
              <w:rPr>
                <w:w w:val="105"/>
                <w:sz w:val="18"/>
                <w:szCs w:val="18"/>
              </w:rPr>
              <w:t>в</w:t>
            </w:r>
            <w:r w:rsidRPr="00A638D2">
              <w:rPr>
                <w:spacing w:val="-5"/>
                <w:w w:val="105"/>
                <w:sz w:val="18"/>
                <w:szCs w:val="18"/>
              </w:rPr>
              <w:t xml:space="preserve"> </w:t>
            </w:r>
            <w:r w:rsidRPr="00A638D2">
              <w:rPr>
                <w:w w:val="105"/>
                <w:sz w:val="18"/>
                <w:szCs w:val="18"/>
              </w:rPr>
              <w:t>воображении</w:t>
            </w:r>
            <w:r w:rsidRPr="00A638D2">
              <w:rPr>
                <w:spacing w:val="-6"/>
                <w:w w:val="105"/>
                <w:sz w:val="18"/>
                <w:szCs w:val="18"/>
              </w:rPr>
              <w:t xml:space="preserve"> </w:t>
            </w:r>
            <w:r w:rsidRPr="00A638D2">
              <w:rPr>
                <w:w w:val="105"/>
                <w:sz w:val="18"/>
                <w:szCs w:val="18"/>
              </w:rPr>
              <w:t>описанныхв</w:t>
            </w:r>
            <w:r w:rsidRPr="00A638D2">
              <w:rPr>
                <w:spacing w:val="-5"/>
                <w:w w:val="105"/>
                <w:sz w:val="18"/>
                <w:szCs w:val="18"/>
              </w:rPr>
              <w:t xml:space="preserve"> </w:t>
            </w:r>
            <w:r w:rsidRPr="00A638D2">
              <w:rPr>
                <w:w w:val="105"/>
                <w:sz w:val="18"/>
                <w:szCs w:val="18"/>
              </w:rPr>
              <w:t>стихотворении</w:t>
            </w:r>
            <w:r w:rsidRPr="00A638D2">
              <w:rPr>
                <w:spacing w:val="-5"/>
                <w:w w:val="105"/>
                <w:sz w:val="18"/>
                <w:szCs w:val="18"/>
              </w:rPr>
              <w:t xml:space="preserve"> </w:t>
            </w:r>
            <w:r w:rsidRPr="00A638D2">
              <w:rPr>
                <w:w w:val="105"/>
                <w:sz w:val="18"/>
                <w:szCs w:val="18"/>
              </w:rPr>
              <w:t>картин;</w:t>
            </w:r>
          </w:p>
          <w:p w14:paraId="74157B87"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Написание</w:t>
            </w:r>
            <w:r w:rsidRPr="00A638D2">
              <w:rPr>
                <w:spacing w:val="-8"/>
                <w:w w:val="105"/>
                <w:sz w:val="18"/>
                <w:szCs w:val="18"/>
              </w:rPr>
              <w:t xml:space="preserve"> </w:t>
            </w:r>
            <w:r w:rsidRPr="00A638D2">
              <w:rPr>
                <w:spacing w:val="-1"/>
                <w:w w:val="105"/>
                <w:sz w:val="18"/>
                <w:szCs w:val="18"/>
              </w:rPr>
              <w:t>сочинения-описания</w:t>
            </w:r>
            <w:r w:rsidRPr="00A638D2">
              <w:rPr>
                <w:spacing w:val="-7"/>
                <w:w w:val="105"/>
                <w:sz w:val="18"/>
                <w:szCs w:val="18"/>
              </w:rPr>
              <w:t xml:space="preserve"> </w:t>
            </w:r>
            <w:r w:rsidRPr="00A638D2">
              <w:rPr>
                <w:spacing w:val="-1"/>
                <w:w w:val="105"/>
                <w:sz w:val="18"/>
                <w:szCs w:val="18"/>
              </w:rPr>
              <w:t>(после</w:t>
            </w:r>
            <w:r w:rsidRPr="00A638D2">
              <w:rPr>
                <w:spacing w:val="-7"/>
                <w:w w:val="105"/>
                <w:sz w:val="18"/>
                <w:szCs w:val="18"/>
              </w:rPr>
              <w:t xml:space="preserve"> </w:t>
            </w:r>
            <w:r w:rsidRPr="00A638D2">
              <w:rPr>
                <w:spacing w:val="-1"/>
                <w:w w:val="105"/>
                <w:sz w:val="18"/>
                <w:szCs w:val="18"/>
              </w:rPr>
              <w:t>предварительнойподготовки)</w:t>
            </w:r>
            <w:r w:rsidRPr="00A638D2">
              <w:rPr>
                <w:spacing w:val="-7"/>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тему</w:t>
            </w:r>
            <w:r w:rsidRPr="00A638D2">
              <w:rPr>
                <w:spacing w:val="-7"/>
                <w:w w:val="105"/>
                <w:sz w:val="18"/>
                <w:szCs w:val="18"/>
              </w:rPr>
              <w:t xml:space="preserve"> </w:t>
            </w:r>
            <w:r w:rsidRPr="00A638D2">
              <w:rPr>
                <w:w w:val="105"/>
                <w:sz w:val="18"/>
                <w:szCs w:val="18"/>
              </w:rPr>
              <w:t>«Картины</w:t>
            </w:r>
            <w:r w:rsidRPr="00A638D2">
              <w:rPr>
                <w:spacing w:val="-7"/>
                <w:w w:val="105"/>
                <w:sz w:val="18"/>
                <w:szCs w:val="18"/>
              </w:rPr>
              <w:t xml:space="preserve"> </w:t>
            </w:r>
            <w:r w:rsidRPr="00A638D2">
              <w:rPr>
                <w:w w:val="105"/>
                <w:sz w:val="18"/>
                <w:szCs w:val="18"/>
              </w:rPr>
              <w:t>родной</w:t>
            </w:r>
            <w:r w:rsidRPr="00A638D2">
              <w:rPr>
                <w:spacing w:val="-7"/>
                <w:w w:val="105"/>
                <w:sz w:val="18"/>
                <w:szCs w:val="18"/>
              </w:rPr>
              <w:t xml:space="preserve"> </w:t>
            </w:r>
            <w:r w:rsidRPr="00A638D2">
              <w:rPr>
                <w:w w:val="105"/>
                <w:sz w:val="18"/>
                <w:szCs w:val="18"/>
              </w:rPr>
              <w:t>природы</w:t>
            </w:r>
            <w:r w:rsidRPr="00A638D2">
              <w:rPr>
                <w:spacing w:val="1"/>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изображениихудожников»;</w:t>
            </w:r>
          </w:p>
          <w:p w14:paraId="7730EC6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Составление</w:t>
            </w:r>
            <w:r w:rsidRPr="00A638D2">
              <w:rPr>
                <w:spacing w:val="-10"/>
                <w:w w:val="105"/>
                <w:sz w:val="18"/>
                <w:szCs w:val="18"/>
              </w:rPr>
              <w:t xml:space="preserve"> </w:t>
            </w:r>
            <w:r w:rsidRPr="00A638D2">
              <w:rPr>
                <w:w w:val="105"/>
                <w:sz w:val="18"/>
                <w:szCs w:val="18"/>
              </w:rPr>
              <w:t>выставки</w:t>
            </w:r>
            <w:r w:rsidRPr="00A638D2">
              <w:rPr>
                <w:spacing w:val="-9"/>
                <w:w w:val="105"/>
                <w:sz w:val="18"/>
                <w:szCs w:val="18"/>
              </w:rPr>
              <w:t xml:space="preserve"> </w:t>
            </w:r>
            <w:r w:rsidRPr="00A638D2">
              <w:rPr>
                <w:w w:val="105"/>
                <w:sz w:val="18"/>
                <w:szCs w:val="18"/>
              </w:rPr>
              <w:t>книг</w:t>
            </w:r>
            <w:r w:rsidRPr="00A638D2">
              <w:rPr>
                <w:spacing w:val="-10"/>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тему</w:t>
            </w:r>
            <w:r w:rsidRPr="00A638D2">
              <w:rPr>
                <w:spacing w:val="-10"/>
                <w:w w:val="105"/>
                <w:sz w:val="18"/>
                <w:szCs w:val="18"/>
              </w:rPr>
              <w:t xml:space="preserve"> </w:t>
            </w:r>
            <w:r w:rsidRPr="00A638D2">
              <w:rPr>
                <w:w w:val="105"/>
                <w:sz w:val="18"/>
                <w:szCs w:val="18"/>
              </w:rPr>
              <w:t>«Картины</w:t>
            </w:r>
            <w:r w:rsidRPr="00A638D2">
              <w:rPr>
                <w:spacing w:val="-9"/>
                <w:w w:val="105"/>
                <w:sz w:val="18"/>
                <w:szCs w:val="18"/>
              </w:rPr>
              <w:t xml:space="preserve"> </w:t>
            </w:r>
            <w:r w:rsidRPr="00A638D2">
              <w:rPr>
                <w:w w:val="105"/>
                <w:sz w:val="18"/>
                <w:szCs w:val="18"/>
              </w:rPr>
              <w:t>природы</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произведениях</w:t>
            </w:r>
            <w:r w:rsidRPr="00A638D2">
              <w:rPr>
                <w:spacing w:val="-9"/>
                <w:w w:val="105"/>
                <w:sz w:val="18"/>
                <w:szCs w:val="18"/>
              </w:rPr>
              <w:t xml:space="preserve"> </w:t>
            </w:r>
            <w:r w:rsidRPr="00A638D2">
              <w:rPr>
                <w:w w:val="105"/>
                <w:sz w:val="18"/>
                <w:szCs w:val="18"/>
              </w:rPr>
              <w:t>поэтов</w:t>
            </w:r>
            <w:r w:rsidRPr="00A638D2">
              <w:rPr>
                <w:spacing w:val="-10"/>
                <w:w w:val="105"/>
                <w:sz w:val="18"/>
                <w:szCs w:val="18"/>
              </w:rPr>
              <w:t xml:space="preserve"> </w:t>
            </w:r>
            <w:r w:rsidRPr="00A638D2">
              <w:rPr>
                <w:w w:val="105"/>
                <w:sz w:val="18"/>
                <w:szCs w:val="18"/>
              </w:rPr>
              <w:t>ХIХ—ХХ</w:t>
            </w:r>
            <w:r w:rsidRPr="00A638D2">
              <w:rPr>
                <w:spacing w:val="-9"/>
                <w:w w:val="105"/>
                <w:sz w:val="18"/>
                <w:szCs w:val="18"/>
              </w:rPr>
              <w:t xml:space="preserve"> </w:t>
            </w:r>
            <w:r w:rsidRPr="00A638D2">
              <w:rPr>
                <w:w w:val="105"/>
                <w:sz w:val="18"/>
                <w:szCs w:val="18"/>
              </w:rPr>
              <w:t>веков»,</w:t>
            </w:r>
            <w:r w:rsidRPr="00A638D2">
              <w:rPr>
                <w:spacing w:val="1"/>
                <w:w w:val="105"/>
                <w:sz w:val="18"/>
                <w:szCs w:val="18"/>
              </w:rPr>
              <w:t xml:space="preserve"> </w:t>
            </w:r>
            <w:r w:rsidRPr="00A638D2">
              <w:rPr>
                <w:w w:val="105"/>
                <w:sz w:val="18"/>
                <w:szCs w:val="18"/>
              </w:rPr>
              <w:t>написание</w:t>
            </w:r>
            <w:r w:rsidRPr="00A638D2">
              <w:rPr>
                <w:spacing w:val="-9"/>
                <w:w w:val="105"/>
                <w:sz w:val="18"/>
                <w:szCs w:val="18"/>
              </w:rPr>
              <w:t xml:space="preserve"> </w:t>
            </w:r>
            <w:r w:rsidRPr="00A638D2">
              <w:rPr>
                <w:w w:val="105"/>
                <w:sz w:val="18"/>
                <w:szCs w:val="18"/>
              </w:rPr>
              <w:t>краткого</w:t>
            </w:r>
            <w:r w:rsidRPr="00A638D2">
              <w:rPr>
                <w:spacing w:val="-9"/>
                <w:w w:val="105"/>
                <w:sz w:val="18"/>
                <w:szCs w:val="18"/>
              </w:rPr>
              <w:t xml:space="preserve"> </w:t>
            </w:r>
            <w:r w:rsidRPr="00A638D2">
              <w:rPr>
                <w:w w:val="105"/>
                <w:sz w:val="18"/>
                <w:szCs w:val="18"/>
              </w:rPr>
              <w:t>отзывао</w:t>
            </w:r>
            <w:r w:rsidRPr="00A638D2">
              <w:rPr>
                <w:spacing w:val="-9"/>
                <w:w w:val="105"/>
                <w:sz w:val="18"/>
                <w:szCs w:val="18"/>
              </w:rPr>
              <w:t xml:space="preserve"> </w:t>
            </w:r>
            <w:r w:rsidRPr="00A638D2">
              <w:rPr>
                <w:w w:val="105"/>
                <w:sz w:val="18"/>
                <w:szCs w:val="18"/>
              </w:rPr>
              <w:t>самостоятельно</w:t>
            </w:r>
            <w:r w:rsidRPr="00A638D2">
              <w:rPr>
                <w:spacing w:val="-9"/>
                <w:w w:val="105"/>
                <w:sz w:val="18"/>
                <w:szCs w:val="18"/>
              </w:rPr>
              <w:t xml:space="preserve"> </w:t>
            </w:r>
            <w:r w:rsidRPr="00A638D2">
              <w:rPr>
                <w:w w:val="105"/>
                <w:sz w:val="18"/>
                <w:szCs w:val="18"/>
              </w:rPr>
              <w:t>прочитанном</w:t>
            </w:r>
            <w:r w:rsidRPr="00A638D2">
              <w:rPr>
                <w:spacing w:val="-9"/>
                <w:w w:val="105"/>
                <w:sz w:val="18"/>
                <w:szCs w:val="18"/>
              </w:rPr>
              <w:t xml:space="preserve"> </w:t>
            </w:r>
            <w:r w:rsidRPr="00A638D2">
              <w:rPr>
                <w:w w:val="105"/>
                <w:sz w:val="18"/>
                <w:szCs w:val="18"/>
              </w:rPr>
              <w:t>произведении</w:t>
            </w:r>
            <w:r w:rsidRPr="00A638D2">
              <w:rPr>
                <w:spacing w:val="-9"/>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заданномуобразцу;</w:t>
            </w:r>
          </w:p>
        </w:tc>
        <w:tc>
          <w:tcPr>
            <w:tcW w:w="1417" w:type="dxa"/>
          </w:tcPr>
          <w:p w14:paraId="2AEAA0CF"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0627FA3F"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727CFD86" w14:textId="77777777" w:rsidTr="00A638D2">
        <w:trPr>
          <w:gridAfter w:val="1"/>
          <w:wAfter w:w="20" w:type="dxa"/>
          <w:trHeight w:val="20"/>
        </w:trPr>
        <w:tc>
          <w:tcPr>
            <w:tcW w:w="580" w:type="dxa"/>
          </w:tcPr>
          <w:p w14:paraId="1B61B4BA"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1.10.</w:t>
            </w:r>
          </w:p>
        </w:tc>
        <w:tc>
          <w:tcPr>
            <w:tcW w:w="2268" w:type="dxa"/>
          </w:tcPr>
          <w:p w14:paraId="0E5EF9D2"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w w:val="105"/>
                <w:sz w:val="18"/>
                <w:szCs w:val="18"/>
              </w:rPr>
              <w:t>Произведения о</w:t>
            </w:r>
            <w:r w:rsidRPr="00A638D2">
              <w:rPr>
                <w:spacing w:val="1"/>
                <w:w w:val="105"/>
                <w:sz w:val="18"/>
                <w:szCs w:val="18"/>
              </w:rPr>
              <w:t xml:space="preserve"> </w:t>
            </w:r>
            <w:r w:rsidRPr="00A638D2">
              <w:rPr>
                <w:spacing w:val="-1"/>
                <w:w w:val="105"/>
                <w:sz w:val="18"/>
                <w:szCs w:val="18"/>
              </w:rPr>
              <w:t>животных</w:t>
            </w:r>
            <w:r w:rsidRPr="00A638D2">
              <w:rPr>
                <w:spacing w:val="-7"/>
                <w:w w:val="105"/>
                <w:sz w:val="18"/>
                <w:szCs w:val="18"/>
              </w:rPr>
              <w:t xml:space="preserve"> </w:t>
            </w:r>
            <w:r w:rsidRPr="00A638D2">
              <w:rPr>
                <w:w w:val="105"/>
                <w:sz w:val="18"/>
                <w:szCs w:val="18"/>
              </w:rPr>
              <w:t>и</w:t>
            </w:r>
            <w:r w:rsidRPr="00A638D2">
              <w:rPr>
                <w:spacing w:val="-6"/>
                <w:w w:val="105"/>
                <w:sz w:val="18"/>
                <w:szCs w:val="18"/>
              </w:rPr>
              <w:t xml:space="preserve"> </w:t>
            </w:r>
            <w:r w:rsidRPr="00A638D2">
              <w:rPr>
                <w:w w:val="105"/>
                <w:sz w:val="18"/>
                <w:szCs w:val="18"/>
              </w:rPr>
              <w:t>родной</w:t>
            </w:r>
            <w:r w:rsidRPr="00A638D2">
              <w:rPr>
                <w:spacing w:val="-37"/>
                <w:w w:val="105"/>
                <w:sz w:val="18"/>
                <w:szCs w:val="18"/>
              </w:rPr>
              <w:t xml:space="preserve"> </w:t>
            </w:r>
            <w:r w:rsidRPr="00A638D2">
              <w:rPr>
                <w:w w:val="105"/>
                <w:sz w:val="18"/>
                <w:szCs w:val="18"/>
              </w:rPr>
              <w:t>природе</w:t>
            </w:r>
          </w:p>
        </w:tc>
        <w:tc>
          <w:tcPr>
            <w:tcW w:w="992" w:type="dxa"/>
          </w:tcPr>
          <w:p w14:paraId="6CA2B43E"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13</w:t>
            </w:r>
          </w:p>
        </w:tc>
        <w:tc>
          <w:tcPr>
            <w:tcW w:w="851" w:type="dxa"/>
          </w:tcPr>
          <w:p w14:paraId="38E9AF40"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77F5067C"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0E06B3E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18-21 неделя</w:t>
            </w:r>
          </w:p>
        </w:tc>
        <w:tc>
          <w:tcPr>
            <w:tcW w:w="5670" w:type="dxa"/>
          </w:tcPr>
          <w:p w14:paraId="322FFA9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Разговор</w:t>
            </w:r>
            <w:r w:rsidRPr="00A638D2">
              <w:rPr>
                <w:spacing w:val="-10"/>
                <w:w w:val="105"/>
                <w:sz w:val="18"/>
                <w:szCs w:val="18"/>
              </w:rPr>
              <w:t xml:space="preserve"> </w:t>
            </w:r>
            <w:r w:rsidRPr="00A638D2">
              <w:rPr>
                <w:w w:val="105"/>
                <w:sz w:val="18"/>
                <w:szCs w:val="18"/>
              </w:rPr>
              <w:t>перед</w:t>
            </w:r>
            <w:r w:rsidRPr="00A638D2">
              <w:rPr>
                <w:spacing w:val="-9"/>
                <w:w w:val="105"/>
                <w:sz w:val="18"/>
                <w:szCs w:val="18"/>
              </w:rPr>
              <w:t xml:space="preserve"> </w:t>
            </w:r>
            <w:r w:rsidRPr="00A638D2">
              <w:rPr>
                <w:w w:val="105"/>
                <w:sz w:val="18"/>
                <w:szCs w:val="18"/>
              </w:rPr>
              <w:t>чтением:</w:t>
            </w:r>
            <w:r w:rsidRPr="00A638D2">
              <w:rPr>
                <w:spacing w:val="-10"/>
                <w:w w:val="105"/>
                <w:sz w:val="18"/>
                <w:szCs w:val="18"/>
              </w:rPr>
              <w:t xml:space="preserve"> </w:t>
            </w:r>
            <w:r w:rsidRPr="00A638D2">
              <w:rPr>
                <w:w w:val="105"/>
                <w:sz w:val="18"/>
                <w:szCs w:val="18"/>
              </w:rPr>
              <w:t>взаимоотношения</w:t>
            </w:r>
            <w:r w:rsidRPr="00A638D2">
              <w:rPr>
                <w:spacing w:val="-9"/>
                <w:w w:val="105"/>
                <w:sz w:val="18"/>
                <w:szCs w:val="18"/>
              </w:rPr>
              <w:t xml:space="preserve"> </w:t>
            </w:r>
            <w:r w:rsidRPr="00A638D2">
              <w:rPr>
                <w:w w:val="105"/>
                <w:sz w:val="18"/>
                <w:szCs w:val="18"/>
              </w:rPr>
              <w:t>человека</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животных,</w:t>
            </w:r>
            <w:r w:rsidRPr="00A638D2">
              <w:rPr>
                <w:spacing w:val="-10"/>
                <w:w w:val="105"/>
                <w:sz w:val="18"/>
                <w:szCs w:val="18"/>
              </w:rPr>
              <w:t xml:space="preserve"> </w:t>
            </w:r>
            <w:r w:rsidRPr="00A638D2">
              <w:rPr>
                <w:w w:val="105"/>
                <w:sz w:val="18"/>
                <w:szCs w:val="18"/>
              </w:rPr>
              <w:t>обсуждение</w:t>
            </w:r>
            <w:r w:rsidRPr="00A638D2">
              <w:rPr>
                <w:spacing w:val="-9"/>
                <w:w w:val="105"/>
                <w:sz w:val="18"/>
                <w:szCs w:val="18"/>
              </w:rPr>
              <w:t xml:space="preserve"> </w:t>
            </w:r>
            <w:r w:rsidRPr="00A638D2">
              <w:rPr>
                <w:w w:val="105"/>
                <w:sz w:val="18"/>
                <w:szCs w:val="18"/>
              </w:rPr>
              <w:t>цели</w:t>
            </w:r>
            <w:r w:rsidRPr="00A638D2">
              <w:rPr>
                <w:spacing w:val="-10"/>
                <w:w w:val="105"/>
                <w:sz w:val="18"/>
                <w:szCs w:val="18"/>
              </w:rPr>
              <w:t xml:space="preserve"> </w:t>
            </w:r>
            <w:r w:rsidRPr="00A638D2">
              <w:rPr>
                <w:w w:val="105"/>
                <w:sz w:val="18"/>
                <w:szCs w:val="18"/>
              </w:rPr>
              <w:t>чтения,</w:t>
            </w:r>
            <w:r w:rsidRPr="00A638D2">
              <w:rPr>
                <w:spacing w:val="-9"/>
                <w:w w:val="105"/>
                <w:sz w:val="18"/>
                <w:szCs w:val="18"/>
              </w:rPr>
              <w:t xml:space="preserve"> </w:t>
            </w:r>
            <w:r w:rsidRPr="00A638D2">
              <w:rPr>
                <w:w w:val="105"/>
                <w:sz w:val="18"/>
                <w:szCs w:val="18"/>
              </w:rPr>
              <w:t>выбор</w:t>
            </w:r>
            <w:r w:rsidRPr="00A638D2">
              <w:rPr>
                <w:spacing w:val="1"/>
                <w:w w:val="105"/>
                <w:sz w:val="18"/>
                <w:szCs w:val="18"/>
              </w:rPr>
              <w:t xml:space="preserve"> </w:t>
            </w:r>
            <w:r w:rsidRPr="00A638D2">
              <w:rPr>
                <w:w w:val="105"/>
                <w:sz w:val="18"/>
                <w:szCs w:val="18"/>
              </w:rPr>
              <w:t>формы</w:t>
            </w:r>
            <w:r w:rsidRPr="00A638D2">
              <w:rPr>
                <w:spacing w:val="-8"/>
                <w:w w:val="105"/>
                <w:sz w:val="18"/>
                <w:szCs w:val="18"/>
              </w:rPr>
              <w:t xml:space="preserve"> </w:t>
            </w:r>
            <w:r w:rsidRPr="00A638D2">
              <w:rPr>
                <w:w w:val="105"/>
                <w:sz w:val="18"/>
                <w:szCs w:val="18"/>
              </w:rPr>
              <w:t>чтения</w:t>
            </w:r>
            <w:r w:rsidRPr="00A638D2">
              <w:rPr>
                <w:spacing w:val="-8"/>
                <w:w w:val="105"/>
                <w:sz w:val="18"/>
                <w:szCs w:val="18"/>
              </w:rPr>
              <w:t xml:space="preserve"> </w:t>
            </w:r>
            <w:r w:rsidRPr="00A638D2">
              <w:rPr>
                <w:w w:val="105"/>
                <w:sz w:val="18"/>
                <w:szCs w:val="18"/>
              </w:rPr>
              <w:t>(вслух</w:t>
            </w:r>
            <w:r w:rsidRPr="00A638D2">
              <w:rPr>
                <w:spacing w:val="-7"/>
                <w:w w:val="105"/>
                <w:sz w:val="18"/>
                <w:szCs w:val="18"/>
              </w:rPr>
              <w:t xml:space="preserve"> </w:t>
            </w:r>
            <w:r w:rsidRPr="00A638D2">
              <w:rPr>
                <w:w w:val="105"/>
                <w:sz w:val="18"/>
                <w:szCs w:val="18"/>
              </w:rPr>
              <w:t>или</w:t>
            </w:r>
            <w:r w:rsidRPr="00A638D2">
              <w:rPr>
                <w:spacing w:val="-8"/>
                <w:w w:val="105"/>
                <w:sz w:val="18"/>
                <w:szCs w:val="18"/>
              </w:rPr>
              <w:t xml:space="preserve"> </w:t>
            </w:r>
            <w:r w:rsidRPr="00A638D2">
              <w:rPr>
                <w:w w:val="105"/>
                <w:sz w:val="18"/>
                <w:szCs w:val="18"/>
              </w:rPr>
              <w:t>про</w:t>
            </w:r>
            <w:r w:rsidRPr="00A638D2">
              <w:rPr>
                <w:spacing w:val="-7"/>
                <w:w w:val="105"/>
                <w:sz w:val="18"/>
                <w:szCs w:val="18"/>
              </w:rPr>
              <w:t xml:space="preserve"> </w:t>
            </w:r>
            <w:r w:rsidRPr="00A638D2">
              <w:rPr>
                <w:w w:val="105"/>
                <w:sz w:val="18"/>
                <w:szCs w:val="18"/>
              </w:rPr>
              <w:t>себя</w:t>
            </w:r>
            <w:r w:rsidRPr="00A638D2">
              <w:rPr>
                <w:spacing w:val="-8"/>
                <w:w w:val="105"/>
                <w:sz w:val="18"/>
                <w:szCs w:val="18"/>
              </w:rPr>
              <w:t xml:space="preserve"> </w:t>
            </w:r>
            <w:r w:rsidRPr="00A638D2">
              <w:rPr>
                <w:w w:val="105"/>
                <w:sz w:val="18"/>
                <w:szCs w:val="18"/>
              </w:rPr>
              <w:t>(молча),</w:t>
            </w:r>
            <w:r w:rsidRPr="00A638D2">
              <w:rPr>
                <w:spacing w:val="-8"/>
                <w:w w:val="105"/>
                <w:sz w:val="18"/>
                <w:szCs w:val="18"/>
              </w:rPr>
              <w:t xml:space="preserve"> </w:t>
            </w:r>
            <w:r w:rsidRPr="00A638D2">
              <w:rPr>
                <w:w w:val="105"/>
                <w:sz w:val="18"/>
                <w:szCs w:val="18"/>
              </w:rPr>
              <w:t>удержание</w:t>
            </w:r>
            <w:r w:rsidRPr="00A638D2">
              <w:rPr>
                <w:spacing w:val="-7"/>
                <w:w w:val="105"/>
                <w:sz w:val="18"/>
                <w:szCs w:val="18"/>
              </w:rPr>
              <w:t xml:space="preserve"> </w:t>
            </w:r>
            <w:r w:rsidRPr="00A638D2">
              <w:rPr>
                <w:w w:val="105"/>
                <w:sz w:val="18"/>
                <w:szCs w:val="18"/>
              </w:rPr>
              <w:t>учебной</w:t>
            </w:r>
            <w:r w:rsidRPr="00A638D2">
              <w:rPr>
                <w:spacing w:val="-8"/>
                <w:w w:val="105"/>
                <w:sz w:val="18"/>
                <w:szCs w:val="18"/>
              </w:rPr>
              <w:t xml:space="preserve"> </w:t>
            </w:r>
            <w:r w:rsidRPr="00A638D2">
              <w:rPr>
                <w:w w:val="105"/>
                <w:sz w:val="18"/>
                <w:szCs w:val="18"/>
              </w:rPr>
              <w:t>задачи</w:t>
            </w:r>
            <w:r w:rsidRPr="00A638D2">
              <w:rPr>
                <w:spacing w:val="-7"/>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ответ</w:t>
            </w:r>
            <w:r w:rsidRPr="00A638D2">
              <w:rPr>
                <w:spacing w:val="-8"/>
                <w:w w:val="105"/>
                <w:sz w:val="18"/>
                <w:szCs w:val="18"/>
              </w:rPr>
              <w:t xml:space="preserve"> </w:t>
            </w:r>
            <w:r w:rsidRPr="00A638D2">
              <w:rPr>
                <w:w w:val="105"/>
                <w:sz w:val="18"/>
                <w:szCs w:val="18"/>
              </w:rPr>
              <w:t>на</w:t>
            </w:r>
            <w:r w:rsidRPr="00A638D2">
              <w:rPr>
                <w:spacing w:val="-7"/>
                <w:w w:val="105"/>
                <w:sz w:val="18"/>
                <w:szCs w:val="18"/>
              </w:rPr>
              <w:t xml:space="preserve"> </w:t>
            </w:r>
            <w:proofErr w:type="gramStart"/>
            <w:r w:rsidRPr="00A638D2">
              <w:rPr>
                <w:w w:val="105"/>
                <w:sz w:val="18"/>
                <w:szCs w:val="18"/>
              </w:rPr>
              <w:t>вопрос«</w:t>
            </w:r>
            <w:proofErr w:type="gramEnd"/>
            <w:r w:rsidRPr="00A638D2">
              <w:rPr>
                <w:w w:val="105"/>
                <w:sz w:val="18"/>
                <w:szCs w:val="18"/>
              </w:rPr>
              <w:t>На</w:t>
            </w:r>
            <w:r w:rsidRPr="00A638D2">
              <w:rPr>
                <w:spacing w:val="-8"/>
                <w:w w:val="105"/>
                <w:sz w:val="18"/>
                <w:szCs w:val="18"/>
              </w:rPr>
              <w:t xml:space="preserve"> </w:t>
            </w:r>
            <w:r w:rsidRPr="00A638D2">
              <w:rPr>
                <w:w w:val="105"/>
                <w:sz w:val="18"/>
                <w:szCs w:val="18"/>
              </w:rPr>
              <w:t>какой</w:t>
            </w:r>
            <w:r w:rsidRPr="00A638D2">
              <w:rPr>
                <w:spacing w:val="1"/>
                <w:w w:val="105"/>
                <w:sz w:val="18"/>
                <w:szCs w:val="18"/>
              </w:rPr>
              <w:t xml:space="preserve"> </w:t>
            </w:r>
            <w:r w:rsidRPr="00A638D2">
              <w:rPr>
                <w:w w:val="105"/>
                <w:sz w:val="18"/>
                <w:szCs w:val="18"/>
              </w:rPr>
              <w:t>вопрос</w:t>
            </w:r>
            <w:r w:rsidRPr="00A638D2">
              <w:rPr>
                <w:spacing w:val="-2"/>
                <w:w w:val="105"/>
                <w:sz w:val="18"/>
                <w:szCs w:val="18"/>
              </w:rPr>
              <w:t xml:space="preserve"> </w:t>
            </w:r>
            <w:r w:rsidRPr="00A638D2">
              <w:rPr>
                <w:w w:val="105"/>
                <w:sz w:val="18"/>
                <w:szCs w:val="18"/>
              </w:rPr>
              <w:t>хочу</w:t>
            </w:r>
            <w:r w:rsidRPr="00A638D2">
              <w:rPr>
                <w:spacing w:val="-1"/>
                <w:w w:val="105"/>
                <w:sz w:val="18"/>
                <w:szCs w:val="18"/>
              </w:rPr>
              <w:t xml:space="preserve"> </w:t>
            </w:r>
            <w:r w:rsidRPr="00A638D2">
              <w:rPr>
                <w:w w:val="105"/>
                <w:sz w:val="18"/>
                <w:szCs w:val="18"/>
              </w:rPr>
              <w:t>получить</w:t>
            </w:r>
            <w:r w:rsidRPr="00A638D2">
              <w:rPr>
                <w:spacing w:val="-1"/>
                <w:w w:val="105"/>
                <w:sz w:val="18"/>
                <w:szCs w:val="18"/>
              </w:rPr>
              <w:t xml:space="preserve"> </w:t>
            </w:r>
            <w:r w:rsidRPr="00A638D2">
              <w:rPr>
                <w:w w:val="105"/>
                <w:sz w:val="18"/>
                <w:szCs w:val="18"/>
              </w:rPr>
              <w:t>ответ?»;</w:t>
            </w:r>
          </w:p>
          <w:p w14:paraId="75AD0E47"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Чтение</w:t>
            </w:r>
            <w:r w:rsidRPr="00A638D2">
              <w:rPr>
                <w:spacing w:val="-9"/>
                <w:w w:val="105"/>
                <w:sz w:val="18"/>
                <w:szCs w:val="18"/>
              </w:rPr>
              <w:t xml:space="preserve"> </w:t>
            </w:r>
            <w:r w:rsidRPr="00A638D2">
              <w:rPr>
                <w:w w:val="105"/>
                <w:sz w:val="18"/>
                <w:szCs w:val="18"/>
              </w:rPr>
              <w:t>вслух</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про</w:t>
            </w:r>
            <w:r w:rsidRPr="00A638D2">
              <w:rPr>
                <w:spacing w:val="-8"/>
                <w:w w:val="105"/>
                <w:sz w:val="18"/>
                <w:szCs w:val="18"/>
              </w:rPr>
              <w:t xml:space="preserve"> </w:t>
            </w:r>
            <w:r w:rsidRPr="00A638D2">
              <w:rPr>
                <w:w w:val="105"/>
                <w:sz w:val="18"/>
                <w:szCs w:val="18"/>
              </w:rPr>
              <w:t>себя</w:t>
            </w:r>
            <w:r w:rsidRPr="00A638D2">
              <w:rPr>
                <w:spacing w:val="-9"/>
                <w:w w:val="105"/>
                <w:sz w:val="18"/>
                <w:szCs w:val="18"/>
              </w:rPr>
              <w:t xml:space="preserve"> </w:t>
            </w:r>
            <w:r w:rsidRPr="00A638D2">
              <w:rPr>
                <w:w w:val="105"/>
                <w:sz w:val="18"/>
                <w:szCs w:val="18"/>
              </w:rPr>
              <w:t>(молча)</w:t>
            </w:r>
            <w:r w:rsidRPr="00A638D2">
              <w:rPr>
                <w:spacing w:val="-9"/>
                <w:w w:val="105"/>
                <w:sz w:val="18"/>
                <w:szCs w:val="18"/>
              </w:rPr>
              <w:t xml:space="preserve"> </w:t>
            </w:r>
            <w:r w:rsidRPr="00A638D2">
              <w:rPr>
                <w:w w:val="105"/>
                <w:sz w:val="18"/>
                <w:szCs w:val="18"/>
              </w:rPr>
              <w:t>произведений</w:t>
            </w:r>
            <w:r w:rsidRPr="00A638D2">
              <w:rPr>
                <w:spacing w:val="-8"/>
                <w:w w:val="105"/>
                <w:sz w:val="18"/>
                <w:szCs w:val="18"/>
              </w:rPr>
              <w:t xml:space="preserve"> </w:t>
            </w:r>
            <w:r w:rsidRPr="00A638D2">
              <w:rPr>
                <w:w w:val="105"/>
                <w:sz w:val="18"/>
                <w:szCs w:val="18"/>
              </w:rPr>
              <w:t>о</w:t>
            </w:r>
            <w:r w:rsidRPr="00A638D2">
              <w:rPr>
                <w:spacing w:val="-9"/>
                <w:w w:val="105"/>
                <w:sz w:val="18"/>
                <w:szCs w:val="18"/>
              </w:rPr>
              <w:t xml:space="preserve"> </w:t>
            </w:r>
            <w:proofErr w:type="gramStart"/>
            <w:r w:rsidRPr="00A638D2">
              <w:rPr>
                <w:w w:val="105"/>
                <w:sz w:val="18"/>
                <w:szCs w:val="18"/>
              </w:rPr>
              <w:t>животных:В.</w:t>
            </w:r>
            <w:proofErr w:type="gramEnd"/>
            <w:r w:rsidRPr="00A638D2">
              <w:rPr>
                <w:spacing w:val="-9"/>
                <w:w w:val="105"/>
                <w:sz w:val="18"/>
                <w:szCs w:val="18"/>
              </w:rPr>
              <w:t xml:space="preserve"> </w:t>
            </w:r>
            <w:r w:rsidRPr="00A638D2">
              <w:rPr>
                <w:w w:val="105"/>
                <w:sz w:val="18"/>
                <w:szCs w:val="18"/>
              </w:rPr>
              <w:t>П.</w:t>
            </w:r>
            <w:r w:rsidRPr="00A638D2">
              <w:rPr>
                <w:spacing w:val="-9"/>
                <w:w w:val="105"/>
                <w:sz w:val="18"/>
                <w:szCs w:val="18"/>
              </w:rPr>
              <w:t xml:space="preserve"> </w:t>
            </w:r>
            <w:r w:rsidRPr="00A638D2">
              <w:rPr>
                <w:w w:val="105"/>
                <w:sz w:val="18"/>
                <w:szCs w:val="18"/>
              </w:rPr>
              <w:t>Астафьев</w:t>
            </w:r>
            <w:r w:rsidRPr="00A638D2">
              <w:rPr>
                <w:spacing w:val="-8"/>
                <w:w w:val="105"/>
                <w:sz w:val="18"/>
                <w:szCs w:val="18"/>
              </w:rPr>
              <w:t xml:space="preserve"> </w:t>
            </w:r>
            <w:r w:rsidRPr="00A638D2">
              <w:rPr>
                <w:w w:val="105"/>
                <w:sz w:val="18"/>
                <w:szCs w:val="18"/>
              </w:rPr>
              <w:t>«Стрижонок</w:t>
            </w:r>
            <w:r w:rsidRPr="00A638D2">
              <w:rPr>
                <w:spacing w:val="-9"/>
                <w:w w:val="105"/>
                <w:sz w:val="18"/>
                <w:szCs w:val="18"/>
              </w:rPr>
              <w:t xml:space="preserve"> </w:t>
            </w:r>
            <w:r w:rsidRPr="00A638D2">
              <w:rPr>
                <w:w w:val="105"/>
                <w:sz w:val="18"/>
                <w:szCs w:val="18"/>
              </w:rPr>
              <w:t>Скрип»,</w:t>
            </w:r>
          </w:p>
          <w:p w14:paraId="0B09A611"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«Капалуха»,</w:t>
            </w:r>
            <w:r w:rsidRPr="00A638D2">
              <w:rPr>
                <w:spacing w:val="-9"/>
                <w:w w:val="105"/>
                <w:sz w:val="18"/>
                <w:szCs w:val="18"/>
              </w:rPr>
              <w:t xml:space="preserve"> </w:t>
            </w:r>
            <w:r w:rsidRPr="00A638D2">
              <w:rPr>
                <w:w w:val="105"/>
                <w:sz w:val="18"/>
                <w:szCs w:val="18"/>
              </w:rPr>
              <w:t>«Весенний</w:t>
            </w:r>
            <w:r w:rsidRPr="00A638D2">
              <w:rPr>
                <w:spacing w:val="-9"/>
                <w:w w:val="105"/>
                <w:sz w:val="18"/>
                <w:szCs w:val="18"/>
              </w:rPr>
              <w:t xml:space="preserve"> </w:t>
            </w:r>
            <w:r w:rsidRPr="00A638D2">
              <w:rPr>
                <w:w w:val="105"/>
                <w:sz w:val="18"/>
                <w:szCs w:val="18"/>
              </w:rPr>
              <w:t>остров»,</w:t>
            </w:r>
            <w:r w:rsidRPr="00A638D2">
              <w:rPr>
                <w:spacing w:val="-8"/>
                <w:w w:val="105"/>
                <w:sz w:val="18"/>
                <w:szCs w:val="18"/>
              </w:rPr>
              <w:t xml:space="preserve"> </w:t>
            </w:r>
            <w:r w:rsidRPr="00A638D2">
              <w:rPr>
                <w:w w:val="105"/>
                <w:sz w:val="18"/>
                <w:szCs w:val="18"/>
              </w:rPr>
              <w:t>А.</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Куприн</w:t>
            </w:r>
            <w:r w:rsidRPr="00A638D2">
              <w:rPr>
                <w:spacing w:val="-8"/>
                <w:w w:val="105"/>
                <w:sz w:val="18"/>
                <w:szCs w:val="18"/>
              </w:rPr>
              <w:t xml:space="preserve"> </w:t>
            </w:r>
            <w:r w:rsidRPr="00A638D2">
              <w:rPr>
                <w:w w:val="105"/>
                <w:sz w:val="18"/>
                <w:szCs w:val="18"/>
              </w:rPr>
              <w:t>«Скворцы»,</w:t>
            </w:r>
            <w:r w:rsidRPr="00A638D2">
              <w:rPr>
                <w:spacing w:val="-9"/>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Г.</w:t>
            </w:r>
            <w:r w:rsidRPr="00A638D2">
              <w:rPr>
                <w:spacing w:val="-8"/>
                <w:w w:val="105"/>
                <w:sz w:val="18"/>
                <w:szCs w:val="18"/>
              </w:rPr>
              <w:t xml:space="preserve"> </w:t>
            </w:r>
            <w:r w:rsidRPr="00A638D2">
              <w:rPr>
                <w:w w:val="105"/>
                <w:sz w:val="18"/>
                <w:szCs w:val="18"/>
              </w:rPr>
              <w:t>Паустовский</w:t>
            </w:r>
            <w:r w:rsidRPr="00A638D2">
              <w:rPr>
                <w:spacing w:val="-9"/>
                <w:w w:val="105"/>
                <w:sz w:val="18"/>
                <w:szCs w:val="18"/>
              </w:rPr>
              <w:t xml:space="preserve"> </w:t>
            </w:r>
            <w:r w:rsidRPr="00A638D2">
              <w:rPr>
                <w:w w:val="105"/>
                <w:sz w:val="18"/>
                <w:szCs w:val="18"/>
              </w:rPr>
              <w:t>«Какие</w:t>
            </w:r>
            <w:r w:rsidRPr="00A638D2">
              <w:rPr>
                <w:spacing w:val="-8"/>
                <w:w w:val="105"/>
                <w:sz w:val="18"/>
                <w:szCs w:val="18"/>
              </w:rPr>
              <w:t xml:space="preserve"> </w:t>
            </w:r>
            <w:r w:rsidRPr="00A638D2">
              <w:rPr>
                <w:w w:val="105"/>
                <w:sz w:val="18"/>
                <w:szCs w:val="18"/>
              </w:rPr>
              <w:t>бывают</w:t>
            </w:r>
            <w:r w:rsidRPr="00A638D2">
              <w:rPr>
                <w:spacing w:val="-9"/>
                <w:w w:val="105"/>
                <w:sz w:val="18"/>
                <w:szCs w:val="18"/>
              </w:rPr>
              <w:t xml:space="preserve"> </w:t>
            </w:r>
            <w:r w:rsidRPr="00A638D2">
              <w:rPr>
                <w:w w:val="105"/>
                <w:sz w:val="18"/>
                <w:szCs w:val="18"/>
              </w:rPr>
              <w:t>дожди»</w:t>
            </w:r>
            <w:r w:rsidRPr="00A638D2">
              <w:rPr>
                <w:spacing w:val="1"/>
                <w:w w:val="105"/>
                <w:sz w:val="18"/>
                <w:szCs w:val="18"/>
              </w:rPr>
              <w:t xml:space="preserve"> </w:t>
            </w:r>
            <w:r w:rsidRPr="00A638D2">
              <w:rPr>
                <w:w w:val="105"/>
                <w:sz w:val="18"/>
                <w:szCs w:val="18"/>
              </w:rPr>
              <w:t>(не менее двух произведений по выбору) Учебный диалог: обсуждение темы и главной мысли</w:t>
            </w:r>
            <w:r w:rsidRPr="00A638D2">
              <w:rPr>
                <w:spacing w:val="1"/>
                <w:w w:val="105"/>
                <w:sz w:val="18"/>
                <w:szCs w:val="18"/>
              </w:rPr>
              <w:t xml:space="preserve"> </w:t>
            </w:r>
            <w:r w:rsidRPr="00A638D2">
              <w:rPr>
                <w:w w:val="105"/>
                <w:sz w:val="18"/>
                <w:szCs w:val="18"/>
              </w:rPr>
              <w:t>произведений,</w:t>
            </w:r>
            <w:r w:rsidRPr="00A638D2">
              <w:rPr>
                <w:spacing w:val="-2"/>
                <w:w w:val="105"/>
                <w:sz w:val="18"/>
                <w:szCs w:val="18"/>
              </w:rPr>
              <w:t xml:space="preserve"> </w:t>
            </w:r>
            <w:r w:rsidRPr="00A638D2">
              <w:rPr>
                <w:w w:val="105"/>
                <w:sz w:val="18"/>
                <w:szCs w:val="18"/>
              </w:rPr>
              <w:t>определение</w:t>
            </w:r>
            <w:r w:rsidRPr="00A638D2">
              <w:rPr>
                <w:spacing w:val="-1"/>
                <w:w w:val="105"/>
                <w:sz w:val="18"/>
                <w:szCs w:val="18"/>
              </w:rPr>
              <w:t xml:space="preserve"> </w:t>
            </w:r>
            <w:r w:rsidRPr="00A638D2">
              <w:rPr>
                <w:w w:val="105"/>
                <w:sz w:val="18"/>
                <w:szCs w:val="18"/>
              </w:rPr>
              <w:t>признаков</w:t>
            </w:r>
            <w:r w:rsidRPr="00A638D2">
              <w:rPr>
                <w:spacing w:val="-2"/>
                <w:w w:val="105"/>
                <w:sz w:val="18"/>
                <w:szCs w:val="18"/>
              </w:rPr>
              <w:t xml:space="preserve"> </w:t>
            </w:r>
            <w:r w:rsidRPr="00A638D2">
              <w:rPr>
                <w:w w:val="105"/>
                <w:sz w:val="18"/>
                <w:szCs w:val="18"/>
              </w:rPr>
              <w:t>жанра;</w:t>
            </w:r>
          </w:p>
          <w:p w14:paraId="0C349FC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составление портретной характеристики персонажей с приведением</w:t>
            </w:r>
            <w:r w:rsidRPr="00A638D2">
              <w:rPr>
                <w:spacing w:val="1"/>
                <w:w w:val="105"/>
                <w:sz w:val="18"/>
                <w:szCs w:val="18"/>
              </w:rPr>
              <w:t xml:space="preserve"> </w:t>
            </w:r>
            <w:r w:rsidRPr="00A638D2">
              <w:rPr>
                <w:w w:val="105"/>
                <w:sz w:val="18"/>
                <w:szCs w:val="18"/>
              </w:rPr>
              <w:t>примеров</w:t>
            </w:r>
            <w:r w:rsidRPr="00A638D2">
              <w:rPr>
                <w:spacing w:val="-9"/>
                <w:w w:val="105"/>
                <w:sz w:val="18"/>
                <w:szCs w:val="18"/>
              </w:rPr>
              <w:t xml:space="preserve"> </w:t>
            </w:r>
            <w:r w:rsidRPr="00A638D2">
              <w:rPr>
                <w:w w:val="105"/>
                <w:sz w:val="18"/>
                <w:szCs w:val="18"/>
              </w:rPr>
              <w:t>из</w:t>
            </w:r>
            <w:r w:rsidRPr="00A638D2">
              <w:rPr>
                <w:spacing w:val="-9"/>
                <w:w w:val="105"/>
                <w:sz w:val="18"/>
                <w:szCs w:val="18"/>
              </w:rPr>
              <w:t xml:space="preserve"> </w:t>
            </w:r>
            <w:r w:rsidRPr="00A638D2">
              <w:rPr>
                <w:w w:val="105"/>
                <w:sz w:val="18"/>
                <w:szCs w:val="18"/>
              </w:rPr>
              <w:t>текста,</w:t>
            </w:r>
            <w:r w:rsidRPr="00A638D2">
              <w:rPr>
                <w:spacing w:val="-9"/>
                <w:w w:val="105"/>
                <w:sz w:val="18"/>
                <w:szCs w:val="18"/>
              </w:rPr>
              <w:t xml:space="preserve"> </w:t>
            </w:r>
            <w:r w:rsidRPr="00A638D2">
              <w:rPr>
                <w:w w:val="105"/>
                <w:sz w:val="18"/>
                <w:szCs w:val="18"/>
              </w:rPr>
              <w:lastRenderedPageBreak/>
              <w:t>нахождение</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тексте</w:t>
            </w:r>
            <w:r w:rsidRPr="00A638D2">
              <w:rPr>
                <w:spacing w:val="-9"/>
                <w:w w:val="105"/>
                <w:sz w:val="18"/>
                <w:szCs w:val="18"/>
              </w:rPr>
              <w:t xml:space="preserve"> </w:t>
            </w:r>
            <w:r w:rsidRPr="00A638D2">
              <w:rPr>
                <w:w w:val="105"/>
                <w:sz w:val="18"/>
                <w:szCs w:val="18"/>
              </w:rPr>
              <w:t>средств</w:t>
            </w:r>
            <w:r w:rsidRPr="00A638D2">
              <w:rPr>
                <w:spacing w:val="-8"/>
                <w:w w:val="105"/>
                <w:sz w:val="18"/>
                <w:szCs w:val="18"/>
              </w:rPr>
              <w:t xml:space="preserve"> </w:t>
            </w:r>
            <w:r w:rsidRPr="00A638D2">
              <w:rPr>
                <w:w w:val="105"/>
                <w:sz w:val="18"/>
                <w:szCs w:val="18"/>
              </w:rPr>
              <w:t>изображения</w:t>
            </w:r>
            <w:r w:rsidRPr="00A638D2">
              <w:rPr>
                <w:spacing w:val="-9"/>
                <w:w w:val="105"/>
                <w:sz w:val="18"/>
                <w:szCs w:val="18"/>
              </w:rPr>
              <w:t xml:space="preserve"> </w:t>
            </w:r>
            <w:r w:rsidRPr="00A638D2">
              <w:rPr>
                <w:w w:val="105"/>
                <w:sz w:val="18"/>
                <w:szCs w:val="18"/>
              </w:rPr>
              <w:t>героев</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выражения</w:t>
            </w:r>
            <w:r w:rsidRPr="00A638D2">
              <w:rPr>
                <w:spacing w:val="-9"/>
                <w:w w:val="105"/>
                <w:sz w:val="18"/>
                <w:szCs w:val="18"/>
              </w:rPr>
              <w:t xml:space="preserve"> </w:t>
            </w:r>
            <w:r w:rsidRPr="00A638D2">
              <w:rPr>
                <w:w w:val="105"/>
                <w:sz w:val="18"/>
                <w:szCs w:val="18"/>
              </w:rPr>
              <w:t>их</w:t>
            </w:r>
            <w:r w:rsidRPr="00A638D2">
              <w:rPr>
                <w:spacing w:val="-9"/>
                <w:w w:val="105"/>
                <w:sz w:val="18"/>
                <w:szCs w:val="18"/>
              </w:rPr>
              <w:t xml:space="preserve"> </w:t>
            </w:r>
            <w:r w:rsidRPr="00A638D2">
              <w:rPr>
                <w:w w:val="105"/>
                <w:sz w:val="18"/>
                <w:szCs w:val="18"/>
              </w:rPr>
              <w:t>чувств,</w:t>
            </w:r>
            <w:r w:rsidRPr="00A638D2">
              <w:rPr>
                <w:spacing w:val="-8"/>
                <w:w w:val="105"/>
                <w:sz w:val="18"/>
                <w:szCs w:val="18"/>
              </w:rPr>
              <w:t xml:space="preserve"> </w:t>
            </w:r>
            <w:r w:rsidRPr="00A638D2">
              <w:rPr>
                <w:w w:val="105"/>
                <w:sz w:val="18"/>
                <w:szCs w:val="18"/>
              </w:rPr>
              <w:t>сравнение</w:t>
            </w:r>
            <w:r w:rsidRPr="00A638D2">
              <w:rPr>
                <w:spacing w:val="1"/>
                <w:w w:val="105"/>
                <w:sz w:val="18"/>
                <w:szCs w:val="18"/>
              </w:rPr>
              <w:t xml:space="preserve"> </w:t>
            </w:r>
            <w:r w:rsidRPr="00A638D2">
              <w:rPr>
                <w:w w:val="105"/>
                <w:sz w:val="18"/>
                <w:szCs w:val="18"/>
              </w:rPr>
              <w:t>героев по их внешнему виду и поступкам, установление взаимосвязи между поступками, чувствами</w:t>
            </w:r>
            <w:r w:rsidRPr="00A638D2">
              <w:rPr>
                <w:spacing w:val="1"/>
                <w:w w:val="105"/>
                <w:sz w:val="18"/>
                <w:szCs w:val="18"/>
              </w:rPr>
              <w:t xml:space="preserve"> </w:t>
            </w:r>
            <w:r w:rsidRPr="00A638D2">
              <w:rPr>
                <w:w w:val="105"/>
                <w:sz w:val="18"/>
                <w:szCs w:val="18"/>
              </w:rPr>
              <w:t>героев;</w:t>
            </w:r>
          </w:p>
          <w:p w14:paraId="59E2B20B"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Упражнение</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составлении</w:t>
            </w:r>
            <w:r w:rsidRPr="00A638D2">
              <w:rPr>
                <w:spacing w:val="-10"/>
                <w:w w:val="105"/>
                <w:sz w:val="18"/>
                <w:szCs w:val="18"/>
              </w:rPr>
              <w:t xml:space="preserve"> </w:t>
            </w:r>
            <w:r w:rsidRPr="00A638D2">
              <w:rPr>
                <w:w w:val="105"/>
                <w:sz w:val="18"/>
                <w:szCs w:val="18"/>
              </w:rPr>
              <w:t>вопросов</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том</w:t>
            </w:r>
            <w:r w:rsidRPr="00A638D2">
              <w:rPr>
                <w:spacing w:val="-10"/>
                <w:w w:val="105"/>
                <w:sz w:val="18"/>
                <w:szCs w:val="18"/>
              </w:rPr>
              <w:t xml:space="preserve"> </w:t>
            </w:r>
            <w:r w:rsidRPr="00A638D2">
              <w:rPr>
                <w:w w:val="105"/>
                <w:sz w:val="18"/>
                <w:szCs w:val="18"/>
              </w:rPr>
              <w:t>числе</w:t>
            </w:r>
            <w:r w:rsidRPr="00A638D2">
              <w:rPr>
                <w:spacing w:val="-9"/>
                <w:w w:val="105"/>
                <w:sz w:val="18"/>
                <w:szCs w:val="18"/>
              </w:rPr>
              <w:t xml:space="preserve"> </w:t>
            </w:r>
            <w:r w:rsidRPr="00A638D2">
              <w:rPr>
                <w:w w:val="105"/>
                <w:sz w:val="18"/>
                <w:szCs w:val="18"/>
              </w:rPr>
              <w:t>проблемных)</w:t>
            </w:r>
            <w:r w:rsidRPr="00A638D2">
              <w:rPr>
                <w:spacing w:val="-10"/>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произведению;</w:t>
            </w:r>
          </w:p>
          <w:p w14:paraId="68D5298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Анализ сюжета рассказа: определение последовательности событий, формулирование вопросов по</w:t>
            </w:r>
            <w:r w:rsidRPr="00A638D2">
              <w:rPr>
                <w:spacing w:val="1"/>
                <w:w w:val="105"/>
                <w:sz w:val="18"/>
                <w:szCs w:val="18"/>
              </w:rPr>
              <w:t xml:space="preserve"> </w:t>
            </w:r>
            <w:r w:rsidRPr="00A638D2">
              <w:rPr>
                <w:spacing w:val="-1"/>
                <w:w w:val="105"/>
                <w:sz w:val="18"/>
                <w:szCs w:val="18"/>
              </w:rPr>
              <w:t>основным</w:t>
            </w:r>
            <w:r w:rsidRPr="00A638D2">
              <w:rPr>
                <w:spacing w:val="-9"/>
                <w:w w:val="105"/>
                <w:sz w:val="18"/>
                <w:szCs w:val="18"/>
              </w:rPr>
              <w:t xml:space="preserve"> </w:t>
            </w:r>
            <w:r w:rsidRPr="00A638D2">
              <w:rPr>
                <w:spacing w:val="-1"/>
                <w:w w:val="105"/>
                <w:sz w:val="18"/>
                <w:szCs w:val="18"/>
              </w:rPr>
              <w:t>событиям</w:t>
            </w:r>
            <w:r w:rsidRPr="00A638D2">
              <w:rPr>
                <w:spacing w:val="-8"/>
                <w:w w:val="105"/>
                <w:sz w:val="18"/>
                <w:szCs w:val="18"/>
              </w:rPr>
              <w:t xml:space="preserve"> </w:t>
            </w:r>
            <w:r w:rsidRPr="00A638D2">
              <w:rPr>
                <w:spacing w:val="-1"/>
                <w:w w:val="105"/>
                <w:sz w:val="18"/>
                <w:szCs w:val="18"/>
              </w:rPr>
              <w:t>сюжета,</w:t>
            </w:r>
            <w:r w:rsidRPr="00A638D2">
              <w:rPr>
                <w:spacing w:val="-8"/>
                <w:w w:val="105"/>
                <w:sz w:val="18"/>
                <w:szCs w:val="18"/>
              </w:rPr>
              <w:t xml:space="preserve"> </w:t>
            </w:r>
            <w:r w:rsidRPr="00A638D2">
              <w:rPr>
                <w:spacing w:val="-1"/>
                <w:w w:val="105"/>
                <w:sz w:val="18"/>
                <w:szCs w:val="18"/>
              </w:rPr>
              <w:t>восстановление</w:t>
            </w:r>
            <w:r w:rsidRPr="00A638D2">
              <w:rPr>
                <w:spacing w:val="-8"/>
                <w:w w:val="105"/>
                <w:sz w:val="18"/>
                <w:szCs w:val="18"/>
              </w:rPr>
              <w:t xml:space="preserve"> </w:t>
            </w:r>
            <w:r w:rsidRPr="00A638D2">
              <w:rPr>
                <w:spacing w:val="-1"/>
                <w:w w:val="105"/>
                <w:sz w:val="18"/>
                <w:szCs w:val="18"/>
              </w:rPr>
              <w:t>нарушенной</w:t>
            </w:r>
            <w:r w:rsidRPr="00A638D2">
              <w:rPr>
                <w:spacing w:val="-9"/>
                <w:w w:val="105"/>
                <w:sz w:val="18"/>
                <w:szCs w:val="18"/>
              </w:rPr>
              <w:t xml:space="preserve"> </w:t>
            </w:r>
            <w:r w:rsidRPr="00A638D2">
              <w:rPr>
                <w:w w:val="105"/>
                <w:sz w:val="18"/>
                <w:szCs w:val="18"/>
              </w:rPr>
              <w:t>последовательности</w:t>
            </w:r>
            <w:r w:rsidRPr="00A638D2">
              <w:rPr>
                <w:spacing w:val="-8"/>
                <w:w w:val="105"/>
                <w:sz w:val="18"/>
                <w:szCs w:val="18"/>
              </w:rPr>
              <w:t xml:space="preserve"> </w:t>
            </w:r>
            <w:r w:rsidRPr="00A638D2">
              <w:rPr>
                <w:w w:val="105"/>
                <w:sz w:val="18"/>
                <w:szCs w:val="18"/>
              </w:rPr>
              <w:t>событий,</w:t>
            </w:r>
            <w:r w:rsidRPr="00A638D2">
              <w:rPr>
                <w:spacing w:val="-8"/>
                <w:w w:val="105"/>
                <w:sz w:val="18"/>
                <w:szCs w:val="18"/>
              </w:rPr>
              <w:t xml:space="preserve"> </w:t>
            </w:r>
            <w:r w:rsidRPr="00A638D2">
              <w:rPr>
                <w:w w:val="105"/>
                <w:sz w:val="18"/>
                <w:szCs w:val="18"/>
              </w:rPr>
              <w:t>нахождение</w:t>
            </w:r>
            <w:r w:rsidRPr="00A638D2">
              <w:rPr>
                <w:spacing w:val="-8"/>
                <w:w w:val="105"/>
                <w:sz w:val="18"/>
                <w:szCs w:val="18"/>
              </w:rPr>
              <w:t xml:space="preserve"> </w:t>
            </w:r>
            <w:r w:rsidRPr="00A638D2">
              <w:rPr>
                <w:w w:val="105"/>
                <w:sz w:val="18"/>
                <w:szCs w:val="18"/>
              </w:rPr>
              <w:t>в</w:t>
            </w:r>
            <w:r w:rsidRPr="00A638D2">
              <w:rPr>
                <w:spacing w:val="1"/>
                <w:w w:val="105"/>
                <w:sz w:val="18"/>
                <w:szCs w:val="18"/>
              </w:rPr>
              <w:t xml:space="preserve"> </w:t>
            </w:r>
            <w:r w:rsidRPr="00A638D2">
              <w:rPr>
                <w:w w:val="105"/>
                <w:sz w:val="18"/>
                <w:szCs w:val="18"/>
              </w:rPr>
              <w:t>тексте заданного эпизода, составление вопросного плана текста с выделением отдельных эпизодов,</w:t>
            </w:r>
            <w:r w:rsidRPr="00A638D2">
              <w:rPr>
                <w:spacing w:val="1"/>
                <w:w w:val="105"/>
                <w:sz w:val="18"/>
                <w:szCs w:val="18"/>
              </w:rPr>
              <w:t xml:space="preserve"> </w:t>
            </w:r>
            <w:r w:rsidRPr="00A638D2">
              <w:rPr>
                <w:w w:val="105"/>
                <w:sz w:val="18"/>
                <w:szCs w:val="18"/>
              </w:rPr>
              <w:t>смысловых</w:t>
            </w:r>
            <w:r w:rsidRPr="00A638D2">
              <w:rPr>
                <w:spacing w:val="-2"/>
                <w:w w:val="105"/>
                <w:sz w:val="18"/>
                <w:szCs w:val="18"/>
              </w:rPr>
              <w:t xml:space="preserve"> </w:t>
            </w:r>
            <w:r w:rsidRPr="00A638D2">
              <w:rPr>
                <w:w w:val="105"/>
                <w:sz w:val="18"/>
                <w:szCs w:val="18"/>
              </w:rPr>
              <w:t>частей;</w:t>
            </w:r>
          </w:p>
          <w:p w14:paraId="54A748EE"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с</w:t>
            </w:r>
            <w:r w:rsidRPr="00A638D2">
              <w:rPr>
                <w:spacing w:val="-8"/>
                <w:w w:val="105"/>
                <w:sz w:val="18"/>
                <w:szCs w:val="18"/>
              </w:rPr>
              <w:t xml:space="preserve"> </w:t>
            </w:r>
            <w:r w:rsidRPr="00A638D2">
              <w:rPr>
                <w:spacing w:val="-1"/>
                <w:w w:val="105"/>
                <w:sz w:val="18"/>
                <w:szCs w:val="18"/>
              </w:rPr>
              <w:t>композицией</w:t>
            </w:r>
            <w:r w:rsidRPr="00A638D2">
              <w:rPr>
                <w:spacing w:val="-8"/>
                <w:w w:val="105"/>
                <w:sz w:val="18"/>
                <w:szCs w:val="18"/>
              </w:rPr>
              <w:t xml:space="preserve"> </w:t>
            </w:r>
            <w:r w:rsidRPr="00A638D2">
              <w:rPr>
                <w:spacing w:val="-1"/>
                <w:w w:val="105"/>
                <w:sz w:val="18"/>
                <w:szCs w:val="18"/>
              </w:rPr>
              <w:t>произведения:</w:t>
            </w:r>
            <w:r w:rsidRPr="00A638D2">
              <w:rPr>
                <w:spacing w:val="-8"/>
                <w:w w:val="105"/>
                <w:sz w:val="18"/>
                <w:szCs w:val="18"/>
              </w:rPr>
              <w:t xml:space="preserve"> </w:t>
            </w:r>
            <w:r w:rsidRPr="00A638D2">
              <w:rPr>
                <w:spacing w:val="-1"/>
                <w:w w:val="105"/>
                <w:sz w:val="18"/>
                <w:szCs w:val="18"/>
              </w:rPr>
              <w:t>определение</w:t>
            </w:r>
            <w:r w:rsidRPr="00A638D2">
              <w:rPr>
                <w:spacing w:val="-8"/>
                <w:w w:val="105"/>
                <w:sz w:val="18"/>
                <w:szCs w:val="18"/>
              </w:rPr>
              <w:t xml:space="preserve"> </w:t>
            </w:r>
            <w:r w:rsidRPr="00A638D2">
              <w:rPr>
                <w:w w:val="105"/>
                <w:sz w:val="18"/>
                <w:szCs w:val="18"/>
              </w:rPr>
              <w:t>завязки,</w:t>
            </w:r>
            <w:r w:rsidRPr="00A638D2">
              <w:rPr>
                <w:spacing w:val="-8"/>
                <w:w w:val="105"/>
                <w:sz w:val="18"/>
                <w:szCs w:val="18"/>
              </w:rPr>
              <w:t xml:space="preserve"> </w:t>
            </w:r>
            <w:r w:rsidRPr="00A638D2">
              <w:rPr>
                <w:w w:val="105"/>
                <w:sz w:val="18"/>
                <w:szCs w:val="18"/>
              </w:rPr>
              <w:t>кульминации,</w:t>
            </w:r>
            <w:r w:rsidRPr="00A638D2">
              <w:rPr>
                <w:spacing w:val="-8"/>
                <w:w w:val="105"/>
                <w:sz w:val="18"/>
                <w:szCs w:val="18"/>
              </w:rPr>
              <w:t xml:space="preserve"> </w:t>
            </w:r>
            <w:r w:rsidRPr="00A638D2">
              <w:rPr>
                <w:w w:val="105"/>
                <w:sz w:val="18"/>
                <w:szCs w:val="18"/>
              </w:rPr>
              <w:t>развязки;</w:t>
            </w:r>
            <w:r w:rsidRPr="00A638D2">
              <w:rPr>
                <w:spacing w:val="1"/>
                <w:w w:val="105"/>
                <w:sz w:val="18"/>
                <w:szCs w:val="18"/>
              </w:rPr>
              <w:t xml:space="preserve"> </w:t>
            </w:r>
            <w:r w:rsidRPr="00A638D2">
              <w:rPr>
                <w:w w:val="105"/>
                <w:sz w:val="18"/>
                <w:szCs w:val="18"/>
              </w:rPr>
              <w:t>Пересказ</w:t>
            </w:r>
            <w:r w:rsidRPr="00A638D2">
              <w:rPr>
                <w:spacing w:val="-10"/>
                <w:w w:val="105"/>
                <w:sz w:val="18"/>
                <w:szCs w:val="18"/>
              </w:rPr>
              <w:t xml:space="preserve"> </w:t>
            </w:r>
            <w:r w:rsidRPr="00A638D2">
              <w:rPr>
                <w:w w:val="105"/>
                <w:sz w:val="18"/>
                <w:szCs w:val="18"/>
              </w:rPr>
              <w:t>содержания</w:t>
            </w:r>
            <w:r w:rsidRPr="00A638D2">
              <w:rPr>
                <w:spacing w:val="-9"/>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от</w:t>
            </w:r>
            <w:r w:rsidRPr="00A638D2">
              <w:rPr>
                <w:spacing w:val="-9"/>
                <w:w w:val="105"/>
                <w:sz w:val="18"/>
                <w:szCs w:val="18"/>
              </w:rPr>
              <w:t xml:space="preserve"> </w:t>
            </w:r>
            <w:r w:rsidRPr="00A638D2">
              <w:rPr>
                <w:w w:val="105"/>
                <w:sz w:val="18"/>
                <w:szCs w:val="18"/>
              </w:rPr>
              <w:t>лица</w:t>
            </w:r>
            <w:r w:rsidRPr="00A638D2">
              <w:rPr>
                <w:spacing w:val="-9"/>
                <w:w w:val="105"/>
                <w:sz w:val="18"/>
                <w:szCs w:val="18"/>
              </w:rPr>
              <w:t xml:space="preserve"> </w:t>
            </w:r>
            <w:r w:rsidRPr="00A638D2">
              <w:rPr>
                <w:w w:val="105"/>
                <w:sz w:val="18"/>
                <w:szCs w:val="18"/>
              </w:rPr>
              <w:t>героя</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изменением</w:t>
            </w:r>
            <w:r w:rsidRPr="00A638D2">
              <w:rPr>
                <w:spacing w:val="-9"/>
                <w:w w:val="105"/>
                <w:sz w:val="18"/>
                <w:szCs w:val="18"/>
              </w:rPr>
              <w:t xml:space="preserve"> </w:t>
            </w:r>
            <w:r w:rsidRPr="00A638D2">
              <w:rPr>
                <w:w w:val="105"/>
                <w:sz w:val="18"/>
                <w:szCs w:val="18"/>
              </w:rPr>
              <w:t>лица</w:t>
            </w:r>
            <w:r w:rsidRPr="00A638D2">
              <w:rPr>
                <w:spacing w:val="-9"/>
                <w:w w:val="105"/>
                <w:sz w:val="18"/>
                <w:szCs w:val="18"/>
              </w:rPr>
              <w:t xml:space="preserve"> </w:t>
            </w:r>
            <w:r w:rsidRPr="00A638D2">
              <w:rPr>
                <w:w w:val="105"/>
                <w:sz w:val="18"/>
                <w:szCs w:val="18"/>
              </w:rPr>
              <w:t>рассказчика;</w:t>
            </w:r>
            <w:r w:rsidRPr="00A638D2">
              <w:rPr>
                <w:spacing w:val="1"/>
                <w:w w:val="105"/>
                <w:sz w:val="18"/>
                <w:szCs w:val="18"/>
              </w:rPr>
              <w:t xml:space="preserve"> </w:t>
            </w:r>
            <w:r w:rsidRPr="00A638D2">
              <w:rPr>
                <w:w w:val="105"/>
                <w:sz w:val="18"/>
                <w:szCs w:val="18"/>
              </w:rPr>
              <w:t>Работа</w:t>
            </w:r>
            <w:r w:rsidRPr="00A638D2">
              <w:rPr>
                <w:spacing w:val="-3"/>
                <w:w w:val="105"/>
                <w:sz w:val="18"/>
                <w:szCs w:val="18"/>
              </w:rPr>
              <w:t xml:space="preserve"> </w:t>
            </w:r>
            <w:r w:rsidRPr="00A638D2">
              <w:rPr>
                <w:w w:val="105"/>
                <w:sz w:val="18"/>
                <w:szCs w:val="18"/>
              </w:rPr>
              <w:t>в</w:t>
            </w:r>
            <w:r w:rsidRPr="00A638D2">
              <w:rPr>
                <w:spacing w:val="-3"/>
                <w:w w:val="105"/>
                <w:sz w:val="18"/>
                <w:szCs w:val="18"/>
              </w:rPr>
              <w:t xml:space="preserve"> </w:t>
            </w:r>
            <w:r w:rsidRPr="00A638D2">
              <w:rPr>
                <w:w w:val="105"/>
                <w:sz w:val="18"/>
                <w:szCs w:val="18"/>
              </w:rPr>
              <w:t>парах:</w:t>
            </w:r>
            <w:r w:rsidRPr="00A638D2">
              <w:rPr>
                <w:spacing w:val="-3"/>
                <w:w w:val="105"/>
                <w:sz w:val="18"/>
                <w:szCs w:val="18"/>
              </w:rPr>
              <w:t xml:space="preserve"> </w:t>
            </w:r>
            <w:r w:rsidRPr="00A638D2">
              <w:rPr>
                <w:w w:val="105"/>
                <w:sz w:val="18"/>
                <w:szCs w:val="18"/>
              </w:rPr>
              <w:t>сравнение</w:t>
            </w:r>
            <w:r w:rsidRPr="00A638D2">
              <w:rPr>
                <w:spacing w:val="-3"/>
                <w:w w:val="105"/>
                <w:sz w:val="18"/>
                <w:szCs w:val="18"/>
              </w:rPr>
              <w:t xml:space="preserve"> </w:t>
            </w:r>
            <w:r w:rsidRPr="00A638D2">
              <w:rPr>
                <w:w w:val="105"/>
                <w:sz w:val="18"/>
                <w:szCs w:val="18"/>
              </w:rPr>
              <w:t>рассказов</w:t>
            </w:r>
            <w:r w:rsidRPr="00A638D2">
              <w:rPr>
                <w:spacing w:val="-3"/>
                <w:w w:val="105"/>
                <w:sz w:val="18"/>
                <w:szCs w:val="18"/>
              </w:rPr>
              <w:t xml:space="preserve"> </w:t>
            </w:r>
            <w:r w:rsidRPr="00A638D2">
              <w:rPr>
                <w:w w:val="105"/>
                <w:sz w:val="18"/>
                <w:szCs w:val="18"/>
              </w:rPr>
              <w:t>(тема,</w:t>
            </w:r>
            <w:r w:rsidRPr="00A638D2">
              <w:rPr>
                <w:spacing w:val="-3"/>
                <w:w w:val="105"/>
                <w:sz w:val="18"/>
                <w:szCs w:val="18"/>
              </w:rPr>
              <w:t xml:space="preserve"> </w:t>
            </w:r>
            <w:r w:rsidRPr="00A638D2">
              <w:rPr>
                <w:w w:val="105"/>
                <w:sz w:val="18"/>
                <w:szCs w:val="18"/>
              </w:rPr>
              <w:t>главная</w:t>
            </w:r>
            <w:r w:rsidRPr="00A638D2">
              <w:rPr>
                <w:spacing w:val="-2"/>
                <w:w w:val="105"/>
                <w:sz w:val="18"/>
                <w:szCs w:val="18"/>
              </w:rPr>
              <w:t xml:space="preserve"> </w:t>
            </w:r>
            <w:r w:rsidRPr="00A638D2">
              <w:rPr>
                <w:w w:val="105"/>
                <w:sz w:val="18"/>
                <w:szCs w:val="18"/>
              </w:rPr>
              <w:t>мысль,</w:t>
            </w:r>
            <w:r w:rsidRPr="00A638D2">
              <w:rPr>
                <w:spacing w:val="-3"/>
                <w:w w:val="105"/>
                <w:sz w:val="18"/>
                <w:szCs w:val="18"/>
              </w:rPr>
              <w:t xml:space="preserve"> </w:t>
            </w:r>
            <w:r w:rsidRPr="00A638D2">
              <w:rPr>
                <w:w w:val="105"/>
                <w:sz w:val="18"/>
                <w:szCs w:val="18"/>
              </w:rPr>
              <w:t>герои);</w:t>
            </w:r>
          </w:p>
          <w:p w14:paraId="30A5BC5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Проверочная работа по итогам изученного раздела: демонстрация начитанности и сформированности</w:t>
            </w:r>
            <w:r w:rsidRPr="00A638D2">
              <w:rPr>
                <w:spacing w:val="-37"/>
                <w:w w:val="105"/>
                <w:sz w:val="18"/>
                <w:szCs w:val="18"/>
              </w:rPr>
              <w:t xml:space="preserve"> </w:t>
            </w:r>
            <w:r w:rsidRPr="00A638D2">
              <w:rPr>
                <w:w w:val="105"/>
                <w:sz w:val="18"/>
                <w:szCs w:val="18"/>
              </w:rPr>
              <w:t>специальных читательских умений Проверка и оценка своей работы по предложенным критериям;</w:t>
            </w:r>
            <w:r w:rsidRPr="00A638D2">
              <w:rPr>
                <w:spacing w:val="1"/>
                <w:w w:val="105"/>
                <w:sz w:val="18"/>
                <w:szCs w:val="18"/>
              </w:rPr>
              <w:t xml:space="preserve"> </w:t>
            </w:r>
            <w:r w:rsidRPr="00A638D2">
              <w:rPr>
                <w:spacing w:val="-1"/>
                <w:w w:val="105"/>
                <w:sz w:val="18"/>
                <w:szCs w:val="18"/>
              </w:rPr>
              <w:t>Составление</w:t>
            </w:r>
            <w:r w:rsidRPr="00A638D2">
              <w:rPr>
                <w:spacing w:val="-8"/>
                <w:w w:val="105"/>
                <w:sz w:val="18"/>
                <w:szCs w:val="18"/>
              </w:rPr>
              <w:t xml:space="preserve"> </w:t>
            </w:r>
            <w:r w:rsidRPr="00A638D2">
              <w:rPr>
                <w:spacing w:val="-1"/>
                <w:w w:val="105"/>
                <w:sz w:val="18"/>
                <w:szCs w:val="18"/>
              </w:rPr>
              <w:t>высказывания-рассуждения</w:t>
            </w:r>
            <w:r w:rsidRPr="00A638D2">
              <w:rPr>
                <w:spacing w:val="-8"/>
                <w:w w:val="105"/>
                <w:sz w:val="18"/>
                <w:szCs w:val="18"/>
              </w:rPr>
              <w:t xml:space="preserve"> </w:t>
            </w:r>
            <w:r w:rsidRPr="00A638D2">
              <w:rPr>
                <w:w w:val="105"/>
                <w:sz w:val="18"/>
                <w:szCs w:val="18"/>
              </w:rPr>
              <w:t>(устно</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письменно)</w:t>
            </w:r>
            <w:r w:rsidRPr="00A638D2">
              <w:rPr>
                <w:spacing w:val="-8"/>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тему</w:t>
            </w:r>
            <w:r w:rsidRPr="00A638D2">
              <w:rPr>
                <w:spacing w:val="-8"/>
                <w:w w:val="105"/>
                <w:sz w:val="18"/>
                <w:szCs w:val="18"/>
              </w:rPr>
              <w:t xml:space="preserve"> </w:t>
            </w:r>
            <w:r w:rsidRPr="00A638D2">
              <w:rPr>
                <w:w w:val="105"/>
                <w:sz w:val="18"/>
                <w:szCs w:val="18"/>
              </w:rPr>
              <w:t>«Почему</w:t>
            </w:r>
            <w:r w:rsidRPr="00A638D2">
              <w:rPr>
                <w:spacing w:val="-8"/>
                <w:w w:val="105"/>
                <w:sz w:val="18"/>
                <w:szCs w:val="18"/>
              </w:rPr>
              <w:t xml:space="preserve"> </w:t>
            </w:r>
            <w:r w:rsidRPr="00A638D2">
              <w:rPr>
                <w:w w:val="105"/>
                <w:sz w:val="18"/>
                <w:szCs w:val="18"/>
              </w:rPr>
              <w:t>надо</w:t>
            </w:r>
            <w:r w:rsidRPr="00A638D2">
              <w:rPr>
                <w:spacing w:val="-8"/>
                <w:w w:val="105"/>
                <w:sz w:val="18"/>
                <w:szCs w:val="18"/>
              </w:rPr>
              <w:t xml:space="preserve"> </w:t>
            </w:r>
            <w:r w:rsidRPr="00A638D2">
              <w:rPr>
                <w:w w:val="105"/>
                <w:sz w:val="18"/>
                <w:szCs w:val="18"/>
              </w:rPr>
              <w:t>беречь</w:t>
            </w:r>
            <w:r w:rsidRPr="00A638D2">
              <w:rPr>
                <w:spacing w:val="-8"/>
                <w:w w:val="105"/>
                <w:sz w:val="18"/>
                <w:szCs w:val="18"/>
              </w:rPr>
              <w:t xml:space="preserve"> </w:t>
            </w:r>
            <w:r w:rsidRPr="00A638D2">
              <w:rPr>
                <w:w w:val="105"/>
                <w:sz w:val="18"/>
                <w:szCs w:val="18"/>
              </w:rPr>
              <w:t>природу?»</w:t>
            </w:r>
            <w:r w:rsidRPr="00A638D2">
              <w:rPr>
                <w:spacing w:val="1"/>
                <w:w w:val="105"/>
                <w:sz w:val="18"/>
                <w:szCs w:val="18"/>
              </w:rPr>
              <w:t xml:space="preserve"> </w:t>
            </w:r>
            <w:r w:rsidRPr="00A638D2">
              <w:rPr>
                <w:w w:val="105"/>
                <w:sz w:val="18"/>
                <w:szCs w:val="18"/>
              </w:rPr>
              <w:t>(не</w:t>
            </w:r>
            <w:r w:rsidRPr="00A638D2">
              <w:rPr>
                <w:spacing w:val="-2"/>
                <w:w w:val="105"/>
                <w:sz w:val="18"/>
                <w:szCs w:val="18"/>
              </w:rPr>
              <w:t xml:space="preserve"> </w:t>
            </w:r>
            <w:r w:rsidRPr="00A638D2">
              <w:rPr>
                <w:w w:val="105"/>
                <w:sz w:val="18"/>
                <w:szCs w:val="18"/>
              </w:rPr>
              <w:t>менее</w:t>
            </w:r>
            <w:r w:rsidRPr="00A638D2">
              <w:rPr>
                <w:spacing w:val="-1"/>
                <w:w w:val="105"/>
                <w:sz w:val="18"/>
                <w:szCs w:val="18"/>
              </w:rPr>
              <w:t xml:space="preserve"> </w:t>
            </w:r>
            <w:r w:rsidRPr="00A638D2">
              <w:rPr>
                <w:w w:val="105"/>
                <w:sz w:val="18"/>
                <w:szCs w:val="18"/>
              </w:rPr>
              <w:t>10</w:t>
            </w:r>
            <w:r w:rsidRPr="00A638D2">
              <w:rPr>
                <w:spacing w:val="-1"/>
                <w:w w:val="105"/>
                <w:sz w:val="18"/>
                <w:szCs w:val="18"/>
              </w:rPr>
              <w:t xml:space="preserve"> </w:t>
            </w:r>
            <w:r w:rsidRPr="00A638D2">
              <w:rPr>
                <w:w w:val="105"/>
                <w:sz w:val="18"/>
                <w:szCs w:val="18"/>
              </w:rPr>
              <w:t>предложений);</w:t>
            </w:r>
          </w:p>
          <w:p w14:paraId="6136FBF8"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Составление</w:t>
            </w:r>
            <w:r w:rsidRPr="00A638D2">
              <w:rPr>
                <w:spacing w:val="-9"/>
                <w:w w:val="105"/>
                <w:sz w:val="18"/>
                <w:szCs w:val="18"/>
              </w:rPr>
              <w:t xml:space="preserve"> </w:t>
            </w:r>
            <w:r w:rsidRPr="00A638D2">
              <w:rPr>
                <w:w w:val="105"/>
                <w:sz w:val="18"/>
                <w:szCs w:val="18"/>
              </w:rPr>
              <w:t>выставки</w:t>
            </w:r>
            <w:r w:rsidRPr="00A638D2">
              <w:rPr>
                <w:spacing w:val="-8"/>
                <w:w w:val="105"/>
                <w:sz w:val="18"/>
                <w:szCs w:val="18"/>
              </w:rPr>
              <w:t xml:space="preserve"> </w:t>
            </w:r>
            <w:r w:rsidRPr="00A638D2">
              <w:rPr>
                <w:w w:val="105"/>
                <w:sz w:val="18"/>
                <w:szCs w:val="18"/>
              </w:rPr>
              <w:t>книг</w:t>
            </w:r>
            <w:r w:rsidRPr="00A638D2">
              <w:rPr>
                <w:spacing w:val="-9"/>
                <w:w w:val="105"/>
                <w:sz w:val="18"/>
                <w:szCs w:val="18"/>
              </w:rPr>
              <w:t xml:space="preserve"> </w:t>
            </w:r>
            <w:r w:rsidRPr="00A638D2">
              <w:rPr>
                <w:w w:val="105"/>
                <w:sz w:val="18"/>
                <w:szCs w:val="18"/>
              </w:rPr>
              <w:t>(тема</w:t>
            </w:r>
            <w:r w:rsidRPr="00A638D2">
              <w:rPr>
                <w:spacing w:val="-8"/>
                <w:w w:val="105"/>
                <w:sz w:val="18"/>
                <w:szCs w:val="18"/>
              </w:rPr>
              <w:t xml:space="preserve"> </w:t>
            </w:r>
            <w:r w:rsidRPr="00A638D2">
              <w:rPr>
                <w:w w:val="105"/>
                <w:sz w:val="18"/>
                <w:szCs w:val="18"/>
              </w:rPr>
              <w:t>дружбы</w:t>
            </w:r>
            <w:r w:rsidRPr="00A638D2">
              <w:rPr>
                <w:spacing w:val="-9"/>
                <w:w w:val="105"/>
                <w:sz w:val="18"/>
                <w:szCs w:val="18"/>
              </w:rPr>
              <w:t xml:space="preserve"> </w:t>
            </w:r>
            <w:r w:rsidRPr="00A638D2">
              <w:rPr>
                <w:w w:val="105"/>
                <w:sz w:val="18"/>
                <w:szCs w:val="18"/>
              </w:rPr>
              <w:t>человека</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животного),</w:t>
            </w:r>
            <w:r w:rsidRPr="00A638D2">
              <w:rPr>
                <w:spacing w:val="-8"/>
                <w:w w:val="105"/>
                <w:sz w:val="18"/>
                <w:szCs w:val="18"/>
              </w:rPr>
              <w:t xml:space="preserve"> </w:t>
            </w:r>
            <w:r w:rsidRPr="00A638D2">
              <w:rPr>
                <w:w w:val="105"/>
                <w:sz w:val="18"/>
                <w:szCs w:val="18"/>
              </w:rPr>
              <w:t>рассказ</w:t>
            </w:r>
            <w:r w:rsidRPr="00A638D2">
              <w:rPr>
                <w:spacing w:val="-9"/>
                <w:w w:val="105"/>
                <w:sz w:val="18"/>
                <w:szCs w:val="18"/>
              </w:rPr>
              <w:t xml:space="preserve"> </w:t>
            </w:r>
            <w:r w:rsidRPr="00A638D2">
              <w:rPr>
                <w:w w:val="105"/>
                <w:sz w:val="18"/>
                <w:szCs w:val="18"/>
              </w:rPr>
              <w:t>о</w:t>
            </w:r>
            <w:r w:rsidRPr="00A638D2">
              <w:rPr>
                <w:spacing w:val="-8"/>
                <w:w w:val="105"/>
                <w:sz w:val="18"/>
                <w:szCs w:val="18"/>
              </w:rPr>
              <w:t xml:space="preserve"> </w:t>
            </w:r>
            <w:r w:rsidRPr="00A638D2">
              <w:rPr>
                <w:w w:val="105"/>
                <w:sz w:val="18"/>
                <w:szCs w:val="18"/>
              </w:rPr>
              <w:t>любимой</w:t>
            </w:r>
            <w:r w:rsidRPr="00A638D2">
              <w:rPr>
                <w:spacing w:val="-9"/>
                <w:w w:val="105"/>
                <w:sz w:val="18"/>
                <w:szCs w:val="18"/>
              </w:rPr>
              <w:t xml:space="preserve"> </w:t>
            </w:r>
            <w:r w:rsidRPr="00A638D2">
              <w:rPr>
                <w:w w:val="105"/>
                <w:sz w:val="18"/>
                <w:szCs w:val="18"/>
              </w:rPr>
              <w:t>книге</w:t>
            </w:r>
            <w:r w:rsidRPr="00A638D2">
              <w:rPr>
                <w:spacing w:val="-8"/>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эту</w:t>
            </w:r>
            <w:r w:rsidRPr="00A638D2">
              <w:rPr>
                <w:spacing w:val="-9"/>
                <w:w w:val="105"/>
                <w:sz w:val="18"/>
                <w:szCs w:val="18"/>
              </w:rPr>
              <w:t xml:space="preserve"> </w:t>
            </w:r>
            <w:r w:rsidRPr="00A638D2">
              <w:rPr>
                <w:w w:val="105"/>
                <w:sz w:val="18"/>
                <w:szCs w:val="18"/>
              </w:rPr>
              <w:t>тему;</w:t>
            </w:r>
          </w:p>
        </w:tc>
        <w:tc>
          <w:tcPr>
            <w:tcW w:w="1417" w:type="dxa"/>
          </w:tcPr>
          <w:p w14:paraId="156D32F0"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1947CC80"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5FBECC82" w14:textId="77777777" w:rsidTr="00A638D2">
        <w:trPr>
          <w:gridAfter w:val="1"/>
          <w:wAfter w:w="20" w:type="dxa"/>
          <w:trHeight w:val="20"/>
        </w:trPr>
        <w:tc>
          <w:tcPr>
            <w:tcW w:w="580" w:type="dxa"/>
          </w:tcPr>
          <w:p w14:paraId="4016F245"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1.11.</w:t>
            </w:r>
          </w:p>
        </w:tc>
        <w:tc>
          <w:tcPr>
            <w:tcW w:w="2268" w:type="dxa"/>
          </w:tcPr>
          <w:p w14:paraId="4B590CD2"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Произведения</w:t>
            </w:r>
            <w:r w:rsidRPr="00A638D2">
              <w:rPr>
                <w:spacing w:val="-10"/>
                <w:w w:val="105"/>
                <w:sz w:val="18"/>
                <w:szCs w:val="18"/>
              </w:rPr>
              <w:t xml:space="preserve"> </w:t>
            </w:r>
            <w:r w:rsidRPr="00A638D2">
              <w:rPr>
                <w:w w:val="105"/>
                <w:sz w:val="18"/>
                <w:szCs w:val="18"/>
              </w:rPr>
              <w:t>о</w:t>
            </w:r>
            <w:r w:rsidRPr="00A638D2">
              <w:rPr>
                <w:spacing w:val="-9"/>
                <w:w w:val="105"/>
                <w:sz w:val="18"/>
                <w:szCs w:val="18"/>
              </w:rPr>
              <w:t xml:space="preserve"> </w:t>
            </w:r>
            <w:r w:rsidRPr="00A638D2">
              <w:rPr>
                <w:w w:val="105"/>
                <w:sz w:val="18"/>
                <w:szCs w:val="18"/>
              </w:rPr>
              <w:t>детях</w:t>
            </w:r>
          </w:p>
        </w:tc>
        <w:tc>
          <w:tcPr>
            <w:tcW w:w="992" w:type="dxa"/>
          </w:tcPr>
          <w:p w14:paraId="324DA044"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14</w:t>
            </w:r>
          </w:p>
        </w:tc>
        <w:tc>
          <w:tcPr>
            <w:tcW w:w="851" w:type="dxa"/>
          </w:tcPr>
          <w:p w14:paraId="670A3195"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0D1D1C04"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30C874BC" w14:textId="77777777" w:rsidR="009F78E3" w:rsidRPr="00A638D2" w:rsidRDefault="009F78E3" w:rsidP="00A638D2">
            <w:pPr>
              <w:pStyle w:val="TableParagraph"/>
              <w:tabs>
                <w:tab w:val="left" w:pos="1276"/>
              </w:tabs>
              <w:ind w:right="142"/>
              <w:jc w:val="both"/>
              <w:rPr>
                <w:sz w:val="18"/>
                <w:szCs w:val="18"/>
              </w:rPr>
            </w:pPr>
            <w:r w:rsidRPr="00A638D2">
              <w:rPr>
                <w:sz w:val="18"/>
                <w:szCs w:val="18"/>
              </w:rPr>
              <w:t>22-25 неделя</w:t>
            </w:r>
          </w:p>
        </w:tc>
        <w:tc>
          <w:tcPr>
            <w:tcW w:w="5670" w:type="dxa"/>
          </w:tcPr>
          <w:p w14:paraId="15331B61"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Разговор</w:t>
            </w:r>
            <w:r w:rsidRPr="00A638D2">
              <w:rPr>
                <w:spacing w:val="-9"/>
                <w:w w:val="105"/>
                <w:sz w:val="18"/>
                <w:szCs w:val="18"/>
              </w:rPr>
              <w:t xml:space="preserve"> </w:t>
            </w:r>
            <w:r w:rsidRPr="00A638D2">
              <w:rPr>
                <w:w w:val="105"/>
                <w:sz w:val="18"/>
                <w:szCs w:val="18"/>
              </w:rPr>
              <w:t>перед</w:t>
            </w:r>
            <w:r w:rsidRPr="00A638D2">
              <w:rPr>
                <w:spacing w:val="-9"/>
                <w:w w:val="105"/>
                <w:sz w:val="18"/>
                <w:szCs w:val="18"/>
              </w:rPr>
              <w:t xml:space="preserve"> </w:t>
            </w:r>
            <w:r w:rsidRPr="00A638D2">
              <w:rPr>
                <w:w w:val="105"/>
                <w:sz w:val="18"/>
                <w:szCs w:val="18"/>
              </w:rPr>
              <w:t>чтением:</w:t>
            </w:r>
            <w:r w:rsidRPr="00A638D2">
              <w:rPr>
                <w:spacing w:val="-8"/>
                <w:w w:val="105"/>
                <w:sz w:val="18"/>
                <w:szCs w:val="18"/>
              </w:rPr>
              <w:t xml:space="preserve"> </w:t>
            </w:r>
            <w:r w:rsidRPr="00A638D2">
              <w:rPr>
                <w:w w:val="105"/>
                <w:sz w:val="18"/>
                <w:szCs w:val="18"/>
              </w:rPr>
              <w:t>обсуждение</w:t>
            </w:r>
            <w:r w:rsidRPr="00A638D2">
              <w:rPr>
                <w:spacing w:val="-9"/>
                <w:w w:val="105"/>
                <w:sz w:val="18"/>
                <w:szCs w:val="18"/>
              </w:rPr>
              <w:t xml:space="preserve"> </w:t>
            </w:r>
            <w:r w:rsidRPr="00A638D2">
              <w:rPr>
                <w:w w:val="105"/>
                <w:sz w:val="18"/>
                <w:szCs w:val="18"/>
              </w:rPr>
              <w:t>цели</w:t>
            </w:r>
            <w:r w:rsidRPr="00A638D2">
              <w:rPr>
                <w:spacing w:val="-8"/>
                <w:w w:val="105"/>
                <w:sz w:val="18"/>
                <w:szCs w:val="18"/>
              </w:rPr>
              <w:t xml:space="preserve"> </w:t>
            </w:r>
            <w:r w:rsidRPr="00A638D2">
              <w:rPr>
                <w:w w:val="105"/>
                <w:sz w:val="18"/>
                <w:szCs w:val="18"/>
              </w:rPr>
              <w:t>чтения,</w:t>
            </w:r>
            <w:r w:rsidRPr="00A638D2">
              <w:rPr>
                <w:spacing w:val="-9"/>
                <w:w w:val="105"/>
                <w:sz w:val="18"/>
                <w:szCs w:val="18"/>
              </w:rPr>
              <w:t xml:space="preserve"> </w:t>
            </w:r>
            <w:r w:rsidRPr="00A638D2">
              <w:rPr>
                <w:w w:val="105"/>
                <w:sz w:val="18"/>
                <w:szCs w:val="18"/>
              </w:rPr>
              <w:t>выбор</w:t>
            </w:r>
            <w:r w:rsidRPr="00A638D2">
              <w:rPr>
                <w:spacing w:val="-9"/>
                <w:w w:val="105"/>
                <w:sz w:val="18"/>
                <w:szCs w:val="18"/>
              </w:rPr>
              <w:t xml:space="preserve"> </w:t>
            </w:r>
            <w:r w:rsidRPr="00A638D2">
              <w:rPr>
                <w:w w:val="105"/>
                <w:sz w:val="18"/>
                <w:szCs w:val="18"/>
              </w:rPr>
              <w:t>формы</w:t>
            </w:r>
            <w:r w:rsidRPr="00A638D2">
              <w:rPr>
                <w:spacing w:val="-8"/>
                <w:w w:val="105"/>
                <w:sz w:val="18"/>
                <w:szCs w:val="18"/>
              </w:rPr>
              <w:t xml:space="preserve"> </w:t>
            </w:r>
            <w:r w:rsidRPr="00A638D2">
              <w:rPr>
                <w:w w:val="105"/>
                <w:sz w:val="18"/>
                <w:szCs w:val="18"/>
              </w:rPr>
              <w:t>чтения</w:t>
            </w:r>
            <w:r w:rsidRPr="00A638D2">
              <w:rPr>
                <w:spacing w:val="-9"/>
                <w:w w:val="105"/>
                <w:sz w:val="18"/>
                <w:szCs w:val="18"/>
              </w:rPr>
              <w:t xml:space="preserve"> </w:t>
            </w:r>
            <w:r w:rsidRPr="00A638D2">
              <w:rPr>
                <w:w w:val="105"/>
                <w:sz w:val="18"/>
                <w:szCs w:val="18"/>
              </w:rPr>
              <w:t>(вслух</w:t>
            </w:r>
            <w:r w:rsidRPr="00A638D2">
              <w:rPr>
                <w:spacing w:val="-8"/>
                <w:w w:val="105"/>
                <w:sz w:val="18"/>
                <w:szCs w:val="18"/>
              </w:rPr>
              <w:t xml:space="preserve"> </w:t>
            </w:r>
            <w:r w:rsidRPr="00A638D2">
              <w:rPr>
                <w:w w:val="105"/>
                <w:sz w:val="18"/>
                <w:szCs w:val="18"/>
              </w:rPr>
              <w:t>или</w:t>
            </w:r>
            <w:r w:rsidRPr="00A638D2">
              <w:rPr>
                <w:spacing w:val="-9"/>
                <w:w w:val="105"/>
                <w:sz w:val="18"/>
                <w:szCs w:val="18"/>
              </w:rPr>
              <w:t xml:space="preserve"> </w:t>
            </w:r>
            <w:r w:rsidRPr="00A638D2">
              <w:rPr>
                <w:w w:val="105"/>
                <w:sz w:val="18"/>
                <w:szCs w:val="18"/>
              </w:rPr>
              <w:t>про</w:t>
            </w:r>
            <w:r w:rsidRPr="00A638D2">
              <w:rPr>
                <w:spacing w:val="-8"/>
                <w:w w:val="105"/>
                <w:sz w:val="18"/>
                <w:szCs w:val="18"/>
              </w:rPr>
              <w:t xml:space="preserve"> </w:t>
            </w:r>
            <w:r w:rsidRPr="00A638D2">
              <w:rPr>
                <w:w w:val="105"/>
                <w:sz w:val="18"/>
                <w:szCs w:val="18"/>
              </w:rPr>
              <w:t>себя</w:t>
            </w:r>
            <w:r w:rsidRPr="00A638D2">
              <w:rPr>
                <w:spacing w:val="-9"/>
                <w:w w:val="105"/>
                <w:sz w:val="18"/>
                <w:szCs w:val="18"/>
              </w:rPr>
              <w:t xml:space="preserve"> </w:t>
            </w:r>
            <w:r w:rsidRPr="00A638D2">
              <w:rPr>
                <w:w w:val="105"/>
                <w:sz w:val="18"/>
                <w:szCs w:val="18"/>
              </w:rPr>
              <w:t>(молча),</w:t>
            </w:r>
            <w:r w:rsidRPr="00A638D2">
              <w:rPr>
                <w:spacing w:val="1"/>
                <w:w w:val="105"/>
                <w:sz w:val="18"/>
                <w:szCs w:val="18"/>
              </w:rPr>
              <w:t xml:space="preserve"> </w:t>
            </w:r>
            <w:r w:rsidRPr="00A638D2">
              <w:rPr>
                <w:w w:val="105"/>
                <w:sz w:val="18"/>
                <w:szCs w:val="18"/>
              </w:rPr>
              <w:t>удерживание учебной задачи и ответ на вопрос «На какой вопрос хочу получить ответ, читая</w:t>
            </w:r>
            <w:r w:rsidRPr="00A638D2">
              <w:rPr>
                <w:spacing w:val="1"/>
                <w:w w:val="105"/>
                <w:sz w:val="18"/>
                <w:szCs w:val="18"/>
              </w:rPr>
              <w:t xml:space="preserve"> </w:t>
            </w:r>
            <w:r w:rsidRPr="00A638D2">
              <w:rPr>
                <w:w w:val="105"/>
                <w:sz w:val="18"/>
                <w:szCs w:val="18"/>
              </w:rPr>
              <w:t>произведение?»;</w:t>
            </w:r>
          </w:p>
          <w:p w14:paraId="64AE0BD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Чтение вслух и про себя (молча) произведений о жизни детейв разное время: А. П. Чехов «Мальчики»,</w:t>
            </w:r>
            <w:r w:rsidRPr="00A638D2">
              <w:rPr>
                <w:spacing w:val="-37"/>
                <w:w w:val="105"/>
                <w:sz w:val="18"/>
                <w:szCs w:val="18"/>
              </w:rPr>
              <w:t xml:space="preserve"> </w:t>
            </w:r>
            <w:r w:rsidRPr="00A638D2">
              <w:rPr>
                <w:w w:val="105"/>
                <w:sz w:val="18"/>
                <w:szCs w:val="18"/>
              </w:rPr>
              <w:t>Н.</w:t>
            </w:r>
            <w:r w:rsidRPr="00A638D2">
              <w:rPr>
                <w:spacing w:val="-8"/>
                <w:w w:val="105"/>
                <w:sz w:val="18"/>
                <w:szCs w:val="18"/>
              </w:rPr>
              <w:t xml:space="preserve"> </w:t>
            </w:r>
            <w:r w:rsidRPr="00A638D2">
              <w:rPr>
                <w:w w:val="105"/>
                <w:sz w:val="18"/>
                <w:szCs w:val="18"/>
              </w:rPr>
              <w:t>Г.</w:t>
            </w:r>
            <w:r w:rsidRPr="00A638D2">
              <w:rPr>
                <w:spacing w:val="-8"/>
                <w:w w:val="105"/>
                <w:sz w:val="18"/>
                <w:szCs w:val="18"/>
              </w:rPr>
              <w:t xml:space="preserve"> </w:t>
            </w:r>
            <w:r w:rsidRPr="00A638D2">
              <w:rPr>
                <w:w w:val="105"/>
                <w:sz w:val="18"/>
                <w:szCs w:val="18"/>
              </w:rPr>
              <w:t>Гарин-Михайловский</w:t>
            </w:r>
            <w:r w:rsidRPr="00A638D2">
              <w:rPr>
                <w:spacing w:val="-8"/>
                <w:w w:val="105"/>
                <w:sz w:val="18"/>
                <w:szCs w:val="18"/>
              </w:rPr>
              <w:t xml:space="preserve"> </w:t>
            </w:r>
            <w:r w:rsidRPr="00A638D2">
              <w:rPr>
                <w:w w:val="105"/>
                <w:sz w:val="18"/>
                <w:szCs w:val="18"/>
              </w:rPr>
              <w:t>«Детство</w:t>
            </w:r>
            <w:r w:rsidRPr="00A638D2">
              <w:rPr>
                <w:spacing w:val="-8"/>
                <w:w w:val="105"/>
                <w:sz w:val="18"/>
                <w:szCs w:val="18"/>
              </w:rPr>
              <w:t xml:space="preserve"> </w:t>
            </w:r>
            <w:r w:rsidRPr="00A638D2">
              <w:rPr>
                <w:w w:val="105"/>
                <w:sz w:val="18"/>
                <w:szCs w:val="18"/>
              </w:rPr>
              <w:t>Тёмы»,</w:t>
            </w:r>
            <w:r w:rsidRPr="00A638D2">
              <w:rPr>
                <w:spacing w:val="-8"/>
                <w:w w:val="105"/>
                <w:sz w:val="18"/>
                <w:szCs w:val="18"/>
              </w:rPr>
              <w:t xml:space="preserve"> </w:t>
            </w:r>
            <w:r w:rsidRPr="00A638D2">
              <w:rPr>
                <w:w w:val="105"/>
                <w:sz w:val="18"/>
                <w:szCs w:val="18"/>
              </w:rPr>
              <w:t>Б.</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Житков</w:t>
            </w:r>
            <w:r w:rsidRPr="00A638D2">
              <w:rPr>
                <w:spacing w:val="-8"/>
                <w:w w:val="105"/>
                <w:sz w:val="18"/>
                <w:szCs w:val="18"/>
              </w:rPr>
              <w:t xml:space="preserve"> </w:t>
            </w:r>
            <w:r w:rsidRPr="00A638D2">
              <w:rPr>
                <w:w w:val="105"/>
                <w:sz w:val="18"/>
                <w:szCs w:val="18"/>
              </w:rPr>
              <w:t>«Как</w:t>
            </w:r>
            <w:r w:rsidRPr="00A638D2">
              <w:rPr>
                <w:spacing w:val="-8"/>
                <w:w w:val="105"/>
                <w:sz w:val="18"/>
                <w:szCs w:val="18"/>
              </w:rPr>
              <w:t xml:space="preserve"> </w:t>
            </w:r>
            <w:r w:rsidRPr="00A638D2">
              <w:rPr>
                <w:w w:val="105"/>
                <w:sz w:val="18"/>
                <w:szCs w:val="18"/>
              </w:rPr>
              <w:t>я</w:t>
            </w:r>
            <w:r w:rsidRPr="00A638D2">
              <w:rPr>
                <w:spacing w:val="-8"/>
                <w:w w:val="105"/>
                <w:sz w:val="18"/>
                <w:szCs w:val="18"/>
              </w:rPr>
              <w:t xml:space="preserve"> </w:t>
            </w:r>
            <w:r w:rsidRPr="00A638D2">
              <w:rPr>
                <w:w w:val="105"/>
                <w:sz w:val="18"/>
                <w:szCs w:val="18"/>
              </w:rPr>
              <w:t>ловил</w:t>
            </w:r>
            <w:r w:rsidRPr="00A638D2">
              <w:rPr>
                <w:spacing w:val="-8"/>
                <w:w w:val="105"/>
                <w:sz w:val="18"/>
                <w:szCs w:val="18"/>
              </w:rPr>
              <w:t xml:space="preserve"> </w:t>
            </w:r>
            <w:r w:rsidRPr="00A638D2">
              <w:rPr>
                <w:w w:val="105"/>
                <w:sz w:val="18"/>
                <w:szCs w:val="18"/>
              </w:rPr>
              <w:t>человечков»,</w:t>
            </w:r>
            <w:r w:rsidRPr="00A638D2">
              <w:rPr>
                <w:spacing w:val="-7"/>
                <w:w w:val="105"/>
                <w:sz w:val="18"/>
                <w:szCs w:val="18"/>
              </w:rPr>
              <w:t xml:space="preserve"> </w:t>
            </w:r>
            <w:r w:rsidRPr="00A638D2">
              <w:rPr>
                <w:w w:val="105"/>
                <w:sz w:val="18"/>
                <w:szCs w:val="18"/>
              </w:rPr>
              <w:t>К.</w:t>
            </w:r>
            <w:r w:rsidRPr="00A638D2">
              <w:rPr>
                <w:spacing w:val="-8"/>
                <w:w w:val="105"/>
                <w:sz w:val="18"/>
                <w:szCs w:val="18"/>
              </w:rPr>
              <w:t xml:space="preserve"> </w:t>
            </w:r>
            <w:r w:rsidRPr="00A638D2">
              <w:rPr>
                <w:w w:val="105"/>
                <w:sz w:val="18"/>
                <w:szCs w:val="18"/>
              </w:rPr>
              <w:t>Г.</w:t>
            </w:r>
            <w:r w:rsidRPr="00A638D2">
              <w:rPr>
                <w:spacing w:val="-8"/>
                <w:w w:val="105"/>
                <w:sz w:val="18"/>
                <w:szCs w:val="18"/>
              </w:rPr>
              <w:t xml:space="preserve"> </w:t>
            </w:r>
            <w:r w:rsidRPr="00A638D2">
              <w:rPr>
                <w:w w:val="105"/>
                <w:sz w:val="18"/>
                <w:szCs w:val="18"/>
              </w:rPr>
              <w:t>Паустовский</w:t>
            </w:r>
          </w:p>
          <w:p w14:paraId="0409FCE6"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«Корзина</w:t>
            </w:r>
            <w:r w:rsidRPr="00A638D2">
              <w:rPr>
                <w:spacing w:val="-10"/>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еловыми</w:t>
            </w:r>
            <w:r w:rsidRPr="00A638D2">
              <w:rPr>
                <w:spacing w:val="-9"/>
                <w:w w:val="105"/>
                <w:sz w:val="18"/>
                <w:szCs w:val="18"/>
              </w:rPr>
              <w:t xml:space="preserve"> </w:t>
            </w:r>
            <w:proofErr w:type="gramStart"/>
            <w:r w:rsidRPr="00A638D2">
              <w:rPr>
                <w:w w:val="105"/>
                <w:sz w:val="18"/>
                <w:szCs w:val="18"/>
              </w:rPr>
              <w:t>шишками»(</w:t>
            </w:r>
            <w:proofErr w:type="gramEnd"/>
            <w:r w:rsidRPr="00A638D2">
              <w:rPr>
                <w:w w:val="105"/>
                <w:sz w:val="18"/>
                <w:szCs w:val="18"/>
              </w:rPr>
              <w:t>не</w:t>
            </w:r>
            <w:r w:rsidRPr="00A638D2">
              <w:rPr>
                <w:spacing w:val="-9"/>
                <w:w w:val="105"/>
                <w:sz w:val="18"/>
                <w:szCs w:val="18"/>
              </w:rPr>
              <w:t xml:space="preserve"> </w:t>
            </w:r>
            <w:r w:rsidRPr="00A638D2">
              <w:rPr>
                <w:w w:val="105"/>
                <w:sz w:val="18"/>
                <w:szCs w:val="18"/>
              </w:rPr>
              <w:t>менее</w:t>
            </w:r>
            <w:r w:rsidRPr="00A638D2">
              <w:rPr>
                <w:spacing w:val="-9"/>
                <w:w w:val="105"/>
                <w:sz w:val="18"/>
                <w:szCs w:val="18"/>
              </w:rPr>
              <w:t xml:space="preserve"> </w:t>
            </w:r>
            <w:r w:rsidRPr="00A638D2">
              <w:rPr>
                <w:w w:val="105"/>
                <w:sz w:val="18"/>
                <w:szCs w:val="18"/>
              </w:rPr>
              <w:t>трёх</w:t>
            </w:r>
            <w:r w:rsidRPr="00A638D2">
              <w:rPr>
                <w:spacing w:val="-9"/>
                <w:w w:val="105"/>
                <w:sz w:val="18"/>
                <w:szCs w:val="18"/>
              </w:rPr>
              <w:t xml:space="preserve"> </w:t>
            </w:r>
            <w:r w:rsidRPr="00A638D2">
              <w:rPr>
                <w:w w:val="105"/>
                <w:sz w:val="18"/>
                <w:szCs w:val="18"/>
              </w:rPr>
              <w:t>авторов);</w:t>
            </w:r>
          </w:p>
          <w:p w14:paraId="0E37AE58"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с текстом произведения: составление портретной характеристики персонажей с приведением</w:t>
            </w:r>
            <w:r w:rsidRPr="00A638D2">
              <w:rPr>
                <w:spacing w:val="1"/>
                <w:w w:val="105"/>
                <w:sz w:val="18"/>
                <w:szCs w:val="18"/>
              </w:rPr>
              <w:t xml:space="preserve"> </w:t>
            </w:r>
            <w:r w:rsidRPr="00A638D2">
              <w:rPr>
                <w:w w:val="105"/>
                <w:sz w:val="18"/>
                <w:szCs w:val="18"/>
              </w:rPr>
              <w:t>примеров</w:t>
            </w:r>
            <w:r w:rsidRPr="00A638D2">
              <w:rPr>
                <w:spacing w:val="-9"/>
                <w:w w:val="105"/>
                <w:sz w:val="18"/>
                <w:szCs w:val="18"/>
              </w:rPr>
              <w:t xml:space="preserve"> </w:t>
            </w:r>
            <w:r w:rsidRPr="00A638D2">
              <w:rPr>
                <w:w w:val="105"/>
                <w:sz w:val="18"/>
                <w:szCs w:val="18"/>
              </w:rPr>
              <w:t>из</w:t>
            </w:r>
            <w:r w:rsidRPr="00A638D2">
              <w:rPr>
                <w:spacing w:val="-9"/>
                <w:w w:val="105"/>
                <w:sz w:val="18"/>
                <w:szCs w:val="18"/>
              </w:rPr>
              <w:t xml:space="preserve"> </w:t>
            </w:r>
            <w:r w:rsidRPr="00A638D2">
              <w:rPr>
                <w:w w:val="105"/>
                <w:sz w:val="18"/>
                <w:szCs w:val="18"/>
              </w:rPr>
              <w:t>текста,</w:t>
            </w:r>
            <w:r w:rsidRPr="00A638D2">
              <w:rPr>
                <w:spacing w:val="-9"/>
                <w:w w:val="105"/>
                <w:sz w:val="18"/>
                <w:szCs w:val="18"/>
              </w:rPr>
              <w:t xml:space="preserve"> </w:t>
            </w:r>
            <w:r w:rsidRPr="00A638D2">
              <w:rPr>
                <w:w w:val="105"/>
                <w:sz w:val="18"/>
                <w:szCs w:val="18"/>
              </w:rPr>
              <w:t>нахождение</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тексте</w:t>
            </w:r>
            <w:r w:rsidRPr="00A638D2">
              <w:rPr>
                <w:spacing w:val="-9"/>
                <w:w w:val="105"/>
                <w:sz w:val="18"/>
                <w:szCs w:val="18"/>
              </w:rPr>
              <w:t xml:space="preserve"> </w:t>
            </w:r>
            <w:r w:rsidRPr="00A638D2">
              <w:rPr>
                <w:w w:val="105"/>
                <w:sz w:val="18"/>
                <w:szCs w:val="18"/>
              </w:rPr>
              <w:t>средств</w:t>
            </w:r>
            <w:r w:rsidRPr="00A638D2">
              <w:rPr>
                <w:spacing w:val="-8"/>
                <w:w w:val="105"/>
                <w:sz w:val="18"/>
                <w:szCs w:val="18"/>
              </w:rPr>
              <w:t xml:space="preserve"> </w:t>
            </w:r>
            <w:r w:rsidRPr="00A638D2">
              <w:rPr>
                <w:w w:val="105"/>
                <w:sz w:val="18"/>
                <w:szCs w:val="18"/>
              </w:rPr>
              <w:t>изображения</w:t>
            </w:r>
            <w:r w:rsidRPr="00A638D2">
              <w:rPr>
                <w:spacing w:val="-9"/>
                <w:w w:val="105"/>
                <w:sz w:val="18"/>
                <w:szCs w:val="18"/>
              </w:rPr>
              <w:t xml:space="preserve"> </w:t>
            </w:r>
            <w:r w:rsidRPr="00A638D2">
              <w:rPr>
                <w:w w:val="105"/>
                <w:sz w:val="18"/>
                <w:szCs w:val="18"/>
              </w:rPr>
              <w:t>героев</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выражения</w:t>
            </w:r>
            <w:r w:rsidRPr="00A638D2">
              <w:rPr>
                <w:spacing w:val="-9"/>
                <w:w w:val="105"/>
                <w:sz w:val="18"/>
                <w:szCs w:val="18"/>
              </w:rPr>
              <w:t xml:space="preserve"> </w:t>
            </w:r>
            <w:r w:rsidRPr="00A638D2">
              <w:rPr>
                <w:w w:val="105"/>
                <w:sz w:val="18"/>
                <w:szCs w:val="18"/>
              </w:rPr>
              <w:t>их</w:t>
            </w:r>
            <w:r w:rsidRPr="00A638D2">
              <w:rPr>
                <w:spacing w:val="-9"/>
                <w:w w:val="105"/>
                <w:sz w:val="18"/>
                <w:szCs w:val="18"/>
              </w:rPr>
              <w:t xml:space="preserve"> </w:t>
            </w:r>
            <w:r w:rsidRPr="00A638D2">
              <w:rPr>
                <w:w w:val="105"/>
                <w:sz w:val="18"/>
                <w:szCs w:val="18"/>
              </w:rPr>
              <w:t>чувств,</w:t>
            </w:r>
            <w:r w:rsidRPr="00A638D2">
              <w:rPr>
                <w:spacing w:val="-8"/>
                <w:w w:val="105"/>
                <w:sz w:val="18"/>
                <w:szCs w:val="18"/>
              </w:rPr>
              <w:t xml:space="preserve"> </w:t>
            </w:r>
            <w:r w:rsidRPr="00A638D2">
              <w:rPr>
                <w:w w:val="105"/>
                <w:sz w:val="18"/>
                <w:szCs w:val="18"/>
              </w:rPr>
              <w:t>сравнение</w:t>
            </w:r>
            <w:r w:rsidRPr="00A638D2">
              <w:rPr>
                <w:spacing w:val="1"/>
                <w:w w:val="105"/>
                <w:sz w:val="18"/>
                <w:szCs w:val="18"/>
              </w:rPr>
              <w:t xml:space="preserve"> </w:t>
            </w:r>
            <w:r w:rsidRPr="00A638D2">
              <w:rPr>
                <w:w w:val="105"/>
                <w:sz w:val="18"/>
                <w:szCs w:val="18"/>
              </w:rPr>
              <w:t>героев по их внешнему виду и поступкам, установление взаимосвязи между поступками, чувствами</w:t>
            </w:r>
            <w:r w:rsidRPr="00A638D2">
              <w:rPr>
                <w:spacing w:val="1"/>
                <w:w w:val="105"/>
                <w:sz w:val="18"/>
                <w:szCs w:val="18"/>
              </w:rPr>
              <w:t xml:space="preserve"> </w:t>
            </w:r>
            <w:r w:rsidRPr="00A638D2">
              <w:rPr>
                <w:w w:val="105"/>
                <w:sz w:val="18"/>
                <w:szCs w:val="18"/>
              </w:rPr>
              <w:t>героев,</w:t>
            </w:r>
            <w:r w:rsidRPr="00A638D2">
              <w:rPr>
                <w:spacing w:val="-2"/>
                <w:w w:val="105"/>
                <w:sz w:val="18"/>
                <w:szCs w:val="18"/>
              </w:rPr>
              <w:t xml:space="preserve"> </w:t>
            </w:r>
            <w:r w:rsidRPr="00A638D2">
              <w:rPr>
                <w:w w:val="105"/>
                <w:sz w:val="18"/>
                <w:szCs w:val="18"/>
              </w:rPr>
              <w:t>определение</w:t>
            </w:r>
            <w:r w:rsidRPr="00A638D2">
              <w:rPr>
                <w:spacing w:val="-1"/>
                <w:w w:val="105"/>
                <w:sz w:val="18"/>
                <w:szCs w:val="18"/>
              </w:rPr>
              <w:t xml:space="preserve"> </w:t>
            </w:r>
            <w:r w:rsidRPr="00A638D2">
              <w:rPr>
                <w:w w:val="105"/>
                <w:sz w:val="18"/>
                <w:szCs w:val="18"/>
              </w:rPr>
              <w:t>авторского</w:t>
            </w:r>
            <w:r w:rsidRPr="00A638D2">
              <w:rPr>
                <w:spacing w:val="-2"/>
                <w:w w:val="105"/>
                <w:sz w:val="18"/>
                <w:szCs w:val="18"/>
              </w:rPr>
              <w:t xml:space="preserve"> </w:t>
            </w:r>
            <w:r w:rsidRPr="00A638D2">
              <w:rPr>
                <w:w w:val="105"/>
                <w:sz w:val="18"/>
                <w:szCs w:val="18"/>
              </w:rPr>
              <w:t>отношения</w:t>
            </w:r>
            <w:r w:rsidRPr="00A638D2">
              <w:rPr>
                <w:spacing w:val="-1"/>
                <w:w w:val="105"/>
                <w:sz w:val="18"/>
                <w:szCs w:val="18"/>
              </w:rPr>
              <w:t xml:space="preserve"> </w:t>
            </w:r>
            <w:r w:rsidRPr="00A638D2">
              <w:rPr>
                <w:w w:val="105"/>
                <w:sz w:val="18"/>
                <w:szCs w:val="18"/>
              </w:rPr>
              <w:t>к</w:t>
            </w:r>
            <w:r w:rsidRPr="00A638D2">
              <w:rPr>
                <w:spacing w:val="-2"/>
                <w:w w:val="105"/>
                <w:sz w:val="18"/>
                <w:szCs w:val="18"/>
              </w:rPr>
              <w:t xml:space="preserve"> </w:t>
            </w:r>
            <w:r w:rsidRPr="00A638D2">
              <w:rPr>
                <w:w w:val="105"/>
                <w:sz w:val="18"/>
                <w:szCs w:val="18"/>
              </w:rPr>
              <w:t>героям;</w:t>
            </w:r>
          </w:p>
          <w:p w14:paraId="09280E95"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Упражнение</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составлении</w:t>
            </w:r>
            <w:r w:rsidRPr="00A638D2">
              <w:rPr>
                <w:spacing w:val="-10"/>
                <w:w w:val="105"/>
                <w:sz w:val="18"/>
                <w:szCs w:val="18"/>
              </w:rPr>
              <w:t xml:space="preserve"> </w:t>
            </w:r>
            <w:r w:rsidRPr="00A638D2">
              <w:rPr>
                <w:w w:val="105"/>
                <w:sz w:val="18"/>
                <w:szCs w:val="18"/>
              </w:rPr>
              <w:t>вопросов</w:t>
            </w:r>
            <w:r w:rsidRPr="00A638D2">
              <w:rPr>
                <w:spacing w:val="-9"/>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том</w:t>
            </w:r>
            <w:r w:rsidRPr="00A638D2">
              <w:rPr>
                <w:spacing w:val="-10"/>
                <w:w w:val="105"/>
                <w:sz w:val="18"/>
                <w:szCs w:val="18"/>
              </w:rPr>
              <w:t xml:space="preserve"> </w:t>
            </w:r>
            <w:r w:rsidRPr="00A638D2">
              <w:rPr>
                <w:w w:val="105"/>
                <w:sz w:val="18"/>
                <w:szCs w:val="18"/>
              </w:rPr>
              <w:t>числе</w:t>
            </w:r>
            <w:r w:rsidRPr="00A638D2">
              <w:rPr>
                <w:spacing w:val="-9"/>
                <w:w w:val="105"/>
                <w:sz w:val="18"/>
                <w:szCs w:val="18"/>
              </w:rPr>
              <w:t xml:space="preserve"> </w:t>
            </w:r>
            <w:r w:rsidRPr="00A638D2">
              <w:rPr>
                <w:w w:val="105"/>
                <w:sz w:val="18"/>
                <w:szCs w:val="18"/>
              </w:rPr>
              <w:t>проблемных)</w:t>
            </w:r>
            <w:r w:rsidRPr="00A638D2">
              <w:rPr>
                <w:spacing w:val="-10"/>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произведению;</w:t>
            </w:r>
          </w:p>
          <w:p w14:paraId="60C42ED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Анализ сюжета рассказа: определение последовательности событий, формулирование вопросов по</w:t>
            </w:r>
            <w:r w:rsidRPr="00A638D2">
              <w:rPr>
                <w:spacing w:val="1"/>
                <w:w w:val="105"/>
                <w:sz w:val="18"/>
                <w:szCs w:val="18"/>
              </w:rPr>
              <w:t xml:space="preserve"> </w:t>
            </w:r>
            <w:r w:rsidRPr="00A638D2">
              <w:rPr>
                <w:spacing w:val="-1"/>
                <w:w w:val="105"/>
                <w:sz w:val="18"/>
                <w:szCs w:val="18"/>
              </w:rPr>
              <w:t>основным</w:t>
            </w:r>
            <w:r w:rsidRPr="00A638D2">
              <w:rPr>
                <w:spacing w:val="-9"/>
                <w:w w:val="105"/>
                <w:sz w:val="18"/>
                <w:szCs w:val="18"/>
              </w:rPr>
              <w:t xml:space="preserve"> </w:t>
            </w:r>
            <w:r w:rsidRPr="00A638D2">
              <w:rPr>
                <w:spacing w:val="-1"/>
                <w:w w:val="105"/>
                <w:sz w:val="18"/>
                <w:szCs w:val="18"/>
              </w:rPr>
              <w:t>событиям</w:t>
            </w:r>
            <w:r w:rsidRPr="00A638D2">
              <w:rPr>
                <w:spacing w:val="-8"/>
                <w:w w:val="105"/>
                <w:sz w:val="18"/>
                <w:szCs w:val="18"/>
              </w:rPr>
              <w:t xml:space="preserve"> </w:t>
            </w:r>
            <w:r w:rsidRPr="00A638D2">
              <w:rPr>
                <w:spacing w:val="-1"/>
                <w:w w:val="105"/>
                <w:sz w:val="18"/>
                <w:szCs w:val="18"/>
              </w:rPr>
              <w:t>сюжета,</w:t>
            </w:r>
            <w:r w:rsidRPr="00A638D2">
              <w:rPr>
                <w:spacing w:val="-8"/>
                <w:w w:val="105"/>
                <w:sz w:val="18"/>
                <w:szCs w:val="18"/>
              </w:rPr>
              <w:t xml:space="preserve"> </w:t>
            </w:r>
            <w:r w:rsidRPr="00A638D2">
              <w:rPr>
                <w:spacing w:val="-1"/>
                <w:w w:val="105"/>
                <w:sz w:val="18"/>
                <w:szCs w:val="18"/>
              </w:rPr>
              <w:t>восстановление</w:t>
            </w:r>
            <w:r w:rsidRPr="00A638D2">
              <w:rPr>
                <w:spacing w:val="-8"/>
                <w:w w:val="105"/>
                <w:sz w:val="18"/>
                <w:szCs w:val="18"/>
              </w:rPr>
              <w:t xml:space="preserve"> </w:t>
            </w:r>
            <w:r w:rsidRPr="00A638D2">
              <w:rPr>
                <w:spacing w:val="-1"/>
                <w:w w:val="105"/>
                <w:sz w:val="18"/>
                <w:szCs w:val="18"/>
              </w:rPr>
              <w:t>нарушенной</w:t>
            </w:r>
            <w:r w:rsidRPr="00A638D2">
              <w:rPr>
                <w:spacing w:val="-9"/>
                <w:w w:val="105"/>
                <w:sz w:val="18"/>
                <w:szCs w:val="18"/>
              </w:rPr>
              <w:t xml:space="preserve"> </w:t>
            </w:r>
            <w:r w:rsidRPr="00A638D2">
              <w:rPr>
                <w:w w:val="105"/>
                <w:sz w:val="18"/>
                <w:szCs w:val="18"/>
              </w:rPr>
              <w:t>последовательности</w:t>
            </w:r>
            <w:r w:rsidRPr="00A638D2">
              <w:rPr>
                <w:spacing w:val="-8"/>
                <w:w w:val="105"/>
                <w:sz w:val="18"/>
                <w:szCs w:val="18"/>
              </w:rPr>
              <w:t xml:space="preserve"> </w:t>
            </w:r>
            <w:r w:rsidRPr="00A638D2">
              <w:rPr>
                <w:w w:val="105"/>
                <w:sz w:val="18"/>
                <w:szCs w:val="18"/>
              </w:rPr>
              <w:t>событий,</w:t>
            </w:r>
            <w:r w:rsidRPr="00A638D2">
              <w:rPr>
                <w:spacing w:val="-8"/>
                <w:w w:val="105"/>
                <w:sz w:val="18"/>
                <w:szCs w:val="18"/>
              </w:rPr>
              <w:t xml:space="preserve"> </w:t>
            </w:r>
            <w:r w:rsidRPr="00A638D2">
              <w:rPr>
                <w:w w:val="105"/>
                <w:sz w:val="18"/>
                <w:szCs w:val="18"/>
              </w:rPr>
              <w:t>нахождение</w:t>
            </w:r>
            <w:r w:rsidRPr="00A638D2">
              <w:rPr>
                <w:spacing w:val="-8"/>
                <w:w w:val="105"/>
                <w:sz w:val="18"/>
                <w:szCs w:val="18"/>
              </w:rPr>
              <w:t xml:space="preserve"> </w:t>
            </w:r>
            <w:r w:rsidRPr="00A638D2">
              <w:rPr>
                <w:w w:val="105"/>
                <w:sz w:val="18"/>
                <w:szCs w:val="18"/>
              </w:rPr>
              <w:t>в</w:t>
            </w:r>
            <w:r w:rsidRPr="00A638D2">
              <w:rPr>
                <w:spacing w:val="1"/>
                <w:w w:val="105"/>
                <w:sz w:val="18"/>
                <w:szCs w:val="18"/>
              </w:rPr>
              <w:t xml:space="preserve"> </w:t>
            </w:r>
            <w:r w:rsidRPr="00A638D2">
              <w:rPr>
                <w:w w:val="105"/>
                <w:sz w:val="18"/>
                <w:szCs w:val="18"/>
              </w:rPr>
              <w:t>тексте заданного эпизода, составление вопросного плана текста с выделением отдельных эпизодов,</w:t>
            </w:r>
            <w:r w:rsidRPr="00A638D2">
              <w:rPr>
                <w:spacing w:val="1"/>
                <w:w w:val="105"/>
                <w:sz w:val="18"/>
                <w:szCs w:val="18"/>
              </w:rPr>
              <w:t xml:space="preserve"> </w:t>
            </w:r>
            <w:r w:rsidRPr="00A638D2">
              <w:rPr>
                <w:w w:val="105"/>
                <w:sz w:val="18"/>
                <w:szCs w:val="18"/>
              </w:rPr>
              <w:t>смысловых</w:t>
            </w:r>
            <w:r w:rsidRPr="00A638D2">
              <w:rPr>
                <w:spacing w:val="-6"/>
                <w:w w:val="105"/>
                <w:sz w:val="18"/>
                <w:szCs w:val="18"/>
              </w:rPr>
              <w:t xml:space="preserve"> </w:t>
            </w:r>
            <w:r w:rsidRPr="00A638D2">
              <w:rPr>
                <w:w w:val="105"/>
                <w:sz w:val="18"/>
                <w:szCs w:val="18"/>
              </w:rPr>
              <w:t>частей,</w:t>
            </w:r>
            <w:r w:rsidRPr="00A638D2">
              <w:rPr>
                <w:spacing w:val="-5"/>
                <w:w w:val="105"/>
                <w:sz w:val="18"/>
                <w:szCs w:val="18"/>
              </w:rPr>
              <w:t xml:space="preserve"> </w:t>
            </w:r>
            <w:r w:rsidRPr="00A638D2">
              <w:rPr>
                <w:w w:val="105"/>
                <w:sz w:val="18"/>
                <w:szCs w:val="18"/>
              </w:rPr>
              <w:t>определение</w:t>
            </w:r>
            <w:r w:rsidRPr="00A638D2">
              <w:rPr>
                <w:spacing w:val="-6"/>
                <w:w w:val="105"/>
                <w:sz w:val="18"/>
                <w:szCs w:val="18"/>
              </w:rPr>
              <w:t xml:space="preserve"> </w:t>
            </w:r>
            <w:r w:rsidRPr="00A638D2">
              <w:rPr>
                <w:w w:val="105"/>
                <w:sz w:val="18"/>
                <w:szCs w:val="18"/>
              </w:rPr>
              <w:t>завязки,</w:t>
            </w:r>
            <w:r w:rsidRPr="00A638D2">
              <w:rPr>
                <w:spacing w:val="-5"/>
                <w:w w:val="105"/>
                <w:sz w:val="18"/>
                <w:szCs w:val="18"/>
              </w:rPr>
              <w:t xml:space="preserve"> </w:t>
            </w:r>
            <w:r w:rsidRPr="00A638D2">
              <w:rPr>
                <w:w w:val="105"/>
                <w:sz w:val="18"/>
                <w:szCs w:val="18"/>
              </w:rPr>
              <w:t>кульминации,</w:t>
            </w:r>
            <w:r w:rsidRPr="00A638D2">
              <w:rPr>
                <w:spacing w:val="-6"/>
                <w:w w:val="105"/>
                <w:sz w:val="18"/>
                <w:szCs w:val="18"/>
              </w:rPr>
              <w:t xml:space="preserve"> </w:t>
            </w:r>
            <w:r w:rsidRPr="00A638D2">
              <w:rPr>
                <w:w w:val="105"/>
                <w:sz w:val="18"/>
                <w:szCs w:val="18"/>
              </w:rPr>
              <w:t>развязки</w:t>
            </w:r>
            <w:r w:rsidRPr="00A638D2">
              <w:rPr>
                <w:spacing w:val="-5"/>
                <w:w w:val="105"/>
                <w:sz w:val="18"/>
                <w:szCs w:val="18"/>
              </w:rPr>
              <w:t xml:space="preserve"> </w:t>
            </w:r>
            <w:r w:rsidRPr="00A638D2">
              <w:rPr>
                <w:w w:val="105"/>
                <w:sz w:val="18"/>
                <w:szCs w:val="18"/>
              </w:rPr>
              <w:t>(композиция</w:t>
            </w:r>
            <w:r w:rsidRPr="00A638D2">
              <w:rPr>
                <w:spacing w:val="-6"/>
                <w:w w:val="105"/>
                <w:sz w:val="18"/>
                <w:szCs w:val="18"/>
              </w:rPr>
              <w:t xml:space="preserve"> </w:t>
            </w:r>
            <w:r w:rsidRPr="00A638D2">
              <w:rPr>
                <w:w w:val="105"/>
                <w:sz w:val="18"/>
                <w:szCs w:val="18"/>
              </w:rPr>
              <w:t>произведения);</w:t>
            </w:r>
          </w:p>
          <w:p w14:paraId="6145B73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в парах: составление цитатного плана, оценка совместной деятельности;</w:t>
            </w:r>
            <w:r w:rsidRPr="00A638D2">
              <w:rPr>
                <w:spacing w:val="1"/>
                <w:w w:val="105"/>
                <w:sz w:val="18"/>
                <w:szCs w:val="18"/>
              </w:rPr>
              <w:t xml:space="preserve"> </w:t>
            </w:r>
            <w:r w:rsidRPr="00A638D2">
              <w:rPr>
                <w:spacing w:val="-1"/>
                <w:w w:val="105"/>
                <w:sz w:val="18"/>
                <w:szCs w:val="18"/>
              </w:rPr>
              <w:t>Упражнения</w:t>
            </w:r>
            <w:r w:rsidRPr="00A638D2">
              <w:rPr>
                <w:spacing w:val="-9"/>
                <w:w w:val="105"/>
                <w:sz w:val="18"/>
                <w:szCs w:val="18"/>
              </w:rPr>
              <w:t xml:space="preserve"> </w:t>
            </w:r>
            <w:r w:rsidRPr="00A638D2">
              <w:rPr>
                <w:spacing w:val="-1"/>
                <w:w w:val="105"/>
                <w:sz w:val="18"/>
                <w:szCs w:val="18"/>
              </w:rPr>
              <w:t>в</w:t>
            </w:r>
            <w:r w:rsidRPr="00A638D2">
              <w:rPr>
                <w:spacing w:val="-9"/>
                <w:w w:val="105"/>
                <w:sz w:val="18"/>
                <w:szCs w:val="18"/>
              </w:rPr>
              <w:t xml:space="preserve"> </w:t>
            </w:r>
            <w:r w:rsidRPr="00A638D2">
              <w:rPr>
                <w:spacing w:val="-1"/>
                <w:w w:val="105"/>
                <w:sz w:val="18"/>
                <w:szCs w:val="18"/>
              </w:rPr>
              <w:t>выразительном</w:t>
            </w:r>
            <w:r w:rsidRPr="00A638D2">
              <w:rPr>
                <w:spacing w:val="-8"/>
                <w:w w:val="105"/>
                <w:sz w:val="18"/>
                <w:szCs w:val="18"/>
              </w:rPr>
              <w:t xml:space="preserve"> </w:t>
            </w:r>
            <w:r w:rsidRPr="00A638D2">
              <w:rPr>
                <w:w w:val="105"/>
                <w:sz w:val="18"/>
                <w:szCs w:val="18"/>
              </w:rPr>
              <w:t>чтении</w:t>
            </w:r>
            <w:r w:rsidRPr="00A638D2">
              <w:rPr>
                <w:spacing w:val="-9"/>
                <w:w w:val="105"/>
                <w:sz w:val="18"/>
                <w:szCs w:val="18"/>
              </w:rPr>
              <w:t xml:space="preserve"> </w:t>
            </w:r>
            <w:r w:rsidRPr="00A638D2">
              <w:rPr>
                <w:w w:val="105"/>
                <w:sz w:val="18"/>
                <w:szCs w:val="18"/>
              </w:rPr>
              <w:lastRenderedPageBreak/>
              <w:t>небольших</w:t>
            </w:r>
            <w:r w:rsidRPr="00A638D2">
              <w:rPr>
                <w:spacing w:val="-8"/>
                <w:w w:val="105"/>
                <w:sz w:val="18"/>
                <w:szCs w:val="18"/>
              </w:rPr>
              <w:t xml:space="preserve"> </w:t>
            </w:r>
            <w:r w:rsidRPr="00A638D2">
              <w:rPr>
                <w:w w:val="105"/>
                <w:sz w:val="18"/>
                <w:szCs w:val="18"/>
              </w:rPr>
              <w:t>эпизодов</w:t>
            </w:r>
            <w:r w:rsidRPr="00A638D2">
              <w:rPr>
                <w:spacing w:val="-9"/>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соблюдением</w:t>
            </w:r>
            <w:r w:rsidRPr="00A638D2">
              <w:rPr>
                <w:spacing w:val="-8"/>
                <w:w w:val="105"/>
                <w:sz w:val="18"/>
                <w:szCs w:val="18"/>
              </w:rPr>
              <w:t xml:space="preserve"> </w:t>
            </w:r>
            <w:r w:rsidRPr="00A638D2">
              <w:rPr>
                <w:w w:val="105"/>
                <w:sz w:val="18"/>
                <w:szCs w:val="18"/>
              </w:rPr>
              <w:t>орфоэпических</w:t>
            </w:r>
            <w:r w:rsidRPr="00A638D2">
              <w:rPr>
                <w:spacing w:val="-9"/>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интонационных</w:t>
            </w:r>
            <w:r w:rsidRPr="00A638D2">
              <w:rPr>
                <w:spacing w:val="-2"/>
                <w:w w:val="105"/>
                <w:sz w:val="18"/>
                <w:szCs w:val="18"/>
              </w:rPr>
              <w:t xml:space="preserve"> </w:t>
            </w:r>
            <w:r w:rsidRPr="00A638D2">
              <w:rPr>
                <w:w w:val="105"/>
                <w:sz w:val="18"/>
                <w:szCs w:val="18"/>
              </w:rPr>
              <w:t>норм</w:t>
            </w:r>
            <w:r w:rsidRPr="00A638D2">
              <w:rPr>
                <w:spacing w:val="-1"/>
                <w:w w:val="105"/>
                <w:sz w:val="18"/>
                <w:szCs w:val="18"/>
              </w:rPr>
              <w:t xml:space="preserve"> </w:t>
            </w:r>
            <w:r w:rsidRPr="00A638D2">
              <w:rPr>
                <w:w w:val="105"/>
                <w:sz w:val="18"/>
                <w:szCs w:val="18"/>
              </w:rPr>
              <w:t>при</w:t>
            </w:r>
            <w:r w:rsidRPr="00A638D2">
              <w:rPr>
                <w:spacing w:val="-1"/>
                <w:w w:val="105"/>
                <w:sz w:val="18"/>
                <w:szCs w:val="18"/>
              </w:rPr>
              <w:t xml:space="preserve"> </w:t>
            </w:r>
            <w:r w:rsidRPr="00A638D2">
              <w:rPr>
                <w:w w:val="105"/>
                <w:sz w:val="18"/>
                <w:szCs w:val="18"/>
              </w:rPr>
              <w:t>чтении</w:t>
            </w:r>
            <w:r w:rsidRPr="00A638D2">
              <w:rPr>
                <w:spacing w:val="-2"/>
                <w:w w:val="105"/>
                <w:sz w:val="18"/>
                <w:szCs w:val="18"/>
              </w:rPr>
              <w:t xml:space="preserve"> </w:t>
            </w:r>
            <w:r w:rsidRPr="00A638D2">
              <w:rPr>
                <w:w w:val="105"/>
                <w:sz w:val="18"/>
                <w:szCs w:val="18"/>
              </w:rPr>
              <w:t>вслух;</w:t>
            </w:r>
          </w:p>
          <w:p w14:paraId="4A935D6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Пересказ (устно) произведения от лица героя или от третьего лица;</w:t>
            </w:r>
            <w:r w:rsidRPr="00A638D2">
              <w:rPr>
                <w:spacing w:val="1"/>
                <w:w w:val="105"/>
                <w:sz w:val="18"/>
                <w:szCs w:val="18"/>
              </w:rPr>
              <w:t xml:space="preserve"> </w:t>
            </w:r>
            <w:r w:rsidRPr="00A638D2">
              <w:rPr>
                <w:spacing w:val="-1"/>
                <w:w w:val="105"/>
                <w:sz w:val="18"/>
                <w:szCs w:val="18"/>
              </w:rPr>
              <w:t>Дифференцированная</w:t>
            </w:r>
            <w:r w:rsidRPr="00A638D2">
              <w:rPr>
                <w:spacing w:val="-9"/>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составление</w:t>
            </w:r>
            <w:r w:rsidRPr="00A638D2">
              <w:rPr>
                <w:spacing w:val="-8"/>
                <w:w w:val="105"/>
                <w:sz w:val="18"/>
                <w:szCs w:val="18"/>
              </w:rPr>
              <w:t xml:space="preserve"> </w:t>
            </w:r>
            <w:r w:rsidRPr="00A638D2">
              <w:rPr>
                <w:w w:val="105"/>
                <w:sz w:val="18"/>
                <w:szCs w:val="18"/>
              </w:rPr>
              <w:t>рассказа</w:t>
            </w:r>
            <w:r w:rsidRPr="00A638D2">
              <w:rPr>
                <w:spacing w:val="-9"/>
                <w:w w:val="105"/>
                <w:sz w:val="18"/>
                <w:szCs w:val="18"/>
              </w:rPr>
              <w:t xml:space="preserve"> </w:t>
            </w:r>
            <w:r w:rsidRPr="00A638D2">
              <w:rPr>
                <w:w w:val="105"/>
                <w:sz w:val="18"/>
                <w:szCs w:val="18"/>
              </w:rPr>
              <w:t>от</w:t>
            </w:r>
            <w:r w:rsidRPr="00A638D2">
              <w:rPr>
                <w:spacing w:val="-9"/>
                <w:w w:val="105"/>
                <w:sz w:val="18"/>
                <w:szCs w:val="18"/>
              </w:rPr>
              <w:t xml:space="preserve"> </w:t>
            </w:r>
            <w:r w:rsidRPr="00A638D2">
              <w:rPr>
                <w:w w:val="105"/>
                <w:sz w:val="18"/>
                <w:szCs w:val="18"/>
              </w:rPr>
              <w:t>имени</w:t>
            </w:r>
            <w:r w:rsidRPr="00A638D2">
              <w:rPr>
                <w:spacing w:val="-8"/>
                <w:w w:val="105"/>
                <w:sz w:val="18"/>
                <w:szCs w:val="18"/>
              </w:rPr>
              <w:t xml:space="preserve"> </w:t>
            </w:r>
            <w:r w:rsidRPr="00A638D2">
              <w:rPr>
                <w:w w:val="105"/>
                <w:sz w:val="18"/>
                <w:szCs w:val="18"/>
              </w:rPr>
              <w:t>одного</w:t>
            </w:r>
            <w:r w:rsidRPr="00A638D2">
              <w:rPr>
                <w:spacing w:val="-9"/>
                <w:w w:val="105"/>
                <w:sz w:val="18"/>
                <w:szCs w:val="18"/>
              </w:rPr>
              <w:t xml:space="preserve"> </w:t>
            </w:r>
            <w:r w:rsidRPr="00A638D2">
              <w:rPr>
                <w:w w:val="105"/>
                <w:sz w:val="18"/>
                <w:szCs w:val="18"/>
              </w:rPr>
              <w:t>из</w:t>
            </w:r>
            <w:r w:rsidRPr="00A638D2">
              <w:rPr>
                <w:spacing w:val="-8"/>
                <w:w w:val="105"/>
                <w:sz w:val="18"/>
                <w:szCs w:val="18"/>
              </w:rPr>
              <w:t xml:space="preserve"> </w:t>
            </w:r>
            <w:r w:rsidRPr="00A638D2">
              <w:rPr>
                <w:w w:val="105"/>
                <w:sz w:val="18"/>
                <w:szCs w:val="18"/>
              </w:rPr>
              <w:t>героев;</w:t>
            </w:r>
          </w:p>
          <w:p w14:paraId="1273F644"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Проверочная работа по итогам изученного раздела: демонстрация начитанности и сформированности</w:t>
            </w:r>
            <w:r w:rsidRPr="00A638D2">
              <w:rPr>
                <w:spacing w:val="1"/>
                <w:w w:val="105"/>
                <w:sz w:val="18"/>
                <w:szCs w:val="18"/>
              </w:rPr>
              <w:t xml:space="preserve"> </w:t>
            </w:r>
            <w:r w:rsidRPr="00A638D2">
              <w:rPr>
                <w:w w:val="105"/>
                <w:sz w:val="18"/>
                <w:szCs w:val="18"/>
              </w:rPr>
              <w:t>специальных читательских умений Проверка и оценка своей работы по предложенным критериям;</w:t>
            </w:r>
            <w:r w:rsidRPr="00A638D2">
              <w:rPr>
                <w:spacing w:val="1"/>
                <w:w w:val="105"/>
                <w:sz w:val="18"/>
                <w:szCs w:val="18"/>
              </w:rPr>
              <w:t xml:space="preserve"> </w:t>
            </w:r>
            <w:r w:rsidRPr="00A638D2">
              <w:rPr>
                <w:w w:val="105"/>
                <w:sz w:val="18"/>
                <w:szCs w:val="18"/>
              </w:rPr>
              <w:t>Работа в группе: выбор книги по теме «О детях», представление самостоятельно прочитанного</w:t>
            </w:r>
            <w:r w:rsidRPr="00A638D2">
              <w:rPr>
                <w:spacing w:val="1"/>
                <w:w w:val="105"/>
                <w:sz w:val="18"/>
                <w:szCs w:val="18"/>
              </w:rPr>
              <w:t xml:space="preserve"> </w:t>
            </w:r>
            <w:r w:rsidRPr="00A638D2">
              <w:rPr>
                <w:spacing w:val="-1"/>
                <w:w w:val="105"/>
                <w:sz w:val="18"/>
                <w:szCs w:val="18"/>
              </w:rPr>
              <w:t>произведения</w:t>
            </w:r>
            <w:r w:rsidRPr="00A638D2">
              <w:rPr>
                <w:spacing w:val="-8"/>
                <w:w w:val="105"/>
                <w:sz w:val="18"/>
                <w:szCs w:val="18"/>
              </w:rPr>
              <w:t xml:space="preserve"> </w:t>
            </w:r>
            <w:r w:rsidRPr="00A638D2">
              <w:rPr>
                <w:spacing w:val="-1"/>
                <w:w w:val="105"/>
                <w:sz w:val="18"/>
                <w:szCs w:val="18"/>
              </w:rPr>
              <w:t>и</w:t>
            </w:r>
            <w:r w:rsidRPr="00A638D2">
              <w:rPr>
                <w:spacing w:val="-8"/>
                <w:w w:val="105"/>
                <w:sz w:val="18"/>
                <w:szCs w:val="18"/>
              </w:rPr>
              <w:t xml:space="preserve"> </w:t>
            </w:r>
            <w:r w:rsidRPr="00A638D2">
              <w:rPr>
                <w:spacing w:val="-1"/>
                <w:w w:val="105"/>
                <w:sz w:val="18"/>
                <w:szCs w:val="18"/>
              </w:rPr>
              <w:t>выбранной</w:t>
            </w:r>
            <w:r w:rsidRPr="00A638D2">
              <w:rPr>
                <w:spacing w:val="-8"/>
                <w:w w:val="105"/>
                <w:sz w:val="18"/>
                <w:szCs w:val="18"/>
              </w:rPr>
              <w:t xml:space="preserve"> </w:t>
            </w:r>
            <w:r w:rsidRPr="00A638D2">
              <w:rPr>
                <w:spacing w:val="-1"/>
                <w:w w:val="105"/>
                <w:sz w:val="18"/>
                <w:szCs w:val="18"/>
              </w:rPr>
              <w:t>книги</w:t>
            </w:r>
            <w:r w:rsidRPr="00A638D2">
              <w:rPr>
                <w:spacing w:val="-8"/>
                <w:w w:val="105"/>
                <w:sz w:val="18"/>
                <w:szCs w:val="18"/>
              </w:rPr>
              <w:t xml:space="preserve"> </w:t>
            </w:r>
            <w:r w:rsidRPr="00A638D2">
              <w:rPr>
                <w:spacing w:val="-1"/>
                <w:w w:val="105"/>
                <w:sz w:val="18"/>
                <w:szCs w:val="18"/>
              </w:rPr>
              <w:t>с</w:t>
            </w:r>
            <w:r w:rsidRPr="00A638D2">
              <w:rPr>
                <w:spacing w:val="-7"/>
                <w:w w:val="105"/>
                <w:sz w:val="18"/>
                <w:szCs w:val="18"/>
              </w:rPr>
              <w:t xml:space="preserve"> </w:t>
            </w:r>
            <w:r w:rsidRPr="00A638D2">
              <w:rPr>
                <w:spacing w:val="-1"/>
                <w:w w:val="105"/>
                <w:sz w:val="18"/>
                <w:szCs w:val="18"/>
              </w:rPr>
              <w:t>использованием</w:t>
            </w:r>
            <w:r w:rsidRPr="00A638D2">
              <w:rPr>
                <w:spacing w:val="-8"/>
                <w:w w:val="105"/>
                <w:sz w:val="18"/>
                <w:szCs w:val="18"/>
              </w:rPr>
              <w:t xml:space="preserve"> </w:t>
            </w:r>
            <w:r w:rsidRPr="00A638D2">
              <w:rPr>
                <w:w w:val="105"/>
                <w:sz w:val="18"/>
                <w:szCs w:val="18"/>
              </w:rPr>
              <w:t>аппарата</w:t>
            </w:r>
            <w:r w:rsidRPr="00A638D2">
              <w:rPr>
                <w:spacing w:val="-8"/>
                <w:w w:val="105"/>
                <w:sz w:val="18"/>
                <w:szCs w:val="18"/>
              </w:rPr>
              <w:t xml:space="preserve"> </w:t>
            </w:r>
            <w:r w:rsidRPr="00A638D2">
              <w:rPr>
                <w:w w:val="105"/>
                <w:sz w:val="18"/>
                <w:szCs w:val="18"/>
              </w:rPr>
              <w:t>издания</w:t>
            </w:r>
            <w:r w:rsidRPr="00A638D2">
              <w:rPr>
                <w:spacing w:val="-8"/>
                <w:w w:val="105"/>
                <w:sz w:val="18"/>
                <w:szCs w:val="18"/>
              </w:rPr>
              <w:t xml:space="preserve"> </w:t>
            </w:r>
            <w:r w:rsidRPr="00A638D2">
              <w:rPr>
                <w:w w:val="105"/>
                <w:sz w:val="18"/>
                <w:szCs w:val="18"/>
              </w:rPr>
              <w:t>(обложка,</w:t>
            </w:r>
            <w:r w:rsidRPr="00A638D2">
              <w:rPr>
                <w:spacing w:val="-8"/>
                <w:w w:val="105"/>
                <w:sz w:val="18"/>
                <w:szCs w:val="18"/>
              </w:rPr>
              <w:t xml:space="preserve"> </w:t>
            </w:r>
            <w:r w:rsidRPr="00A638D2">
              <w:rPr>
                <w:w w:val="105"/>
                <w:sz w:val="18"/>
                <w:szCs w:val="18"/>
              </w:rPr>
              <w:t>оглавление,</w:t>
            </w:r>
            <w:r w:rsidRPr="00A638D2">
              <w:rPr>
                <w:spacing w:val="-7"/>
                <w:w w:val="105"/>
                <w:sz w:val="18"/>
                <w:szCs w:val="18"/>
              </w:rPr>
              <w:t xml:space="preserve"> </w:t>
            </w:r>
            <w:r w:rsidRPr="00A638D2">
              <w:rPr>
                <w:w w:val="105"/>
                <w:sz w:val="18"/>
                <w:szCs w:val="18"/>
              </w:rPr>
              <w:t>аннотация,</w:t>
            </w:r>
            <w:r w:rsidRPr="00A638D2">
              <w:rPr>
                <w:spacing w:val="1"/>
                <w:w w:val="105"/>
                <w:sz w:val="18"/>
                <w:szCs w:val="18"/>
              </w:rPr>
              <w:t xml:space="preserve"> </w:t>
            </w:r>
            <w:r w:rsidRPr="00A638D2">
              <w:rPr>
                <w:w w:val="105"/>
                <w:sz w:val="18"/>
                <w:szCs w:val="18"/>
              </w:rPr>
              <w:t>предисловие,</w:t>
            </w:r>
            <w:r w:rsidRPr="00A638D2">
              <w:rPr>
                <w:spacing w:val="-2"/>
                <w:w w:val="105"/>
                <w:sz w:val="18"/>
                <w:szCs w:val="18"/>
              </w:rPr>
              <w:t xml:space="preserve"> </w:t>
            </w:r>
            <w:r w:rsidRPr="00A638D2">
              <w:rPr>
                <w:w w:val="105"/>
                <w:sz w:val="18"/>
                <w:szCs w:val="18"/>
              </w:rPr>
              <w:t>иллюстрации,</w:t>
            </w:r>
            <w:r w:rsidRPr="00A638D2">
              <w:rPr>
                <w:spacing w:val="-2"/>
                <w:w w:val="105"/>
                <w:sz w:val="18"/>
                <w:szCs w:val="18"/>
              </w:rPr>
              <w:t xml:space="preserve"> </w:t>
            </w:r>
            <w:r w:rsidRPr="00A638D2">
              <w:rPr>
                <w:w w:val="105"/>
                <w:sz w:val="18"/>
                <w:szCs w:val="18"/>
              </w:rPr>
              <w:t>сноски,</w:t>
            </w:r>
            <w:r w:rsidRPr="00A638D2">
              <w:rPr>
                <w:spacing w:val="-1"/>
                <w:w w:val="105"/>
                <w:sz w:val="18"/>
                <w:szCs w:val="18"/>
              </w:rPr>
              <w:t xml:space="preserve"> </w:t>
            </w:r>
            <w:r w:rsidRPr="00A638D2">
              <w:rPr>
                <w:w w:val="105"/>
                <w:sz w:val="18"/>
                <w:szCs w:val="18"/>
              </w:rPr>
              <w:t>примечания);</w:t>
            </w:r>
          </w:p>
          <w:p w14:paraId="05BB561D"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Составление</w:t>
            </w:r>
            <w:r w:rsidRPr="00A638D2">
              <w:rPr>
                <w:spacing w:val="-7"/>
                <w:w w:val="105"/>
                <w:sz w:val="18"/>
                <w:szCs w:val="18"/>
              </w:rPr>
              <w:t xml:space="preserve"> </w:t>
            </w:r>
            <w:r w:rsidRPr="00A638D2">
              <w:rPr>
                <w:spacing w:val="-1"/>
                <w:w w:val="105"/>
                <w:sz w:val="18"/>
                <w:szCs w:val="18"/>
              </w:rPr>
              <w:t>рассказа-рассуждения</w:t>
            </w:r>
            <w:r w:rsidRPr="00A638D2">
              <w:rPr>
                <w:spacing w:val="-7"/>
                <w:w w:val="105"/>
                <w:sz w:val="18"/>
                <w:szCs w:val="18"/>
              </w:rPr>
              <w:t xml:space="preserve"> </w:t>
            </w:r>
            <w:r w:rsidRPr="00A638D2">
              <w:rPr>
                <w:w w:val="105"/>
                <w:sz w:val="18"/>
                <w:szCs w:val="18"/>
              </w:rPr>
              <w:t>о</w:t>
            </w:r>
            <w:r w:rsidRPr="00A638D2">
              <w:rPr>
                <w:spacing w:val="-6"/>
                <w:w w:val="105"/>
                <w:sz w:val="18"/>
                <w:szCs w:val="18"/>
              </w:rPr>
              <w:t xml:space="preserve"> </w:t>
            </w:r>
            <w:r w:rsidRPr="00A638D2">
              <w:rPr>
                <w:w w:val="105"/>
                <w:sz w:val="18"/>
                <w:szCs w:val="18"/>
              </w:rPr>
              <w:t>любимой</w:t>
            </w:r>
            <w:r w:rsidRPr="00A638D2">
              <w:rPr>
                <w:spacing w:val="-7"/>
                <w:w w:val="105"/>
                <w:sz w:val="18"/>
                <w:szCs w:val="18"/>
              </w:rPr>
              <w:t xml:space="preserve"> </w:t>
            </w:r>
            <w:r w:rsidRPr="00A638D2">
              <w:rPr>
                <w:w w:val="105"/>
                <w:sz w:val="18"/>
                <w:szCs w:val="18"/>
              </w:rPr>
              <w:t>книге</w:t>
            </w:r>
            <w:r w:rsidRPr="00A638D2">
              <w:rPr>
                <w:spacing w:val="-7"/>
                <w:w w:val="105"/>
                <w:sz w:val="18"/>
                <w:szCs w:val="18"/>
              </w:rPr>
              <w:t xml:space="preserve"> </w:t>
            </w:r>
            <w:r w:rsidRPr="00A638D2">
              <w:rPr>
                <w:w w:val="105"/>
                <w:sz w:val="18"/>
                <w:szCs w:val="18"/>
              </w:rPr>
              <w:t>о</w:t>
            </w:r>
            <w:r w:rsidRPr="00A638D2">
              <w:rPr>
                <w:spacing w:val="-6"/>
                <w:w w:val="105"/>
                <w:sz w:val="18"/>
                <w:szCs w:val="18"/>
              </w:rPr>
              <w:t xml:space="preserve"> </w:t>
            </w:r>
            <w:r w:rsidRPr="00A638D2">
              <w:rPr>
                <w:w w:val="105"/>
                <w:sz w:val="18"/>
                <w:szCs w:val="18"/>
              </w:rPr>
              <w:t>детях;</w:t>
            </w:r>
          </w:p>
        </w:tc>
        <w:tc>
          <w:tcPr>
            <w:tcW w:w="1417" w:type="dxa"/>
          </w:tcPr>
          <w:p w14:paraId="7EE34DFB"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71337FE8"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794C83CE" w14:textId="77777777" w:rsidTr="00A638D2">
        <w:trPr>
          <w:gridAfter w:val="1"/>
          <w:wAfter w:w="20" w:type="dxa"/>
          <w:trHeight w:val="20"/>
        </w:trPr>
        <w:tc>
          <w:tcPr>
            <w:tcW w:w="580" w:type="dxa"/>
          </w:tcPr>
          <w:p w14:paraId="35B8805A"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1.12.</w:t>
            </w:r>
          </w:p>
        </w:tc>
        <w:tc>
          <w:tcPr>
            <w:tcW w:w="2268" w:type="dxa"/>
          </w:tcPr>
          <w:p w14:paraId="0220D078"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Пьеса</w:t>
            </w:r>
          </w:p>
        </w:tc>
        <w:tc>
          <w:tcPr>
            <w:tcW w:w="992" w:type="dxa"/>
          </w:tcPr>
          <w:p w14:paraId="3FEA41EB"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6</w:t>
            </w:r>
          </w:p>
        </w:tc>
        <w:tc>
          <w:tcPr>
            <w:tcW w:w="851" w:type="dxa"/>
          </w:tcPr>
          <w:p w14:paraId="18EFA24D"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3C322ADB"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6BA2E6F4" w14:textId="77777777" w:rsidR="009F78E3" w:rsidRPr="00A638D2" w:rsidRDefault="009F78E3" w:rsidP="00A638D2">
            <w:pPr>
              <w:pStyle w:val="TableParagraph"/>
              <w:tabs>
                <w:tab w:val="left" w:pos="1276"/>
              </w:tabs>
              <w:ind w:right="142"/>
              <w:jc w:val="both"/>
              <w:rPr>
                <w:sz w:val="18"/>
                <w:szCs w:val="18"/>
              </w:rPr>
            </w:pPr>
            <w:r w:rsidRPr="00A638D2">
              <w:rPr>
                <w:sz w:val="18"/>
                <w:szCs w:val="18"/>
              </w:rPr>
              <w:t>25-26 неделя</w:t>
            </w:r>
          </w:p>
        </w:tc>
        <w:tc>
          <w:tcPr>
            <w:tcW w:w="5670" w:type="dxa"/>
          </w:tcPr>
          <w:p w14:paraId="6382FED9"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Чтение</w:t>
            </w:r>
            <w:r w:rsidRPr="00A638D2">
              <w:rPr>
                <w:spacing w:val="-8"/>
                <w:w w:val="105"/>
                <w:sz w:val="18"/>
                <w:szCs w:val="18"/>
              </w:rPr>
              <w:t xml:space="preserve"> </w:t>
            </w:r>
            <w:r w:rsidRPr="00A638D2">
              <w:rPr>
                <w:w w:val="105"/>
                <w:sz w:val="18"/>
                <w:szCs w:val="18"/>
              </w:rPr>
              <w:t>вслух</w:t>
            </w:r>
            <w:r w:rsidRPr="00A638D2">
              <w:rPr>
                <w:spacing w:val="-8"/>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про</w:t>
            </w:r>
            <w:r w:rsidRPr="00A638D2">
              <w:rPr>
                <w:spacing w:val="-8"/>
                <w:w w:val="105"/>
                <w:sz w:val="18"/>
                <w:szCs w:val="18"/>
              </w:rPr>
              <w:t xml:space="preserve"> </w:t>
            </w:r>
            <w:r w:rsidRPr="00A638D2">
              <w:rPr>
                <w:w w:val="105"/>
                <w:sz w:val="18"/>
                <w:szCs w:val="18"/>
              </w:rPr>
              <w:t>себя</w:t>
            </w:r>
            <w:r w:rsidRPr="00A638D2">
              <w:rPr>
                <w:spacing w:val="-8"/>
                <w:w w:val="105"/>
                <w:sz w:val="18"/>
                <w:szCs w:val="18"/>
              </w:rPr>
              <w:t xml:space="preserve"> </w:t>
            </w:r>
            <w:r w:rsidRPr="00A638D2">
              <w:rPr>
                <w:w w:val="105"/>
                <w:sz w:val="18"/>
                <w:szCs w:val="18"/>
              </w:rPr>
              <w:t>(молча)</w:t>
            </w:r>
            <w:r w:rsidRPr="00A638D2">
              <w:rPr>
                <w:spacing w:val="-8"/>
                <w:w w:val="105"/>
                <w:sz w:val="18"/>
                <w:szCs w:val="18"/>
              </w:rPr>
              <w:t xml:space="preserve"> </w:t>
            </w:r>
            <w:r w:rsidRPr="00A638D2">
              <w:rPr>
                <w:w w:val="105"/>
                <w:sz w:val="18"/>
                <w:szCs w:val="18"/>
              </w:rPr>
              <w:t>пьес.</w:t>
            </w:r>
            <w:r w:rsidRPr="00A638D2">
              <w:rPr>
                <w:spacing w:val="-3"/>
                <w:w w:val="105"/>
                <w:sz w:val="18"/>
                <w:szCs w:val="18"/>
              </w:rPr>
              <w:t xml:space="preserve"> </w:t>
            </w:r>
            <w:r w:rsidRPr="00A638D2">
              <w:rPr>
                <w:w w:val="105"/>
                <w:sz w:val="18"/>
                <w:szCs w:val="18"/>
              </w:rPr>
              <w:t>Например,</w:t>
            </w:r>
            <w:r w:rsidRPr="00A638D2">
              <w:rPr>
                <w:spacing w:val="-8"/>
                <w:w w:val="105"/>
                <w:sz w:val="18"/>
                <w:szCs w:val="18"/>
              </w:rPr>
              <w:t xml:space="preserve"> </w:t>
            </w:r>
            <w:r w:rsidRPr="00A638D2">
              <w:rPr>
                <w:w w:val="105"/>
                <w:sz w:val="18"/>
                <w:szCs w:val="18"/>
              </w:rPr>
              <w:t>С.</w:t>
            </w:r>
            <w:r w:rsidRPr="00A638D2">
              <w:rPr>
                <w:spacing w:val="-5"/>
                <w:w w:val="105"/>
                <w:sz w:val="18"/>
                <w:szCs w:val="18"/>
              </w:rPr>
              <w:t xml:space="preserve"> </w:t>
            </w:r>
            <w:r w:rsidRPr="00A638D2">
              <w:rPr>
                <w:w w:val="105"/>
                <w:sz w:val="18"/>
                <w:szCs w:val="18"/>
              </w:rPr>
              <w:t>Я.</w:t>
            </w:r>
            <w:r w:rsidRPr="00A638D2">
              <w:rPr>
                <w:spacing w:val="-10"/>
                <w:w w:val="105"/>
                <w:sz w:val="18"/>
                <w:szCs w:val="18"/>
              </w:rPr>
              <w:t xml:space="preserve"> </w:t>
            </w:r>
            <w:proofErr w:type="gramStart"/>
            <w:r w:rsidRPr="00A638D2">
              <w:rPr>
                <w:w w:val="105"/>
                <w:sz w:val="18"/>
                <w:szCs w:val="18"/>
              </w:rPr>
              <w:t>Маршак«</w:t>
            </w:r>
            <w:proofErr w:type="gramEnd"/>
            <w:r w:rsidRPr="00A638D2">
              <w:rPr>
                <w:w w:val="105"/>
                <w:sz w:val="18"/>
                <w:szCs w:val="18"/>
              </w:rPr>
              <w:t>Двенадцать</w:t>
            </w:r>
            <w:r w:rsidRPr="00A638D2">
              <w:rPr>
                <w:spacing w:val="-8"/>
                <w:w w:val="105"/>
                <w:sz w:val="18"/>
                <w:szCs w:val="18"/>
              </w:rPr>
              <w:t xml:space="preserve"> </w:t>
            </w:r>
            <w:r w:rsidRPr="00A638D2">
              <w:rPr>
                <w:w w:val="105"/>
                <w:sz w:val="18"/>
                <w:szCs w:val="18"/>
              </w:rPr>
              <w:t>месяцев»,</w:t>
            </w:r>
            <w:r w:rsidRPr="00A638D2">
              <w:rPr>
                <w:spacing w:val="-8"/>
                <w:w w:val="105"/>
                <w:sz w:val="18"/>
                <w:szCs w:val="18"/>
              </w:rPr>
              <w:t xml:space="preserve"> </w:t>
            </w:r>
            <w:r w:rsidRPr="00A638D2">
              <w:rPr>
                <w:w w:val="105"/>
                <w:sz w:val="18"/>
                <w:szCs w:val="18"/>
              </w:rPr>
              <w:t>Е.</w:t>
            </w:r>
            <w:r w:rsidRPr="00A638D2">
              <w:rPr>
                <w:spacing w:val="-8"/>
                <w:w w:val="105"/>
                <w:sz w:val="18"/>
                <w:szCs w:val="18"/>
              </w:rPr>
              <w:t xml:space="preserve"> </w:t>
            </w:r>
            <w:r w:rsidRPr="00A638D2">
              <w:rPr>
                <w:w w:val="105"/>
                <w:sz w:val="18"/>
                <w:szCs w:val="18"/>
              </w:rPr>
              <w:t>Л.</w:t>
            </w:r>
            <w:r w:rsidRPr="00A638D2">
              <w:rPr>
                <w:spacing w:val="-8"/>
                <w:w w:val="105"/>
                <w:sz w:val="18"/>
                <w:szCs w:val="18"/>
              </w:rPr>
              <w:t xml:space="preserve"> </w:t>
            </w:r>
            <w:r w:rsidRPr="00A638D2">
              <w:rPr>
                <w:w w:val="105"/>
                <w:sz w:val="18"/>
                <w:szCs w:val="18"/>
              </w:rPr>
              <w:t>Шварц</w:t>
            </w:r>
          </w:p>
          <w:p w14:paraId="3377AD5D"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«Красная</w:t>
            </w:r>
            <w:r w:rsidRPr="00A638D2">
              <w:rPr>
                <w:spacing w:val="-9"/>
                <w:w w:val="105"/>
                <w:sz w:val="18"/>
                <w:szCs w:val="18"/>
              </w:rPr>
              <w:t xml:space="preserve"> </w:t>
            </w:r>
            <w:r w:rsidRPr="00A638D2">
              <w:rPr>
                <w:w w:val="105"/>
                <w:sz w:val="18"/>
                <w:szCs w:val="18"/>
              </w:rPr>
              <w:t>Шапочка»</w:t>
            </w:r>
            <w:r w:rsidRPr="00A638D2">
              <w:rPr>
                <w:spacing w:val="-8"/>
                <w:w w:val="105"/>
                <w:sz w:val="18"/>
                <w:szCs w:val="18"/>
              </w:rPr>
              <w:t xml:space="preserve"> </w:t>
            </w:r>
            <w:r w:rsidRPr="00A638D2">
              <w:rPr>
                <w:w w:val="105"/>
                <w:sz w:val="18"/>
                <w:szCs w:val="18"/>
              </w:rPr>
              <w:t>(одна</w:t>
            </w:r>
            <w:r w:rsidRPr="00A638D2">
              <w:rPr>
                <w:spacing w:val="-9"/>
                <w:w w:val="105"/>
                <w:sz w:val="18"/>
                <w:szCs w:val="18"/>
              </w:rPr>
              <w:t xml:space="preserve"> </w:t>
            </w:r>
            <w:r w:rsidRPr="00A638D2">
              <w:rPr>
                <w:w w:val="105"/>
                <w:sz w:val="18"/>
                <w:szCs w:val="18"/>
              </w:rPr>
              <w:t>по</w:t>
            </w:r>
            <w:r w:rsidRPr="00A638D2">
              <w:rPr>
                <w:spacing w:val="-8"/>
                <w:w w:val="105"/>
                <w:sz w:val="18"/>
                <w:szCs w:val="18"/>
              </w:rPr>
              <w:t xml:space="preserve"> </w:t>
            </w:r>
            <w:r w:rsidRPr="00A638D2">
              <w:rPr>
                <w:w w:val="105"/>
                <w:sz w:val="18"/>
                <w:szCs w:val="18"/>
              </w:rPr>
              <w:t>выбору);</w:t>
            </w:r>
          </w:p>
          <w:p w14:paraId="11429D28"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Ориентировка</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понятиях:</w:t>
            </w:r>
            <w:r w:rsidRPr="00A638D2">
              <w:rPr>
                <w:spacing w:val="-8"/>
                <w:w w:val="105"/>
                <w:sz w:val="18"/>
                <w:szCs w:val="18"/>
              </w:rPr>
              <w:t xml:space="preserve"> </w:t>
            </w:r>
            <w:r w:rsidRPr="00A638D2">
              <w:rPr>
                <w:spacing w:val="-1"/>
                <w:w w:val="105"/>
                <w:sz w:val="18"/>
                <w:szCs w:val="18"/>
              </w:rPr>
              <w:t>пьеса,</w:t>
            </w:r>
            <w:r w:rsidRPr="00A638D2">
              <w:rPr>
                <w:spacing w:val="-8"/>
                <w:w w:val="105"/>
                <w:sz w:val="18"/>
                <w:szCs w:val="18"/>
              </w:rPr>
              <w:t xml:space="preserve"> </w:t>
            </w:r>
            <w:r w:rsidRPr="00A638D2">
              <w:rPr>
                <w:w w:val="105"/>
                <w:sz w:val="18"/>
                <w:szCs w:val="18"/>
              </w:rPr>
              <w:t>действие,</w:t>
            </w:r>
            <w:r w:rsidRPr="00A638D2">
              <w:rPr>
                <w:spacing w:val="-9"/>
                <w:w w:val="105"/>
                <w:sz w:val="18"/>
                <w:szCs w:val="18"/>
              </w:rPr>
              <w:t xml:space="preserve"> </w:t>
            </w:r>
            <w:r w:rsidRPr="00A638D2">
              <w:rPr>
                <w:w w:val="105"/>
                <w:sz w:val="18"/>
                <w:szCs w:val="18"/>
              </w:rPr>
              <w:t>персонажи,</w:t>
            </w:r>
            <w:r w:rsidRPr="00A638D2">
              <w:rPr>
                <w:spacing w:val="-8"/>
                <w:w w:val="105"/>
                <w:sz w:val="18"/>
                <w:szCs w:val="18"/>
              </w:rPr>
              <w:t xml:space="preserve"> </w:t>
            </w:r>
            <w:r w:rsidRPr="00A638D2">
              <w:rPr>
                <w:w w:val="105"/>
                <w:sz w:val="18"/>
                <w:szCs w:val="18"/>
              </w:rPr>
              <w:t>диалог,</w:t>
            </w:r>
            <w:r w:rsidRPr="00A638D2">
              <w:rPr>
                <w:spacing w:val="-8"/>
                <w:w w:val="105"/>
                <w:sz w:val="18"/>
                <w:szCs w:val="18"/>
              </w:rPr>
              <w:t xml:space="preserve"> </w:t>
            </w:r>
            <w:r w:rsidRPr="00A638D2">
              <w:rPr>
                <w:w w:val="105"/>
                <w:sz w:val="18"/>
                <w:szCs w:val="18"/>
              </w:rPr>
              <w:t>ремарка,</w:t>
            </w:r>
            <w:r w:rsidRPr="00A638D2">
              <w:rPr>
                <w:spacing w:val="-8"/>
                <w:w w:val="105"/>
                <w:sz w:val="18"/>
                <w:szCs w:val="18"/>
              </w:rPr>
              <w:t xml:space="preserve"> </w:t>
            </w:r>
            <w:r w:rsidRPr="00A638D2">
              <w:rPr>
                <w:w w:val="105"/>
                <w:sz w:val="18"/>
                <w:szCs w:val="18"/>
              </w:rPr>
              <w:t>реплика;</w:t>
            </w:r>
          </w:p>
          <w:p w14:paraId="4393CF3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Учебный диалог: анализ действующих лиц, обсуждение проблемы: является ли автор пьесы</w:t>
            </w:r>
            <w:r w:rsidRPr="00A638D2">
              <w:rPr>
                <w:spacing w:val="1"/>
                <w:w w:val="105"/>
                <w:sz w:val="18"/>
                <w:szCs w:val="18"/>
              </w:rPr>
              <w:t xml:space="preserve"> </w:t>
            </w:r>
            <w:r w:rsidRPr="00A638D2">
              <w:rPr>
                <w:spacing w:val="-1"/>
                <w:w w:val="105"/>
                <w:sz w:val="18"/>
                <w:szCs w:val="18"/>
              </w:rPr>
              <w:t>действующим</w:t>
            </w:r>
            <w:r w:rsidRPr="00A638D2">
              <w:rPr>
                <w:spacing w:val="-9"/>
                <w:w w:val="105"/>
                <w:sz w:val="18"/>
                <w:szCs w:val="18"/>
              </w:rPr>
              <w:t xml:space="preserve"> </w:t>
            </w:r>
            <w:r w:rsidRPr="00A638D2">
              <w:rPr>
                <w:spacing w:val="-1"/>
                <w:w w:val="105"/>
                <w:sz w:val="18"/>
                <w:szCs w:val="18"/>
              </w:rPr>
              <w:t>лицом,</w:t>
            </w:r>
            <w:r w:rsidRPr="00A638D2">
              <w:rPr>
                <w:spacing w:val="-8"/>
                <w:w w:val="105"/>
                <w:sz w:val="18"/>
                <w:szCs w:val="18"/>
              </w:rPr>
              <w:t xml:space="preserve"> </w:t>
            </w:r>
            <w:r w:rsidRPr="00A638D2">
              <w:rPr>
                <w:spacing w:val="-1"/>
                <w:w w:val="105"/>
                <w:sz w:val="18"/>
                <w:szCs w:val="18"/>
              </w:rPr>
              <w:t>ответ</w:t>
            </w:r>
            <w:r w:rsidRPr="00A638D2">
              <w:rPr>
                <w:spacing w:val="-8"/>
                <w:w w:val="105"/>
                <w:sz w:val="18"/>
                <w:szCs w:val="18"/>
              </w:rPr>
              <w:t xml:space="preserve"> </w:t>
            </w:r>
            <w:r w:rsidRPr="00A638D2">
              <w:rPr>
                <w:spacing w:val="-1"/>
                <w:w w:val="105"/>
                <w:sz w:val="18"/>
                <w:szCs w:val="18"/>
              </w:rPr>
              <w:t>навопрос</w:t>
            </w:r>
            <w:r w:rsidRPr="00A638D2">
              <w:rPr>
                <w:spacing w:val="-8"/>
                <w:w w:val="105"/>
                <w:sz w:val="18"/>
                <w:szCs w:val="18"/>
              </w:rPr>
              <w:t xml:space="preserve"> </w:t>
            </w:r>
            <w:r w:rsidRPr="00A638D2">
              <w:rPr>
                <w:spacing w:val="-1"/>
                <w:w w:val="105"/>
                <w:sz w:val="18"/>
                <w:szCs w:val="18"/>
              </w:rPr>
              <w:t>«Почему</w:t>
            </w:r>
            <w:r w:rsidRPr="00A638D2">
              <w:rPr>
                <w:spacing w:val="-9"/>
                <w:w w:val="105"/>
                <w:sz w:val="18"/>
                <w:szCs w:val="18"/>
              </w:rPr>
              <w:t xml:space="preserve"> </w:t>
            </w:r>
            <w:r w:rsidRPr="00A638D2">
              <w:rPr>
                <w:w w:val="105"/>
                <w:sz w:val="18"/>
                <w:szCs w:val="18"/>
              </w:rPr>
              <w:t>в</w:t>
            </w:r>
            <w:r w:rsidRPr="00A638D2">
              <w:rPr>
                <w:spacing w:val="-8"/>
                <w:w w:val="105"/>
                <w:sz w:val="18"/>
                <w:szCs w:val="18"/>
              </w:rPr>
              <w:t xml:space="preserve"> </w:t>
            </w:r>
            <w:r w:rsidRPr="00A638D2">
              <w:rPr>
                <w:w w:val="105"/>
                <w:sz w:val="18"/>
                <w:szCs w:val="18"/>
              </w:rPr>
              <w:t>тексте</w:t>
            </w:r>
            <w:r w:rsidRPr="00A638D2">
              <w:rPr>
                <w:spacing w:val="-8"/>
                <w:w w:val="105"/>
                <w:sz w:val="18"/>
                <w:szCs w:val="18"/>
              </w:rPr>
              <w:t xml:space="preserve"> </w:t>
            </w:r>
            <w:r w:rsidRPr="00A638D2">
              <w:rPr>
                <w:w w:val="105"/>
                <w:sz w:val="18"/>
                <w:szCs w:val="18"/>
              </w:rPr>
              <w:t>приводятся</w:t>
            </w:r>
            <w:r w:rsidRPr="00A638D2">
              <w:rPr>
                <w:spacing w:val="-8"/>
                <w:w w:val="105"/>
                <w:sz w:val="18"/>
                <w:szCs w:val="18"/>
              </w:rPr>
              <w:t xml:space="preserve"> </w:t>
            </w:r>
            <w:r w:rsidRPr="00A638D2">
              <w:rPr>
                <w:w w:val="105"/>
                <w:sz w:val="18"/>
                <w:szCs w:val="18"/>
              </w:rPr>
              <w:t>авторские</w:t>
            </w:r>
            <w:r w:rsidRPr="00A638D2">
              <w:rPr>
                <w:spacing w:val="-8"/>
                <w:w w:val="105"/>
                <w:sz w:val="18"/>
                <w:szCs w:val="18"/>
              </w:rPr>
              <w:t xml:space="preserve"> </w:t>
            </w:r>
            <w:r w:rsidRPr="00A638D2">
              <w:rPr>
                <w:w w:val="105"/>
                <w:sz w:val="18"/>
                <w:szCs w:val="18"/>
              </w:rPr>
              <w:t>замечания(ремарки),</w:t>
            </w:r>
            <w:r w:rsidRPr="00A638D2">
              <w:rPr>
                <w:spacing w:val="1"/>
                <w:w w:val="105"/>
                <w:sz w:val="18"/>
                <w:szCs w:val="18"/>
              </w:rPr>
              <w:t xml:space="preserve"> </w:t>
            </w:r>
            <w:r w:rsidRPr="00A638D2">
              <w:rPr>
                <w:w w:val="105"/>
                <w:sz w:val="18"/>
                <w:szCs w:val="18"/>
              </w:rPr>
              <w:t>каково</w:t>
            </w:r>
            <w:r w:rsidRPr="00A638D2">
              <w:rPr>
                <w:spacing w:val="-2"/>
                <w:w w:val="105"/>
                <w:sz w:val="18"/>
                <w:szCs w:val="18"/>
              </w:rPr>
              <w:t xml:space="preserve"> </w:t>
            </w:r>
            <w:r w:rsidRPr="00A638D2">
              <w:rPr>
                <w:w w:val="105"/>
                <w:sz w:val="18"/>
                <w:szCs w:val="18"/>
              </w:rPr>
              <w:t>их</w:t>
            </w:r>
            <w:r w:rsidRPr="00A638D2">
              <w:rPr>
                <w:spacing w:val="-1"/>
                <w:w w:val="105"/>
                <w:sz w:val="18"/>
                <w:szCs w:val="18"/>
              </w:rPr>
              <w:t xml:space="preserve"> </w:t>
            </w:r>
            <w:r w:rsidRPr="00A638D2">
              <w:rPr>
                <w:w w:val="105"/>
                <w:sz w:val="18"/>
                <w:szCs w:val="18"/>
              </w:rPr>
              <w:t>назначение?»;</w:t>
            </w:r>
          </w:p>
          <w:p w14:paraId="18822A7C"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парах:</w:t>
            </w:r>
            <w:r w:rsidRPr="00A638D2">
              <w:rPr>
                <w:spacing w:val="-10"/>
                <w:w w:val="105"/>
                <w:sz w:val="18"/>
                <w:szCs w:val="18"/>
              </w:rPr>
              <w:t xml:space="preserve"> </w:t>
            </w:r>
            <w:r w:rsidRPr="00A638D2">
              <w:rPr>
                <w:w w:val="105"/>
                <w:sz w:val="18"/>
                <w:szCs w:val="18"/>
              </w:rPr>
              <w:t>анализ</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обсуждение</w:t>
            </w:r>
            <w:r w:rsidRPr="00A638D2">
              <w:rPr>
                <w:spacing w:val="-10"/>
                <w:w w:val="105"/>
                <w:sz w:val="18"/>
                <w:szCs w:val="18"/>
              </w:rPr>
              <w:t xml:space="preserve"> </w:t>
            </w:r>
            <w:r w:rsidRPr="00A638D2">
              <w:rPr>
                <w:w w:val="105"/>
                <w:sz w:val="18"/>
                <w:szCs w:val="18"/>
              </w:rPr>
              <w:t>драматического</w:t>
            </w:r>
            <w:r w:rsidRPr="00A638D2">
              <w:rPr>
                <w:spacing w:val="-9"/>
                <w:w w:val="105"/>
                <w:sz w:val="18"/>
                <w:szCs w:val="18"/>
              </w:rPr>
              <w:t xml:space="preserve"> </w:t>
            </w:r>
            <w:r w:rsidRPr="00A638D2">
              <w:rPr>
                <w:w w:val="105"/>
                <w:sz w:val="18"/>
                <w:szCs w:val="18"/>
              </w:rPr>
              <w:t>произведения</w:t>
            </w:r>
            <w:r w:rsidRPr="00A638D2">
              <w:rPr>
                <w:spacing w:val="-9"/>
                <w:w w:val="105"/>
                <w:sz w:val="18"/>
                <w:szCs w:val="18"/>
              </w:rPr>
              <w:t xml:space="preserve"> </w:t>
            </w:r>
            <w:r w:rsidRPr="00A638D2">
              <w:rPr>
                <w:w w:val="105"/>
                <w:sz w:val="18"/>
                <w:szCs w:val="18"/>
              </w:rPr>
              <w:t>(пьесы)</w:t>
            </w:r>
            <w:r w:rsidRPr="00A638D2">
              <w:rPr>
                <w:spacing w:val="-10"/>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эпического</w:t>
            </w:r>
            <w:r w:rsidRPr="00A638D2">
              <w:rPr>
                <w:spacing w:val="-9"/>
                <w:w w:val="105"/>
                <w:sz w:val="18"/>
                <w:szCs w:val="18"/>
              </w:rPr>
              <w:t xml:space="preserve"> </w:t>
            </w:r>
            <w:r w:rsidRPr="00A638D2">
              <w:rPr>
                <w:w w:val="105"/>
                <w:sz w:val="18"/>
                <w:szCs w:val="18"/>
              </w:rPr>
              <w:t>(сказки)</w:t>
            </w:r>
            <w:r w:rsidRPr="00A638D2">
              <w:rPr>
                <w:spacing w:val="-10"/>
                <w:w w:val="105"/>
                <w:sz w:val="18"/>
                <w:szCs w:val="18"/>
              </w:rPr>
              <w:t xml:space="preserve"> </w:t>
            </w:r>
            <w:r w:rsidRPr="00A638D2">
              <w:rPr>
                <w:w w:val="105"/>
                <w:sz w:val="18"/>
                <w:szCs w:val="18"/>
              </w:rPr>
              <w:t>—</w:t>
            </w:r>
            <w:r w:rsidRPr="00A638D2">
              <w:rPr>
                <w:spacing w:val="1"/>
                <w:w w:val="105"/>
                <w:sz w:val="18"/>
                <w:szCs w:val="18"/>
              </w:rPr>
              <w:t xml:space="preserve"> </w:t>
            </w:r>
            <w:r w:rsidRPr="00A638D2">
              <w:rPr>
                <w:w w:val="105"/>
                <w:sz w:val="18"/>
                <w:szCs w:val="18"/>
              </w:rPr>
              <w:t>определение сходства и различий, диалог как текст пьесы, возможность постановки на театральной</w:t>
            </w:r>
            <w:r w:rsidRPr="00A638D2">
              <w:rPr>
                <w:spacing w:val="-37"/>
                <w:w w:val="105"/>
                <w:sz w:val="18"/>
                <w:szCs w:val="18"/>
              </w:rPr>
              <w:t xml:space="preserve"> </w:t>
            </w:r>
            <w:r w:rsidRPr="00A638D2">
              <w:rPr>
                <w:w w:val="105"/>
                <w:sz w:val="18"/>
                <w:szCs w:val="18"/>
              </w:rPr>
              <w:t>сцене;</w:t>
            </w:r>
          </w:p>
          <w:p w14:paraId="54A489EC"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Чтение</w:t>
            </w:r>
            <w:r w:rsidRPr="00A638D2">
              <w:rPr>
                <w:spacing w:val="-7"/>
                <w:w w:val="105"/>
                <w:sz w:val="18"/>
                <w:szCs w:val="18"/>
              </w:rPr>
              <w:t xml:space="preserve"> </w:t>
            </w:r>
            <w:r w:rsidRPr="00A638D2">
              <w:rPr>
                <w:w w:val="105"/>
                <w:sz w:val="18"/>
                <w:szCs w:val="18"/>
              </w:rPr>
              <w:t>по</w:t>
            </w:r>
            <w:r w:rsidRPr="00A638D2">
              <w:rPr>
                <w:spacing w:val="-7"/>
                <w:w w:val="105"/>
                <w:sz w:val="18"/>
                <w:szCs w:val="18"/>
              </w:rPr>
              <w:t xml:space="preserve"> </w:t>
            </w:r>
            <w:r w:rsidRPr="00A638D2">
              <w:rPr>
                <w:w w:val="105"/>
                <w:sz w:val="18"/>
                <w:szCs w:val="18"/>
              </w:rPr>
              <w:t>ролям;</w:t>
            </w:r>
          </w:p>
          <w:p w14:paraId="474C096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группах</w:t>
            </w:r>
            <w:r w:rsidRPr="00A638D2">
              <w:rPr>
                <w:spacing w:val="-9"/>
                <w:w w:val="105"/>
                <w:sz w:val="18"/>
                <w:szCs w:val="18"/>
              </w:rPr>
              <w:t xml:space="preserve"> </w:t>
            </w:r>
            <w:r w:rsidRPr="00A638D2">
              <w:rPr>
                <w:spacing w:val="-1"/>
                <w:w w:val="105"/>
                <w:sz w:val="18"/>
                <w:szCs w:val="18"/>
              </w:rPr>
              <w:t>(совместная</w:t>
            </w:r>
            <w:r w:rsidRPr="00A638D2">
              <w:rPr>
                <w:spacing w:val="-8"/>
                <w:w w:val="105"/>
                <w:sz w:val="18"/>
                <w:szCs w:val="18"/>
              </w:rPr>
              <w:t xml:space="preserve"> </w:t>
            </w:r>
            <w:r w:rsidRPr="00A638D2">
              <w:rPr>
                <w:w w:val="105"/>
                <w:sz w:val="18"/>
                <w:szCs w:val="18"/>
              </w:rPr>
              <w:t>деятельность):</w:t>
            </w:r>
            <w:r w:rsidRPr="00A638D2">
              <w:rPr>
                <w:spacing w:val="-9"/>
                <w:w w:val="105"/>
                <w:sz w:val="18"/>
                <w:szCs w:val="18"/>
              </w:rPr>
              <w:t xml:space="preserve"> </w:t>
            </w:r>
            <w:r w:rsidRPr="00A638D2">
              <w:rPr>
                <w:w w:val="105"/>
                <w:sz w:val="18"/>
                <w:szCs w:val="18"/>
              </w:rPr>
              <w:t>готовим</w:t>
            </w:r>
            <w:r w:rsidRPr="00A638D2">
              <w:rPr>
                <w:spacing w:val="-8"/>
                <w:w w:val="105"/>
                <w:sz w:val="18"/>
                <w:szCs w:val="18"/>
              </w:rPr>
              <w:t xml:space="preserve"> </w:t>
            </w:r>
            <w:r w:rsidRPr="00A638D2">
              <w:rPr>
                <w:w w:val="105"/>
                <w:sz w:val="18"/>
                <w:szCs w:val="18"/>
              </w:rPr>
              <w:t>спектакль</w:t>
            </w:r>
            <w:r w:rsidRPr="00A638D2">
              <w:rPr>
                <w:spacing w:val="-9"/>
                <w:w w:val="105"/>
                <w:sz w:val="18"/>
                <w:szCs w:val="18"/>
              </w:rPr>
              <w:t xml:space="preserve"> </w:t>
            </w:r>
            <w:r w:rsidRPr="00A638D2">
              <w:rPr>
                <w:w w:val="105"/>
                <w:sz w:val="18"/>
                <w:szCs w:val="18"/>
              </w:rPr>
              <w:t>—</w:t>
            </w:r>
            <w:r w:rsidRPr="00A638D2">
              <w:rPr>
                <w:spacing w:val="-8"/>
                <w:w w:val="105"/>
                <w:sz w:val="18"/>
                <w:szCs w:val="18"/>
              </w:rPr>
              <w:t xml:space="preserve"> </w:t>
            </w:r>
            <w:r w:rsidRPr="00A638D2">
              <w:rPr>
                <w:w w:val="105"/>
                <w:sz w:val="18"/>
                <w:szCs w:val="18"/>
              </w:rPr>
              <w:t>выбор</w:t>
            </w:r>
            <w:r w:rsidRPr="00A638D2">
              <w:rPr>
                <w:spacing w:val="-8"/>
                <w:w w:val="105"/>
                <w:sz w:val="18"/>
                <w:szCs w:val="18"/>
              </w:rPr>
              <w:t xml:space="preserve"> </w:t>
            </w:r>
            <w:r w:rsidRPr="00A638D2">
              <w:rPr>
                <w:w w:val="105"/>
                <w:sz w:val="18"/>
                <w:szCs w:val="18"/>
              </w:rPr>
              <w:t>эпизода</w:t>
            </w:r>
            <w:r w:rsidRPr="00A638D2">
              <w:rPr>
                <w:spacing w:val="-9"/>
                <w:w w:val="105"/>
                <w:sz w:val="18"/>
                <w:szCs w:val="18"/>
              </w:rPr>
              <w:t xml:space="preserve"> </w:t>
            </w:r>
            <w:r w:rsidRPr="00A638D2">
              <w:rPr>
                <w:w w:val="105"/>
                <w:sz w:val="18"/>
                <w:szCs w:val="18"/>
              </w:rPr>
              <w:t>пьесы,</w:t>
            </w:r>
            <w:r w:rsidRPr="00A638D2">
              <w:rPr>
                <w:spacing w:val="-8"/>
                <w:w w:val="105"/>
                <w:sz w:val="18"/>
                <w:szCs w:val="18"/>
              </w:rPr>
              <w:t xml:space="preserve"> </w:t>
            </w:r>
            <w:r w:rsidRPr="00A638D2">
              <w:rPr>
                <w:w w:val="105"/>
                <w:sz w:val="18"/>
                <w:szCs w:val="18"/>
              </w:rPr>
              <w:t>распределение</w:t>
            </w:r>
            <w:r w:rsidRPr="00A638D2">
              <w:rPr>
                <w:spacing w:val="1"/>
                <w:w w:val="105"/>
                <w:sz w:val="18"/>
                <w:szCs w:val="18"/>
              </w:rPr>
              <w:t xml:space="preserve"> </w:t>
            </w:r>
            <w:r w:rsidRPr="00A638D2">
              <w:rPr>
                <w:w w:val="105"/>
                <w:sz w:val="18"/>
                <w:szCs w:val="18"/>
              </w:rPr>
              <w:t>ролей, подготовка ответов на вопросы «С какой интонацией говорят герои?», «Какая мимика и какие</w:t>
            </w:r>
            <w:r w:rsidRPr="00A638D2">
              <w:rPr>
                <w:spacing w:val="1"/>
                <w:w w:val="105"/>
                <w:sz w:val="18"/>
                <w:szCs w:val="18"/>
              </w:rPr>
              <w:t xml:space="preserve"> </w:t>
            </w:r>
            <w:r w:rsidRPr="00A638D2">
              <w:rPr>
                <w:w w:val="105"/>
                <w:sz w:val="18"/>
                <w:szCs w:val="18"/>
              </w:rPr>
              <w:t>жесты</w:t>
            </w:r>
            <w:r w:rsidRPr="00A638D2">
              <w:rPr>
                <w:spacing w:val="-3"/>
                <w:w w:val="105"/>
                <w:sz w:val="18"/>
                <w:szCs w:val="18"/>
              </w:rPr>
              <w:t xml:space="preserve"> </w:t>
            </w:r>
            <w:r w:rsidRPr="00A638D2">
              <w:rPr>
                <w:w w:val="105"/>
                <w:sz w:val="18"/>
                <w:szCs w:val="18"/>
              </w:rPr>
              <w:t>нужны</w:t>
            </w:r>
            <w:r w:rsidRPr="00A638D2">
              <w:rPr>
                <w:spacing w:val="-2"/>
                <w:w w:val="105"/>
                <w:sz w:val="18"/>
                <w:szCs w:val="18"/>
              </w:rPr>
              <w:t xml:space="preserve"> </w:t>
            </w:r>
            <w:r w:rsidRPr="00A638D2">
              <w:rPr>
                <w:w w:val="105"/>
                <w:sz w:val="18"/>
                <w:szCs w:val="18"/>
              </w:rPr>
              <w:t>в</w:t>
            </w:r>
            <w:r w:rsidRPr="00A638D2">
              <w:rPr>
                <w:spacing w:val="-2"/>
                <w:w w:val="105"/>
                <w:sz w:val="18"/>
                <w:szCs w:val="18"/>
              </w:rPr>
              <w:t xml:space="preserve"> </w:t>
            </w:r>
            <w:r w:rsidRPr="00A638D2">
              <w:rPr>
                <w:w w:val="105"/>
                <w:sz w:val="18"/>
                <w:szCs w:val="18"/>
              </w:rPr>
              <w:t>данной</w:t>
            </w:r>
            <w:r w:rsidRPr="00A638D2">
              <w:rPr>
                <w:spacing w:val="-2"/>
                <w:w w:val="105"/>
                <w:sz w:val="18"/>
                <w:szCs w:val="18"/>
              </w:rPr>
              <w:t xml:space="preserve"> </w:t>
            </w:r>
            <w:r w:rsidRPr="00A638D2">
              <w:rPr>
                <w:w w:val="105"/>
                <w:sz w:val="18"/>
                <w:szCs w:val="18"/>
              </w:rPr>
              <w:t>сцене?»,</w:t>
            </w:r>
            <w:r w:rsidRPr="00A638D2">
              <w:rPr>
                <w:spacing w:val="-2"/>
                <w:w w:val="105"/>
                <w:sz w:val="18"/>
                <w:szCs w:val="18"/>
              </w:rPr>
              <w:t xml:space="preserve"> </w:t>
            </w:r>
            <w:r w:rsidRPr="00A638D2">
              <w:rPr>
                <w:w w:val="105"/>
                <w:sz w:val="18"/>
                <w:szCs w:val="18"/>
              </w:rPr>
              <w:t>подготовка</w:t>
            </w:r>
            <w:r w:rsidRPr="00A638D2">
              <w:rPr>
                <w:spacing w:val="-2"/>
                <w:w w:val="105"/>
                <w:sz w:val="18"/>
                <w:szCs w:val="18"/>
              </w:rPr>
              <w:t xml:space="preserve"> </w:t>
            </w:r>
            <w:r w:rsidRPr="00A638D2">
              <w:rPr>
                <w:w w:val="105"/>
                <w:sz w:val="18"/>
                <w:szCs w:val="18"/>
              </w:rPr>
              <w:t>к</w:t>
            </w:r>
            <w:r w:rsidRPr="00A638D2">
              <w:rPr>
                <w:spacing w:val="-2"/>
                <w:w w:val="105"/>
                <w:sz w:val="18"/>
                <w:szCs w:val="18"/>
              </w:rPr>
              <w:t xml:space="preserve"> </w:t>
            </w:r>
            <w:r w:rsidRPr="00A638D2">
              <w:rPr>
                <w:w w:val="105"/>
                <w:sz w:val="18"/>
                <w:szCs w:val="18"/>
              </w:rPr>
              <w:t>инсценированию</w:t>
            </w:r>
            <w:r w:rsidRPr="00A638D2">
              <w:rPr>
                <w:spacing w:val="-2"/>
                <w:w w:val="105"/>
                <w:sz w:val="18"/>
                <w:szCs w:val="18"/>
              </w:rPr>
              <w:t xml:space="preserve"> </w:t>
            </w:r>
            <w:r w:rsidRPr="00A638D2">
              <w:rPr>
                <w:w w:val="105"/>
                <w:sz w:val="18"/>
                <w:szCs w:val="18"/>
              </w:rPr>
              <w:t>эпизода;</w:t>
            </w:r>
          </w:p>
          <w:p w14:paraId="4B10EEF6"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Экскурсия</w:t>
            </w:r>
            <w:r w:rsidRPr="00A638D2">
              <w:rPr>
                <w:spacing w:val="-9"/>
                <w:w w:val="105"/>
                <w:sz w:val="18"/>
                <w:szCs w:val="18"/>
              </w:rPr>
              <w:t xml:space="preserve"> </w:t>
            </w:r>
            <w:r w:rsidRPr="00A638D2">
              <w:rPr>
                <w:spacing w:val="-1"/>
                <w:w w:val="105"/>
                <w:sz w:val="18"/>
                <w:szCs w:val="18"/>
              </w:rPr>
              <w:t>в</w:t>
            </w:r>
            <w:r w:rsidRPr="00A638D2">
              <w:rPr>
                <w:spacing w:val="-8"/>
                <w:w w:val="105"/>
                <w:sz w:val="18"/>
                <w:szCs w:val="18"/>
              </w:rPr>
              <w:t xml:space="preserve"> </w:t>
            </w:r>
            <w:r w:rsidRPr="00A638D2">
              <w:rPr>
                <w:spacing w:val="-1"/>
                <w:w w:val="105"/>
                <w:sz w:val="18"/>
                <w:szCs w:val="18"/>
              </w:rPr>
              <w:t>театр</w:t>
            </w:r>
            <w:r w:rsidRPr="00A638D2">
              <w:rPr>
                <w:spacing w:val="-8"/>
                <w:w w:val="105"/>
                <w:sz w:val="18"/>
                <w:szCs w:val="18"/>
              </w:rPr>
              <w:t xml:space="preserve"> </w:t>
            </w:r>
            <w:r w:rsidRPr="00A638D2">
              <w:rPr>
                <w:w w:val="105"/>
                <w:sz w:val="18"/>
                <w:szCs w:val="18"/>
              </w:rPr>
              <w:t>(при</w:t>
            </w:r>
            <w:r w:rsidRPr="00A638D2">
              <w:rPr>
                <w:spacing w:val="-9"/>
                <w:w w:val="105"/>
                <w:sz w:val="18"/>
                <w:szCs w:val="18"/>
              </w:rPr>
              <w:t xml:space="preserve"> </w:t>
            </w:r>
            <w:r w:rsidRPr="00A638D2">
              <w:rPr>
                <w:w w:val="105"/>
                <w:sz w:val="18"/>
                <w:szCs w:val="18"/>
              </w:rPr>
              <w:t>наличии</w:t>
            </w:r>
            <w:r w:rsidRPr="00A638D2">
              <w:rPr>
                <w:spacing w:val="-8"/>
                <w:w w:val="105"/>
                <w:sz w:val="18"/>
                <w:szCs w:val="18"/>
              </w:rPr>
              <w:t xml:space="preserve"> </w:t>
            </w:r>
            <w:r w:rsidRPr="00A638D2">
              <w:rPr>
                <w:w w:val="105"/>
                <w:sz w:val="18"/>
                <w:szCs w:val="18"/>
              </w:rPr>
              <w:t>условий)</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просмотр</w:t>
            </w:r>
            <w:r w:rsidRPr="00A638D2">
              <w:rPr>
                <w:spacing w:val="-8"/>
                <w:w w:val="105"/>
                <w:sz w:val="18"/>
                <w:szCs w:val="18"/>
              </w:rPr>
              <w:t xml:space="preserve"> </w:t>
            </w:r>
            <w:r w:rsidRPr="00A638D2">
              <w:rPr>
                <w:w w:val="105"/>
                <w:sz w:val="18"/>
                <w:szCs w:val="18"/>
              </w:rPr>
              <w:t>детскогоспектакля;</w:t>
            </w:r>
            <w:r w:rsidRPr="00A638D2">
              <w:rPr>
                <w:spacing w:val="-36"/>
                <w:w w:val="105"/>
                <w:sz w:val="18"/>
                <w:szCs w:val="18"/>
              </w:rPr>
              <w:t xml:space="preserve"> </w:t>
            </w:r>
            <w:r w:rsidRPr="00A638D2">
              <w:rPr>
                <w:w w:val="105"/>
                <w:sz w:val="18"/>
                <w:szCs w:val="18"/>
              </w:rPr>
              <w:t>Дифференцированная</w:t>
            </w:r>
            <w:r w:rsidRPr="00A638D2">
              <w:rPr>
                <w:spacing w:val="-9"/>
                <w:w w:val="105"/>
                <w:sz w:val="18"/>
                <w:szCs w:val="18"/>
              </w:rPr>
              <w:t xml:space="preserve"> </w:t>
            </w:r>
            <w:r w:rsidRPr="00A638D2">
              <w:rPr>
                <w:w w:val="105"/>
                <w:sz w:val="18"/>
                <w:szCs w:val="18"/>
              </w:rPr>
              <w:t>работа:</w:t>
            </w:r>
            <w:r w:rsidRPr="00A638D2">
              <w:rPr>
                <w:spacing w:val="-8"/>
                <w:w w:val="105"/>
                <w:sz w:val="18"/>
                <w:szCs w:val="18"/>
              </w:rPr>
              <w:t xml:space="preserve"> </w:t>
            </w:r>
            <w:r w:rsidRPr="00A638D2">
              <w:rPr>
                <w:w w:val="105"/>
                <w:sz w:val="18"/>
                <w:szCs w:val="18"/>
              </w:rPr>
              <w:t>создание</w:t>
            </w:r>
            <w:r w:rsidRPr="00A638D2">
              <w:rPr>
                <w:spacing w:val="-9"/>
                <w:w w:val="105"/>
                <w:sz w:val="18"/>
                <w:szCs w:val="18"/>
              </w:rPr>
              <w:t xml:space="preserve"> </w:t>
            </w:r>
            <w:r w:rsidRPr="00A638D2">
              <w:rPr>
                <w:w w:val="105"/>
                <w:sz w:val="18"/>
                <w:szCs w:val="18"/>
              </w:rPr>
              <w:t>(рисование)</w:t>
            </w:r>
            <w:r w:rsidRPr="00A638D2">
              <w:rPr>
                <w:spacing w:val="-8"/>
                <w:w w:val="105"/>
                <w:sz w:val="18"/>
                <w:szCs w:val="18"/>
              </w:rPr>
              <w:t xml:space="preserve"> </w:t>
            </w:r>
            <w:r w:rsidRPr="00A638D2">
              <w:rPr>
                <w:w w:val="105"/>
                <w:sz w:val="18"/>
                <w:szCs w:val="18"/>
              </w:rPr>
              <w:t>афишиспектакля;</w:t>
            </w:r>
          </w:p>
        </w:tc>
        <w:tc>
          <w:tcPr>
            <w:tcW w:w="1417" w:type="dxa"/>
          </w:tcPr>
          <w:p w14:paraId="63AC1E98"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5D1E9525"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3378BE8F" w14:textId="77777777" w:rsidTr="00A638D2">
        <w:trPr>
          <w:gridAfter w:val="1"/>
          <w:wAfter w:w="20" w:type="dxa"/>
          <w:trHeight w:val="20"/>
        </w:trPr>
        <w:tc>
          <w:tcPr>
            <w:tcW w:w="580" w:type="dxa"/>
          </w:tcPr>
          <w:p w14:paraId="07696E1A"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1.13.</w:t>
            </w:r>
          </w:p>
        </w:tc>
        <w:tc>
          <w:tcPr>
            <w:tcW w:w="2268" w:type="dxa"/>
          </w:tcPr>
          <w:p w14:paraId="72B17D16"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Юмористические</w:t>
            </w:r>
            <w:r w:rsidRPr="00A638D2">
              <w:rPr>
                <w:spacing w:val="-37"/>
                <w:w w:val="105"/>
                <w:sz w:val="18"/>
                <w:szCs w:val="18"/>
              </w:rPr>
              <w:t xml:space="preserve"> </w:t>
            </w:r>
            <w:r w:rsidRPr="00A638D2">
              <w:rPr>
                <w:w w:val="105"/>
                <w:sz w:val="18"/>
                <w:szCs w:val="18"/>
              </w:rPr>
              <w:t>произведения</w:t>
            </w:r>
          </w:p>
        </w:tc>
        <w:tc>
          <w:tcPr>
            <w:tcW w:w="992" w:type="dxa"/>
          </w:tcPr>
          <w:p w14:paraId="1E18A430"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7</w:t>
            </w:r>
          </w:p>
        </w:tc>
        <w:tc>
          <w:tcPr>
            <w:tcW w:w="851" w:type="dxa"/>
          </w:tcPr>
          <w:p w14:paraId="325F8E32"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16DED5F4"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7DC2B78C" w14:textId="77777777" w:rsidR="009F78E3" w:rsidRPr="00A638D2" w:rsidRDefault="009F78E3" w:rsidP="00A638D2">
            <w:pPr>
              <w:pStyle w:val="TableParagraph"/>
              <w:tabs>
                <w:tab w:val="left" w:pos="1276"/>
              </w:tabs>
              <w:ind w:right="142"/>
              <w:jc w:val="both"/>
              <w:rPr>
                <w:sz w:val="18"/>
                <w:szCs w:val="18"/>
              </w:rPr>
            </w:pPr>
            <w:r w:rsidRPr="00A638D2">
              <w:rPr>
                <w:sz w:val="18"/>
                <w:szCs w:val="18"/>
              </w:rPr>
              <w:t>27-28 неделя</w:t>
            </w:r>
          </w:p>
        </w:tc>
        <w:tc>
          <w:tcPr>
            <w:tcW w:w="5670" w:type="dxa"/>
          </w:tcPr>
          <w:p w14:paraId="320861C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Разговор перед чтением: обсуждение проблемного </w:t>
            </w:r>
            <w:proofErr w:type="gramStart"/>
            <w:r w:rsidRPr="00A638D2">
              <w:rPr>
                <w:w w:val="105"/>
                <w:sz w:val="18"/>
                <w:szCs w:val="18"/>
              </w:rPr>
              <w:t>вопроса«</w:t>
            </w:r>
            <w:proofErr w:type="gramEnd"/>
            <w:r w:rsidRPr="00A638D2">
              <w:rPr>
                <w:w w:val="105"/>
                <w:sz w:val="18"/>
                <w:szCs w:val="18"/>
              </w:rPr>
              <w:t>Какой текст является юмористическим?»;</w:t>
            </w:r>
            <w:r w:rsidRPr="00A638D2">
              <w:rPr>
                <w:spacing w:val="-37"/>
                <w:w w:val="105"/>
                <w:sz w:val="18"/>
                <w:szCs w:val="18"/>
              </w:rPr>
              <w:t xml:space="preserve"> </w:t>
            </w:r>
            <w:r w:rsidRPr="00A638D2">
              <w:rPr>
                <w:spacing w:val="-1"/>
                <w:w w:val="105"/>
                <w:sz w:val="18"/>
                <w:szCs w:val="18"/>
              </w:rPr>
              <w:t>Слушание</w:t>
            </w:r>
            <w:r w:rsidRPr="00A638D2">
              <w:rPr>
                <w:spacing w:val="-9"/>
                <w:w w:val="105"/>
                <w:sz w:val="18"/>
                <w:szCs w:val="18"/>
              </w:rPr>
              <w:t xml:space="preserve"> </w:t>
            </w:r>
            <w:r w:rsidRPr="00A638D2">
              <w:rPr>
                <w:spacing w:val="-1"/>
                <w:w w:val="105"/>
                <w:sz w:val="18"/>
                <w:szCs w:val="18"/>
              </w:rPr>
              <w:t>и</w:t>
            </w:r>
            <w:r w:rsidRPr="00A638D2">
              <w:rPr>
                <w:spacing w:val="-9"/>
                <w:w w:val="105"/>
                <w:sz w:val="18"/>
                <w:szCs w:val="18"/>
              </w:rPr>
              <w:t xml:space="preserve"> </w:t>
            </w:r>
            <w:r w:rsidRPr="00A638D2">
              <w:rPr>
                <w:spacing w:val="-1"/>
                <w:w w:val="105"/>
                <w:sz w:val="18"/>
                <w:szCs w:val="18"/>
              </w:rPr>
              <w:t>чтение</w:t>
            </w:r>
            <w:r w:rsidRPr="00A638D2">
              <w:rPr>
                <w:spacing w:val="-9"/>
                <w:w w:val="105"/>
                <w:sz w:val="18"/>
                <w:szCs w:val="18"/>
              </w:rPr>
              <w:t xml:space="preserve"> </w:t>
            </w:r>
            <w:r w:rsidRPr="00A638D2">
              <w:rPr>
                <w:spacing w:val="-1"/>
                <w:w w:val="105"/>
                <w:sz w:val="18"/>
                <w:szCs w:val="18"/>
              </w:rPr>
              <w:t>художественных</w:t>
            </w:r>
            <w:r w:rsidRPr="00A638D2">
              <w:rPr>
                <w:spacing w:val="-9"/>
                <w:w w:val="105"/>
                <w:sz w:val="18"/>
                <w:szCs w:val="18"/>
              </w:rPr>
              <w:t xml:space="preserve"> </w:t>
            </w:r>
            <w:r w:rsidRPr="00A638D2">
              <w:rPr>
                <w:spacing w:val="-1"/>
                <w:w w:val="105"/>
                <w:sz w:val="18"/>
                <w:szCs w:val="18"/>
              </w:rPr>
              <w:t>произведений,</w:t>
            </w:r>
            <w:r w:rsidRPr="00A638D2">
              <w:rPr>
                <w:spacing w:val="-8"/>
                <w:w w:val="105"/>
                <w:sz w:val="18"/>
                <w:szCs w:val="18"/>
              </w:rPr>
              <w:t xml:space="preserve"> </w:t>
            </w:r>
            <w:r w:rsidRPr="00A638D2">
              <w:rPr>
                <w:w w:val="105"/>
                <w:sz w:val="18"/>
                <w:szCs w:val="18"/>
              </w:rPr>
              <w:t>оценкаэмоционального</w:t>
            </w:r>
            <w:r w:rsidRPr="00A638D2">
              <w:rPr>
                <w:spacing w:val="-9"/>
                <w:w w:val="105"/>
                <w:sz w:val="18"/>
                <w:szCs w:val="18"/>
              </w:rPr>
              <w:t xml:space="preserve"> </w:t>
            </w:r>
            <w:r w:rsidRPr="00A638D2">
              <w:rPr>
                <w:w w:val="105"/>
                <w:sz w:val="18"/>
                <w:szCs w:val="18"/>
              </w:rPr>
              <w:t>состояния</w:t>
            </w:r>
            <w:r w:rsidRPr="00A638D2">
              <w:rPr>
                <w:spacing w:val="-9"/>
                <w:w w:val="105"/>
                <w:sz w:val="18"/>
                <w:szCs w:val="18"/>
              </w:rPr>
              <w:t xml:space="preserve"> </w:t>
            </w:r>
            <w:r w:rsidRPr="00A638D2">
              <w:rPr>
                <w:w w:val="105"/>
                <w:sz w:val="18"/>
                <w:szCs w:val="18"/>
              </w:rPr>
              <w:t>при</w:t>
            </w:r>
            <w:r w:rsidRPr="00A638D2">
              <w:rPr>
                <w:spacing w:val="-9"/>
                <w:w w:val="105"/>
                <w:sz w:val="18"/>
                <w:szCs w:val="18"/>
              </w:rPr>
              <w:t xml:space="preserve"> </w:t>
            </w:r>
            <w:r w:rsidRPr="00A638D2">
              <w:rPr>
                <w:w w:val="105"/>
                <w:sz w:val="18"/>
                <w:szCs w:val="18"/>
              </w:rPr>
              <w:t>восприятии</w:t>
            </w:r>
            <w:r w:rsidRPr="00A638D2">
              <w:rPr>
                <w:spacing w:val="1"/>
                <w:w w:val="105"/>
                <w:sz w:val="18"/>
                <w:szCs w:val="18"/>
              </w:rPr>
              <w:t xml:space="preserve"> </w:t>
            </w:r>
            <w:r w:rsidRPr="00A638D2">
              <w:rPr>
                <w:spacing w:val="-1"/>
                <w:w w:val="105"/>
                <w:sz w:val="18"/>
                <w:szCs w:val="18"/>
              </w:rPr>
              <w:t xml:space="preserve">юмористическогопроизведения, ответ </w:t>
            </w:r>
            <w:r w:rsidRPr="00A638D2">
              <w:rPr>
                <w:w w:val="105"/>
                <w:sz w:val="18"/>
                <w:szCs w:val="18"/>
              </w:rPr>
              <w:t>на вопрос «Какое чувство вызывает сюжетрассказа? Почему?»;</w:t>
            </w:r>
            <w:r w:rsidRPr="00A638D2">
              <w:rPr>
                <w:spacing w:val="-37"/>
                <w:w w:val="105"/>
                <w:sz w:val="18"/>
                <w:szCs w:val="18"/>
              </w:rPr>
              <w:t xml:space="preserve"> </w:t>
            </w:r>
            <w:r w:rsidRPr="00A638D2">
              <w:rPr>
                <w:w w:val="105"/>
                <w:sz w:val="18"/>
                <w:szCs w:val="18"/>
              </w:rPr>
              <w:t>Рассказы В. Ю. Драгунского «Главныереки», В. В. Голявкина «Никакой горчицы я не ел», М. М.</w:t>
            </w:r>
            <w:r w:rsidRPr="00A638D2">
              <w:rPr>
                <w:spacing w:val="1"/>
                <w:w w:val="105"/>
                <w:sz w:val="18"/>
                <w:szCs w:val="18"/>
              </w:rPr>
              <w:t xml:space="preserve"> </w:t>
            </w:r>
            <w:r w:rsidRPr="00A638D2">
              <w:rPr>
                <w:w w:val="105"/>
                <w:sz w:val="18"/>
                <w:szCs w:val="18"/>
              </w:rPr>
              <w:t>Зощенко «Ёлка», «Не надо врать», Н. Н. Носова «Метро» (не менее двух произведений по выбору);</w:t>
            </w:r>
            <w:r w:rsidRPr="00A638D2">
              <w:rPr>
                <w:spacing w:val="1"/>
                <w:w w:val="105"/>
                <w:sz w:val="18"/>
                <w:szCs w:val="18"/>
              </w:rPr>
              <w:t xml:space="preserve"> </w:t>
            </w:r>
            <w:r w:rsidRPr="00A638D2">
              <w:rPr>
                <w:w w:val="105"/>
                <w:sz w:val="18"/>
                <w:szCs w:val="18"/>
              </w:rPr>
              <w:t>Работа с текстом произведения: составление портретной характеристики персонажей с приведением</w:t>
            </w:r>
            <w:r w:rsidRPr="00A638D2">
              <w:rPr>
                <w:spacing w:val="1"/>
                <w:w w:val="105"/>
                <w:sz w:val="18"/>
                <w:szCs w:val="18"/>
              </w:rPr>
              <w:t xml:space="preserve"> </w:t>
            </w:r>
            <w:r w:rsidRPr="00A638D2">
              <w:rPr>
                <w:w w:val="105"/>
                <w:sz w:val="18"/>
                <w:szCs w:val="18"/>
              </w:rPr>
              <w:t>примеров</w:t>
            </w:r>
            <w:r w:rsidRPr="00A638D2">
              <w:rPr>
                <w:spacing w:val="-5"/>
                <w:w w:val="105"/>
                <w:sz w:val="18"/>
                <w:szCs w:val="18"/>
              </w:rPr>
              <w:t xml:space="preserve"> </w:t>
            </w:r>
            <w:r w:rsidRPr="00A638D2">
              <w:rPr>
                <w:w w:val="105"/>
                <w:sz w:val="18"/>
                <w:szCs w:val="18"/>
              </w:rPr>
              <w:t>из</w:t>
            </w:r>
            <w:r w:rsidRPr="00A638D2">
              <w:rPr>
                <w:spacing w:val="-5"/>
                <w:w w:val="105"/>
                <w:sz w:val="18"/>
                <w:szCs w:val="18"/>
              </w:rPr>
              <w:t xml:space="preserve"> </w:t>
            </w:r>
            <w:r w:rsidRPr="00A638D2">
              <w:rPr>
                <w:w w:val="105"/>
                <w:sz w:val="18"/>
                <w:szCs w:val="18"/>
              </w:rPr>
              <w:t>текста,</w:t>
            </w:r>
            <w:r w:rsidRPr="00A638D2">
              <w:rPr>
                <w:spacing w:val="-5"/>
                <w:w w:val="105"/>
                <w:sz w:val="18"/>
                <w:szCs w:val="18"/>
              </w:rPr>
              <w:t xml:space="preserve"> </w:t>
            </w:r>
            <w:r w:rsidRPr="00A638D2">
              <w:rPr>
                <w:w w:val="105"/>
                <w:sz w:val="18"/>
                <w:szCs w:val="18"/>
              </w:rPr>
              <w:t>нахождение</w:t>
            </w:r>
            <w:r w:rsidRPr="00A638D2">
              <w:rPr>
                <w:spacing w:val="-5"/>
                <w:w w:val="105"/>
                <w:sz w:val="18"/>
                <w:szCs w:val="18"/>
              </w:rPr>
              <w:t xml:space="preserve"> </w:t>
            </w:r>
            <w:r w:rsidRPr="00A638D2">
              <w:rPr>
                <w:w w:val="105"/>
                <w:sz w:val="18"/>
                <w:szCs w:val="18"/>
              </w:rPr>
              <w:t>в</w:t>
            </w:r>
            <w:r w:rsidRPr="00A638D2">
              <w:rPr>
                <w:spacing w:val="-5"/>
                <w:w w:val="105"/>
                <w:sz w:val="18"/>
                <w:szCs w:val="18"/>
              </w:rPr>
              <w:t xml:space="preserve"> </w:t>
            </w:r>
            <w:r w:rsidRPr="00A638D2">
              <w:rPr>
                <w:w w:val="105"/>
                <w:sz w:val="18"/>
                <w:szCs w:val="18"/>
              </w:rPr>
              <w:t>тексте</w:t>
            </w:r>
            <w:r w:rsidRPr="00A638D2">
              <w:rPr>
                <w:spacing w:val="-4"/>
                <w:w w:val="105"/>
                <w:sz w:val="18"/>
                <w:szCs w:val="18"/>
              </w:rPr>
              <w:t xml:space="preserve"> </w:t>
            </w:r>
            <w:r w:rsidRPr="00A638D2">
              <w:rPr>
                <w:w w:val="105"/>
                <w:sz w:val="18"/>
                <w:szCs w:val="18"/>
              </w:rPr>
              <w:t>средства</w:t>
            </w:r>
            <w:r w:rsidRPr="00A638D2">
              <w:rPr>
                <w:spacing w:val="-5"/>
                <w:w w:val="105"/>
                <w:sz w:val="18"/>
                <w:szCs w:val="18"/>
              </w:rPr>
              <w:t xml:space="preserve"> </w:t>
            </w:r>
            <w:r w:rsidRPr="00A638D2">
              <w:rPr>
                <w:w w:val="105"/>
                <w:sz w:val="18"/>
                <w:szCs w:val="18"/>
              </w:rPr>
              <w:t>изображения</w:t>
            </w:r>
            <w:r w:rsidRPr="00A638D2">
              <w:rPr>
                <w:spacing w:val="-5"/>
                <w:w w:val="105"/>
                <w:sz w:val="18"/>
                <w:szCs w:val="18"/>
              </w:rPr>
              <w:t xml:space="preserve"> </w:t>
            </w:r>
            <w:r w:rsidRPr="00A638D2">
              <w:rPr>
                <w:w w:val="105"/>
                <w:sz w:val="18"/>
                <w:szCs w:val="18"/>
              </w:rPr>
              <w:t>героев</w:t>
            </w:r>
            <w:r w:rsidRPr="00A638D2">
              <w:rPr>
                <w:spacing w:val="-5"/>
                <w:w w:val="105"/>
                <w:sz w:val="18"/>
                <w:szCs w:val="18"/>
              </w:rPr>
              <w:t xml:space="preserve"> </w:t>
            </w:r>
            <w:r w:rsidRPr="00A638D2">
              <w:rPr>
                <w:w w:val="105"/>
                <w:sz w:val="18"/>
                <w:szCs w:val="18"/>
              </w:rPr>
              <w:t>и</w:t>
            </w:r>
            <w:r w:rsidRPr="00A638D2">
              <w:rPr>
                <w:spacing w:val="-5"/>
                <w:w w:val="105"/>
                <w:sz w:val="18"/>
                <w:szCs w:val="18"/>
              </w:rPr>
              <w:t xml:space="preserve"> </w:t>
            </w:r>
            <w:r w:rsidRPr="00A638D2">
              <w:rPr>
                <w:w w:val="105"/>
                <w:sz w:val="18"/>
                <w:szCs w:val="18"/>
              </w:rPr>
              <w:t>выражения</w:t>
            </w:r>
            <w:r w:rsidRPr="00A638D2">
              <w:rPr>
                <w:spacing w:val="-4"/>
                <w:w w:val="105"/>
                <w:sz w:val="18"/>
                <w:szCs w:val="18"/>
              </w:rPr>
              <w:t xml:space="preserve"> </w:t>
            </w:r>
            <w:r w:rsidRPr="00A638D2">
              <w:rPr>
                <w:w w:val="105"/>
                <w:sz w:val="18"/>
                <w:szCs w:val="18"/>
              </w:rPr>
              <w:t>их</w:t>
            </w:r>
            <w:r w:rsidRPr="00A638D2">
              <w:rPr>
                <w:spacing w:val="-5"/>
                <w:w w:val="105"/>
                <w:sz w:val="18"/>
                <w:szCs w:val="18"/>
              </w:rPr>
              <w:t xml:space="preserve"> </w:t>
            </w:r>
            <w:r w:rsidRPr="00A638D2">
              <w:rPr>
                <w:w w:val="105"/>
                <w:sz w:val="18"/>
                <w:szCs w:val="18"/>
              </w:rPr>
              <w:lastRenderedPageBreak/>
              <w:t>чувств;</w:t>
            </w:r>
          </w:p>
          <w:p w14:paraId="069B188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w:t>
            </w:r>
            <w:r w:rsidRPr="00A638D2">
              <w:rPr>
                <w:spacing w:val="-10"/>
                <w:w w:val="105"/>
                <w:sz w:val="18"/>
                <w:szCs w:val="18"/>
              </w:rPr>
              <w:t xml:space="preserve"> </w:t>
            </w:r>
            <w:r w:rsidRPr="00A638D2">
              <w:rPr>
                <w:w w:val="105"/>
                <w:sz w:val="18"/>
                <w:szCs w:val="18"/>
              </w:rPr>
              <w:t>в</w:t>
            </w:r>
            <w:r w:rsidRPr="00A638D2">
              <w:rPr>
                <w:spacing w:val="-9"/>
                <w:w w:val="105"/>
                <w:sz w:val="18"/>
                <w:szCs w:val="18"/>
              </w:rPr>
              <w:t xml:space="preserve"> </w:t>
            </w:r>
            <w:r w:rsidRPr="00A638D2">
              <w:rPr>
                <w:w w:val="105"/>
                <w:sz w:val="18"/>
                <w:szCs w:val="18"/>
              </w:rPr>
              <w:t>парах:</w:t>
            </w:r>
            <w:r w:rsidRPr="00A638D2">
              <w:rPr>
                <w:spacing w:val="-10"/>
                <w:w w:val="105"/>
                <w:sz w:val="18"/>
                <w:szCs w:val="18"/>
              </w:rPr>
              <w:t xml:space="preserve"> </w:t>
            </w:r>
            <w:r w:rsidRPr="00A638D2">
              <w:rPr>
                <w:w w:val="105"/>
                <w:sz w:val="18"/>
                <w:szCs w:val="18"/>
              </w:rPr>
              <w:t>чтение</w:t>
            </w:r>
            <w:r w:rsidRPr="00A638D2">
              <w:rPr>
                <w:spacing w:val="-9"/>
                <w:w w:val="105"/>
                <w:sz w:val="18"/>
                <w:szCs w:val="18"/>
              </w:rPr>
              <w:t xml:space="preserve"> </w:t>
            </w:r>
            <w:r w:rsidRPr="00A638D2">
              <w:rPr>
                <w:w w:val="105"/>
                <w:sz w:val="18"/>
                <w:szCs w:val="18"/>
              </w:rPr>
              <w:t>диалогов</w:t>
            </w:r>
            <w:r w:rsidRPr="00A638D2">
              <w:rPr>
                <w:spacing w:val="-10"/>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ролям,</w:t>
            </w:r>
            <w:r w:rsidRPr="00A638D2">
              <w:rPr>
                <w:spacing w:val="-10"/>
                <w:w w:val="105"/>
                <w:sz w:val="18"/>
                <w:szCs w:val="18"/>
              </w:rPr>
              <w:t xml:space="preserve"> </w:t>
            </w:r>
            <w:r w:rsidRPr="00A638D2">
              <w:rPr>
                <w:w w:val="105"/>
                <w:sz w:val="18"/>
                <w:szCs w:val="18"/>
              </w:rPr>
              <w:t>выбор</w:t>
            </w:r>
            <w:r w:rsidRPr="00A638D2">
              <w:rPr>
                <w:spacing w:val="-9"/>
                <w:w w:val="105"/>
                <w:sz w:val="18"/>
                <w:szCs w:val="18"/>
              </w:rPr>
              <w:t xml:space="preserve"> </w:t>
            </w:r>
            <w:r w:rsidRPr="00A638D2">
              <w:rPr>
                <w:w w:val="105"/>
                <w:sz w:val="18"/>
                <w:szCs w:val="18"/>
              </w:rPr>
              <w:t>интонации,</w:t>
            </w:r>
            <w:r w:rsidRPr="00A638D2">
              <w:rPr>
                <w:spacing w:val="-9"/>
                <w:w w:val="105"/>
                <w:sz w:val="18"/>
                <w:szCs w:val="18"/>
              </w:rPr>
              <w:t xml:space="preserve"> </w:t>
            </w:r>
            <w:r w:rsidRPr="00A638D2">
              <w:rPr>
                <w:w w:val="105"/>
                <w:sz w:val="18"/>
                <w:szCs w:val="18"/>
              </w:rPr>
              <w:t>отражающей</w:t>
            </w:r>
            <w:r w:rsidRPr="00A638D2">
              <w:rPr>
                <w:spacing w:val="-10"/>
                <w:w w:val="105"/>
                <w:sz w:val="18"/>
                <w:szCs w:val="18"/>
              </w:rPr>
              <w:t xml:space="preserve"> </w:t>
            </w:r>
            <w:r w:rsidRPr="00A638D2">
              <w:rPr>
                <w:w w:val="105"/>
                <w:sz w:val="18"/>
                <w:szCs w:val="18"/>
              </w:rPr>
              <w:t>комичность</w:t>
            </w:r>
            <w:r w:rsidRPr="00A638D2">
              <w:rPr>
                <w:spacing w:val="-9"/>
                <w:w w:val="105"/>
                <w:sz w:val="18"/>
                <w:szCs w:val="18"/>
              </w:rPr>
              <w:t xml:space="preserve"> </w:t>
            </w:r>
            <w:r w:rsidRPr="00A638D2">
              <w:rPr>
                <w:w w:val="105"/>
                <w:sz w:val="18"/>
                <w:szCs w:val="18"/>
              </w:rPr>
              <w:t>ситуации;</w:t>
            </w:r>
            <w:r w:rsidRPr="00A638D2">
              <w:rPr>
                <w:spacing w:val="1"/>
                <w:w w:val="105"/>
                <w:sz w:val="18"/>
                <w:szCs w:val="18"/>
              </w:rPr>
              <w:t xml:space="preserve"> </w:t>
            </w:r>
            <w:r w:rsidRPr="00A638D2">
              <w:rPr>
                <w:w w:val="105"/>
                <w:sz w:val="18"/>
                <w:szCs w:val="18"/>
              </w:rPr>
              <w:t>Дифференцированная</w:t>
            </w:r>
            <w:r w:rsidRPr="00A638D2">
              <w:rPr>
                <w:spacing w:val="-3"/>
                <w:w w:val="105"/>
                <w:sz w:val="18"/>
                <w:szCs w:val="18"/>
              </w:rPr>
              <w:t xml:space="preserve"> </w:t>
            </w:r>
            <w:r w:rsidRPr="00A638D2">
              <w:rPr>
                <w:w w:val="105"/>
                <w:sz w:val="18"/>
                <w:szCs w:val="18"/>
              </w:rPr>
              <w:t>работа:</w:t>
            </w:r>
            <w:r w:rsidRPr="00A638D2">
              <w:rPr>
                <w:spacing w:val="-2"/>
                <w:w w:val="105"/>
                <w:sz w:val="18"/>
                <w:szCs w:val="18"/>
              </w:rPr>
              <w:t xml:space="preserve"> </w:t>
            </w:r>
            <w:r w:rsidRPr="00A638D2">
              <w:rPr>
                <w:w w:val="105"/>
                <w:sz w:val="18"/>
                <w:szCs w:val="18"/>
              </w:rPr>
              <w:t>придумывание</w:t>
            </w:r>
            <w:r w:rsidRPr="00A638D2">
              <w:rPr>
                <w:spacing w:val="-2"/>
                <w:w w:val="105"/>
                <w:sz w:val="18"/>
                <w:szCs w:val="18"/>
              </w:rPr>
              <w:t xml:space="preserve"> </w:t>
            </w:r>
            <w:r w:rsidRPr="00A638D2">
              <w:rPr>
                <w:w w:val="105"/>
                <w:sz w:val="18"/>
                <w:szCs w:val="18"/>
              </w:rPr>
              <w:t>продолжения</w:t>
            </w:r>
            <w:r w:rsidRPr="00A638D2">
              <w:rPr>
                <w:spacing w:val="-3"/>
                <w:w w:val="105"/>
                <w:sz w:val="18"/>
                <w:szCs w:val="18"/>
              </w:rPr>
              <w:t xml:space="preserve"> </w:t>
            </w:r>
            <w:r w:rsidRPr="00A638D2">
              <w:rPr>
                <w:w w:val="105"/>
                <w:sz w:val="18"/>
                <w:szCs w:val="18"/>
              </w:rPr>
              <w:t>рассказа;</w:t>
            </w:r>
          </w:p>
          <w:p w14:paraId="0708F71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Проверочная</w:t>
            </w:r>
            <w:r w:rsidRPr="00A638D2">
              <w:rPr>
                <w:spacing w:val="-9"/>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по</w:t>
            </w:r>
            <w:r w:rsidRPr="00A638D2">
              <w:rPr>
                <w:spacing w:val="-9"/>
                <w:w w:val="105"/>
                <w:sz w:val="18"/>
                <w:szCs w:val="18"/>
              </w:rPr>
              <w:t xml:space="preserve"> </w:t>
            </w:r>
            <w:r w:rsidRPr="00A638D2">
              <w:rPr>
                <w:spacing w:val="-1"/>
                <w:w w:val="105"/>
                <w:sz w:val="18"/>
                <w:szCs w:val="18"/>
              </w:rPr>
              <w:t>итогам</w:t>
            </w:r>
            <w:r w:rsidRPr="00A638D2">
              <w:rPr>
                <w:spacing w:val="-8"/>
                <w:w w:val="105"/>
                <w:sz w:val="18"/>
                <w:szCs w:val="18"/>
              </w:rPr>
              <w:t xml:space="preserve"> </w:t>
            </w:r>
            <w:r w:rsidRPr="00A638D2">
              <w:rPr>
                <w:spacing w:val="-1"/>
                <w:w w:val="105"/>
                <w:sz w:val="18"/>
                <w:szCs w:val="18"/>
              </w:rPr>
              <w:t>изученного</w:t>
            </w:r>
            <w:r w:rsidRPr="00A638D2">
              <w:rPr>
                <w:spacing w:val="-8"/>
                <w:w w:val="105"/>
                <w:sz w:val="18"/>
                <w:szCs w:val="18"/>
              </w:rPr>
              <w:t xml:space="preserve"> </w:t>
            </w:r>
            <w:r w:rsidRPr="00A638D2">
              <w:rPr>
                <w:w w:val="105"/>
                <w:sz w:val="18"/>
                <w:szCs w:val="18"/>
              </w:rPr>
              <w:t>раздела:</w:t>
            </w:r>
            <w:r w:rsidRPr="00A638D2">
              <w:rPr>
                <w:spacing w:val="-9"/>
                <w:w w:val="105"/>
                <w:sz w:val="18"/>
                <w:szCs w:val="18"/>
              </w:rPr>
              <w:t xml:space="preserve"> </w:t>
            </w:r>
            <w:r w:rsidRPr="00A638D2">
              <w:rPr>
                <w:w w:val="105"/>
                <w:sz w:val="18"/>
                <w:szCs w:val="18"/>
              </w:rPr>
              <w:t>демонстрация</w:t>
            </w:r>
            <w:r w:rsidRPr="00A638D2">
              <w:rPr>
                <w:spacing w:val="-8"/>
                <w:w w:val="105"/>
                <w:sz w:val="18"/>
                <w:szCs w:val="18"/>
              </w:rPr>
              <w:t xml:space="preserve"> </w:t>
            </w:r>
            <w:r w:rsidRPr="00A638D2">
              <w:rPr>
                <w:w w:val="105"/>
                <w:sz w:val="18"/>
                <w:szCs w:val="18"/>
              </w:rPr>
              <w:t>начитанности</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сформированности</w:t>
            </w:r>
            <w:r w:rsidRPr="00A638D2">
              <w:rPr>
                <w:spacing w:val="1"/>
                <w:w w:val="105"/>
                <w:sz w:val="18"/>
                <w:szCs w:val="18"/>
              </w:rPr>
              <w:t xml:space="preserve"> </w:t>
            </w:r>
            <w:r w:rsidRPr="00A638D2">
              <w:rPr>
                <w:w w:val="105"/>
                <w:sz w:val="18"/>
                <w:szCs w:val="18"/>
              </w:rPr>
              <w:t>специальных</w:t>
            </w:r>
            <w:r w:rsidRPr="00A638D2">
              <w:rPr>
                <w:spacing w:val="-2"/>
                <w:w w:val="105"/>
                <w:sz w:val="18"/>
                <w:szCs w:val="18"/>
              </w:rPr>
              <w:t xml:space="preserve"> </w:t>
            </w:r>
            <w:r w:rsidRPr="00A638D2">
              <w:rPr>
                <w:w w:val="105"/>
                <w:sz w:val="18"/>
                <w:szCs w:val="18"/>
              </w:rPr>
              <w:t>читательских</w:t>
            </w:r>
            <w:r w:rsidRPr="00A638D2">
              <w:rPr>
                <w:spacing w:val="-1"/>
                <w:w w:val="105"/>
                <w:sz w:val="18"/>
                <w:szCs w:val="18"/>
              </w:rPr>
              <w:t xml:space="preserve"> </w:t>
            </w:r>
            <w:r w:rsidRPr="00A638D2">
              <w:rPr>
                <w:w w:val="105"/>
                <w:sz w:val="18"/>
                <w:szCs w:val="18"/>
              </w:rPr>
              <w:t>умений;</w:t>
            </w:r>
          </w:p>
          <w:p w14:paraId="7DFB22F6"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Проверка</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оценка</w:t>
            </w:r>
            <w:r w:rsidRPr="00A638D2">
              <w:rPr>
                <w:spacing w:val="-9"/>
                <w:w w:val="105"/>
                <w:sz w:val="18"/>
                <w:szCs w:val="18"/>
              </w:rPr>
              <w:t xml:space="preserve"> </w:t>
            </w:r>
            <w:r w:rsidRPr="00A638D2">
              <w:rPr>
                <w:w w:val="105"/>
                <w:sz w:val="18"/>
                <w:szCs w:val="18"/>
              </w:rPr>
              <w:t>своей</w:t>
            </w:r>
            <w:r w:rsidRPr="00A638D2">
              <w:rPr>
                <w:spacing w:val="-9"/>
                <w:w w:val="105"/>
                <w:sz w:val="18"/>
                <w:szCs w:val="18"/>
              </w:rPr>
              <w:t xml:space="preserve"> </w:t>
            </w:r>
            <w:r w:rsidRPr="00A638D2">
              <w:rPr>
                <w:w w:val="105"/>
                <w:sz w:val="18"/>
                <w:szCs w:val="18"/>
              </w:rPr>
              <w:t>работы</w:t>
            </w:r>
            <w:r w:rsidRPr="00A638D2">
              <w:rPr>
                <w:spacing w:val="-8"/>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предложенным</w:t>
            </w:r>
            <w:r w:rsidRPr="00A638D2">
              <w:rPr>
                <w:spacing w:val="-9"/>
                <w:w w:val="105"/>
                <w:sz w:val="18"/>
                <w:szCs w:val="18"/>
              </w:rPr>
              <w:t xml:space="preserve"> </w:t>
            </w:r>
            <w:r w:rsidRPr="00A638D2">
              <w:rPr>
                <w:w w:val="105"/>
                <w:sz w:val="18"/>
                <w:szCs w:val="18"/>
              </w:rPr>
              <w:t>критериям;</w:t>
            </w:r>
          </w:p>
          <w:p w14:paraId="267924C4"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Литературная викторина по произведениям Н. Н. Носова, В. Ю. Драгунского;</w:t>
            </w:r>
            <w:r w:rsidRPr="00A638D2">
              <w:rPr>
                <w:spacing w:val="1"/>
                <w:w w:val="105"/>
                <w:sz w:val="18"/>
                <w:szCs w:val="18"/>
              </w:rPr>
              <w:t xml:space="preserve"> </w:t>
            </w:r>
            <w:r w:rsidRPr="00A638D2">
              <w:rPr>
                <w:spacing w:val="-1"/>
                <w:w w:val="105"/>
                <w:sz w:val="18"/>
                <w:szCs w:val="18"/>
              </w:rPr>
              <w:t>Слушание</w:t>
            </w:r>
            <w:r w:rsidRPr="00A638D2">
              <w:rPr>
                <w:spacing w:val="-9"/>
                <w:w w:val="105"/>
                <w:sz w:val="18"/>
                <w:szCs w:val="18"/>
              </w:rPr>
              <w:t xml:space="preserve"> </w:t>
            </w:r>
            <w:r w:rsidRPr="00A638D2">
              <w:rPr>
                <w:spacing w:val="-1"/>
                <w:w w:val="105"/>
                <w:sz w:val="18"/>
                <w:szCs w:val="18"/>
              </w:rPr>
              <w:t>записей</w:t>
            </w:r>
            <w:r w:rsidRPr="00A638D2">
              <w:rPr>
                <w:spacing w:val="-9"/>
                <w:w w:val="105"/>
                <w:sz w:val="18"/>
                <w:szCs w:val="18"/>
              </w:rPr>
              <w:t xml:space="preserve"> </w:t>
            </w:r>
            <w:r w:rsidRPr="00A638D2">
              <w:rPr>
                <w:spacing w:val="-1"/>
                <w:w w:val="105"/>
                <w:sz w:val="18"/>
                <w:szCs w:val="18"/>
              </w:rPr>
              <w:t>(аудио)</w:t>
            </w:r>
            <w:r w:rsidRPr="00A638D2">
              <w:rPr>
                <w:spacing w:val="-8"/>
                <w:w w:val="105"/>
                <w:sz w:val="18"/>
                <w:szCs w:val="18"/>
              </w:rPr>
              <w:t xml:space="preserve"> </w:t>
            </w:r>
            <w:r w:rsidRPr="00A638D2">
              <w:rPr>
                <w:spacing w:val="-1"/>
                <w:w w:val="105"/>
                <w:sz w:val="18"/>
                <w:szCs w:val="18"/>
              </w:rPr>
              <w:t>юмористических</w:t>
            </w:r>
            <w:r w:rsidRPr="00A638D2">
              <w:rPr>
                <w:spacing w:val="-9"/>
                <w:w w:val="105"/>
                <w:sz w:val="18"/>
                <w:szCs w:val="18"/>
              </w:rPr>
              <w:t xml:space="preserve"> </w:t>
            </w:r>
            <w:r w:rsidRPr="00A638D2">
              <w:rPr>
                <w:w w:val="105"/>
                <w:sz w:val="18"/>
                <w:szCs w:val="18"/>
              </w:rPr>
              <w:t>произведений,</w:t>
            </w:r>
            <w:r w:rsidRPr="00A638D2">
              <w:rPr>
                <w:spacing w:val="-9"/>
                <w:w w:val="105"/>
                <w:sz w:val="18"/>
                <w:szCs w:val="18"/>
              </w:rPr>
              <w:t xml:space="preserve"> </w:t>
            </w:r>
            <w:r w:rsidRPr="00A638D2">
              <w:rPr>
                <w:w w:val="105"/>
                <w:sz w:val="18"/>
                <w:szCs w:val="18"/>
              </w:rPr>
              <w:t>просмотр</w:t>
            </w:r>
            <w:r w:rsidRPr="00A638D2">
              <w:rPr>
                <w:spacing w:val="-8"/>
                <w:w w:val="105"/>
                <w:sz w:val="18"/>
                <w:szCs w:val="18"/>
              </w:rPr>
              <w:t xml:space="preserve"> </w:t>
            </w:r>
            <w:r w:rsidRPr="00A638D2">
              <w:rPr>
                <w:w w:val="105"/>
                <w:sz w:val="18"/>
                <w:szCs w:val="18"/>
              </w:rPr>
              <w:t>фильмов;</w:t>
            </w:r>
          </w:p>
        </w:tc>
        <w:tc>
          <w:tcPr>
            <w:tcW w:w="1417" w:type="dxa"/>
          </w:tcPr>
          <w:p w14:paraId="10842E2D"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39EC25F3"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2448FF61" w14:textId="77777777" w:rsidTr="00A638D2">
        <w:trPr>
          <w:gridAfter w:val="1"/>
          <w:wAfter w:w="20" w:type="dxa"/>
          <w:trHeight w:val="20"/>
        </w:trPr>
        <w:tc>
          <w:tcPr>
            <w:tcW w:w="580" w:type="dxa"/>
          </w:tcPr>
          <w:p w14:paraId="3A334147"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lastRenderedPageBreak/>
              <w:t>1.14.</w:t>
            </w:r>
          </w:p>
        </w:tc>
        <w:tc>
          <w:tcPr>
            <w:tcW w:w="2268" w:type="dxa"/>
          </w:tcPr>
          <w:p w14:paraId="5B5C05A7"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Зарубежная</w:t>
            </w:r>
            <w:r w:rsidRPr="00A638D2">
              <w:rPr>
                <w:spacing w:val="-37"/>
                <w:w w:val="105"/>
                <w:sz w:val="18"/>
                <w:szCs w:val="18"/>
              </w:rPr>
              <w:t xml:space="preserve"> </w:t>
            </w:r>
            <w:r w:rsidRPr="00A638D2">
              <w:rPr>
                <w:w w:val="105"/>
                <w:sz w:val="18"/>
                <w:szCs w:val="18"/>
              </w:rPr>
              <w:t>литература</w:t>
            </w:r>
          </w:p>
        </w:tc>
        <w:tc>
          <w:tcPr>
            <w:tcW w:w="992" w:type="dxa"/>
          </w:tcPr>
          <w:p w14:paraId="7451AEBB"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9</w:t>
            </w:r>
          </w:p>
        </w:tc>
        <w:tc>
          <w:tcPr>
            <w:tcW w:w="851" w:type="dxa"/>
          </w:tcPr>
          <w:p w14:paraId="7CA93EAE"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03D69812"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5A948B95" w14:textId="77777777" w:rsidR="009F78E3" w:rsidRPr="00A638D2" w:rsidRDefault="009F78E3" w:rsidP="00A638D2">
            <w:pPr>
              <w:pStyle w:val="TableParagraph"/>
              <w:tabs>
                <w:tab w:val="left" w:pos="1276"/>
              </w:tabs>
              <w:ind w:right="142"/>
              <w:jc w:val="both"/>
              <w:rPr>
                <w:sz w:val="18"/>
                <w:szCs w:val="18"/>
              </w:rPr>
            </w:pPr>
            <w:r w:rsidRPr="00A638D2">
              <w:rPr>
                <w:sz w:val="18"/>
                <w:szCs w:val="18"/>
              </w:rPr>
              <w:t>29 -31 неделя</w:t>
            </w:r>
          </w:p>
        </w:tc>
        <w:tc>
          <w:tcPr>
            <w:tcW w:w="5670" w:type="dxa"/>
          </w:tcPr>
          <w:p w14:paraId="0FBBB0F1"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Разговор</w:t>
            </w:r>
            <w:r w:rsidRPr="00A638D2">
              <w:rPr>
                <w:spacing w:val="-9"/>
                <w:w w:val="105"/>
                <w:sz w:val="18"/>
                <w:szCs w:val="18"/>
              </w:rPr>
              <w:t xml:space="preserve"> </w:t>
            </w:r>
            <w:r w:rsidRPr="00A638D2">
              <w:rPr>
                <w:w w:val="105"/>
                <w:sz w:val="18"/>
                <w:szCs w:val="18"/>
              </w:rPr>
              <w:t>перед</w:t>
            </w:r>
            <w:r w:rsidRPr="00A638D2">
              <w:rPr>
                <w:spacing w:val="-8"/>
                <w:w w:val="105"/>
                <w:sz w:val="18"/>
                <w:szCs w:val="18"/>
              </w:rPr>
              <w:t xml:space="preserve"> </w:t>
            </w:r>
            <w:r w:rsidRPr="00A638D2">
              <w:rPr>
                <w:w w:val="105"/>
                <w:sz w:val="18"/>
                <w:szCs w:val="18"/>
              </w:rPr>
              <w:t>чтением:</w:t>
            </w:r>
            <w:r w:rsidRPr="00A638D2">
              <w:rPr>
                <w:spacing w:val="-8"/>
                <w:w w:val="105"/>
                <w:sz w:val="18"/>
                <w:szCs w:val="18"/>
              </w:rPr>
              <w:t xml:space="preserve"> </w:t>
            </w:r>
            <w:r w:rsidRPr="00A638D2">
              <w:rPr>
                <w:w w:val="105"/>
                <w:sz w:val="18"/>
                <w:szCs w:val="18"/>
              </w:rPr>
              <w:t>установление</w:t>
            </w:r>
            <w:r w:rsidRPr="00A638D2">
              <w:rPr>
                <w:spacing w:val="-9"/>
                <w:w w:val="105"/>
                <w:sz w:val="18"/>
                <w:szCs w:val="18"/>
              </w:rPr>
              <w:t xml:space="preserve"> </w:t>
            </w:r>
            <w:r w:rsidRPr="00A638D2">
              <w:rPr>
                <w:w w:val="105"/>
                <w:sz w:val="18"/>
                <w:szCs w:val="18"/>
              </w:rPr>
              <w:t>цели</w:t>
            </w:r>
            <w:r w:rsidRPr="00A638D2">
              <w:rPr>
                <w:spacing w:val="-8"/>
                <w:w w:val="105"/>
                <w:sz w:val="18"/>
                <w:szCs w:val="18"/>
              </w:rPr>
              <w:t xml:space="preserve"> </w:t>
            </w:r>
            <w:r w:rsidRPr="00A638D2">
              <w:rPr>
                <w:w w:val="105"/>
                <w:sz w:val="18"/>
                <w:szCs w:val="18"/>
              </w:rPr>
              <w:t>чтения,</w:t>
            </w:r>
            <w:r w:rsidRPr="00A638D2">
              <w:rPr>
                <w:spacing w:val="-8"/>
                <w:w w:val="105"/>
                <w:sz w:val="18"/>
                <w:szCs w:val="18"/>
              </w:rPr>
              <w:t xml:space="preserve"> </w:t>
            </w:r>
            <w:r w:rsidRPr="00A638D2">
              <w:rPr>
                <w:w w:val="105"/>
                <w:sz w:val="18"/>
                <w:szCs w:val="18"/>
              </w:rPr>
              <w:t>ответ</w:t>
            </w:r>
            <w:r w:rsidRPr="00A638D2">
              <w:rPr>
                <w:spacing w:val="-9"/>
                <w:w w:val="105"/>
                <w:sz w:val="18"/>
                <w:szCs w:val="18"/>
              </w:rPr>
              <w:t xml:space="preserve"> </w:t>
            </w:r>
            <w:r w:rsidRPr="00A638D2">
              <w:rPr>
                <w:w w:val="105"/>
                <w:sz w:val="18"/>
                <w:szCs w:val="18"/>
              </w:rPr>
              <w:t>на</w:t>
            </w:r>
            <w:r w:rsidRPr="00A638D2">
              <w:rPr>
                <w:spacing w:val="-8"/>
                <w:w w:val="105"/>
                <w:sz w:val="18"/>
                <w:szCs w:val="18"/>
              </w:rPr>
              <w:t xml:space="preserve"> </w:t>
            </w:r>
            <w:r w:rsidRPr="00A638D2">
              <w:rPr>
                <w:w w:val="105"/>
                <w:sz w:val="18"/>
                <w:szCs w:val="18"/>
              </w:rPr>
              <w:t>вопрос</w:t>
            </w:r>
            <w:r w:rsidRPr="00A638D2">
              <w:rPr>
                <w:spacing w:val="-8"/>
                <w:w w:val="105"/>
                <w:sz w:val="18"/>
                <w:szCs w:val="18"/>
              </w:rPr>
              <w:t xml:space="preserve"> </w:t>
            </w:r>
            <w:r w:rsidRPr="00A638D2">
              <w:rPr>
                <w:w w:val="105"/>
                <w:sz w:val="18"/>
                <w:szCs w:val="18"/>
              </w:rPr>
              <w:t>«На</w:t>
            </w:r>
            <w:r w:rsidRPr="00A638D2">
              <w:rPr>
                <w:spacing w:val="-9"/>
                <w:w w:val="105"/>
                <w:sz w:val="18"/>
                <w:szCs w:val="18"/>
              </w:rPr>
              <w:t xml:space="preserve"> </w:t>
            </w:r>
            <w:r w:rsidRPr="00A638D2">
              <w:rPr>
                <w:w w:val="105"/>
                <w:sz w:val="18"/>
                <w:szCs w:val="18"/>
              </w:rPr>
              <w:t>какой</w:t>
            </w:r>
            <w:r w:rsidRPr="00A638D2">
              <w:rPr>
                <w:spacing w:val="-8"/>
                <w:w w:val="105"/>
                <w:sz w:val="18"/>
                <w:szCs w:val="18"/>
              </w:rPr>
              <w:t xml:space="preserve"> </w:t>
            </w:r>
            <w:r w:rsidRPr="00A638D2">
              <w:rPr>
                <w:w w:val="105"/>
                <w:sz w:val="18"/>
                <w:szCs w:val="18"/>
              </w:rPr>
              <w:t>вопрос</w:t>
            </w:r>
            <w:r w:rsidRPr="00A638D2">
              <w:rPr>
                <w:spacing w:val="-8"/>
                <w:w w:val="105"/>
                <w:sz w:val="18"/>
                <w:szCs w:val="18"/>
              </w:rPr>
              <w:t xml:space="preserve"> </w:t>
            </w:r>
            <w:r w:rsidRPr="00A638D2">
              <w:rPr>
                <w:w w:val="105"/>
                <w:sz w:val="18"/>
                <w:szCs w:val="18"/>
              </w:rPr>
              <w:t>хочу</w:t>
            </w:r>
            <w:r w:rsidRPr="00A638D2">
              <w:rPr>
                <w:spacing w:val="-9"/>
                <w:w w:val="105"/>
                <w:sz w:val="18"/>
                <w:szCs w:val="18"/>
              </w:rPr>
              <w:t xml:space="preserve"> </w:t>
            </w:r>
            <w:r w:rsidRPr="00A638D2">
              <w:rPr>
                <w:w w:val="105"/>
                <w:sz w:val="18"/>
                <w:szCs w:val="18"/>
              </w:rPr>
              <w:t>получить</w:t>
            </w:r>
            <w:r w:rsidRPr="00A638D2">
              <w:rPr>
                <w:spacing w:val="1"/>
                <w:w w:val="105"/>
                <w:sz w:val="18"/>
                <w:szCs w:val="18"/>
              </w:rPr>
              <w:t xml:space="preserve"> </w:t>
            </w:r>
            <w:r w:rsidRPr="00A638D2">
              <w:rPr>
                <w:w w:val="105"/>
                <w:sz w:val="18"/>
                <w:szCs w:val="18"/>
              </w:rPr>
              <w:t>ответ,</w:t>
            </w:r>
            <w:r w:rsidRPr="00A638D2">
              <w:rPr>
                <w:spacing w:val="-2"/>
                <w:w w:val="105"/>
                <w:sz w:val="18"/>
                <w:szCs w:val="18"/>
              </w:rPr>
              <w:t xml:space="preserve"> </w:t>
            </w:r>
            <w:r w:rsidRPr="00A638D2">
              <w:rPr>
                <w:w w:val="105"/>
                <w:sz w:val="18"/>
                <w:szCs w:val="18"/>
              </w:rPr>
              <w:t>читая</w:t>
            </w:r>
            <w:r w:rsidRPr="00A638D2">
              <w:rPr>
                <w:spacing w:val="-1"/>
                <w:w w:val="105"/>
                <w:sz w:val="18"/>
                <w:szCs w:val="18"/>
              </w:rPr>
              <w:t xml:space="preserve"> </w:t>
            </w:r>
            <w:r w:rsidRPr="00A638D2">
              <w:rPr>
                <w:w w:val="105"/>
                <w:sz w:val="18"/>
                <w:szCs w:val="18"/>
              </w:rPr>
              <w:t>произведение?»;</w:t>
            </w:r>
          </w:p>
          <w:p w14:paraId="2E7FD0E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Чтение</w:t>
            </w:r>
            <w:r w:rsidRPr="00A638D2">
              <w:rPr>
                <w:spacing w:val="-10"/>
                <w:w w:val="105"/>
                <w:sz w:val="18"/>
                <w:szCs w:val="18"/>
              </w:rPr>
              <w:t xml:space="preserve"> </w:t>
            </w:r>
            <w:r w:rsidRPr="00A638D2">
              <w:rPr>
                <w:w w:val="105"/>
                <w:sz w:val="18"/>
                <w:szCs w:val="18"/>
              </w:rPr>
              <w:t>литературных</w:t>
            </w:r>
            <w:r w:rsidRPr="00A638D2">
              <w:rPr>
                <w:spacing w:val="-10"/>
                <w:w w:val="105"/>
                <w:sz w:val="18"/>
                <w:szCs w:val="18"/>
              </w:rPr>
              <w:t xml:space="preserve"> </w:t>
            </w:r>
            <w:r w:rsidRPr="00A638D2">
              <w:rPr>
                <w:w w:val="105"/>
                <w:sz w:val="18"/>
                <w:szCs w:val="18"/>
              </w:rPr>
              <w:t>сказок</w:t>
            </w:r>
            <w:r w:rsidRPr="00A638D2">
              <w:rPr>
                <w:spacing w:val="-9"/>
                <w:w w:val="105"/>
                <w:sz w:val="18"/>
                <w:szCs w:val="18"/>
              </w:rPr>
              <w:t xml:space="preserve"> </w:t>
            </w:r>
            <w:r w:rsidRPr="00A638D2">
              <w:rPr>
                <w:w w:val="105"/>
                <w:sz w:val="18"/>
                <w:szCs w:val="18"/>
              </w:rPr>
              <w:t>зарубежных</w:t>
            </w:r>
            <w:r w:rsidRPr="00A638D2">
              <w:rPr>
                <w:spacing w:val="-10"/>
                <w:w w:val="105"/>
                <w:sz w:val="18"/>
                <w:szCs w:val="18"/>
              </w:rPr>
              <w:t xml:space="preserve"> </w:t>
            </w:r>
            <w:r w:rsidRPr="00A638D2">
              <w:rPr>
                <w:w w:val="105"/>
                <w:sz w:val="18"/>
                <w:szCs w:val="18"/>
              </w:rPr>
              <w:t>писателей</w:t>
            </w:r>
            <w:r w:rsidRPr="00A638D2">
              <w:rPr>
                <w:spacing w:val="-9"/>
                <w:w w:val="105"/>
                <w:sz w:val="18"/>
                <w:szCs w:val="18"/>
              </w:rPr>
              <w:t xml:space="preserve"> </w:t>
            </w:r>
            <w:r w:rsidRPr="00A638D2">
              <w:rPr>
                <w:w w:val="105"/>
                <w:sz w:val="18"/>
                <w:szCs w:val="18"/>
              </w:rPr>
              <w:t>(по</w:t>
            </w:r>
            <w:r w:rsidRPr="00A638D2">
              <w:rPr>
                <w:spacing w:val="-10"/>
                <w:w w:val="105"/>
                <w:sz w:val="18"/>
                <w:szCs w:val="18"/>
              </w:rPr>
              <w:t xml:space="preserve"> </w:t>
            </w:r>
            <w:r w:rsidRPr="00A638D2">
              <w:rPr>
                <w:w w:val="105"/>
                <w:sz w:val="18"/>
                <w:szCs w:val="18"/>
              </w:rPr>
              <w:t>выбору):</w:t>
            </w:r>
            <w:r w:rsidRPr="00A638D2">
              <w:rPr>
                <w:spacing w:val="-10"/>
                <w:w w:val="105"/>
                <w:sz w:val="18"/>
                <w:szCs w:val="18"/>
              </w:rPr>
              <w:t xml:space="preserve"> </w:t>
            </w:r>
            <w:r w:rsidRPr="00A638D2">
              <w:rPr>
                <w:w w:val="105"/>
                <w:sz w:val="18"/>
                <w:szCs w:val="18"/>
              </w:rPr>
              <w:t>братья</w:t>
            </w:r>
            <w:r w:rsidRPr="00A638D2">
              <w:rPr>
                <w:spacing w:val="-9"/>
                <w:w w:val="105"/>
                <w:sz w:val="18"/>
                <w:szCs w:val="18"/>
              </w:rPr>
              <w:t xml:space="preserve"> </w:t>
            </w:r>
            <w:r w:rsidRPr="00A638D2">
              <w:rPr>
                <w:w w:val="105"/>
                <w:sz w:val="18"/>
                <w:szCs w:val="18"/>
              </w:rPr>
              <w:t>Гримм</w:t>
            </w:r>
            <w:r w:rsidRPr="00A638D2">
              <w:rPr>
                <w:spacing w:val="-10"/>
                <w:w w:val="105"/>
                <w:sz w:val="18"/>
                <w:szCs w:val="18"/>
              </w:rPr>
              <w:t xml:space="preserve"> </w:t>
            </w:r>
            <w:r w:rsidRPr="00A638D2">
              <w:rPr>
                <w:w w:val="105"/>
                <w:sz w:val="18"/>
                <w:szCs w:val="18"/>
              </w:rPr>
              <w:t>«Белоснежка</w:t>
            </w:r>
            <w:r w:rsidRPr="00A638D2">
              <w:rPr>
                <w:spacing w:val="-9"/>
                <w:w w:val="105"/>
                <w:sz w:val="18"/>
                <w:szCs w:val="18"/>
              </w:rPr>
              <w:t xml:space="preserve"> </w:t>
            </w:r>
            <w:r w:rsidRPr="00A638D2">
              <w:rPr>
                <w:w w:val="105"/>
                <w:sz w:val="18"/>
                <w:szCs w:val="18"/>
              </w:rPr>
              <w:t>и</w:t>
            </w:r>
            <w:r w:rsidRPr="00A638D2">
              <w:rPr>
                <w:spacing w:val="-10"/>
                <w:w w:val="105"/>
                <w:sz w:val="18"/>
                <w:szCs w:val="18"/>
              </w:rPr>
              <w:t xml:space="preserve"> </w:t>
            </w:r>
            <w:r w:rsidRPr="00A638D2">
              <w:rPr>
                <w:w w:val="105"/>
                <w:sz w:val="18"/>
                <w:szCs w:val="18"/>
              </w:rPr>
              <w:t>семь</w:t>
            </w:r>
            <w:r w:rsidRPr="00A638D2">
              <w:rPr>
                <w:spacing w:val="1"/>
                <w:w w:val="105"/>
                <w:sz w:val="18"/>
                <w:szCs w:val="18"/>
              </w:rPr>
              <w:t xml:space="preserve"> </w:t>
            </w:r>
            <w:r w:rsidRPr="00A638D2">
              <w:rPr>
                <w:w w:val="105"/>
                <w:sz w:val="18"/>
                <w:szCs w:val="18"/>
              </w:rPr>
              <w:t>гномов»,</w:t>
            </w:r>
            <w:r w:rsidRPr="00A638D2">
              <w:rPr>
                <w:spacing w:val="-4"/>
                <w:w w:val="105"/>
                <w:sz w:val="18"/>
                <w:szCs w:val="18"/>
              </w:rPr>
              <w:t xml:space="preserve"> </w:t>
            </w:r>
            <w:r w:rsidRPr="00A638D2">
              <w:rPr>
                <w:w w:val="105"/>
                <w:sz w:val="18"/>
                <w:szCs w:val="18"/>
              </w:rPr>
              <w:t>Ш.</w:t>
            </w:r>
            <w:r w:rsidRPr="00A638D2">
              <w:rPr>
                <w:spacing w:val="-4"/>
                <w:w w:val="105"/>
                <w:sz w:val="18"/>
                <w:szCs w:val="18"/>
              </w:rPr>
              <w:t xml:space="preserve"> </w:t>
            </w:r>
            <w:r w:rsidRPr="00A638D2">
              <w:rPr>
                <w:w w:val="105"/>
                <w:sz w:val="18"/>
                <w:szCs w:val="18"/>
              </w:rPr>
              <w:t>Перро</w:t>
            </w:r>
            <w:r w:rsidRPr="00A638D2">
              <w:rPr>
                <w:spacing w:val="-4"/>
                <w:w w:val="105"/>
                <w:sz w:val="18"/>
                <w:szCs w:val="18"/>
              </w:rPr>
              <w:t xml:space="preserve"> </w:t>
            </w:r>
            <w:r w:rsidRPr="00A638D2">
              <w:rPr>
                <w:w w:val="105"/>
                <w:sz w:val="18"/>
                <w:szCs w:val="18"/>
              </w:rPr>
              <w:t>«Спящая</w:t>
            </w:r>
            <w:r w:rsidRPr="00A638D2">
              <w:rPr>
                <w:spacing w:val="-4"/>
                <w:w w:val="105"/>
                <w:sz w:val="18"/>
                <w:szCs w:val="18"/>
              </w:rPr>
              <w:t xml:space="preserve"> </w:t>
            </w:r>
            <w:r w:rsidRPr="00A638D2">
              <w:rPr>
                <w:w w:val="105"/>
                <w:sz w:val="18"/>
                <w:szCs w:val="18"/>
              </w:rPr>
              <w:t>красавица»,</w:t>
            </w:r>
            <w:r w:rsidRPr="00A638D2">
              <w:rPr>
                <w:spacing w:val="-4"/>
                <w:w w:val="105"/>
                <w:sz w:val="18"/>
                <w:szCs w:val="18"/>
              </w:rPr>
              <w:t xml:space="preserve"> </w:t>
            </w:r>
            <w:r w:rsidRPr="00A638D2">
              <w:rPr>
                <w:w w:val="105"/>
                <w:sz w:val="18"/>
                <w:szCs w:val="18"/>
              </w:rPr>
              <w:t>Х.-К.</w:t>
            </w:r>
            <w:r w:rsidRPr="00A638D2">
              <w:rPr>
                <w:spacing w:val="-6"/>
                <w:w w:val="105"/>
                <w:sz w:val="18"/>
                <w:szCs w:val="18"/>
              </w:rPr>
              <w:t xml:space="preserve"> </w:t>
            </w:r>
            <w:r w:rsidRPr="00A638D2">
              <w:rPr>
                <w:w w:val="105"/>
                <w:sz w:val="18"/>
                <w:szCs w:val="18"/>
              </w:rPr>
              <w:t>Андерсен</w:t>
            </w:r>
            <w:r w:rsidRPr="00A638D2">
              <w:rPr>
                <w:spacing w:val="-4"/>
                <w:w w:val="105"/>
                <w:sz w:val="18"/>
                <w:szCs w:val="18"/>
              </w:rPr>
              <w:t xml:space="preserve"> </w:t>
            </w:r>
            <w:r w:rsidRPr="00A638D2">
              <w:rPr>
                <w:w w:val="105"/>
                <w:sz w:val="18"/>
                <w:szCs w:val="18"/>
              </w:rPr>
              <w:t>«Дикие</w:t>
            </w:r>
            <w:r w:rsidRPr="00A638D2">
              <w:rPr>
                <w:spacing w:val="-4"/>
                <w:w w:val="105"/>
                <w:sz w:val="18"/>
                <w:szCs w:val="18"/>
              </w:rPr>
              <w:t xml:space="preserve"> </w:t>
            </w:r>
            <w:r w:rsidRPr="00A638D2">
              <w:rPr>
                <w:w w:val="105"/>
                <w:sz w:val="18"/>
                <w:szCs w:val="18"/>
              </w:rPr>
              <w:t>лебеди»,</w:t>
            </w:r>
            <w:r w:rsidRPr="00A638D2">
              <w:rPr>
                <w:spacing w:val="-4"/>
                <w:w w:val="105"/>
                <w:sz w:val="18"/>
                <w:szCs w:val="18"/>
              </w:rPr>
              <w:t xml:space="preserve"> </w:t>
            </w:r>
            <w:r w:rsidRPr="00A638D2">
              <w:rPr>
                <w:w w:val="105"/>
                <w:sz w:val="18"/>
                <w:szCs w:val="18"/>
              </w:rPr>
              <w:t>«Русалочка»;</w:t>
            </w:r>
          </w:p>
          <w:p w14:paraId="787E5FC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с</w:t>
            </w:r>
            <w:r w:rsidRPr="00A638D2">
              <w:rPr>
                <w:spacing w:val="-8"/>
                <w:w w:val="105"/>
                <w:sz w:val="18"/>
                <w:szCs w:val="18"/>
              </w:rPr>
              <w:t xml:space="preserve"> </w:t>
            </w:r>
            <w:r w:rsidRPr="00A638D2">
              <w:rPr>
                <w:spacing w:val="-1"/>
                <w:w w:val="105"/>
                <w:sz w:val="18"/>
                <w:szCs w:val="18"/>
              </w:rPr>
              <w:t>текстом</w:t>
            </w:r>
            <w:r w:rsidRPr="00A638D2">
              <w:rPr>
                <w:spacing w:val="-7"/>
                <w:w w:val="105"/>
                <w:sz w:val="18"/>
                <w:szCs w:val="18"/>
              </w:rPr>
              <w:t xml:space="preserve"> </w:t>
            </w:r>
            <w:r w:rsidRPr="00A638D2">
              <w:rPr>
                <w:spacing w:val="-1"/>
                <w:w w:val="105"/>
                <w:sz w:val="18"/>
                <w:szCs w:val="18"/>
              </w:rPr>
              <w:t>произведения</w:t>
            </w:r>
            <w:r w:rsidRPr="00A638D2">
              <w:rPr>
                <w:spacing w:val="-8"/>
                <w:w w:val="105"/>
                <w:sz w:val="18"/>
                <w:szCs w:val="18"/>
              </w:rPr>
              <w:t xml:space="preserve"> </w:t>
            </w:r>
            <w:r w:rsidRPr="00A638D2">
              <w:rPr>
                <w:spacing w:val="-1"/>
                <w:w w:val="105"/>
                <w:sz w:val="18"/>
                <w:szCs w:val="18"/>
              </w:rPr>
              <w:t>(характеристика</w:t>
            </w:r>
            <w:r w:rsidRPr="00A638D2">
              <w:rPr>
                <w:spacing w:val="-8"/>
                <w:w w:val="105"/>
                <w:sz w:val="18"/>
                <w:szCs w:val="18"/>
              </w:rPr>
              <w:t xml:space="preserve"> </w:t>
            </w:r>
            <w:r w:rsidRPr="00A638D2">
              <w:rPr>
                <w:w w:val="105"/>
                <w:sz w:val="18"/>
                <w:szCs w:val="18"/>
              </w:rPr>
              <w:t>героя):</w:t>
            </w:r>
            <w:r w:rsidRPr="00A638D2">
              <w:rPr>
                <w:spacing w:val="-7"/>
                <w:w w:val="105"/>
                <w:sz w:val="18"/>
                <w:szCs w:val="18"/>
              </w:rPr>
              <w:t xml:space="preserve"> </w:t>
            </w:r>
            <w:r w:rsidRPr="00A638D2">
              <w:rPr>
                <w:w w:val="105"/>
                <w:sz w:val="18"/>
                <w:szCs w:val="18"/>
              </w:rPr>
              <w:t>нахождение</w:t>
            </w:r>
            <w:r w:rsidRPr="00A638D2">
              <w:rPr>
                <w:spacing w:val="-8"/>
                <w:w w:val="105"/>
                <w:sz w:val="18"/>
                <w:szCs w:val="18"/>
              </w:rPr>
              <w:t xml:space="preserve"> </w:t>
            </w:r>
            <w:r w:rsidRPr="00A638D2">
              <w:rPr>
                <w:w w:val="105"/>
                <w:sz w:val="18"/>
                <w:szCs w:val="18"/>
              </w:rPr>
              <w:t>описания</w:t>
            </w:r>
            <w:r w:rsidRPr="00A638D2">
              <w:rPr>
                <w:spacing w:val="-8"/>
                <w:w w:val="105"/>
                <w:sz w:val="18"/>
                <w:szCs w:val="18"/>
              </w:rPr>
              <w:t xml:space="preserve"> </w:t>
            </w:r>
            <w:r w:rsidRPr="00A638D2">
              <w:rPr>
                <w:w w:val="105"/>
                <w:sz w:val="18"/>
                <w:szCs w:val="18"/>
              </w:rPr>
              <w:t>героя,</w:t>
            </w:r>
            <w:r w:rsidRPr="00A638D2">
              <w:rPr>
                <w:spacing w:val="-7"/>
                <w:w w:val="105"/>
                <w:sz w:val="18"/>
                <w:szCs w:val="18"/>
              </w:rPr>
              <w:t xml:space="preserve"> </w:t>
            </w:r>
            <w:r w:rsidRPr="00A638D2">
              <w:rPr>
                <w:w w:val="105"/>
                <w:sz w:val="18"/>
                <w:szCs w:val="18"/>
              </w:rPr>
              <w:t>определение</w:t>
            </w:r>
            <w:r w:rsidRPr="00A638D2">
              <w:rPr>
                <w:spacing w:val="1"/>
                <w:w w:val="105"/>
                <w:sz w:val="18"/>
                <w:szCs w:val="18"/>
              </w:rPr>
              <w:t xml:space="preserve"> </w:t>
            </w:r>
            <w:r w:rsidRPr="00A638D2">
              <w:rPr>
                <w:w w:val="105"/>
                <w:sz w:val="18"/>
                <w:szCs w:val="18"/>
              </w:rPr>
              <w:t>взаимосвязи между поступками героев, сравнение героев по аналогии или по контрасту, оценка</w:t>
            </w:r>
            <w:r w:rsidRPr="00A638D2">
              <w:rPr>
                <w:spacing w:val="1"/>
                <w:w w:val="105"/>
                <w:sz w:val="18"/>
                <w:szCs w:val="18"/>
              </w:rPr>
              <w:t xml:space="preserve"> </w:t>
            </w:r>
            <w:r w:rsidRPr="00A638D2">
              <w:rPr>
                <w:w w:val="105"/>
                <w:sz w:val="18"/>
                <w:szCs w:val="18"/>
              </w:rPr>
              <w:t>поступков</w:t>
            </w:r>
            <w:r w:rsidRPr="00A638D2">
              <w:rPr>
                <w:spacing w:val="-2"/>
                <w:w w:val="105"/>
                <w:sz w:val="18"/>
                <w:szCs w:val="18"/>
              </w:rPr>
              <w:t xml:space="preserve"> </w:t>
            </w:r>
            <w:r w:rsidRPr="00A638D2">
              <w:rPr>
                <w:w w:val="105"/>
                <w:sz w:val="18"/>
                <w:szCs w:val="18"/>
              </w:rPr>
              <w:t>героев;</w:t>
            </w:r>
          </w:p>
          <w:p w14:paraId="232DF731"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Учебный</w:t>
            </w:r>
            <w:r w:rsidRPr="00A638D2">
              <w:rPr>
                <w:spacing w:val="-10"/>
                <w:w w:val="105"/>
                <w:sz w:val="18"/>
                <w:szCs w:val="18"/>
              </w:rPr>
              <w:t xml:space="preserve"> </w:t>
            </w:r>
            <w:r w:rsidRPr="00A638D2">
              <w:rPr>
                <w:w w:val="105"/>
                <w:sz w:val="18"/>
                <w:szCs w:val="18"/>
              </w:rPr>
              <w:t>диалог:</w:t>
            </w:r>
            <w:r w:rsidRPr="00A638D2">
              <w:rPr>
                <w:spacing w:val="-10"/>
                <w:w w:val="105"/>
                <w:sz w:val="18"/>
                <w:szCs w:val="18"/>
              </w:rPr>
              <w:t xml:space="preserve"> </w:t>
            </w:r>
            <w:r w:rsidRPr="00A638D2">
              <w:rPr>
                <w:w w:val="105"/>
                <w:sz w:val="18"/>
                <w:szCs w:val="18"/>
              </w:rPr>
              <w:t>обсуждение</w:t>
            </w:r>
            <w:r w:rsidRPr="00A638D2">
              <w:rPr>
                <w:spacing w:val="-10"/>
                <w:w w:val="105"/>
                <w:sz w:val="18"/>
                <w:szCs w:val="18"/>
              </w:rPr>
              <w:t xml:space="preserve"> </w:t>
            </w:r>
            <w:r w:rsidRPr="00A638D2">
              <w:rPr>
                <w:w w:val="105"/>
                <w:sz w:val="18"/>
                <w:szCs w:val="18"/>
              </w:rPr>
              <w:t>отношения</w:t>
            </w:r>
            <w:r w:rsidRPr="00A638D2">
              <w:rPr>
                <w:spacing w:val="-10"/>
                <w:w w:val="105"/>
                <w:sz w:val="18"/>
                <w:szCs w:val="18"/>
              </w:rPr>
              <w:t xml:space="preserve"> </w:t>
            </w:r>
            <w:r w:rsidRPr="00A638D2">
              <w:rPr>
                <w:w w:val="105"/>
                <w:sz w:val="18"/>
                <w:szCs w:val="18"/>
              </w:rPr>
              <w:t>автора</w:t>
            </w:r>
            <w:r w:rsidRPr="00A638D2">
              <w:rPr>
                <w:spacing w:val="-10"/>
                <w:w w:val="105"/>
                <w:sz w:val="18"/>
                <w:szCs w:val="18"/>
              </w:rPr>
              <w:t xml:space="preserve"> </w:t>
            </w:r>
            <w:r w:rsidRPr="00A638D2">
              <w:rPr>
                <w:w w:val="105"/>
                <w:sz w:val="18"/>
                <w:szCs w:val="18"/>
              </w:rPr>
              <w:t>к</w:t>
            </w:r>
            <w:r w:rsidRPr="00A638D2">
              <w:rPr>
                <w:spacing w:val="-9"/>
                <w:w w:val="105"/>
                <w:sz w:val="18"/>
                <w:szCs w:val="18"/>
              </w:rPr>
              <w:t xml:space="preserve"> </w:t>
            </w:r>
            <w:r w:rsidRPr="00A638D2">
              <w:rPr>
                <w:w w:val="105"/>
                <w:sz w:val="18"/>
                <w:szCs w:val="18"/>
              </w:rPr>
              <w:t>героям,</w:t>
            </w:r>
            <w:r w:rsidRPr="00A638D2">
              <w:rPr>
                <w:spacing w:val="-10"/>
                <w:w w:val="105"/>
                <w:sz w:val="18"/>
                <w:szCs w:val="18"/>
              </w:rPr>
              <w:t xml:space="preserve"> </w:t>
            </w:r>
            <w:r w:rsidRPr="00A638D2">
              <w:rPr>
                <w:w w:val="105"/>
                <w:sz w:val="18"/>
                <w:szCs w:val="18"/>
              </w:rPr>
              <w:t>поступкам,</w:t>
            </w:r>
            <w:r w:rsidRPr="00A638D2">
              <w:rPr>
                <w:spacing w:val="-10"/>
                <w:w w:val="105"/>
                <w:sz w:val="18"/>
                <w:szCs w:val="18"/>
              </w:rPr>
              <w:t xml:space="preserve"> </w:t>
            </w:r>
            <w:r w:rsidRPr="00A638D2">
              <w:rPr>
                <w:w w:val="105"/>
                <w:sz w:val="18"/>
                <w:szCs w:val="18"/>
              </w:rPr>
              <w:t>описанным</w:t>
            </w:r>
            <w:r w:rsidRPr="00A638D2">
              <w:rPr>
                <w:spacing w:val="-10"/>
                <w:w w:val="105"/>
                <w:sz w:val="18"/>
                <w:szCs w:val="18"/>
              </w:rPr>
              <w:t xml:space="preserve"> </w:t>
            </w:r>
            <w:r w:rsidRPr="00A638D2">
              <w:rPr>
                <w:w w:val="105"/>
                <w:sz w:val="18"/>
                <w:szCs w:val="18"/>
              </w:rPr>
              <w:t>в</w:t>
            </w:r>
            <w:r w:rsidRPr="00A638D2">
              <w:rPr>
                <w:spacing w:val="-10"/>
                <w:w w:val="105"/>
                <w:sz w:val="18"/>
                <w:szCs w:val="18"/>
              </w:rPr>
              <w:t xml:space="preserve"> </w:t>
            </w:r>
            <w:r w:rsidRPr="00A638D2">
              <w:rPr>
                <w:w w:val="105"/>
                <w:sz w:val="18"/>
                <w:szCs w:val="18"/>
              </w:rPr>
              <w:t>сказках;</w:t>
            </w:r>
          </w:p>
          <w:p w14:paraId="3570E3CD"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Анализ сюжета сказки: определение последовательности событий, формулирование вопросов по</w:t>
            </w:r>
            <w:r w:rsidRPr="00A638D2">
              <w:rPr>
                <w:spacing w:val="1"/>
                <w:w w:val="105"/>
                <w:sz w:val="18"/>
                <w:szCs w:val="18"/>
              </w:rPr>
              <w:t xml:space="preserve"> </w:t>
            </w:r>
            <w:r w:rsidRPr="00A638D2">
              <w:rPr>
                <w:spacing w:val="-1"/>
                <w:w w:val="105"/>
                <w:sz w:val="18"/>
                <w:szCs w:val="18"/>
              </w:rPr>
              <w:t>основным</w:t>
            </w:r>
            <w:r w:rsidRPr="00A638D2">
              <w:rPr>
                <w:spacing w:val="-9"/>
                <w:w w:val="105"/>
                <w:sz w:val="18"/>
                <w:szCs w:val="18"/>
              </w:rPr>
              <w:t xml:space="preserve"> </w:t>
            </w:r>
            <w:r w:rsidRPr="00A638D2">
              <w:rPr>
                <w:spacing w:val="-1"/>
                <w:w w:val="105"/>
                <w:sz w:val="18"/>
                <w:szCs w:val="18"/>
              </w:rPr>
              <w:t>событиям</w:t>
            </w:r>
            <w:r w:rsidRPr="00A638D2">
              <w:rPr>
                <w:spacing w:val="-8"/>
                <w:w w:val="105"/>
                <w:sz w:val="18"/>
                <w:szCs w:val="18"/>
              </w:rPr>
              <w:t xml:space="preserve"> </w:t>
            </w:r>
            <w:r w:rsidRPr="00A638D2">
              <w:rPr>
                <w:spacing w:val="-1"/>
                <w:w w:val="105"/>
                <w:sz w:val="18"/>
                <w:szCs w:val="18"/>
              </w:rPr>
              <w:t>сюжета,</w:t>
            </w:r>
            <w:r w:rsidRPr="00A638D2">
              <w:rPr>
                <w:spacing w:val="-8"/>
                <w:w w:val="105"/>
                <w:sz w:val="18"/>
                <w:szCs w:val="18"/>
              </w:rPr>
              <w:t xml:space="preserve"> </w:t>
            </w:r>
            <w:r w:rsidRPr="00A638D2">
              <w:rPr>
                <w:spacing w:val="-1"/>
                <w:w w:val="105"/>
                <w:sz w:val="18"/>
                <w:szCs w:val="18"/>
              </w:rPr>
              <w:t>восстановление</w:t>
            </w:r>
            <w:r w:rsidRPr="00A638D2">
              <w:rPr>
                <w:spacing w:val="-8"/>
                <w:w w:val="105"/>
                <w:sz w:val="18"/>
                <w:szCs w:val="18"/>
              </w:rPr>
              <w:t xml:space="preserve"> </w:t>
            </w:r>
            <w:r w:rsidRPr="00A638D2">
              <w:rPr>
                <w:spacing w:val="-1"/>
                <w:w w:val="105"/>
                <w:sz w:val="18"/>
                <w:szCs w:val="18"/>
              </w:rPr>
              <w:t>нарушенной</w:t>
            </w:r>
            <w:r w:rsidRPr="00A638D2">
              <w:rPr>
                <w:spacing w:val="-9"/>
                <w:w w:val="105"/>
                <w:sz w:val="18"/>
                <w:szCs w:val="18"/>
              </w:rPr>
              <w:t xml:space="preserve"> </w:t>
            </w:r>
            <w:r w:rsidRPr="00A638D2">
              <w:rPr>
                <w:w w:val="105"/>
                <w:sz w:val="18"/>
                <w:szCs w:val="18"/>
              </w:rPr>
              <w:t>последовательности</w:t>
            </w:r>
            <w:r w:rsidRPr="00A638D2">
              <w:rPr>
                <w:spacing w:val="-8"/>
                <w:w w:val="105"/>
                <w:sz w:val="18"/>
                <w:szCs w:val="18"/>
              </w:rPr>
              <w:t xml:space="preserve"> </w:t>
            </w:r>
            <w:r w:rsidRPr="00A638D2">
              <w:rPr>
                <w:w w:val="105"/>
                <w:sz w:val="18"/>
                <w:szCs w:val="18"/>
              </w:rPr>
              <w:t>событий,</w:t>
            </w:r>
            <w:r w:rsidRPr="00A638D2">
              <w:rPr>
                <w:spacing w:val="-8"/>
                <w:w w:val="105"/>
                <w:sz w:val="18"/>
                <w:szCs w:val="18"/>
              </w:rPr>
              <w:t xml:space="preserve"> </w:t>
            </w:r>
            <w:r w:rsidRPr="00A638D2">
              <w:rPr>
                <w:w w:val="105"/>
                <w:sz w:val="18"/>
                <w:szCs w:val="18"/>
              </w:rPr>
              <w:t>нахождение</w:t>
            </w:r>
            <w:r w:rsidRPr="00A638D2">
              <w:rPr>
                <w:spacing w:val="-8"/>
                <w:w w:val="105"/>
                <w:sz w:val="18"/>
                <w:szCs w:val="18"/>
              </w:rPr>
              <w:t xml:space="preserve"> </w:t>
            </w:r>
            <w:r w:rsidRPr="00A638D2">
              <w:rPr>
                <w:w w:val="105"/>
                <w:sz w:val="18"/>
                <w:szCs w:val="18"/>
              </w:rPr>
              <w:t>в</w:t>
            </w:r>
            <w:r w:rsidRPr="00A638D2">
              <w:rPr>
                <w:spacing w:val="1"/>
                <w:w w:val="105"/>
                <w:sz w:val="18"/>
                <w:szCs w:val="18"/>
              </w:rPr>
              <w:t xml:space="preserve"> </w:t>
            </w:r>
            <w:r w:rsidRPr="00A638D2">
              <w:rPr>
                <w:w w:val="105"/>
                <w:sz w:val="18"/>
                <w:szCs w:val="18"/>
              </w:rPr>
              <w:t>тексте заданного эпизода, составление цитатного плана текста с выделением отдельных эпизодов,</w:t>
            </w:r>
            <w:r w:rsidRPr="00A638D2">
              <w:rPr>
                <w:spacing w:val="1"/>
                <w:w w:val="105"/>
                <w:sz w:val="18"/>
                <w:szCs w:val="18"/>
              </w:rPr>
              <w:t xml:space="preserve"> </w:t>
            </w:r>
            <w:r w:rsidRPr="00A638D2">
              <w:rPr>
                <w:w w:val="105"/>
                <w:sz w:val="18"/>
                <w:szCs w:val="18"/>
              </w:rPr>
              <w:t>смысловых</w:t>
            </w:r>
            <w:r w:rsidRPr="00A638D2">
              <w:rPr>
                <w:spacing w:val="-2"/>
                <w:w w:val="105"/>
                <w:sz w:val="18"/>
                <w:szCs w:val="18"/>
              </w:rPr>
              <w:t xml:space="preserve"> </w:t>
            </w:r>
            <w:r w:rsidRPr="00A638D2">
              <w:rPr>
                <w:w w:val="105"/>
                <w:sz w:val="18"/>
                <w:szCs w:val="18"/>
              </w:rPr>
              <w:t>частей;</w:t>
            </w:r>
          </w:p>
          <w:p w14:paraId="46DFF08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Составление</w:t>
            </w:r>
            <w:r w:rsidRPr="00A638D2">
              <w:rPr>
                <w:spacing w:val="-9"/>
                <w:w w:val="105"/>
                <w:sz w:val="18"/>
                <w:szCs w:val="18"/>
              </w:rPr>
              <w:t xml:space="preserve"> </w:t>
            </w:r>
            <w:r w:rsidRPr="00A638D2">
              <w:rPr>
                <w:spacing w:val="-1"/>
                <w:w w:val="105"/>
                <w:sz w:val="18"/>
                <w:szCs w:val="18"/>
              </w:rPr>
              <w:t>вопросного</w:t>
            </w:r>
            <w:r w:rsidRPr="00A638D2">
              <w:rPr>
                <w:spacing w:val="-9"/>
                <w:w w:val="105"/>
                <w:sz w:val="18"/>
                <w:szCs w:val="18"/>
              </w:rPr>
              <w:t xml:space="preserve"> </w:t>
            </w:r>
            <w:r w:rsidRPr="00A638D2">
              <w:rPr>
                <w:w w:val="105"/>
                <w:sz w:val="18"/>
                <w:szCs w:val="18"/>
              </w:rPr>
              <w:t>плана</w:t>
            </w:r>
            <w:r w:rsidRPr="00A638D2">
              <w:rPr>
                <w:spacing w:val="-9"/>
                <w:w w:val="105"/>
                <w:sz w:val="18"/>
                <w:szCs w:val="18"/>
              </w:rPr>
              <w:t xml:space="preserve"> </w:t>
            </w:r>
            <w:r w:rsidRPr="00A638D2">
              <w:rPr>
                <w:w w:val="105"/>
                <w:sz w:val="18"/>
                <w:szCs w:val="18"/>
              </w:rPr>
              <w:t>текста</w:t>
            </w:r>
            <w:r w:rsidRPr="00A638D2">
              <w:rPr>
                <w:spacing w:val="-9"/>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выделением</w:t>
            </w:r>
            <w:r w:rsidRPr="00A638D2">
              <w:rPr>
                <w:spacing w:val="-9"/>
                <w:w w:val="105"/>
                <w:sz w:val="18"/>
                <w:szCs w:val="18"/>
              </w:rPr>
              <w:t xml:space="preserve"> </w:t>
            </w:r>
            <w:r w:rsidRPr="00A638D2">
              <w:rPr>
                <w:w w:val="105"/>
                <w:sz w:val="18"/>
                <w:szCs w:val="18"/>
              </w:rPr>
              <w:t>эпизодов,</w:t>
            </w:r>
            <w:r w:rsidRPr="00A638D2">
              <w:rPr>
                <w:spacing w:val="-9"/>
                <w:w w:val="105"/>
                <w:sz w:val="18"/>
                <w:szCs w:val="18"/>
              </w:rPr>
              <w:t xml:space="preserve"> </w:t>
            </w:r>
            <w:r w:rsidRPr="00A638D2">
              <w:rPr>
                <w:w w:val="105"/>
                <w:sz w:val="18"/>
                <w:szCs w:val="18"/>
              </w:rPr>
              <w:t>смысловых</w:t>
            </w:r>
            <w:r w:rsidRPr="00A638D2">
              <w:rPr>
                <w:spacing w:val="-9"/>
                <w:w w:val="105"/>
                <w:sz w:val="18"/>
                <w:szCs w:val="18"/>
              </w:rPr>
              <w:t xml:space="preserve"> </w:t>
            </w:r>
            <w:r w:rsidRPr="00A638D2">
              <w:rPr>
                <w:w w:val="105"/>
                <w:sz w:val="18"/>
                <w:szCs w:val="18"/>
              </w:rPr>
              <w:t>частей;</w:t>
            </w:r>
            <w:r w:rsidRPr="00A638D2">
              <w:rPr>
                <w:spacing w:val="1"/>
                <w:w w:val="105"/>
                <w:sz w:val="18"/>
                <w:szCs w:val="18"/>
              </w:rPr>
              <w:t xml:space="preserve"> </w:t>
            </w:r>
            <w:r w:rsidRPr="00A638D2">
              <w:rPr>
                <w:w w:val="105"/>
                <w:sz w:val="18"/>
                <w:szCs w:val="18"/>
              </w:rPr>
              <w:t>Пересказ</w:t>
            </w:r>
            <w:r w:rsidRPr="00A638D2">
              <w:rPr>
                <w:spacing w:val="-3"/>
                <w:w w:val="105"/>
                <w:sz w:val="18"/>
                <w:szCs w:val="18"/>
              </w:rPr>
              <w:t xml:space="preserve"> </w:t>
            </w:r>
            <w:r w:rsidRPr="00A638D2">
              <w:rPr>
                <w:w w:val="105"/>
                <w:sz w:val="18"/>
                <w:szCs w:val="18"/>
              </w:rPr>
              <w:t>(устно)</w:t>
            </w:r>
            <w:r w:rsidRPr="00A638D2">
              <w:rPr>
                <w:spacing w:val="-2"/>
                <w:w w:val="105"/>
                <w:sz w:val="18"/>
                <w:szCs w:val="18"/>
              </w:rPr>
              <w:t xml:space="preserve"> </w:t>
            </w:r>
            <w:r w:rsidRPr="00A638D2">
              <w:rPr>
                <w:w w:val="105"/>
                <w:sz w:val="18"/>
                <w:szCs w:val="18"/>
              </w:rPr>
              <w:t>содержания</w:t>
            </w:r>
            <w:r w:rsidRPr="00A638D2">
              <w:rPr>
                <w:spacing w:val="-2"/>
                <w:w w:val="105"/>
                <w:sz w:val="18"/>
                <w:szCs w:val="18"/>
              </w:rPr>
              <w:t xml:space="preserve"> </w:t>
            </w:r>
            <w:r w:rsidRPr="00A638D2">
              <w:rPr>
                <w:w w:val="105"/>
                <w:sz w:val="18"/>
                <w:szCs w:val="18"/>
              </w:rPr>
              <w:t>произведения</w:t>
            </w:r>
            <w:r w:rsidRPr="00A638D2">
              <w:rPr>
                <w:spacing w:val="-2"/>
                <w:w w:val="105"/>
                <w:sz w:val="18"/>
                <w:szCs w:val="18"/>
              </w:rPr>
              <w:t xml:space="preserve"> </w:t>
            </w:r>
            <w:r w:rsidRPr="00A638D2">
              <w:rPr>
                <w:w w:val="105"/>
                <w:sz w:val="18"/>
                <w:szCs w:val="18"/>
              </w:rPr>
              <w:t>выборочно;</w:t>
            </w:r>
          </w:p>
          <w:p w14:paraId="181A9E8B"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Работа</w:t>
            </w:r>
            <w:r w:rsidRPr="00A638D2">
              <w:rPr>
                <w:spacing w:val="-7"/>
                <w:w w:val="105"/>
                <w:sz w:val="18"/>
                <w:szCs w:val="18"/>
              </w:rPr>
              <w:t xml:space="preserve"> </w:t>
            </w:r>
            <w:r w:rsidRPr="00A638D2">
              <w:rPr>
                <w:w w:val="105"/>
                <w:sz w:val="18"/>
                <w:szCs w:val="18"/>
              </w:rPr>
              <w:t>в</w:t>
            </w:r>
            <w:r w:rsidRPr="00A638D2">
              <w:rPr>
                <w:spacing w:val="-7"/>
                <w:w w:val="105"/>
                <w:sz w:val="18"/>
                <w:szCs w:val="18"/>
              </w:rPr>
              <w:t xml:space="preserve"> </w:t>
            </w:r>
            <w:r w:rsidRPr="00A638D2">
              <w:rPr>
                <w:w w:val="105"/>
                <w:sz w:val="18"/>
                <w:szCs w:val="18"/>
              </w:rPr>
              <w:t>парах:</w:t>
            </w:r>
            <w:r w:rsidRPr="00A638D2">
              <w:rPr>
                <w:spacing w:val="-7"/>
                <w:w w:val="105"/>
                <w:sz w:val="18"/>
                <w:szCs w:val="18"/>
              </w:rPr>
              <w:t xml:space="preserve"> </w:t>
            </w:r>
            <w:r w:rsidRPr="00A638D2">
              <w:rPr>
                <w:w w:val="105"/>
                <w:sz w:val="18"/>
                <w:szCs w:val="18"/>
              </w:rPr>
              <w:t>чтение</w:t>
            </w:r>
            <w:r w:rsidRPr="00A638D2">
              <w:rPr>
                <w:spacing w:val="-7"/>
                <w:w w:val="105"/>
                <w:sz w:val="18"/>
                <w:szCs w:val="18"/>
              </w:rPr>
              <w:t xml:space="preserve"> </w:t>
            </w:r>
            <w:r w:rsidRPr="00A638D2">
              <w:rPr>
                <w:w w:val="105"/>
                <w:sz w:val="18"/>
                <w:szCs w:val="18"/>
              </w:rPr>
              <w:t>диалогов</w:t>
            </w:r>
            <w:r w:rsidRPr="00A638D2">
              <w:rPr>
                <w:spacing w:val="-7"/>
                <w:w w:val="105"/>
                <w:sz w:val="18"/>
                <w:szCs w:val="18"/>
              </w:rPr>
              <w:t xml:space="preserve"> </w:t>
            </w:r>
            <w:r w:rsidRPr="00A638D2">
              <w:rPr>
                <w:w w:val="105"/>
                <w:sz w:val="18"/>
                <w:szCs w:val="18"/>
              </w:rPr>
              <w:t>по</w:t>
            </w:r>
            <w:r w:rsidRPr="00A638D2">
              <w:rPr>
                <w:spacing w:val="-7"/>
                <w:w w:val="105"/>
                <w:sz w:val="18"/>
                <w:szCs w:val="18"/>
              </w:rPr>
              <w:t xml:space="preserve"> </w:t>
            </w:r>
            <w:r w:rsidRPr="00A638D2">
              <w:rPr>
                <w:w w:val="105"/>
                <w:sz w:val="18"/>
                <w:szCs w:val="18"/>
              </w:rPr>
              <w:t>ролям;</w:t>
            </w:r>
          </w:p>
          <w:p w14:paraId="504102E0"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Чтение</w:t>
            </w:r>
            <w:r w:rsidRPr="00A638D2">
              <w:rPr>
                <w:spacing w:val="-9"/>
                <w:w w:val="105"/>
                <w:sz w:val="18"/>
                <w:szCs w:val="18"/>
              </w:rPr>
              <w:t xml:space="preserve"> </w:t>
            </w:r>
            <w:r w:rsidRPr="00A638D2">
              <w:rPr>
                <w:spacing w:val="-1"/>
                <w:w w:val="105"/>
                <w:sz w:val="18"/>
                <w:szCs w:val="18"/>
              </w:rPr>
              <w:t>приключенческой</w:t>
            </w:r>
            <w:r w:rsidRPr="00A638D2">
              <w:rPr>
                <w:spacing w:val="-9"/>
                <w:w w:val="105"/>
                <w:sz w:val="18"/>
                <w:szCs w:val="18"/>
              </w:rPr>
              <w:t xml:space="preserve"> </w:t>
            </w:r>
            <w:r w:rsidRPr="00A638D2">
              <w:rPr>
                <w:spacing w:val="-1"/>
                <w:w w:val="105"/>
                <w:sz w:val="18"/>
                <w:szCs w:val="18"/>
              </w:rPr>
              <w:t>литературы:</w:t>
            </w:r>
            <w:r w:rsidRPr="00A638D2">
              <w:rPr>
                <w:spacing w:val="-8"/>
                <w:w w:val="105"/>
                <w:sz w:val="18"/>
                <w:szCs w:val="18"/>
              </w:rPr>
              <w:t xml:space="preserve"> </w:t>
            </w:r>
            <w:r w:rsidRPr="00A638D2">
              <w:rPr>
                <w:w w:val="105"/>
                <w:sz w:val="18"/>
                <w:szCs w:val="18"/>
              </w:rPr>
              <w:t>Дж.</w:t>
            </w:r>
            <w:r w:rsidRPr="00A638D2">
              <w:rPr>
                <w:spacing w:val="-9"/>
                <w:w w:val="105"/>
                <w:sz w:val="18"/>
                <w:szCs w:val="18"/>
              </w:rPr>
              <w:t xml:space="preserve"> </w:t>
            </w:r>
            <w:r w:rsidRPr="00A638D2">
              <w:rPr>
                <w:w w:val="105"/>
                <w:sz w:val="18"/>
                <w:szCs w:val="18"/>
              </w:rPr>
              <w:t>Свифт</w:t>
            </w:r>
            <w:r w:rsidRPr="00A638D2">
              <w:rPr>
                <w:spacing w:val="-9"/>
                <w:w w:val="105"/>
                <w:sz w:val="18"/>
                <w:szCs w:val="18"/>
              </w:rPr>
              <w:t xml:space="preserve"> </w:t>
            </w:r>
            <w:r w:rsidRPr="00A638D2">
              <w:rPr>
                <w:w w:val="105"/>
                <w:sz w:val="18"/>
                <w:szCs w:val="18"/>
              </w:rPr>
              <w:t>«Путешествие</w:t>
            </w:r>
            <w:r w:rsidRPr="00A638D2">
              <w:rPr>
                <w:spacing w:val="-8"/>
                <w:w w:val="105"/>
                <w:sz w:val="18"/>
                <w:szCs w:val="18"/>
              </w:rPr>
              <w:t xml:space="preserve"> </w:t>
            </w:r>
            <w:r w:rsidRPr="00A638D2">
              <w:rPr>
                <w:w w:val="105"/>
                <w:sz w:val="18"/>
                <w:szCs w:val="18"/>
              </w:rPr>
              <w:t>Гулливера»</w:t>
            </w:r>
            <w:r w:rsidRPr="00A638D2">
              <w:rPr>
                <w:spacing w:val="-9"/>
                <w:w w:val="105"/>
                <w:sz w:val="18"/>
                <w:szCs w:val="18"/>
              </w:rPr>
              <w:t xml:space="preserve"> </w:t>
            </w:r>
            <w:r w:rsidRPr="00A638D2">
              <w:rPr>
                <w:w w:val="105"/>
                <w:sz w:val="18"/>
                <w:szCs w:val="18"/>
              </w:rPr>
              <w:t>(отрывки),</w:t>
            </w:r>
            <w:r w:rsidRPr="00A638D2">
              <w:rPr>
                <w:spacing w:val="-9"/>
                <w:w w:val="105"/>
                <w:sz w:val="18"/>
                <w:szCs w:val="18"/>
              </w:rPr>
              <w:t xml:space="preserve"> </w:t>
            </w:r>
            <w:r w:rsidRPr="00A638D2">
              <w:rPr>
                <w:w w:val="105"/>
                <w:sz w:val="18"/>
                <w:szCs w:val="18"/>
              </w:rPr>
              <w:t>Марк</w:t>
            </w:r>
            <w:r w:rsidRPr="00A638D2">
              <w:rPr>
                <w:spacing w:val="-8"/>
                <w:w w:val="105"/>
                <w:sz w:val="18"/>
                <w:szCs w:val="18"/>
              </w:rPr>
              <w:t xml:space="preserve"> </w:t>
            </w:r>
            <w:r w:rsidRPr="00A638D2">
              <w:rPr>
                <w:w w:val="105"/>
                <w:sz w:val="18"/>
                <w:szCs w:val="18"/>
              </w:rPr>
              <w:t>Твен</w:t>
            </w:r>
          </w:p>
          <w:p w14:paraId="6918370B"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«Приключения</w:t>
            </w:r>
            <w:r w:rsidRPr="00A638D2">
              <w:rPr>
                <w:spacing w:val="-9"/>
                <w:w w:val="105"/>
                <w:sz w:val="18"/>
                <w:szCs w:val="18"/>
              </w:rPr>
              <w:t xml:space="preserve"> </w:t>
            </w:r>
            <w:r w:rsidRPr="00A638D2">
              <w:rPr>
                <w:w w:val="105"/>
                <w:sz w:val="18"/>
                <w:szCs w:val="18"/>
              </w:rPr>
              <w:t>Тома</w:t>
            </w:r>
            <w:r w:rsidRPr="00A638D2">
              <w:rPr>
                <w:spacing w:val="-8"/>
                <w:w w:val="105"/>
                <w:sz w:val="18"/>
                <w:szCs w:val="18"/>
              </w:rPr>
              <w:t xml:space="preserve"> </w:t>
            </w:r>
            <w:r w:rsidRPr="00A638D2">
              <w:rPr>
                <w:w w:val="105"/>
                <w:sz w:val="18"/>
                <w:szCs w:val="18"/>
              </w:rPr>
              <w:t>Сойера»</w:t>
            </w:r>
            <w:r w:rsidRPr="00A638D2">
              <w:rPr>
                <w:spacing w:val="-9"/>
                <w:w w:val="105"/>
                <w:sz w:val="18"/>
                <w:szCs w:val="18"/>
              </w:rPr>
              <w:t xml:space="preserve"> </w:t>
            </w:r>
            <w:r w:rsidRPr="00A638D2">
              <w:rPr>
                <w:w w:val="105"/>
                <w:sz w:val="18"/>
                <w:szCs w:val="18"/>
              </w:rPr>
              <w:t>(отрывки);</w:t>
            </w:r>
          </w:p>
          <w:p w14:paraId="6104A1DF"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 xml:space="preserve">Работа с текстом произведения </w:t>
            </w:r>
            <w:r w:rsidRPr="00A638D2">
              <w:rPr>
                <w:w w:val="105"/>
                <w:sz w:val="18"/>
                <w:szCs w:val="18"/>
              </w:rPr>
              <w:t>(характеристика героя): нахождение описания героя, определение</w:t>
            </w:r>
            <w:r w:rsidRPr="00A638D2">
              <w:rPr>
                <w:spacing w:val="-37"/>
                <w:w w:val="105"/>
                <w:sz w:val="18"/>
                <w:szCs w:val="18"/>
              </w:rPr>
              <w:t xml:space="preserve"> </w:t>
            </w:r>
            <w:r w:rsidRPr="00A638D2">
              <w:rPr>
                <w:w w:val="105"/>
                <w:sz w:val="18"/>
                <w:szCs w:val="18"/>
              </w:rPr>
              <w:t>взаимосвязи</w:t>
            </w:r>
            <w:r w:rsidRPr="00A638D2">
              <w:rPr>
                <w:spacing w:val="-10"/>
                <w:w w:val="105"/>
                <w:sz w:val="18"/>
                <w:szCs w:val="18"/>
              </w:rPr>
              <w:t xml:space="preserve"> </w:t>
            </w:r>
            <w:r w:rsidRPr="00A638D2">
              <w:rPr>
                <w:w w:val="105"/>
                <w:sz w:val="18"/>
                <w:szCs w:val="18"/>
              </w:rPr>
              <w:t>между</w:t>
            </w:r>
            <w:r w:rsidRPr="00A638D2">
              <w:rPr>
                <w:spacing w:val="-10"/>
                <w:w w:val="105"/>
                <w:sz w:val="18"/>
                <w:szCs w:val="18"/>
              </w:rPr>
              <w:t xml:space="preserve"> </w:t>
            </w:r>
            <w:r w:rsidRPr="00A638D2">
              <w:rPr>
                <w:w w:val="105"/>
                <w:sz w:val="18"/>
                <w:szCs w:val="18"/>
              </w:rPr>
              <w:t>поступками</w:t>
            </w:r>
            <w:r w:rsidRPr="00A638D2">
              <w:rPr>
                <w:spacing w:val="-10"/>
                <w:w w:val="105"/>
                <w:sz w:val="18"/>
                <w:szCs w:val="18"/>
              </w:rPr>
              <w:t xml:space="preserve"> </w:t>
            </w:r>
            <w:r w:rsidRPr="00A638D2">
              <w:rPr>
                <w:w w:val="105"/>
                <w:sz w:val="18"/>
                <w:szCs w:val="18"/>
              </w:rPr>
              <w:t>героев,</w:t>
            </w:r>
            <w:r w:rsidRPr="00A638D2">
              <w:rPr>
                <w:spacing w:val="-9"/>
                <w:w w:val="105"/>
                <w:sz w:val="18"/>
                <w:szCs w:val="18"/>
              </w:rPr>
              <w:t xml:space="preserve"> </w:t>
            </w:r>
            <w:r w:rsidRPr="00A638D2">
              <w:rPr>
                <w:w w:val="105"/>
                <w:sz w:val="18"/>
                <w:szCs w:val="18"/>
              </w:rPr>
              <w:t>сравнивание</w:t>
            </w:r>
            <w:r w:rsidRPr="00A638D2">
              <w:rPr>
                <w:spacing w:val="-10"/>
                <w:w w:val="105"/>
                <w:sz w:val="18"/>
                <w:szCs w:val="18"/>
              </w:rPr>
              <w:t xml:space="preserve"> </w:t>
            </w:r>
            <w:r w:rsidRPr="00A638D2">
              <w:rPr>
                <w:w w:val="105"/>
                <w:sz w:val="18"/>
                <w:szCs w:val="18"/>
              </w:rPr>
              <w:t>героев</w:t>
            </w:r>
            <w:r w:rsidRPr="00A638D2">
              <w:rPr>
                <w:spacing w:val="-10"/>
                <w:w w:val="105"/>
                <w:sz w:val="18"/>
                <w:szCs w:val="18"/>
              </w:rPr>
              <w:t xml:space="preserve"> </w:t>
            </w:r>
            <w:r w:rsidRPr="00A638D2">
              <w:rPr>
                <w:w w:val="105"/>
                <w:sz w:val="18"/>
                <w:szCs w:val="18"/>
              </w:rPr>
              <w:t>по</w:t>
            </w:r>
            <w:r w:rsidRPr="00A638D2">
              <w:rPr>
                <w:spacing w:val="-10"/>
                <w:w w:val="105"/>
                <w:sz w:val="18"/>
                <w:szCs w:val="18"/>
              </w:rPr>
              <w:t xml:space="preserve"> </w:t>
            </w:r>
            <w:r w:rsidRPr="00A638D2">
              <w:rPr>
                <w:w w:val="105"/>
                <w:sz w:val="18"/>
                <w:szCs w:val="18"/>
              </w:rPr>
              <w:t>аналогии</w:t>
            </w:r>
            <w:r w:rsidRPr="00A638D2">
              <w:rPr>
                <w:spacing w:val="-9"/>
                <w:w w:val="105"/>
                <w:sz w:val="18"/>
                <w:szCs w:val="18"/>
              </w:rPr>
              <w:t xml:space="preserve"> </w:t>
            </w:r>
            <w:r w:rsidRPr="00A638D2">
              <w:rPr>
                <w:w w:val="105"/>
                <w:sz w:val="18"/>
                <w:szCs w:val="18"/>
              </w:rPr>
              <w:t>или</w:t>
            </w:r>
            <w:r w:rsidRPr="00A638D2">
              <w:rPr>
                <w:spacing w:val="-10"/>
                <w:w w:val="105"/>
                <w:sz w:val="18"/>
                <w:szCs w:val="18"/>
              </w:rPr>
              <w:t xml:space="preserve"> </w:t>
            </w:r>
            <w:r w:rsidRPr="00A638D2">
              <w:rPr>
                <w:w w:val="105"/>
                <w:sz w:val="18"/>
                <w:szCs w:val="18"/>
              </w:rPr>
              <w:t>по</w:t>
            </w:r>
            <w:r w:rsidRPr="00A638D2">
              <w:rPr>
                <w:spacing w:val="-10"/>
                <w:w w:val="105"/>
                <w:sz w:val="18"/>
                <w:szCs w:val="18"/>
              </w:rPr>
              <w:t xml:space="preserve"> </w:t>
            </w:r>
            <w:r w:rsidRPr="00A638D2">
              <w:rPr>
                <w:w w:val="105"/>
                <w:sz w:val="18"/>
                <w:szCs w:val="18"/>
              </w:rPr>
              <w:t>контрасту,</w:t>
            </w:r>
            <w:r w:rsidRPr="00A638D2">
              <w:rPr>
                <w:spacing w:val="-10"/>
                <w:w w:val="105"/>
                <w:sz w:val="18"/>
                <w:szCs w:val="18"/>
              </w:rPr>
              <w:t xml:space="preserve"> </w:t>
            </w:r>
            <w:r w:rsidRPr="00A638D2">
              <w:rPr>
                <w:w w:val="105"/>
                <w:sz w:val="18"/>
                <w:szCs w:val="18"/>
              </w:rPr>
              <w:t>оценка</w:t>
            </w:r>
            <w:r w:rsidRPr="00A638D2">
              <w:rPr>
                <w:spacing w:val="1"/>
                <w:w w:val="105"/>
                <w:sz w:val="18"/>
                <w:szCs w:val="18"/>
              </w:rPr>
              <w:t xml:space="preserve"> </w:t>
            </w:r>
            <w:r w:rsidRPr="00A638D2">
              <w:rPr>
                <w:w w:val="105"/>
                <w:sz w:val="18"/>
                <w:szCs w:val="18"/>
              </w:rPr>
              <w:t>поступков</w:t>
            </w:r>
            <w:r w:rsidRPr="00A638D2">
              <w:rPr>
                <w:spacing w:val="-2"/>
                <w:w w:val="105"/>
                <w:sz w:val="18"/>
                <w:szCs w:val="18"/>
              </w:rPr>
              <w:t xml:space="preserve"> </w:t>
            </w:r>
            <w:r w:rsidRPr="00A638D2">
              <w:rPr>
                <w:w w:val="105"/>
                <w:sz w:val="18"/>
                <w:szCs w:val="18"/>
              </w:rPr>
              <w:t>героев;</w:t>
            </w:r>
          </w:p>
          <w:p w14:paraId="09C2D20A"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Поиск</w:t>
            </w:r>
            <w:r w:rsidRPr="00A638D2">
              <w:rPr>
                <w:spacing w:val="-10"/>
                <w:w w:val="105"/>
                <w:sz w:val="18"/>
                <w:szCs w:val="18"/>
              </w:rPr>
              <w:t xml:space="preserve"> </w:t>
            </w:r>
            <w:r w:rsidRPr="00A638D2">
              <w:rPr>
                <w:w w:val="105"/>
                <w:sz w:val="18"/>
                <w:szCs w:val="18"/>
              </w:rPr>
              <w:t>дополнительной</w:t>
            </w:r>
            <w:r w:rsidRPr="00A638D2">
              <w:rPr>
                <w:spacing w:val="-10"/>
                <w:w w:val="105"/>
                <w:sz w:val="18"/>
                <w:szCs w:val="18"/>
              </w:rPr>
              <w:t xml:space="preserve"> </w:t>
            </w:r>
            <w:r w:rsidRPr="00A638D2">
              <w:rPr>
                <w:w w:val="105"/>
                <w:sz w:val="18"/>
                <w:szCs w:val="18"/>
              </w:rPr>
              <w:t>справочной</w:t>
            </w:r>
            <w:r w:rsidRPr="00A638D2">
              <w:rPr>
                <w:spacing w:val="-10"/>
                <w:w w:val="105"/>
                <w:sz w:val="18"/>
                <w:szCs w:val="18"/>
              </w:rPr>
              <w:t xml:space="preserve"> </w:t>
            </w:r>
            <w:r w:rsidRPr="00A638D2">
              <w:rPr>
                <w:w w:val="105"/>
                <w:sz w:val="18"/>
                <w:szCs w:val="18"/>
              </w:rPr>
              <w:t>информации</w:t>
            </w:r>
            <w:r w:rsidRPr="00A638D2">
              <w:rPr>
                <w:spacing w:val="-9"/>
                <w:w w:val="105"/>
                <w:sz w:val="18"/>
                <w:szCs w:val="18"/>
              </w:rPr>
              <w:t xml:space="preserve"> </w:t>
            </w:r>
            <w:r w:rsidRPr="00A638D2">
              <w:rPr>
                <w:w w:val="105"/>
                <w:sz w:val="18"/>
                <w:szCs w:val="18"/>
              </w:rPr>
              <w:t>о</w:t>
            </w:r>
            <w:r w:rsidRPr="00A638D2">
              <w:rPr>
                <w:spacing w:val="-10"/>
                <w:w w:val="105"/>
                <w:sz w:val="18"/>
                <w:szCs w:val="18"/>
              </w:rPr>
              <w:t xml:space="preserve"> </w:t>
            </w:r>
            <w:r w:rsidRPr="00A638D2">
              <w:rPr>
                <w:w w:val="105"/>
                <w:sz w:val="18"/>
                <w:szCs w:val="18"/>
              </w:rPr>
              <w:t>зарубежных</w:t>
            </w:r>
            <w:r w:rsidRPr="00A638D2">
              <w:rPr>
                <w:spacing w:val="-10"/>
                <w:w w:val="105"/>
                <w:sz w:val="18"/>
                <w:szCs w:val="18"/>
              </w:rPr>
              <w:t xml:space="preserve"> </w:t>
            </w:r>
            <w:r w:rsidRPr="00A638D2">
              <w:rPr>
                <w:w w:val="105"/>
                <w:sz w:val="18"/>
                <w:szCs w:val="18"/>
              </w:rPr>
              <w:t>писателях:</w:t>
            </w:r>
            <w:r w:rsidRPr="00A638D2">
              <w:rPr>
                <w:spacing w:val="-10"/>
                <w:w w:val="105"/>
                <w:sz w:val="18"/>
                <w:szCs w:val="18"/>
              </w:rPr>
              <w:t xml:space="preserve"> </w:t>
            </w:r>
            <w:r w:rsidRPr="00A638D2">
              <w:rPr>
                <w:w w:val="105"/>
                <w:sz w:val="18"/>
                <w:szCs w:val="18"/>
              </w:rPr>
              <w:t>Дж.</w:t>
            </w:r>
            <w:r w:rsidRPr="00A638D2">
              <w:rPr>
                <w:spacing w:val="-9"/>
                <w:w w:val="105"/>
                <w:sz w:val="18"/>
                <w:szCs w:val="18"/>
              </w:rPr>
              <w:t xml:space="preserve"> </w:t>
            </w:r>
            <w:r w:rsidRPr="00A638D2">
              <w:rPr>
                <w:w w:val="105"/>
                <w:sz w:val="18"/>
                <w:szCs w:val="18"/>
              </w:rPr>
              <w:t>Свифт,</w:t>
            </w:r>
            <w:r w:rsidRPr="00A638D2">
              <w:rPr>
                <w:spacing w:val="-10"/>
                <w:w w:val="105"/>
                <w:sz w:val="18"/>
                <w:szCs w:val="18"/>
              </w:rPr>
              <w:t xml:space="preserve"> </w:t>
            </w:r>
            <w:r w:rsidRPr="00A638D2">
              <w:rPr>
                <w:w w:val="105"/>
                <w:sz w:val="18"/>
                <w:szCs w:val="18"/>
              </w:rPr>
              <w:t>Марк</w:t>
            </w:r>
            <w:r w:rsidRPr="00A638D2">
              <w:rPr>
                <w:spacing w:val="-10"/>
                <w:w w:val="105"/>
                <w:sz w:val="18"/>
                <w:szCs w:val="18"/>
              </w:rPr>
              <w:t xml:space="preserve"> </w:t>
            </w:r>
            <w:r w:rsidRPr="00A638D2">
              <w:rPr>
                <w:w w:val="105"/>
                <w:sz w:val="18"/>
                <w:szCs w:val="18"/>
              </w:rPr>
              <w:t>Твен,</w:t>
            </w:r>
            <w:r w:rsidRPr="00A638D2">
              <w:rPr>
                <w:spacing w:val="-10"/>
                <w:w w:val="105"/>
                <w:sz w:val="18"/>
                <w:szCs w:val="18"/>
              </w:rPr>
              <w:t xml:space="preserve"> </w:t>
            </w:r>
            <w:r w:rsidRPr="00A638D2">
              <w:rPr>
                <w:w w:val="105"/>
                <w:sz w:val="18"/>
                <w:szCs w:val="18"/>
              </w:rPr>
              <w:t>Л.</w:t>
            </w:r>
            <w:r w:rsidRPr="00A638D2">
              <w:rPr>
                <w:spacing w:val="1"/>
                <w:w w:val="105"/>
                <w:sz w:val="18"/>
                <w:szCs w:val="18"/>
              </w:rPr>
              <w:t xml:space="preserve"> </w:t>
            </w:r>
            <w:r w:rsidRPr="00A638D2">
              <w:rPr>
                <w:w w:val="105"/>
                <w:sz w:val="18"/>
                <w:szCs w:val="18"/>
              </w:rPr>
              <w:t>Кэрролл, представление своего сообщения в классе, составление выставки книг зарубежных сказок,</w:t>
            </w:r>
            <w:r w:rsidRPr="00A638D2">
              <w:rPr>
                <w:spacing w:val="-37"/>
                <w:w w:val="105"/>
                <w:sz w:val="18"/>
                <w:szCs w:val="18"/>
              </w:rPr>
              <w:t xml:space="preserve"> </w:t>
            </w:r>
            <w:r w:rsidRPr="00A638D2">
              <w:rPr>
                <w:w w:val="105"/>
                <w:sz w:val="18"/>
                <w:szCs w:val="18"/>
              </w:rPr>
              <w:t>книг</w:t>
            </w:r>
            <w:r w:rsidRPr="00A638D2">
              <w:rPr>
                <w:spacing w:val="-1"/>
                <w:w w:val="105"/>
                <w:sz w:val="18"/>
                <w:szCs w:val="18"/>
              </w:rPr>
              <w:t xml:space="preserve"> </w:t>
            </w:r>
            <w:r w:rsidRPr="00A638D2">
              <w:rPr>
                <w:w w:val="105"/>
                <w:sz w:val="18"/>
                <w:szCs w:val="18"/>
              </w:rPr>
              <w:t>о</w:t>
            </w:r>
            <w:r w:rsidRPr="00A638D2">
              <w:rPr>
                <w:spacing w:val="-1"/>
                <w:w w:val="105"/>
                <w:sz w:val="18"/>
                <w:szCs w:val="18"/>
              </w:rPr>
              <w:t xml:space="preserve"> </w:t>
            </w:r>
            <w:r w:rsidRPr="00A638D2">
              <w:rPr>
                <w:w w:val="105"/>
                <w:sz w:val="18"/>
                <w:szCs w:val="18"/>
              </w:rPr>
              <w:t>животных;</w:t>
            </w:r>
          </w:p>
          <w:p w14:paraId="12007DF0"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Выбор</w:t>
            </w:r>
            <w:r w:rsidRPr="00A638D2">
              <w:rPr>
                <w:spacing w:val="-9"/>
                <w:w w:val="105"/>
                <w:sz w:val="18"/>
                <w:szCs w:val="18"/>
              </w:rPr>
              <w:t xml:space="preserve"> </w:t>
            </w:r>
            <w:r w:rsidRPr="00A638D2">
              <w:rPr>
                <w:spacing w:val="-1"/>
                <w:w w:val="105"/>
                <w:sz w:val="18"/>
                <w:szCs w:val="18"/>
              </w:rPr>
              <w:t>книги</w:t>
            </w:r>
            <w:r w:rsidRPr="00A638D2">
              <w:rPr>
                <w:spacing w:val="-8"/>
                <w:w w:val="105"/>
                <w:sz w:val="18"/>
                <w:szCs w:val="18"/>
              </w:rPr>
              <w:t xml:space="preserve"> </w:t>
            </w:r>
            <w:r w:rsidRPr="00A638D2">
              <w:rPr>
                <w:spacing w:val="-1"/>
                <w:w w:val="105"/>
                <w:sz w:val="18"/>
                <w:szCs w:val="18"/>
              </w:rPr>
              <w:t>для</w:t>
            </w:r>
            <w:r w:rsidRPr="00A638D2">
              <w:rPr>
                <w:spacing w:val="-8"/>
                <w:w w:val="105"/>
                <w:sz w:val="18"/>
                <w:szCs w:val="18"/>
              </w:rPr>
              <w:t xml:space="preserve"> </w:t>
            </w:r>
            <w:r w:rsidRPr="00A638D2">
              <w:rPr>
                <w:spacing w:val="-1"/>
                <w:w w:val="105"/>
                <w:sz w:val="18"/>
                <w:szCs w:val="18"/>
              </w:rPr>
              <w:t>самостоятельного</w:t>
            </w:r>
            <w:r w:rsidRPr="00A638D2">
              <w:rPr>
                <w:spacing w:val="-8"/>
                <w:w w:val="105"/>
                <w:sz w:val="18"/>
                <w:szCs w:val="18"/>
              </w:rPr>
              <w:t xml:space="preserve"> </w:t>
            </w:r>
            <w:r w:rsidRPr="00A638D2">
              <w:rPr>
                <w:w w:val="105"/>
                <w:sz w:val="18"/>
                <w:szCs w:val="18"/>
              </w:rPr>
              <w:t>чтения</w:t>
            </w:r>
            <w:r w:rsidRPr="00A638D2">
              <w:rPr>
                <w:spacing w:val="-8"/>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учётом</w:t>
            </w:r>
            <w:r w:rsidRPr="00A638D2">
              <w:rPr>
                <w:spacing w:val="-8"/>
                <w:w w:val="105"/>
                <w:sz w:val="18"/>
                <w:szCs w:val="18"/>
              </w:rPr>
              <w:t xml:space="preserve"> </w:t>
            </w:r>
            <w:r w:rsidRPr="00A638D2">
              <w:rPr>
                <w:w w:val="105"/>
                <w:sz w:val="18"/>
                <w:szCs w:val="18"/>
              </w:rPr>
              <w:t>рекомендательного</w:t>
            </w:r>
            <w:r w:rsidRPr="00A638D2">
              <w:rPr>
                <w:spacing w:val="-8"/>
                <w:w w:val="105"/>
                <w:sz w:val="18"/>
                <w:szCs w:val="18"/>
              </w:rPr>
              <w:t xml:space="preserve"> </w:t>
            </w:r>
            <w:r w:rsidRPr="00A638D2">
              <w:rPr>
                <w:w w:val="105"/>
                <w:sz w:val="18"/>
                <w:szCs w:val="18"/>
              </w:rPr>
              <w:t>списка,</w:t>
            </w:r>
            <w:r w:rsidRPr="00A638D2">
              <w:rPr>
                <w:spacing w:val="-8"/>
                <w:w w:val="105"/>
                <w:sz w:val="18"/>
                <w:szCs w:val="18"/>
              </w:rPr>
              <w:t xml:space="preserve"> </w:t>
            </w:r>
            <w:r w:rsidRPr="00A638D2">
              <w:rPr>
                <w:w w:val="105"/>
                <w:sz w:val="18"/>
                <w:szCs w:val="18"/>
              </w:rPr>
              <w:t>написание</w:t>
            </w:r>
            <w:r w:rsidRPr="00A638D2">
              <w:rPr>
                <w:spacing w:val="-8"/>
                <w:w w:val="105"/>
                <w:sz w:val="18"/>
                <w:szCs w:val="18"/>
              </w:rPr>
              <w:t xml:space="preserve"> </w:t>
            </w:r>
            <w:r w:rsidRPr="00A638D2">
              <w:rPr>
                <w:w w:val="105"/>
                <w:sz w:val="18"/>
                <w:szCs w:val="18"/>
              </w:rPr>
              <w:t>аннотации</w:t>
            </w:r>
            <w:r w:rsidRPr="00A638D2">
              <w:rPr>
                <w:spacing w:val="-8"/>
                <w:w w:val="105"/>
                <w:sz w:val="18"/>
                <w:szCs w:val="18"/>
              </w:rPr>
              <w:t xml:space="preserve"> </w:t>
            </w:r>
            <w:r w:rsidRPr="00A638D2">
              <w:rPr>
                <w:w w:val="105"/>
                <w:sz w:val="18"/>
                <w:szCs w:val="18"/>
              </w:rPr>
              <w:t>к</w:t>
            </w:r>
            <w:r w:rsidRPr="00A638D2">
              <w:rPr>
                <w:spacing w:val="1"/>
                <w:w w:val="105"/>
                <w:sz w:val="18"/>
                <w:szCs w:val="18"/>
              </w:rPr>
              <w:t xml:space="preserve"> </w:t>
            </w:r>
            <w:r w:rsidRPr="00A638D2">
              <w:rPr>
                <w:w w:val="105"/>
                <w:sz w:val="18"/>
                <w:szCs w:val="18"/>
              </w:rPr>
              <w:t>самостоятельно</w:t>
            </w:r>
            <w:r w:rsidRPr="00A638D2">
              <w:rPr>
                <w:spacing w:val="-2"/>
                <w:w w:val="105"/>
                <w:sz w:val="18"/>
                <w:szCs w:val="18"/>
              </w:rPr>
              <w:t xml:space="preserve"> </w:t>
            </w:r>
            <w:r w:rsidRPr="00A638D2">
              <w:rPr>
                <w:w w:val="105"/>
                <w:sz w:val="18"/>
                <w:szCs w:val="18"/>
              </w:rPr>
              <w:t>прочитанному</w:t>
            </w:r>
            <w:r w:rsidRPr="00A638D2">
              <w:rPr>
                <w:spacing w:val="-1"/>
                <w:w w:val="105"/>
                <w:sz w:val="18"/>
                <w:szCs w:val="18"/>
              </w:rPr>
              <w:t xml:space="preserve"> </w:t>
            </w:r>
            <w:r w:rsidRPr="00A638D2">
              <w:rPr>
                <w:w w:val="105"/>
                <w:sz w:val="18"/>
                <w:szCs w:val="18"/>
              </w:rPr>
              <w:t>произведению;</w:t>
            </w:r>
          </w:p>
        </w:tc>
        <w:tc>
          <w:tcPr>
            <w:tcW w:w="1417" w:type="dxa"/>
          </w:tcPr>
          <w:p w14:paraId="37EC0B6C"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757F00A7"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учи.ру</w:t>
            </w:r>
          </w:p>
        </w:tc>
      </w:tr>
      <w:tr w:rsidR="009F78E3" w:rsidRPr="00A638D2" w14:paraId="7205EFBC" w14:textId="77777777" w:rsidTr="00A638D2">
        <w:trPr>
          <w:gridAfter w:val="1"/>
          <w:wAfter w:w="20" w:type="dxa"/>
          <w:trHeight w:val="20"/>
        </w:trPr>
        <w:tc>
          <w:tcPr>
            <w:tcW w:w="580" w:type="dxa"/>
          </w:tcPr>
          <w:p w14:paraId="1F79F7B2" w14:textId="77777777" w:rsidR="009F78E3" w:rsidRPr="00A638D2" w:rsidRDefault="009F78E3" w:rsidP="00A638D2">
            <w:pPr>
              <w:pStyle w:val="TableParagraph"/>
              <w:tabs>
                <w:tab w:val="left" w:pos="1276"/>
              </w:tabs>
              <w:ind w:right="142"/>
              <w:jc w:val="both"/>
              <w:rPr>
                <w:sz w:val="18"/>
                <w:szCs w:val="18"/>
              </w:rPr>
            </w:pPr>
            <w:r w:rsidRPr="00A638D2">
              <w:rPr>
                <w:w w:val="105"/>
                <w:sz w:val="18"/>
                <w:szCs w:val="18"/>
              </w:rPr>
              <w:t>1.15.</w:t>
            </w:r>
          </w:p>
        </w:tc>
        <w:tc>
          <w:tcPr>
            <w:tcW w:w="2268" w:type="dxa"/>
          </w:tcPr>
          <w:p w14:paraId="252017C5"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spacing w:val="-1"/>
                <w:w w:val="105"/>
                <w:sz w:val="18"/>
                <w:szCs w:val="18"/>
              </w:rPr>
              <w:t>Библиографическая</w:t>
            </w:r>
            <w:r w:rsidRPr="00A638D2">
              <w:rPr>
                <w:spacing w:val="-37"/>
                <w:w w:val="105"/>
                <w:sz w:val="18"/>
                <w:szCs w:val="18"/>
              </w:rPr>
              <w:t xml:space="preserve"> </w:t>
            </w:r>
            <w:r w:rsidRPr="00A638D2">
              <w:rPr>
                <w:w w:val="105"/>
                <w:sz w:val="18"/>
                <w:szCs w:val="18"/>
              </w:rPr>
              <w:lastRenderedPageBreak/>
              <w:t>культура (работа с</w:t>
            </w:r>
            <w:r w:rsidRPr="00A638D2">
              <w:rPr>
                <w:spacing w:val="1"/>
                <w:w w:val="105"/>
                <w:sz w:val="18"/>
                <w:szCs w:val="18"/>
              </w:rPr>
              <w:t xml:space="preserve"> </w:t>
            </w:r>
            <w:r w:rsidRPr="00A638D2">
              <w:rPr>
                <w:w w:val="105"/>
                <w:sz w:val="18"/>
                <w:szCs w:val="18"/>
              </w:rPr>
              <w:t>детской книгой и</w:t>
            </w:r>
            <w:r w:rsidRPr="00A638D2">
              <w:rPr>
                <w:spacing w:val="1"/>
                <w:w w:val="105"/>
                <w:sz w:val="18"/>
                <w:szCs w:val="18"/>
              </w:rPr>
              <w:t xml:space="preserve"> </w:t>
            </w:r>
            <w:r w:rsidRPr="00A638D2">
              <w:rPr>
                <w:w w:val="105"/>
                <w:sz w:val="18"/>
                <w:szCs w:val="18"/>
              </w:rPr>
              <w:t>справочной</w:t>
            </w:r>
            <w:r w:rsidRPr="00A638D2">
              <w:rPr>
                <w:spacing w:val="1"/>
                <w:w w:val="105"/>
                <w:sz w:val="18"/>
                <w:szCs w:val="18"/>
              </w:rPr>
              <w:t xml:space="preserve"> </w:t>
            </w:r>
            <w:r w:rsidRPr="00A638D2">
              <w:rPr>
                <w:w w:val="105"/>
                <w:sz w:val="18"/>
                <w:szCs w:val="18"/>
              </w:rPr>
              <w:t>литературой</w:t>
            </w:r>
          </w:p>
        </w:tc>
        <w:tc>
          <w:tcPr>
            <w:tcW w:w="992" w:type="dxa"/>
          </w:tcPr>
          <w:p w14:paraId="5B3CAB91"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lastRenderedPageBreak/>
              <w:t>8</w:t>
            </w:r>
          </w:p>
        </w:tc>
        <w:tc>
          <w:tcPr>
            <w:tcW w:w="851" w:type="dxa"/>
          </w:tcPr>
          <w:p w14:paraId="418ED30F"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1F43CA2E" w14:textId="77777777" w:rsidR="009F78E3" w:rsidRPr="00A638D2" w:rsidRDefault="009F78E3" w:rsidP="00D72CA9">
            <w:pPr>
              <w:pStyle w:val="TableParagraph"/>
              <w:tabs>
                <w:tab w:val="left" w:pos="1276"/>
              </w:tabs>
              <w:ind w:right="142" w:firstLine="426"/>
              <w:jc w:val="both"/>
              <w:rPr>
                <w:sz w:val="18"/>
                <w:szCs w:val="18"/>
              </w:rPr>
            </w:pPr>
            <w:r w:rsidRPr="00A638D2">
              <w:rPr>
                <w:sz w:val="18"/>
                <w:szCs w:val="18"/>
              </w:rPr>
              <w:t>0</w:t>
            </w:r>
          </w:p>
        </w:tc>
        <w:tc>
          <w:tcPr>
            <w:tcW w:w="1276" w:type="dxa"/>
          </w:tcPr>
          <w:p w14:paraId="06B0177D" w14:textId="77777777" w:rsidR="009F78E3" w:rsidRPr="00A638D2" w:rsidRDefault="009F78E3" w:rsidP="00A638D2">
            <w:pPr>
              <w:pStyle w:val="TableParagraph"/>
              <w:tabs>
                <w:tab w:val="left" w:pos="1276"/>
              </w:tabs>
              <w:ind w:right="142"/>
              <w:jc w:val="both"/>
              <w:rPr>
                <w:sz w:val="18"/>
                <w:szCs w:val="18"/>
              </w:rPr>
            </w:pPr>
            <w:r w:rsidRPr="00A638D2">
              <w:rPr>
                <w:sz w:val="18"/>
                <w:szCs w:val="18"/>
              </w:rPr>
              <w:t>31-34 неделя</w:t>
            </w:r>
          </w:p>
        </w:tc>
        <w:tc>
          <w:tcPr>
            <w:tcW w:w="5670" w:type="dxa"/>
          </w:tcPr>
          <w:p w14:paraId="2C81C28B"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 xml:space="preserve">Экскурсия в школьную или ближайшую детскую библиотеку: </w:t>
            </w:r>
            <w:r w:rsidRPr="00A638D2">
              <w:rPr>
                <w:w w:val="105"/>
                <w:sz w:val="18"/>
                <w:szCs w:val="18"/>
              </w:rPr>
              <w:lastRenderedPageBreak/>
              <w:t>тема экскурсии «Зачем нужны книги»;</w:t>
            </w:r>
            <w:r w:rsidRPr="00A638D2">
              <w:rPr>
                <w:spacing w:val="1"/>
                <w:w w:val="105"/>
                <w:sz w:val="18"/>
                <w:szCs w:val="18"/>
              </w:rPr>
              <w:t xml:space="preserve"> </w:t>
            </w:r>
            <w:r w:rsidRPr="00A638D2">
              <w:rPr>
                <w:w w:val="105"/>
                <w:sz w:val="18"/>
                <w:szCs w:val="18"/>
              </w:rPr>
              <w:t>Чтение</w:t>
            </w:r>
            <w:r w:rsidRPr="00A638D2">
              <w:rPr>
                <w:spacing w:val="-7"/>
                <w:w w:val="105"/>
                <w:sz w:val="18"/>
                <w:szCs w:val="18"/>
              </w:rPr>
              <w:t xml:space="preserve"> </w:t>
            </w:r>
            <w:r w:rsidRPr="00A638D2">
              <w:rPr>
                <w:w w:val="105"/>
                <w:sz w:val="18"/>
                <w:szCs w:val="18"/>
              </w:rPr>
              <w:t>очерков</w:t>
            </w:r>
            <w:r w:rsidRPr="00A638D2">
              <w:rPr>
                <w:spacing w:val="-6"/>
                <w:w w:val="105"/>
                <w:sz w:val="18"/>
                <w:szCs w:val="18"/>
              </w:rPr>
              <w:t xml:space="preserve"> </w:t>
            </w:r>
            <w:r w:rsidRPr="00A638D2">
              <w:rPr>
                <w:w w:val="105"/>
                <w:sz w:val="18"/>
                <w:szCs w:val="18"/>
              </w:rPr>
              <w:t>С.</w:t>
            </w:r>
            <w:r w:rsidRPr="00A638D2">
              <w:rPr>
                <w:spacing w:val="-7"/>
                <w:w w:val="105"/>
                <w:sz w:val="18"/>
                <w:szCs w:val="18"/>
              </w:rPr>
              <w:t xml:space="preserve"> </w:t>
            </w:r>
            <w:r w:rsidRPr="00A638D2">
              <w:rPr>
                <w:w w:val="105"/>
                <w:sz w:val="18"/>
                <w:szCs w:val="18"/>
              </w:rPr>
              <w:t>Я.</w:t>
            </w:r>
            <w:r w:rsidRPr="00A638D2">
              <w:rPr>
                <w:spacing w:val="-2"/>
                <w:w w:val="105"/>
                <w:sz w:val="18"/>
                <w:szCs w:val="18"/>
              </w:rPr>
              <w:t xml:space="preserve"> </w:t>
            </w:r>
            <w:r w:rsidRPr="00A638D2">
              <w:rPr>
                <w:w w:val="105"/>
                <w:sz w:val="18"/>
                <w:szCs w:val="18"/>
              </w:rPr>
              <w:t>Маршака</w:t>
            </w:r>
            <w:r w:rsidRPr="00A638D2">
              <w:rPr>
                <w:spacing w:val="-6"/>
                <w:w w:val="105"/>
                <w:sz w:val="18"/>
                <w:szCs w:val="18"/>
              </w:rPr>
              <w:t xml:space="preserve"> </w:t>
            </w:r>
            <w:r w:rsidRPr="00A638D2">
              <w:rPr>
                <w:w w:val="105"/>
                <w:sz w:val="18"/>
                <w:szCs w:val="18"/>
              </w:rPr>
              <w:t>«Книга</w:t>
            </w:r>
            <w:r w:rsidRPr="00A638D2">
              <w:rPr>
                <w:spacing w:val="-6"/>
                <w:w w:val="105"/>
                <w:sz w:val="18"/>
                <w:szCs w:val="18"/>
              </w:rPr>
              <w:t xml:space="preserve"> </w:t>
            </w:r>
            <w:r w:rsidRPr="00A638D2">
              <w:rPr>
                <w:w w:val="105"/>
                <w:sz w:val="18"/>
                <w:szCs w:val="18"/>
              </w:rPr>
              <w:t>—</w:t>
            </w:r>
            <w:r w:rsidRPr="00A638D2">
              <w:rPr>
                <w:spacing w:val="-7"/>
                <w:w w:val="105"/>
                <w:sz w:val="18"/>
                <w:szCs w:val="18"/>
              </w:rPr>
              <w:t xml:space="preserve"> </w:t>
            </w:r>
            <w:r w:rsidRPr="00A638D2">
              <w:rPr>
                <w:w w:val="105"/>
                <w:sz w:val="18"/>
                <w:szCs w:val="18"/>
              </w:rPr>
              <w:t>ваш</w:t>
            </w:r>
            <w:r w:rsidRPr="00A638D2">
              <w:rPr>
                <w:spacing w:val="-6"/>
                <w:w w:val="105"/>
                <w:sz w:val="18"/>
                <w:szCs w:val="18"/>
              </w:rPr>
              <w:t xml:space="preserve"> </w:t>
            </w:r>
            <w:r w:rsidRPr="00A638D2">
              <w:rPr>
                <w:w w:val="105"/>
                <w:sz w:val="18"/>
                <w:szCs w:val="18"/>
              </w:rPr>
              <w:t>друг</w:t>
            </w:r>
            <w:r w:rsidRPr="00A638D2">
              <w:rPr>
                <w:spacing w:val="-6"/>
                <w:w w:val="105"/>
                <w:sz w:val="18"/>
                <w:szCs w:val="18"/>
              </w:rPr>
              <w:t xml:space="preserve"> </w:t>
            </w:r>
            <w:r w:rsidRPr="00A638D2">
              <w:rPr>
                <w:w w:val="105"/>
                <w:sz w:val="18"/>
                <w:szCs w:val="18"/>
              </w:rPr>
              <w:t>и</w:t>
            </w:r>
            <w:r w:rsidRPr="00A638D2">
              <w:rPr>
                <w:spacing w:val="-7"/>
                <w:w w:val="105"/>
                <w:sz w:val="18"/>
                <w:szCs w:val="18"/>
              </w:rPr>
              <w:t xml:space="preserve"> </w:t>
            </w:r>
            <w:r w:rsidRPr="00A638D2">
              <w:rPr>
                <w:w w:val="105"/>
                <w:sz w:val="18"/>
                <w:szCs w:val="18"/>
              </w:rPr>
              <w:t>учитель»,</w:t>
            </w:r>
            <w:r w:rsidRPr="00A638D2">
              <w:rPr>
                <w:spacing w:val="-6"/>
                <w:w w:val="105"/>
                <w:sz w:val="18"/>
                <w:szCs w:val="18"/>
              </w:rPr>
              <w:t xml:space="preserve"> </w:t>
            </w:r>
            <w:r w:rsidRPr="00A638D2">
              <w:rPr>
                <w:w w:val="105"/>
                <w:sz w:val="18"/>
                <w:szCs w:val="18"/>
              </w:rPr>
              <w:t>В.</w:t>
            </w:r>
            <w:r w:rsidRPr="00A638D2">
              <w:rPr>
                <w:spacing w:val="-6"/>
                <w:w w:val="105"/>
                <w:sz w:val="18"/>
                <w:szCs w:val="18"/>
              </w:rPr>
              <w:t xml:space="preserve"> </w:t>
            </w:r>
            <w:r w:rsidRPr="00A638D2">
              <w:rPr>
                <w:w w:val="105"/>
                <w:sz w:val="18"/>
                <w:szCs w:val="18"/>
              </w:rPr>
              <w:t>П.</w:t>
            </w:r>
            <w:r w:rsidRPr="00A638D2">
              <w:rPr>
                <w:spacing w:val="-7"/>
                <w:w w:val="105"/>
                <w:sz w:val="18"/>
                <w:szCs w:val="18"/>
              </w:rPr>
              <w:t xml:space="preserve"> </w:t>
            </w:r>
            <w:r w:rsidRPr="00A638D2">
              <w:rPr>
                <w:w w:val="105"/>
                <w:sz w:val="18"/>
                <w:szCs w:val="18"/>
              </w:rPr>
              <w:t>Бороздина</w:t>
            </w:r>
            <w:r w:rsidRPr="00A638D2">
              <w:rPr>
                <w:spacing w:val="-6"/>
                <w:w w:val="105"/>
                <w:sz w:val="18"/>
                <w:szCs w:val="18"/>
              </w:rPr>
              <w:t xml:space="preserve"> </w:t>
            </w:r>
            <w:r w:rsidRPr="00A638D2">
              <w:rPr>
                <w:w w:val="105"/>
                <w:sz w:val="18"/>
                <w:szCs w:val="18"/>
              </w:rPr>
              <w:t>«Первый</w:t>
            </w:r>
            <w:r w:rsidRPr="00A638D2">
              <w:rPr>
                <w:spacing w:val="-6"/>
                <w:w w:val="105"/>
                <w:sz w:val="18"/>
                <w:szCs w:val="18"/>
              </w:rPr>
              <w:t xml:space="preserve"> </w:t>
            </w:r>
            <w:r w:rsidRPr="00A638D2">
              <w:rPr>
                <w:w w:val="105"/>
                <w:sz w:val="18"/>
                <w:szCs w:val="18"/>
              </w:rPr>
              <w:t>в</w:t>
            </w:r>
            <w:r w:rsidRPr="00A638D2">
              <w:rPr>
                <w:spacing w:val="-7"/>
                <w:w w:val="105"/>
                <w:sz w:val="18"/>
                <w:szCs w:val="18"/>
              </w:rPr>
              <w:t xml:space="preserve"> </w:t>
            </w:r>
            <w:r w:rsidRPr="00A638D2">
              <w:rPr>
                <w:w w:val="105"/>
                <w:sz w:val="18"/>
                <w:szCs w:val="18"/>
              </w:rPr>
              <w:t>космосе»,</w:t>
            </w:r>
            <w:r w:rsidRPr="00A638D2">
              <w:rPr>
                <w:spacing w:val="-6"/>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С.</w:t>
            </w:r>
            <w:r w:rsidRPr="00A638D2">
              <w:rPr>
                <w:spacing w:val="-2"/>
                <w:w w:val="105"/>
                <w:sz w:val="18"/>
                <w:szCs w:val="18"/>
              </w:rPr>
              <w:t xml:space="preserve"> </w:t>
            </w:r>
            <w:r w:rsidRPr="00A638D2">
              <w:rPr>
                <w:w w:val="105"/>
                <w:sz w:val="18"/>
                <w:szCs w:val="18"/>
              </w:rPr>
              <w:t>Соколова-Микитова</w:t>
            </w:r>
            <w:r w:rsidRPr="00A638D2">
              <w:rPr>
                <w:spacing w:val="-2"/>
                <w:w w:val="105"/>
                <w:sz w:val="18"/>
                <w:szCs w:val="18"/>
              </w:rPr>
              <w:t xml:space="preserve"> </w:t>
            </w:r>
            <w:r w:rsidRPr="00A638D2">
              <w:rPr>
                <w:w w:val="105"/>
                <w:sz w:val="18"/>
                <w:szCs w:val="18"/>
              </w:rPr>
              <w:t>«Родина»,</w:t>
            </w:r>
            <w:r w:rsidRPr="00A638D2">
              <w:rPr>
                <w:spacing w:val="-2"/>
                <w:w w:val="105"/>
                <w:sz w:val="18"/>
                <w:szCs w:val="18"/>
              </w:rPr>
              <w:t xml:space="preserve"> </w:t>
            </w:r>
            <w:r w:rsidRPr="00A638D2">
              <w:rPr>
                <w:w w:val="105"/>
                <w:sz w:val="18"/>
                <w:szCs w:val="18"/>
              </w:rPr>
              <w:t>Н.</w:t>
            </w:r>
            <w:r w:rsidRPr="00A638D2">
              <w:rPr>
                <w:spacing w:val="1"/>
                <w:w w:val="105"/>
                <w:sz w:val="18"/>
                <w:szCs w:val="18"/>
              </w:rPr>
              <w:t xml:space="preserve"> </w:t>
            </w:r>
            <w:r w:rsidRPr="00A638D2">
              <w:rPr>
                <w:w w:val="105"/>
                <w:sz w:val="18"/>
                <w:szCs w:val="18"/>
              </w:rPr>
              <w:t>С.</w:t>
            </w:r>
            <w:r w:rsidRPr="00A638D2">
              <w:rPr>
                <w:spacing w:val="-3"/>
                <w:w w:val="105"/>
                <w:sz w:val="18"/>
                <w:szCs w:val="18"/>
              </w:rPr>
              <w:t xml:space="preserve"> </w:t>
            </w:r>
            <w:r w:rsidRPr="00A638D2">
              <w:rPr>
                <w:w w:val="105"/>
                <w:sz w:val="18"/>
                <w:szCs w:val="18"/>
              </w:rPr>
              <w:t>Шер</w:t>
            </w:r>
            <w:r w:rsidRPr="00A638D2">
              <w:rPr>
                <w:spacing w:val="-2"/>
                <w:w w:val="105"/>
                <w:sz w:val="18"/>
                <w:szCs w:val="18"/>
              </w:rPr>
              <w:t xml:space="preserve"> </w:t>
            </w:r>
            <w:r w:rsidRPr="00A638D2">
              <w:rPr>
                <w:w w:val="105"/>
                <w:sz w:val="18"/>
                <w:szCs w:val="18"/>
              </w:rPr>
              <w:t>«Картины-сказки»;</w:t>
            </w:r>
          </w:p>
          <w:p w14:paraId="091127D0"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w w:val="105"/>
                <w:sz w:val="18"/>
                <w:szCs w:val="18"/>
              </w:rPr>
              <w:t>Работа в парах: «чтение» информации, представленной в схематическом виде, заполнение схемы;</w:t>
            </w:r>
            <w:r w:rsidRPr="00A638D2">
              <w:rPr>
                <w:spacing w:val="1"/>
                <w:w w:val="105"/>
                <w:sz w:val="18"/>
                <w:szCs w:val="18"/>
              </w:rPr>
              <w:t xml:space="preserve"> </w:t>
            </w:r>
            <w:r w:rsidRPr="00A638D2">
              <w:rPr>
                <w:spacing w:val="-1"/>
                <w:w w:val="105"/>
                <w:sz w:val="18"/>
                <w:szCs w:val="18"/>
              </w:rPr>
              <w:t>Проверочная</w:t>
            </w:r>
            <w:r w:rsidRPr="00A638D2">
              <w:rPr>
                <w:spacing w:val="-9"/>
                <w:w w:val="105"/>
                <w:sz w:val="18"/>
                <w:szCs w:val="18"/>
              </w:rPr>
              <w:t xml:space="preserve"> </w:t>
            </w:r>
            <w:r w:rsidRPr="00A638D2">
              <w:rPr>
                <w:spacing w:val="-1"/>
                <w:w w:val="105"/>
                <w:sz w:val="18"/>
                <w:szCs w:val="18"/>
              </w:rPr>
              <w:t>работа</w:t>
            </w:r>
            <w:r w:rsidRPr="00A638D2">
              <w:rPr>
                <w:spacing w:val="-8"/>
                <w:w w:val="105"/>
                <w:sz w:val="18"/>
                <w:szCs w:val="18"/>
              </w:rPr>
              <w:t xml:space="preserve"> </w:t>
            </w:r>
            <w:r w:rsidRPr="00A638D2">
              <w:rPr>
                <w:spacing w:val="-1"/>
                <w:w w:val="105"/>
                <w:sz w:val="18"/>
                <w:szCs w:val="18"/>
              </w:rPr>
              <w:t>по</w:t>
            </w:r>
            <w:r w:rsidRPr="00A638D2">
              <w:rPr>
                <w:spacing w:val="-9"/>
                <w:w w:val="105"/>
                <w:sz w:val="18"/>
                <w:szCs w:val="18"/>
              </w:rPr>
              <w:t xml:space="preserve"> </w:t>
            </w:r>
            <w:r w:rsidRPr="00A638D2">
              <w:rPr>
                <w:spacing w:val="-1"/>
                <w:w w:val="105"/>
                <w:sz w:val="18"/>
                <w:szCs w:val="18"/>
              </w:rPr>
              <w:t>итогам</w:t>
            </w:r>
            <w:r w:rsidRPr="00A638D2">
              <w:rPr>
                <w:spacing w:val="-8"/>
                <w:w w:val="105"/>
                <w:sz w:val="18"/>
                <w:szCs w:val="18"/>
              </w:rPr>
              <w:t xml:space="preserve"> </w:t>
            </w:r>
            <w:r w:rsidRPr="00A638D2">
              <w:rPr>
                <w:spacing w:val="-1"/>
                <w:w w:val="105"/>
                <w:sz w:val="18"/>
                <w:szCs w:val="18"/>
              </w:rPr>
              <w:t>изученного</w:t>
            </w:r>
            <w:r w:rsidRPr="00A638D2">
              <w:rPr>
                <w:spacing w:val="-8"/>
                <w:w w:val="105"/>
                <w:sz w:val="18"/>
                <w:szCs w:val="18"/>
              </w:rPr>
              <w:t xml:space="preserve"> </w:t>
            </w:r>
            <w:r w:rsidRPr="00A638D2">
              <w:rPr>
                <w:w w:val="105"/>
                <w:sz w:val="18"/>
                <w:szCs w:val="18"/>
              </w:rPr>
              <w:t>раздела:</w:t>
            </w:r>
            <w:r w:rsidRPr="00A638D2">
              <w:rPr>
                <w:spacing w:val="-9"/>
                <w:w w:val="105"/>
                <w:sz w:val="18"/>
                <w:szCs w:val="18"/>
              </w:rPr>
              <w:t xml:space="preserve"> </w:t>
            </w:r>
            <w:r w:rsidRPr="00A638D2">
              <w:rPr>
                <w:w w:val="105"/>
                <w:sz w:val="18"/>
                <w:szCs w:val="18"/>
              </w:rPr>
              <w:t>демонстрация</w:t>
            </w:r>
            <w:r w:rsidRPr="00A638D2">
              <w:rPr>
                <w:spacing w:val="-8"/>
                <w:w w:val="105"/>
                <w:sz w:val="18"/>
                <w:szCs w:val="18"/>
              </w:rPr>
              <w:t xml:space="preserve"> </w:t>
            </w:r>
            <w:r w:rsidRPr="00A638D2">
              <w:rPr>
                <w:w w:val="105"/>
                <w:sz w:val="18"/>
                <w:szCs w:val="18"/>
              </w:rPr>
              <w:t>начитанности</w:t>
            </w:r>
            <w:r w:rsidRPr="00A638D2">
              <w:rPr>
                <w:spacing w:val="-9"/>
                <w:w w:val="105"/>
                <w:sz w:val="18"/>
                <w:szCs w:val="18"/>
              </w:rPr>
              <w:t xml:space="preserve"> </w:t>
            </w:r>
            <w:r w:rsidRPr="00A638D2">
              <w:rPr>
                <w:w w:val="105"/>
                <w:sz w:val="18"/>
                <w:szCs w:val="18"/>
              </w:rPr>
              <w:t>и</w:t>
            </w:r>
            <w:r w:rsidRPr="00A638D2">
              <w:rPr>
                <w:spacing w:val="-8"/>
                <w:w w:val="105"/>
                <w:sz w:val="18"/>
                <w:szCs w:val="18"/>
              </w:rPr>
              <w:t xml:space="preserve"> </w:t>
            </w:r>
            <w:r w:rsidRPr="00A638D2">
              <w:rPr>
                <w:w w:val="105"/>
                <w:sz w:val="18"/>
                <w:szCs w:val="18"/>
              </w:rPr>
              <w:t>сформированности</w:t>
            </w:r>
            <w:r w:rsidRPr="00A638D2">
              <w:rPr>
                <w:spacing w:val="1"/>
                <w:w w:val="105"/>
                <w:sz w:val="18"/>
                <w:szCs w:val="18"/>
              </w:rPr>
              <w:t xml:space="preserve"> </w:t>
            </w:r>
            <w:r w:rsidRPr="00A638D2">
              <w:rPr>
                <w:w w:val="105"/>
                <w:sz w:val="18"/>
                <w:szCs w:val="18"/>
              </w:rPr>
              <w:t>специальных</w:t>
            </w:r>
            <w:r w:rsidRPr="00A638D2">
              <w:rPr>
                <w:spacing w:val="-2"/>
                <w:w w:val="105"/>
                <w:sz w:val="18"/>
                <w:szCs w:val="18"/>
              </w:rPr>
              <w:t xml:space="preserve"> </w:t>
            </w:r>
            <w:r w:rsidRPr="00A638D2">
              <w:rPr>
                <w:w w:val="105"/>
                <w:sz w:val="18"/>
                <w:szCs w:val="18"/>
              </w:rPr>
              <w:t>читательских</w:t>
            </w:r>
            <w:r w:rsidRPr="00A638D2">
              <w:rPr>
                <w:spacing w:val="-1"/>
                <w:w w:val="105"/>
                <w:sz w:val="18"/>
                <w:szCs w:val="18"/>
              </w:rPr>
              <w:t xml:space="preserve"> </w:t>
            </w:r>
            <w:r w:rsidRPr="00A638D2">
              <w:rPr>
                <w:w w:val="105"/>
                <w:sz w:val="18"/>
                <w:szCs w:val="18"/>
              </w:rPr>
              <w:t>умений;</w:t>
            </w:r>
          </w:p>
          <w:p w14:paraId="72311DD1"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Проверка</w:t>
            </w:r>
            <w:r w:rsidRPr="00A638D2">
              <w:rPr>
                <w:spacing w:val="-9"/>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оценка</w:t>
            </w:r>
            <w:r w:rsidRPr="00A638D2">
              <w:rPr>
                <w:spacing w:val="-9"/>
                <w:w w:val="105"/>
                <w:sz w:val="18"/>
                <w:szCs w:val="18"/>
              </w:rPr>
              <w:t xml:space="preserve"> </w:t>
            </w:r>
            <w:r w:rsidRPr="00A638D2">
              <w:rPr>
                <w:w w:val="105"/>
                <w:sz w:val="18"/>
                <w:szCs w:val="18"/>
              </w:rPr>
              <w:t>своей</w:t>
            </w:r>
            <w:r w:rsidRPr="00A638D2">
              <w:rPr>
                <w:spacing w:val="-9"/>
                <w:w w:val="105"/>
                <w:sz w:val="18"/>
                <w:szCs w:val="18"/>
              </w:rPr>
              <w:t xml:space="preserve"> </w:t>
            </w:r>
            <w:r w:rsidRPr="00A638D2">
              <w:rPr>
                <w:w w:val="105"/>
                <w:sz w:val="18"/>
                <w:szCs w:val="18"/>
              </w:rPr>
              <w:t>работы</w:t>
            </w:r>
            <w:r w:rsidRPr="00A638D2">
              <w:rPr>
                <w:spacing w:val="-8"/>
                <w:w w:val="105"/>
                <w:sz w:val="18"/>
                <w:szCs w:val="18"/>
              </w:rPr>
              <w:t xml:space="preserve"> </w:t>
            </w:r>
            <w:r w:rsidRPr="00A638D2">
              <w:rPr>
                <w:w w:val="105"/>
                <w:sz w:val="18"/>
                <w:szCs w:val="18"/>
              </w:rPr>
              <w:t>по</w:t>
            </w:r>
            <w:r w:rsidRPr="00A638D2">
              <w:rPr>
                <w:spacing w:val="-9"/>
                <w:w w:val="105"/>
                <w:sz w:val="18"/>
                <w:szCs w:val="18"/>
              </w:rPr>
              <w:t xml:space="preserve"> </w:t>
            </w:r>
            <w:r w:rsidRPr="00A638D2">
              <w:rPr>
                <w:w w:val="105"/>
                <w:sz w:val="18"/>
                <w:szCs w:val="18"/>
              </w:rPr>
              <w:t>предложенным</w:t>
            </w:r>
            <w:r w:rsidRPr="00A638D2">
              <w:rPr>
                <w:spacing w:val="-9"/>
                <w:w w:val="105"/>
                <w:sz w:val="18"/>
                <w:szCs w:val="18"/>
              </w:rPr>
              <w:t xml:space="preserve"> </w:t>
            </w:r>
            <w:r w:rsidRPr="00A638D2">
              <w:rPr>
                <w:w w:val="105"/>
                <w:sz w:val="18"/>
                <w:szCs w:val="18"/>
              </w:rPr>
              <w:t>критериям;</w:t>
            </w:r>
          </w:p>
          <w:p w14:paraId="6151D129"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Упражнения</w:t>
            </w:r>
            <w:r w:rsidRPr="00A638D2">
              <w:rPr>
                <w:spacing w:val="-9"/>
                <w:w w:val="105"/>
                <w:sz w:val="18"/>
                <w:szCs w:val="18"/>
              </w:rPr>
              <w:t xml:space="preserve"> </w:t>
            </w:r>
            <w:r w:rsidRPr="00A638D2">
              <w:rPr>
                <w:spacing w:val="-1"/>
                <w:w w:val="105"/>
                <w:sz w:val="18"/>
                <w:szCs w:val="18"/>
              </w:rPr>
              <w:t>в</w:t>
            </w:r>
            <w:r w:rsidRPr="00A638D2">
              <w:rPr>
                <w:spacing w:val="-9"/>
                <w:w w:val="105"/>
                <w:sz w:val="18"/>
                <w:szCs w:val="18"/>
              </w:rPr>
              <w:t xml:space="preserve"> </w:t>
            </w:r>
            <w:r w:rsidRPr="00A638D2">
              <w:rPr>
                <w:spacing w:val="-1"/>
                <w:w w:val="105"/>
                <w:sz w:val="18"/>
                <w:szCs w:val="18"/>
              </w:rPr>
              <w:t>выразительном</w:t>
            </w:r>
            <w:r w:rsidRPr="00A638D2">
              <w:rPr>
                <w:spacing w:val="-8"/>
                <w:w w:val="105"/>
                <w:sz w:val="18"/>
                <w:szCs w:val="18"/>
              </w:rPr>
              <w:t xml:space="preserve"> </w:t>
            </w:r>
            <w:r w:rsidRPr="00A638D2">
              <w:rPr>
                <w:spacing w:val="-1"/>
                <w:w w:val="105"/>
                <w:sz w:val="18"/>
                <w:szCs w:val="18"/>
              </w:rPr>
              <w:t>чтении</w:t>
            </w:r>
            <w:r w:rsidRPr="00A638D2">
              <w:rPr>
                <w:spacing w:val="-9"/>
                <w:w w:val="105"/>
                <w:sz w:val="18"/>
                <w:szCs w:val="18"/>
              </w:rPr>
              <w:t xml:space="preserve"> </w:t>
            </w:r>
            <w:r w:rsidRPr="00A638D2">
              <w:rPr>
                <w:w w:val="105"/>
                <w:sz w:val="18"/>
                <w:szCs w:val="18"/>
              </w:rPr>
              <w:t>стихотворных</w:t>
            </w:r>
            <w:r w:rsidRPr="00A638D2">
              <w:rPr>
                <w:spacing w:val="-8"/>
                <w:w w:val="105"/>
                <w:sz w:val="18"/>
                <w:szCs w:val="18"/>
              </w:rPr>
              <w:t xml:space="preserve"> </w:t>
            </w:r>
            <w:r w:rsidRPr="00A638D2">
              <w:rPr>
                <w:w w:val="105"/>
                <w:sz w:val="18"/>
                <w:szCs w:val="18"/>
              </w:rPr>
              <w:t>и</w:t>
            </w:r>
            <w:r w:rsidRPr="00A638D2">
              <w:rPr>
                <w:spacing w:val="-9"/>
                <w:w w:val="105"/>
                <w:sz w:val="18"/>
                <w:szCs w:val="18"/>
              </w:rPr>
              <w:t xml:space="preserve"> </w:t>
            </w:r>
            <w:r w:rsidRPr="00A638D2">
              <w:rPr>
                <w:w w:val="105"/>
                <w:sz w:val="18"/>
                <w:szCs w:val="18"/>
              </w:rPr>
              <w:t>прозаических</w:t>
            </w:r>
            <w:r w:rsidRPr="00A638D2">
              <w:rPr>
                <w:spacing w:val="-9"/>
                <w:w w:val="105"/>
                <w:sz w:val="18"/>
                <w:szCs w:val="18"/>
              </w:rPr>
              <w:t xml:space="preserve"> </w:t>
            </w:r>
            <w:r w:rsidRPr="00A638D2">
              <w:rPr>
                <w:w w:val="105"/>
                <w:sz w:val="18"/>
                <w:szCs w:val="18"/>
              </w:rPr>
              <w:t>произведений</w:t>
            </w:r>
            <w:r w:rsidRPr="00A638D2">
              <w:rPr>
                <w:spacing w:val="-8"/>
                <w:w w:val="105"/>
                <w:sz w:val="18"/>
                <w:szCs w:val="18"/>
              </w:rPr>
              <w:t xml:space="preserve"> </w:t>
            </w:r>
            <w:r w:rsidRPr="00A638D2">
              <w:rPr>
                <w:w w:val="105"/>
                <w:sz w:val="18"/>
                <w:szCs w:val="18"/>
              </w:rPr>
              <w:t>с</w:t>
            </w:r>
            <w:r w:rsidRPr="00A638D2">
              <w:rPr>
                <w:spacing w:val="-9"/>
                <w:w w:val="105"/>
                <w:sz w:val="18"/>
                <w:szCs w:val="18"/>
              </w:rPr>
              <w:t xml:space="preserve"> </w:t>
            </w:r>
            <w:r w:rsidRPr="00A638D2">
              <w:rPr>
                <w:w w:val="105"/>
                <w:sz w:val="18"/>
                <w:szCs w:val="18"/>
              </w:rPr>
              <w:t>соблюдением</w:t>
            </w:r>
            <w:r w:rsidRPr="00A638D2">
              <w:rPr>
                <w:spacing w:val="1"/>
                <w:w w:val="105"/>
                <w:sz w:val="18"/>
                <w:szCs w:val="18"/>
              </w:rPr>
              <w:t xml:space="preserve"> </w:t>
            </w:r>
            <w:r w:rsidRPr="00A638D2">
              <w:rPr>
                <w:w w:val="105"/>
                <w:sz w:val="18"/>
                <w:szCs w:val="18"/>
              </w:rPr>
              <w:t>орфоэпических</w:t>
            </w:r>
            <w:r w:rsidRPr="00A638D2">
              <w:rPr>
                <w:spacing w:val="-2"/>
                <w:w w:val="105"/>
                <w:sz w:val="18"/>
                <w:szCs w:val="18"/>
              </w:rPr>
              <w:t xml:space="preserve"> </w:t>
            </w:r>
            <w:r w:rsidRPr="00A638D2">
              <w:rPr>
                <w:w w:val="105"/>
                <w:sz w:val="18"/>
                <w:szCs w:val="18"/>
              </w:rPr>
              <w:t>и</w:t>
            </w:r>
            <w:r w:rsidRPr="00A638D2">
              <w:rPr>
                <w:spacing w:val="-2"/>
                <w:w w:val="105"/>
                <w:sz w:val="18"/>
                <w:szCs w:val="18"/>
              </w:rPr>
              <w:t xml:space="preserve"> </w:t>
            </w:r>
            <w:r w:rsidRPr="00A638D2">
              <w:rPr>
                <w:w w:val="105"/>
                <w:sz w:val="18"/>
                <w:szCs w:val="18"/>
              </w:rPr>
              <w:t>интонационных</w:t>
            </w:r>
            <w:r w:rsidRPr="00A638D2">
              <w:rPr>
                <w:spacing w:val="-1"/>
                <w:w w:val="105"/>
                <w:sz w:val="18"/>
                <w:szCs w:val="18"/>
              </w:rPr>
              <w:t xml:space="preserve"> </w:t>
            </w:r>
            <w:r w:rsidRPr="00A638D2">
              <w:rPr>
                <w:w w:val="105"/>
                <w:sz w:val="18"/>
                <w:szCs w:val="18"/>
              </w:rPr>
              <w:t>норм</w:t>
            </w:r>
            <w:r w:rsidRPr="00A638D2">
              <w:rPr>
                <w:spacing w:val="-2"/>
                <w:w w:val="105"/>
                <w:sz w:val="18"/>
                <w:szCs w:val="18"/>
              </w:rPr>
              <w:t xml:space="preserve"> </w:t>
            </w:r>
            <w:r w:rsidRPr="00A638D2">
              <w:rPr>
                <w:w w:val="105"/>
                <w:sz w:val="18"/>
                <w:szCs w:val="18"/>
              </w:rPr>
              <w:t>при</w:t>
            </w:r>
            <w:r w:rsidRPr="00A638D2">
              <w:rPr>
                <w:spacing w:val="-2"/>
                <w:w w:val="105"/>
                <w:sz w:val="18"/>
                <w:szCs w:val="18"/>
              </w:rPr>
              <w:t xml:space="preserve"> </w:t>
            </w:r>
            <w:r w:rsidRPr="00A638D2">
              <w:rPr>
                <w:w w:val="105"/>
                <w:sz w:val="18"/>
                <w:szCs w:val="18"/>
              </w:rPr>
              <w:t>чтении</w:t>
            </w:r>
            <w:r w:rsidRPr="00A638D2">
              <w:rPr>
                <w:spacing w:val="-1"/>
                <w:w w:val="105"/>
                <w:sz w:val="18"/>
                <w:szCs w:val="18"/>
              </w:rPr>
              <w:t xml:space="preserve"> </w:t>
            </w:r>
            <w:r w:rsidRPr="00A638D2">
              <w:rPr>
                <w:w w:val="105"/>
                <w:sz w:val="18"/>
                <w:szCs w:val="18"/>
              </w:rPr>
              <w:t>вслух;</w:t>
            </w:r>
          </w:p>
          <w:p w14:paraId="1AD20403"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Поиск</w:t>
            </w:r>
            <w:r w:rsidRPr="00A638D2">
              <w:rPr>
                <w:spacing w:val="-9"/>
                <w:w w:val="105"/>
                <w:sz w:val="18"/>
                <w:szCs w:val="18"/>
              </w:rPr>
              <w:t xml:space="preserve"> </w:t>
            </w:r>
            <w:r w:rsidRPr="00A638D2">
              <w:rPr>
                <w:spacing w:val="-1"/>
                <w:w w:val="105"/>
                <w:sz w:val="18"/>
                <w:szCs w:val="18"/>
              </w:rPr>
              <w:t>информации</w:t>
            </w:r>
            <w:r w:rsidRPr="00A638D2">
              <w:rPr>
                <w:spacing w:val="-9"/>
                <w:w w:val="105"/>
                <w:sz w:val="18"/>
                <w:szCs w:val="18"/>
              </w:rPr>
              <w:t xml:space="preserve"> </w:t>
            </w:r>
            <w:r w:rsidRPr="00A638D2">
              <w:rPr>
                <w:spacing w:val="-1"/>
                <w:w w:val="105"/>
                <w:sz w:val="18"/>
                <w:szCs w:val="18"/>
              </w:rPr>
              <w:t>в</w:t>
            </w:r>
            <w:r w:rsidRPr="00A638D2">
              <w:rPr>
                <w:spacing w:val="-9"/>
                <w:w w:val="105"/>
                <w:sz w:val="18"/>
                <w:szCs w:val="18"/>
              </w:rPr>
              <w:t xml:space="preserve"> </w:t>
            </w:r>
            <w:r w:rsidRPr="00A638D2">
              <w:rPr>
                <w:spacing w:val="-1"/>
                <w:w w:val="105"/>
                <w:sz w:val="18"/>
                <w:szCs w:val="18"/>
              </w:rPr>
              <w:t>справочной</w:t>
            </w:r>
            <w:r w:rsidRPr="00A638D2">
              <w:rPr>
                <w:spacing w:val="-8"/>
                <w:w w:val="105"/>
                <w:sz w:val="18"/>
                <w:szCs w:val="18"/>
              </w:rPr>
              <w:t xml:space="preserve"> </w:t>
            </w:r>
            <w:r w:rsidRPr="00A638D2">
              <w:rPr>
                <w:w w:val="105"/>
                <w:sz w:val="18"/>
                <w:szCs w:val="18"/>
              </w:rPr>
              <w:t>литературе,</w:t>
            </w:r>
            <w:r w:rsidRPr="00A638D2">
              <w:rPr>
                <w:spacing w:val="-9"/>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с</w:t>
            </w:r>
            <w:r w:rsidRPr="00A638D2">
              <w:rPr>
                <w:spacing w:val="-8"/>
                <w:w w:val="105"/>
                <w:sz w:val="18"/>
                <w:szCs w:val="18"/>
              </w:rPr>
              <w:t xml:space="preserve"> </w:t>
            </w:r>
            <w:r w:rsidRPr="00A638D2">
              <w:rPr>
                <w:w w:val="105"/>
                <w:sz w:val="18"/>
                <w:szCs w:val="18"/>
              </w:rPr>
              <w:t>различными</w:t>
            </w:r>
            <w:r w:rsidRPr="00A638D2">
              <w:rPr>
                <w:spacing w:val="-9"/>
                <w:w w:val="105"/>
                <w:sz w:val="18"/>
                <w:szCs w:val="18"/>
              </w:rPr>
              <w:t xml:space="preserve"> </w:t>
            </w:r>
            <w:r w:rsidRPr="00A638D2">
              <w:rPr>
                <w:w w:val="105"/>
                <w:sz w:val="18"/>
                <w:szCs w:val="18"/>
              </w:rPr>
              <w:t>периодическими</w:t>
            </w:r>
            <w:r w:rsidRPr="00A638D2">
              <w:rPr>
                <w:spacing w:val="-9"/>
                <w:w w:val="105"/>
                <w:sz w:val="18"/>
                <w:szCs w:val="18"/>
              </w:rPr>
              <w:t xml:space="preserve"> </w:t>
            </w:r>
            <w:r w:rsidRPr="00A638D2">
              <w:rPr>
                <w:w w:val="105"/>
                <w:sz w:val="18"/>
                <w:szCs w:val="18"/>
              </w:rPr>
              <w:t>изданиями:</w:t>
            </w:r>
            <w:r w:rsidRPr="00A638D2">
              <w:rPr>
                <w:spacing w:val="1"/>
                <w:w w:val="105"/>
                <w:sz w:val="18"/>
                <w:szCs w:val="18"/>
              </w:rPr>
              <w:t xml:space="preserve"> </w:t>
            </w:r>
            <w:r w:rsidRPr="00A638D2">
              <w:rPr>
                <w:w w:val="105"/>
                <w:sz w:val="18"/>
                <w:szCs w:val="18"/>
              </w:rPr>
              <w:t>газетами</w:t>
            </w:r>
            <w:r w:rsidRPr="00A638D2">
              <w:rPr>
                <w:spacing w:val="-2"/>
                <w:w w:val="105"/>
                <w:sz w:val="18"/>
                <w:szCs w:val="18"/>
              </w:rPr>
              <w:t xml:space="preserve"> </w:t>
            </w:r>
            <w:r w:rsidRPr="00A638D2">
              <w:rPr>
                <w:w w:val="105"/>
                <w:sz w:val="18"/>
                <w:szCs w:val="18"/>
              </w:rPr>
              <w:t>и</w:t>
            </w:r>
            <w:r w:rsidRPr="00A638D2">
              <w:rPr>
                <w:spacing w:val="-1"/>
                <w:w w:val="105"/>
                <w:sz w:val="18"/>
                <w:szCs w:val="18"/>
              </w:rPr>
              <w:t xml:space="preserve"> </w:t>
            </w:r>
            <w:r w:rsidRPr="00A638D2">
              <w:rPr>
                <w:w w:val="105"/>
                <w:sz w:val="18"/>
                <w:szCs w:val="18"/>
              </w:rPr>
              <w:t>журналами</w:t>
            </w:r>
            <w:r w:rsidRPr="00A638D2">
              <w:rPr>
                <w:spacing w:val="-1"/>
                <w:w w:val="105"/>
                <w:sz w:val="18"/>
                <w:szCs w:val="18"/>
              </w:rPr>
              <w:t xml:space="preserve"> </w:t>
            </w:r>
            <w:r w:rsidRPr="00A638D2">
              <w:rPr>
                <w:w w:val="105"/>
                <w:sz w:val="18"/>
                <w:szCs w:val="18"/>
              </w:rPr>
              <w:t>для</w:t>
            </w:r>
            <w:r w:rsidRPr="00A638D2">
              <w:rPr>
                <w:spacing w:val="-1"/>
                <w:w w:val="105"/>
                <w:sz w:val="18"/>
                <w:szCs w:val="18"/>
              </w:rPr>
              <w:t xml:space="preserve"> </w:t>
            </w:r>
            <w:r w:rsidRPr="00A638D2">
              <w:rPr>
                <w:w w:val="105"/>
                <w:sz w:val="18"/>
                <w:szCs w:val="18"/>
              </w:rPr>
              <w:t>детей;</w:t>
            </w:r>
          </w:p>
          <w:p w14:paraId="05F0B312" w14:textId="77777777" w:rsidR="009F78E3" w:rsidRPr="00A638D2" w:rsidRDefault="009F78E3" w:rsidP="00D72CA9">
            <w:pPr>
              <w:pStyle w:val="TableParagraph"/>
              <w:tabs>
                <w:tab w:val="left" w:pos="1276"/>
              </w:tabs>
              <w:spacing w:line="266" w:lineRule="auto"/>
              <w:ind w:right="142" w:firstLine="426"/>
              <w:jc w:val="both"/>
              <w:rPr>
                <w:sz w:val="18"/>
                <w:szCs w:val="18"/>
              </w:rPr>
            </w:pPr>
            <w:r w:rsidRPr="00A638D2">
              <w:rPr>
                <w:spacing w:val="-1"/>
                <w:w w:val="105"/>
                <w:sz w:val="18"/>
                <w:szCs w:val="18"/>
              </w:rPr>
              <w:t>Составление</w:t>
            </w:r>
            <w:r w:rsidRPr="00A638D2">
              <w:rPr>
                <w:spacing w:val="-9"/>
                <w:w w:val="105"/>
                <w:sz w:val="18"/>
                <w:szCs w:val="18"/>
              </w:rPr>
              <w:t xml:space="preserve"> </w:t>
            </w:r>
            <w:r w:rsidRPr="00A638D2">
              <w:rPr>
                <w:spacing w:val="-1"/>
                <w:w w:val="105"/>
                <w:sz w:val="18"/>
                <w:szCs w:val="18"/>
              </w:rPr>
              <w:t>аннотации</w:t>
            </w:r>
            <w:r w:rsidRPr="00A638D2">
              <w:rPr>
                <w:spacing w:val="-9"/>
                <w:w w:val="105"/>
                <w:sz w:val="18"/>
                <w:szCs w:val="18"/>
              </w:rPr>
              <w:t xml:space="preserve"> </w:t>
            </w:r>
            <w:r w:rsidRPr="00A638D2">
              <w:rPr>
                <w:spacing w:val="-1"/>
                <w:w w:val="105"/>
                <w:sz w:val="18"/>
                <w:szCs w:val="18"/>
              </w:rPr>
              <w:t>(письменно)</w:t>
            </w:r>
            <w:r w:rsidRPr="00A638D2">
              <w:rPr>
                <w:spacing w:val="-9"/>
                <w:w w:val="105"/>
                <w:sz w:val="18"/>
                <w:szCs w:val="18"/>
              </w:rPr>
              <w:t xml:space="preserve"> </w:t>
            </w:r>
            <w:r w:rsidRPr="00A638D2">
              <w:rPr>
                <w:spacing w:val="-1"/>
                <w:w w:val="105"/>
                <w:sz w:val="18"/>
                <w:szCs w:val="18"/>
              </w:rPr>
              <w:t>на</w:t>
            </w:r>
            <w:r w:rsidRPr="00A638D2">
              <w:rPr>
                <w:spacing w:val="-9"/>
                <w:w w:val="105"/>
                <w:sz w:val="18"/>
                <w:szCs w:val="18"/>
              </w:rPr>
              <w:t xml:space="preserve"> </w:t>
            </w:r>
            <w:r w:rsidRPr="00A638D2">
              <w:rPr>
                <w:spacing w:val="-1"/>
                <w:w w:val="105"/>
                <w:sz w:val="18"/>
                <w:szCs w:val="18"/>
              </w:rPr>
              <w:t>любимое</w:t>
            </w:r>
            <w:r w:rsidRPr="00A638D2">
              <w:rPr>
                <w:spacing w:val="-8"/>
                <w:w w:val="105"/>
                <w:sz w:val="18"/>
                <w:szCs w:val="18"/>
              </w:rPr>
              <w:t xml:space="preserve"> </w:t>
            </w:r>
            <w:r w:rsidRPr="00A638D2">
              <w:rPr>
                <w:w w:val="105"/>
                <w:sz w:val="18"/>
                <w:szCs w:val="18"/>
              </w:rPr>
              <w:t>произведение</w:t>
            </w:r>
            <w:r w:rsidRPr="00A638D2">
              <w:rPr>
                <w:spacing w:val="-9"/>
                <w:w w:val="105"/>
                <w:sz w:val="18"/>
                <w:szCs w:val="18"/>
              </w:rPr>
              <w:t xml:space="preserve"> </w:t>
            </w:r>
            <w:r w:rsidRPr="00A638D2">
              <w:rPr>
                <w:w w:val="105"/>
                <w:sz w:val="18"/>
                <w:szCs w:val="18"/>
              </w:rPr>
              <w:t>Коллективная</w:t>
            </w:r>
            <w:r w:rsidRPr="00A638D2">
              <w:rPr>
                <w:spacing w:val="-9"/>
                <w:w w:val="105"/>
                <w:sz w:val="18"/>
                <w:szCs w:val="18"/>
              </w:rPr>
              <w:t xml:space="preserve"> </w:t>
            </w:r>
            <w:r w:rsidRPr="00A638D2">
              <w:rPr>
                <w:w w:val="105"/>
                <w:sz w:val="18"/>
                <w:szCs w:val="18"/>
              </w:rPr>
              <w:t>работа:</w:t>
            </w:r>
            <w:r w:rsidRPr="00A638D2">
              <w:rPr>
                <w:spacing w:val="-9"/>
                <w:w w:val="105"/>
                <w:sz w:val="18"/>
                <w:szCs w:val="18"/>
              </w:rPr>
              <w:t xml:space="preserve"> </w:t>
            </w:r>
            <w:r w:rsidRPr="00A638D2">
              <w:rPr>
                <w:w w:val="105"/>
                <w:sz w:val="18"/>
                <w:szCs w:val="18"/>
              </w:rPr>
              <w:t>подготовка</w:t>
            </w:r>
            <w:r w:rsidRPr="00A638D2">
              <w:rPr>
                <w:spacing w:val="1"/>
                <w:w w:val="105"/>
                <w:sz w:val="18"/>
                <w:szCs w:val="18"/>
              </w:rPr>
              <w:t xml:space="preserve"> </w:t>
            </w:r>
            <w:r w:rsidRPr="00A638D2">
              <w:rPr>
                <w:w w:val="105"/>
                <w:sz w:val="18"/>
                <w:szCs w:val="18"/>
              </w:rPr>
              <w:t xml:space="preserve">творческого проекта на </w:t>
            </w:r>
            <w:proofErr w:type="gramStart"/>
            <w:r w:rsidRPr="00A638D2">
              <w:rPr>
                <w:w w:val="105"/>
                <w:sz w:val="18"/>
                <w:szCs w:val="18"/>
              </w:rPr>
              <w:t>темы«</w:t>
            </w:r>
            <w:proofErr w:type="gramEnd"/>
            <w:r w:rsidRPr="00A638D2">
              <w:rPr>
                <w:w w:val="105"/>
                <w:sz w:val="18"/>
                <w:szCs w:val="18"/>
              </w:rPr>
              <w:t>Русские писатели и их произведения», «Сказки народные и</w:t>
            </w:r>
            <w:r w:rsidRPr="00A638D2">
              <w:rPr>
                <w:spacing w:val="1"/>
                <w:w w:val="105"/>
                <w:sz w:val="18"/>
                <w:szCs w:val="18"/>
              </w:rPr>
              <w:t xml:space="preserve"> </w:t>
            </w:r>
            <w:r w:rsidRPr="00A638D2">
              <w:rPr>
                <w:w w:val="105"/>
                <w:sz w:val="18"/>
                <w:szCs w:val="18"/>
              </w:rPr>
              <w:t>литературные»,</w:t>
            </w:r>
            <w:r w:rsidRPr="00A638D2">
              <w:rPr>
                <w:spacing w:val="-4"/>
                <w:w w:val="105"/>
                <w:sz w:val="18"/>
                <w:szCs w:val="18"/>
              </w:rPr>
              <w:t xml:space="preserve"> </w:t>
            </w:r>
            <w:r w:rsidRPr="00A638D2">
              <w:rPr>
                <w:w w:val="105"/>
                <w:sz w:val="18"/>
                <w:szCs w:val="18"/>
              </w:rPr>
              <w:t>«Картины</w:t>
            </w:r>
            <w:r w:rsidRPr="00A638D2">
              <w:rPr>
                <w:spacing w:val="-3"/>
                <w:w w:val="105"/>
                <w:sz w:val="18"/>
                <w:szCs w:val="18"/>
              </w:rPr>
              <w:t xml:space="preserve"> </w:t>
            </w:r>
            <w:r w:rsidRPr="00A638D2">
              <w:rPr>
                <w:w w:val="105"/>
                <w:sz w:val="18"/>
                <w:szCs w:val="18"/>
              </w:rPr>
              <w:t>природы</w:t>
            </w:r>
            <w:r w:rsidRPr="00A638D2">
              <w:rPr>
                <w:spacing w:val="-3"/>
                <w:w w:val="105"/>
                <w:sz w:val="18"/>
                <w:szCs w:val="18"/>
              </w:rPr>
              <w:t xml:space="preserve"> </w:t>
            </w:r>
            <w:r w:rsidRPr="00A638D2">
              <w:rPr>
                <w:w w:val="105"/>
                <w:sz w:val="18"/>
                <w:szCs w:val="18"/>
              </w:rPr>
              <w:t>в</w:t>
            </w:r>
            <w:r w:rsidRPr="00A638D2">
              <w:rPr>
                <w:spacing w:val="-3"/>
                <w:w w:val="105"/>
                <w:sz w:val="18"/>
                <w:szCs w:val="18"/>
              </w:rPr>
              <w:t xml:space="preserve"> </w:t>
            </w:r>
            <w:r w:rsidRPr="00A638D2">
              <w:rPr>
                <w:w w:val="105"/>
                <w:sz w:val="18"/>
                <w:szCs w:val="18"/>
              </w:rPr>
              <w:t>творчестве</w:t>
            </w:r>
            <w:r w:rsidRPr="00A638D2">
              <w:rPr>
                <w:spacing w:val="-3"/>
                <w:w w:val="105"/>
                <w:sz w:val="18"/>
                <w:szCs w:val="18"/>
              </w:rPr>
              <w:t xml:space="preserve"> </w:t>
            </w:r>
            <w:r w:rsidRPr="00A638D2">
              <w:rPr>
                <w:w w:val="105"/>
                <w:sz w:val="18"/>
                <w:szCs w:val="18"/>
              </w:rPr>
              <w:t>поэтов»,«Моя</w:t>
            </w:r>
            <w:r w:rsidRPr="00A638D2">
              <w:rPr>
                <w:spacing w:val="-4"/>
                <w:w w:val="105"/>
                <w:sz w:val="18"/>
                <w:szCs w:val="18"/>
              </w:rPr>
              <w:t xml:space="preserve"> </w:t>
            </w:r>
            <w:r w:rsidRPr="00A638D2">
              <w:rPr>
                <w:w w:val="105"/>
                <w:sz w:val="18"/>
                <w:szCs w:val="18"/>
              </w:rPr>
              <w:t>любимая</w:t>
            </w:r>
            <w:r w:rsidRPr="00A638D2">
              <w:rPr>
                <w:spacing w:val="-3"/>
                <w:w w:val="105"/>
                <w:sz w:val="18"/>
                <w:szCs w:val="18"/>
              </w:rPr>
              <w:t xml:space="preserve"> </w:t>
            </w:r>
            <w:r w:rsidRPr="00A638D2">
              <w:rPr>
                <w:w w:val="105"/>
                <w:sz w:val="18"/>
                <w:szCs w:val="18"/>
              </w:rPr>
              <w:t>книга»;</w:t>
            </w:r>
          </w:p>
          <w:p w14:paraId="7E12740E" w14:textId="77777777" w:rsidR="009F78E3" w:rsidRPr="00A638D2" w:rsidRDefault="009F78E3" w:rsidP="00D72CA9">
            <w:pPr>
              <w:pStyle w:val="TableParagraph"/>
              <w:tabs>
                <w:tab w:val="left" w:pos="1276"/>
              </w:tabs>
              <w:ind w:right="142" w:firstLine="426"/>
              <w:jc w:val="both"/>
              <w:rPr>
                <w:sz w:val="18"/>
                <w:szCs w:val="18"/>
              </w:rPr>
            </w:pPr>
            <w:r w:rsidRPr="00A638D2">
              <w:rPr>
                <w:spacing w:val="-1"/>
                <w:w w:val="105"/>
                <w:sz w:val="18"/>
                <w:szCs w:val="18"/>
              </w:rPr>
              <w:t>Рекомендации</w:t>
            </w:r>
            <w:r w:rsidRPr="00A638D2">
              <w:rPr>
                <w:spacing w:val="-9"/>
                <w:w w:val="105"/>
                <w:sz w:val="18"/>
                <w:szCs w:val="18"/>
              </w:rPr>
              <w:t xml:space="preserve"> </w:t>
            </w:r>
            <w:r w:rsidRPr="00A638D2">
              <w:rPr>
                <w:spacing w:val="-1"/>
                <w:w w:val="105"/>
                <w:sz w:val="18"/>
                <w:szCs w:val="18"/>
              </w:rPr>
              <w:t>по</w:t>
            </w:r>
            <w:r w:rsidRPr="00A638D2">
              <w:rPr>
                <w:spacing w:val="-8"/>
                <w:w w:val="105"/>
                <w:sz w:val="18"/>
                <w:szCs w:val="18"/>
              </w:rPr>
              <w:t xml:space="preserve"> </w:t>
            </w:r>
            <w:r w:rsidRPr="00A638D2">
              <w:rPr>
                <w:spacing w:val="-1"/>
                <w:w w:val="105"/>
                <w:sz w:val="18"/>
                <w:szCs w:val="18"/>
              </w:rPr>
              <w:t>летнему</w:t>
            </w:r>
            <w:r w:rsidRPr="00A638D2">
              <w:rPr>
                <w:spacing w:val="-9"/>
                <w:w w:val="105"/>
                <w:sz w:val="18"/>
                <w:szCs w:val="18"/>
              </w:rPr>
              <w:t xml:space="preserve"> </w:t>
            </w:r>
            <w:r w:rsidRPr="00A638D2">
              <w:rPr>
                <w:spacing w:val="-1"/>
                <w:w w:val="105"/>
                <w:sz w:val="18"/>
                <w:szCs w:val="18"/>
              </w:rPr>
              <w:t>чтению,</w:t>
            </w:r>
            <w:r w:rsidRPr="00A638D2">
              <w:rPr>
                <w:spacing w:val="-8"/>
                <w:w w:val="105"/>
                <w:sz w:val="18"/>
                <w:szCs w:val="18"/>
              </w:rPr>
              <w:t xml:space="preserve"> </w:t>
            </w:r>
            <w:r w:rsidRPr="00A638D2">
              <w:rPr>
                <w:w w:val="105"/>
                <w:sz w:val="18"/>
                <w:szCs w:val="18"/>
              </w:rPr>
              <w:t>оформление</w:t>
            </w:r>
            <w:r w:rsidRPr="00A638D2">
              <w:rPr>
                <w:spacing w:val="-8"/>
                <w:w w:val="105"/>
                <w:sz w:val="18"/>
                <w:szCs w:val="18"/>
              </w:rPr>
              <w:t xml:space="preserve"> </w:t>
            </w:r>
            <w:r w:rsidRPr="00A638D2">
              <w:rPr>
                <w:w w:val="105"/>
                <w:sz w:val="18"/>
                <w:szCs w:val="18"/>
              </w:rPr>
              <w:t>дневника</w:t>
            </w:r>
            <w:r w:rsidRPr="00A638D2">
              <w:rPr>
                <w:spacing w:val="-9"/>
                <w:w w:val="105"/>
                <w:sz w:val="18"/>
                <w:szCs w:val="18"/>
              </w:rPr>
              <w:t xml:space="preserve"> </w:t>
            </w:r>
            <w:r w:rsidRPr="00A638D2">
              <w:rPr>
                <w:w w:val="105"/>
                <w:sz w:val="18"/>
                <w:szCs w:val="18"/>
              </w:rPr>
              <w:t>летнего</w:t>
            </w:r>
            <w:r w:rsidRPr="00A638D2">
              <w:rPr>
                <w:spacing w:val="-8"/>
                <w:w w:val="105"/>
                <w:sz w:val="18"/>
                <w:szCs w:val="18"/>
              </w:rPr>
              <w:t xml:space="preserve"> </w:t>
            </w:r>
            <w:r w:rsidRPr="00A638D2">
              <w:rPr>
                <w:w w:val="105"/>
                <w:sz w:val="18"/>
                <w:szCs w:val="18"/>
              </w:rPr>
              <w:t>чтения;</w:t>
            </w:r>
          </w:p>
        </w:tc>
        <w:tc>
          <w:tcPr>
            <w:tcW w:w="1417" w:type="dxa"/>
          </w:tcPr>
          <w:p w14:paraId="24FB37F8"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Устный</w:t>
            </w:r>
            <w:r w:rsidRPr="00A638D2">
              <w:rPr>
                <w:spacing w:val="1"/>
                <w:w w:val="105"/>
                <w:sz w:val="18"/>
                <w:szCs w:val="18"/>
              </w:rPr>
              <w:t xml:space="preserve"> </w:t>
            </w:r>
            <w:r w:rsidRPr="00A638D2">
              <w:rPr>
                <w:w w:val="105"/>
                <w:sz w:val="18"/>
                <w:szCs w:val="18"/>
              </w:rPr>
              <w:t>опрос;</w:t>
            </w:r>
            <w:r w:rsidRPr="00A638D2">
              <w:rPr>
                <w:spacing w:val="1"/>
                <w:w w:val="105"/>
                <w:sz w:val="18"/>
                <w:szCs w:val="18"/>
              </w:rPr>
              <w:t xml:space="preserve"> </w:t>
            </w:r>
            <w:r w:rsidRPr="00A638D2">
              <w:rPr>
                <w:w w:val="105"/>
                <w:sz w:val="18"/>
                <w:szCs w:val="18"/>
              </w:rPr>
              <w:lastRenderedPageBreak/>
              <w:t>Письменный</w:t>
            </w:r>
            <w:r w:rsidRPr="00A638D2">
              <w:rPr>
                <w:spacing w:val="1"/>
                <w:w w:val="105"/>
                <w:sz w:val="18"/>
                <w:szCs w:val="18"/>
              </w:rPr>
              <w:t xml:space="preserve"> </w:t>
            </w:r>
            <w:r w:rsidRPr="00A638D2">
              <w:rPr>
                <w:w w:val="105"/>
                <w:sz w:val="18"/>
                <w:szCs w:val="18"/>
              </w:rPr>
              <w:t>контроль;</w:t>
            </w:r>
            <w:r w:rsidRPr="00A638D2">
              <w:rPr>
                <w:spacing w:val="1"/>
                <w:w w:val="105"/>
                <w:sz w:val="18"/>
                <w:szCs w:val="18"/>
              </w:rPr>
              <w:t xml:space="preserve"> </w:t>
            </w:r>
            <w:r w:rsidRPr="00A638D2">
              <w:rPr>
                <w:spacing w:val="-1"/>
                <w:w w:val="105"/>
                <w:sz w:val="18"/>
                <w:szCs w:val="18"/>
              </w:rPr>
              <w:t>Тестирование;</w:t>
            </w:r>
          </w:p>
        </w:tc>
        <w:tc>
          <w:tcPr>
            <w:tcW w:w="1381" w:type="dxa"/>
          </w:tcPr>
          <w:p w14:paraId="549EFABC"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lastRenderedPageBreak/>
              <w:t>учи.ру</w:t>
            </w:r>
          </w:p>
        </w:tc>
      </w:tr>
      <w:tr w:rsidR="009F78E3" w:rsidRPr="00A638D2" w14:paraId="355CBB8F" w14:textId="77777777" w:rsidTr="00A638D2">
        <w:trPr>
          <w:trHeight w:val="20"/>
        </w:trPr>
        <w:tc>
          <w:tcPr>
            <w:tcW w:w="2848" w:type="dxa"/>
            <w:gridSpan w:val="2"/>
          </w:tcPr>
          <w:p w14:paraId="68CAFFA6" w14:textId="77777777" w:rsidR="009F78E3" w:rsidRPr="00A638D2" w:rsidRDefault="009F78E3" w:rsidP="00A638D2">
            <w:pPr>
              <w:pStyle w:val="TableParagraph"/>
              <w:tabs>
                <w:tab w:val="left" w:pos="1276"/>
              </w:tabs>
              <w:spacing w:line="266" w:lineRule="auto"/>
              <w:ind w:right="142"/>
              <w:jc w:val="both"/>
              <w:rPr>
                <w:sz w:val="18"/>
                <w:szCs w:val="18"/>
              </w:rPr>
            </w:pPr>
            <w:r w:rsidRPr="00A638D2">
              <w:rPr>
                <w:w w:val="105"/>
                <w:sz w:val="18"/>
                <w:szCs w:val="18"/>
              </w:rPr>
              <w:lastRenderedPageBreak/>
              <w:t>ОБЩЕЕ КОЛИЧЕСТВО</w:t>
            </w:r>
            <w:r w:rsidRPr="00A638D2">
              <w:rPr>
                <w:spacing w:val="1"/>
                <w:w w:val="105"/>
                <w:sz w:val="18"/>
                <w:szCs w:val="18"/>
              </w:rPr>
              <w:t xml:space="preserve"> </w:t>
            </w:r>
            <w:r w:rsidRPr="00A638D2">
              <w:rPr>
                <w:spacing w:val="-1"/>
                <w:w w:val="105"/>
                <w:sz w:val="18"/>
                <w:szCs w:val="18"/>
              </w:rPr>
              <w:t>ЧАСОВ</w:t>
            </w:r>
            <w:r w:rsidRPr="00A638D2">
              <w:rPr>
                <w:spacing w:val="-6"/>
                <w:w w:val="105"/>
                <w:sz w:val="18"/>
                <w:szCs w:val="18"/>
              </w:rPr>
              <w:t xml:space="preserve"> </w:t>
            </w:r>
            <w:r w:rsidRPr="00A638D2">
              <w:rPr>
                <w:spacing w:val="-1"/>
                <w:w w:val="105"/>
                <w:sz w:val="18"/>
                <w:szCs w:val="18"/>
              </w:rPr>
              <w:t>ПО</w:t>
            </w:r>
            <w:r w:rsidRPr="00A638D2">
              <w:rPr>
                <w:spacing w:val="-6"/>
                <w:w w:val="105"/>
                <w:sz w:val="18"/>
                <w:szCs w:val="18"/>
              </w:rPr>
              <w:t xml:space="preserve"> </w:t>
            </w:r>
            <w:r w:rsidRPr="00A638D2">
              <w:rPr>
                <w:spacing w:val="-1"/>
                <w:w w:val="105"/>
                <w:sz w:val="18"/>
                <w:szCs w:val="18"/>
              </w:rPr>
              <w:t>ПРОГРАММЕ</w:t>
            </w:r>
          </w:p>
        </w:tc>
        <w:tc>
          <w:tcPr>
            <w:tcW w:w="992" w:type="dxa"/>
          </w:tcPr>
          <w:p w14:paraId="4EBE62FD" w14:textId="77777777" w:rsidR="009F78E3" w:rsidRPr="00A638D2" w:rsidRDefault="009F78E3" w:rsidP="00D72CA9">
            <w:pPr>
              <w:pStyle w:val="TableParagraph"/>
              <w:tabs>
                <w:tab w:val="left" w:pos="1276"/>
              </w:tabs>
              <w:ind w:right="142" w:firstLine="426"/>
              <w:jc w:val="both"/>
              <w:rPr>
                <w:sz w:val="18"/>
                <w:szCs w:val="18"/>
              </w:rPr>
            </w:pPr>
            <w:r w:rsidRPr="00A638D2">
              <w:rPr>
                <w:w w:val="105"/>
                <w:sz w:val="18"/>
                <w:szCs w:val="18"/>
              </w:rPr>
              <w:t>136</w:t>
            </w:r>
          </w:p>
        </w:tc>
        <w:tc>
          <w:tcPr>
            <w:tcW w:w="851" w:type="dxa"/>
          </w:tcPr>
          <w:p w14:paraId="78E85C06"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1134" w:type="dxa"/>
          </w:tcPr>
          <w:p w14:paraId="051F4366" w14:textId="77777777" w:rsidR="009F78E3" w:rsidRPr="00A638D2" w:rsidRDefault="009F78E3" w:rsidP="00D72CA9">
            <w:pPr>
              <w:pStyle w:val="TableParagraph"/>
              <w:tabs>
                <w:tab w:val="left" w:pos="1276"/>
              </w:tabs>
              <w:ind w:right="142" w:firstLine="426"/>
              <w:jc w:val="both"/>
              <w:rPr>
                <w:sz w:val="18"/>
                <w:szCs w:val="18"/>
              </w:rPr>
            </w:pPr>
            <w:r w:rsidRPr="00A638D2">
              <w:rPr>
                <w:w w:val="104"/>
                <w:sz w:val="18"/>
                <w:szCs w:val="18"/>
              </w:rPr>
              <w:t>0</w:t>
            </w:r>
          </w:p>
        </w:tc>
        <w:tc>
          <w:tcPr>
            <w:tcW w:w="9764" w:type="dxa"/>
            <w:gridSpan w:val="5"/>
          </w:tcPr>
          <w:p w14:paraId="1B696537" w14:textId="77777777" w:rsidR="009F78E3" w:rsidRPr="00A638D2" w:rsidRDefault="009F78E3" w:rsidP="00A638D2">
            <w:pPr>
              <w:pStyle w:val="TableParagraph"/>
              <w:tabs>
                <w:tab w:val="left" w:pos="1276"/>
              </w:tabs>
              <w:ind w:right="142"/>
              <w:jc w:val="both"/>
              <w:rPr>
                <w:sz w:val="18"/>
                <w:szCs w:val="18"/>
              </w:rPr>
            </w:pPr>
          </w:p>
        </w:tc>
      </w:tr>
    </w:tbl>
    <w:p w14:paraId="3462AC89" w14:textId="77777777" w:rsidR="00200ECB" w:rsidRPr="00D72CA9" w:rsidRDefault="00200ECB" w:rsidP="00D72CA9">
      <w:pPr>
        <w:tabs>
          <w:tab w:val="left" w:pos="1276"/>
        </w:tabs>
        <w:spacing w:after="0"/>
        <w:ind w:right="142" w:firstLine="426"/>
        <w:jc w:val="both"/>
        <w:rPr>
          <w:rFonts w:ascii="Times New Roman" w:hAnsi="Times New Roman" w:cs="Times New Roman"/>
          <w:sz w:val="24"/>
          <w:szCs w:val="24"/>
        </w:rPr>
      </w:pPr>
    </w:p>
    <w:p w14:paraId="2668F738" w14:textId="77777777" w:rsidR="002705BA" w:rsidRPr="00D72CA9" w:rsidRDefault="002705BA" w:rsidP="00D72CA9">
      <w:pPr>
        <w:tabs>
          <w:tab w:val="left" w:pos="1276"/>
        </w:tabs>
        <w:spacing w:after="0"/>
        <w:ind w:right="142" w:firstLine="426"/>
        <w:jc w:val="both"/>
        <w:rPr>
          <w:rFonts w:ascii="Times New Roman" w:hAnsi="Times New Roman" w:cs="Times New Roman"/>
          <w:sz w:val="24"/>
          <w:szCs w:val="24"/>
        </w:rPr>
        <w:sectPr w:rsidR="002705BA" w:rsidRPr="00D72CA9" w:rsidSect="00D72CA9">
          <w:pgSz w:w="16840" w:h="11900"/>
          <w:pgMar w:top="284" w:right="843" w:bottom="709" w:left="709" w:header="720" w:footer="720" w:gutter="0"/>
          <w:cols w:space="720" w:equalWidth="0">
            <w:col w:w="10541" w:space="0"/>
          </w:cols>
          <w:docGrid w:linePitch="360"/>
        </w:sectPr>
      </w:pPr>
    </w:p>
    <w:p w14:paraId="5CDC5961" w14:textId="122127C2" w:rsidR="00641CFE" w:rsidRPr="00D72CA9" w:rsidRDefault="00641CFE" w:rsidP="00D72CA9">
      <w:pPr>
        <w:tabs>
          <w:tab w:val="left" w:pos="1276"/>
        </w:tabs>
        <w:spacing w:after="0"/>
        <w:ind w:right="142" w:firstLine="426"/>
        <w:jc w:val="both"/>
        <w:rPr>
          <w:rFonts w:ascii="Times New Roman" w:hAnsi="Times New Roman" w:cs="Times New Roman"/>
          <w:b/>
          <w:sz w:val="24"/>
          <w:szCs w:val="24"/>
          <w:lang w:val="ru-RU"/>
        </w:rPr>
      </w:pPr>
      <w:r w:rsidRPr="00D72CA9">
        <w:rPr>
          <w:rFonts w:ascii="Times New Roman" w:hAnsi="Times New Roman" w:cs="Times New Roman"/>
          <w:b/>
          <w:noProof/>
          <w:sz w:val="24"/>
          <w:szCs w:val="24"/>
          <w:lang w:val="ru-RU" w:eastAsia="ru-RU"/>
        </w:rPr>
        <w:lastRenderedPageBreak/>
        <mc:AlternateContent>
          <mc:Choice Requires="wps">
            <w:drawing>
              <wp:anchor distT="0" distB="0" distL="0" distR="0" simplePos="0" relativeHeight="251664384" behindDoc="1" locked="0" layoutInCell="1" allowOverlap="1" wp14:anchorId="102B0144" wp14:editId="6B1B1B30">
                <wp:simplePos x="0" y="0"/>
                <wp:positionH relativeFrom="page">
                  <wp:posOffset>422910</wp:posOffset>
                </wp:positionH>
                <wp:positionV relativeFrom="paragraph">
                  <wp:posOffset>290830</wp:posOffset>
                </wp:positionV>
                <wp:extent cx="6707505" cy="7620"/>
                <wp:effectExtent l="3810" t="1905" r="381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717CE" id="Прямоугольник 5" o:spid="_x0000_s1026" style="position:absolute;margin-left:33.3pt;margin-top:22.9pt;width:528.15pt;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CnqLW0nAIAAAoFAAAOAAAAAAAAAAAAAAAAAC4CAABkcnMv&#10;ZTJvRG9jLnhtbFBLAQItABQABgAIAAAAIQDWsSAM3wAAAAkBAAAPAAAAAAAAAAAAAAAAAPYEAABk&#10;cnMvZG93bnJldi54bWxQSwUGAAAAAAQABADzAAAAAgYAAAAA&#10;" fillcolor="black" stroked="f">
                <w10:wrap type="topAndBottom" anchorx="page"/>
              </v:rect>
            </w:pict>
          </mc:Fallback>
        </mc:AlternateContent>
      </w:r>
      <w:r w:rsidR="008B2BCE">
        <w:rPr>
          <w:rFonts w:ascii="Times New Roman" w:hAnsi="Times New Roman" w:cs="Times New Roman"/>
          <w:b/>
          <w:sz w:val="24"/>
          <w:szCs w:val="24"/>
          <w:lang w:val="ru-RU"/>
        </w:rPr>
        <w:t>ТЕМАТИЧЕСКОЕ</w:t>
      </w:r>
      <w:r w:rsidRPr="00D72CA9">
        <w:rPr>
          <w:rFonts w:ascii="Times New Roman" w:hAnsi="Times New Roman" w:cs="Times New Roman"/>
          <w:b/>
          <w:spacing w:val="-10"/>
          <w:sz w:val="24"/>
          <w:szCs w:val="24"/>
        </w:rPr>
        <w:t xml:space="preserve"> </w:t>
      </w:r>
      <w:r w:rsidRPr="00D72CA9">
        <w:rPr>
          <w:rFonts w:ascii="Times New Roman" w:hAnsi="Times New Roman" w:cs="Times New Roman"/>
          <w:b/>
          <w:sz w:val="24"/>
          <w:szCs w:val="24"/>
        </w:rPr>
        <w:t>ПЛАНИРОВАНИЕ</w:t>
      </w:r>
      <w:r w:rsidRPr="00D72CA9">
        <w:rPr>
          <w:rFonts w:ascii="Times New Roman" w:hAnsi="Times New Roman" w:cs="Times New Roman"/>
          <w:b/>
          <w:sz w:val="24"/>
          <w:szCs w:val="24"/>
          <w:lang w:val="ru-RU"/>
        </w:rPr>
        <w:t xml:space="preserve"> 1 класс</w:t>
      </w:r>
    </w:p>
    <w:p w14:paraId="0C5DC99D" w14:textId="77777777" w:rsidR="00641CFE" w:rsidRPr="00D72CA9" w:rsidRDefault="00641CFE" w:rsidP="00D72CA9">
      <w:pPr>
        <w:pStyle w:val="af0"/>
        <w:tabs>
          <w:tab w:val="left" w:pos="1276"/>
        </w:tabs>
        <w:spacing w:after="0"/>
        <w:ind w:right="142" w:firstLine="426"/>
        <w:jc w:val="both"/>
        <w:rPr>
          <w:rFonts w:ascii="Times New Roman" w:hAnsi="Times New Roman" w:cs="Times New Roman"/>
          <w:b/>
          <w:sz w:val="24"/>
          <w:szCs w:val="24"/>
        </w:rPr>
      </w:pPr>
    </w:p>
    <w:tbl>
      <w:tblPr>
        <w:tblStyle w:val="TableNormal"/>
        <w:tblW w:w="105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601"/>
        <w:gridCol w:w="732"/>
        <w:gridCol w:w="1620"/>
        <w:gridCol w:w="1668"/>
        <w:gridCol w:w="1164"/>
        <w:gridCol w:w="1188"/>
      </w:tblGrid>
      <w:tr w:rsidR="00641CFE" w:rsidRPr="00A638D2" w14:paraId="19E8C637" w14:textId="77777777" w:rsidTr="00A638D2">
        <w:trPr>
          <w:trHeight w:val="20"/>
        </w:trPr>
        <w:tc>
          <w:tcPr>
            <w:tcW w:w="576" w:type="dxa"/>
            <w:vMerge w:val="restart"/>
          </w:tcPr>
          <w:p w14:paraId="050C4AAE" w14:textId="77777777" w:rsidR="00641CFE" w:rsidRPr="00A638D2" w:rsidRDefault="00641CFE" w:rsidP="00A638D2">
            <w:pPr>
              <w:pStyle w:val="TableParagraph"/>
              <w:tabs>
                <w:tab w:val="left" w:pos="1276"/>
              </w:tabs>
              <w:spacing w:line="292" w:lineRule="auto"/>
              <w:ind w:right="142" w:firstLine="7"/>
              <w:jc w:val="both"/>
              <w:rPr>
                <w:b/>
                <w:sz w:val="18"/>
                <w:szCs w:val="18"/>
              </w:rPr>
            </w:pPr>
            <w:r w:rsidRPr="00A638D2">
              <w:rPr>
                <w:b/>
                <w:sz w:val="18"/>
                <w:szCs w:val="18"/>
              </w:rPr>
              <w:t>№</w:t>
            </w:r>
            <w:r w:rsidRPr="00A638D2">
              <w:rPr>
                <w:b/>
                <w:spacing w:val="1"/>
                <w:sz w:val="18"/>
                <w:szCs w:val="18"/>
              </w:rPr>
              <w:t xml:space="preserve"> </w:t>
            </w:r>
            <w:r w:rsidRPr="00A638D2">
              <w:rPr>
                <w:b/>
                <w:sz w:val="18"/>
                <w:szCs w:val="18"/>
              </w:rPr>
              <w:t>п/п</w:t>
            </w:r>
          </w:p>
        </w:tc>
        <w:tc>
          <w:tcPr>
            <w:tcW w:w="3601" w:type="dxa"/>
            <w:vMerge w:val="restart"/>
          </w:tcPr>
          <w:p w14:paraId="4399A2FE" w14:textId="77777777" w:rsidR="00641CFE" w:rsidRPr="00A638D2" w:rsidRDefault="00641CFE" w:rsidP="00A638D2">
            <w:pPr>
              <w:pStyle w:val="TableParagraph"/>
              <w:tabs>
                <w:tab w:val="left" w:pos="1276"/>
              </w:tabs>
              <w:ind w:right="142"/>
              <w:jc w:val="both"/>
              <w:rPr>
                <w:b/>
                <w:sz w:val="18"/>
                <w:szCs w:val="18"/>
              </w:rPr>
            </w:pPr>
            <w:r w:rsidRPr="00A638D2">
              <w:rPr>
                <w:b/>
                <w:sz w:val="18"/>
                <w:szCs w:val="18"/>
              </w:rPr>
              <w:t>Тема</w:t>
            </w:r>
            <w:r w:rsidRPr="00A638D2">
              <w:rPr>
                <w:b/>
                <w:spacing w:val="-3"/>
                <w:sz w:val="18"/>
                <w:szCs w:val="18"/>
              </w:rPr>
              <w:t xml:space="preserve"> </w:t>
            </w:r>
            <w:r w:rsidRPr="00A638D2">
              <w:rPr>
                <w:b/>
                <w:sz w:val="18"/>
                <w:szCs w:val="18"/>
              </w:rPr>
              <w:t>урока</w:t>
            </w:r>
          </w:p>
        </w:tc>
        <w:tc>
          <w:tcPr>
            <w:tcW w:w="4020" w:type="dxa"/>
            <w:gridSpan w:val="3"/>
          </w:tcPr>
          <w:p w14:paraId="780EC36F" w14:textId="77777777" w:rsidR="00641CFE" w:rsidRPr="00A638D2" w:rsidRDefault="00641CFE" w:rsidP="00A638D2">
            <w:pPr>
              <w:pStyle w:val="TableParagraph"/>
              <w:tabs>
                <w:tab w:val="left" w:pos="1276"/>
              </w:tabs>
              <w:ind w:right="142"/>
              <w:jc w:val="both"/>
              <w:rPr>
                <w:b/>
                <w:sz w:val="18"/>
                <w:szCs w:val="18"/>
              </w:rPr>
            </w:pPr>
            <w:r w:rsidRPr="00A638D2">
              <w:rPr>
                <w:b/>
                <w:sz w:val="18"/>
                <w:szCs w:val="18"/>
              </w:rPr>
              <w:t>Количество</w:t>
            </w:r>
            <w:r w:rsidRPr="00A638D2">
              <w:rPr>
                <w:b/>
                <w:spacing w:val="-5"/>
                <w:sz w:val="18"/>
                <w:szCs w:val="18"/>
              </w:rPr>
              <w:t xml:space="preserve"> </w:t>
            </w:r>
            <w:r w:rsidRPr="00A638D2">
              <w:rPr>
                <w:b/>
                <w:sz w:val="18"/>
                <w:szCs w:val="18"/>
              </w:rPr>
              <w:t>часов</w:t>
            </w:r>
          </w:p>
        </w:tc>
        <w:tc>
          <w:tcPr>
            <w:tcW w:w="1164" w:type="dxa"/>
            <w:vMerge w:val="restart"/>
          </w:tcPr>
          <w:p w14:paraId="696C7F5E" w14:textId="77777777" w:rsidR="00641CFE" w:rsidRPr="00A638D2" w:rsidRDefault="00641CFE" w:rsidP="00A638D2">
            <w:pPr>
              <w:pStyle w:val="TableParagraph"/>
              <w:tabs>
                <w:tab w:val="left" w:pos="1276"/>
              </w:tabs>
              <w:spacing w:line="292" w:lineRule="auto"/>
              <w:ind w:right="142" w:firstLine="5"/>
              <w:jc w:val="both"/>
              <w:rPr>
                <w:b/>
                <w:sz w:val="18"/>
                <w:szCs w:val="18"/>
              </w:rPr>
            </w:pPr>
            <w:r w:rsidRPr="00A638D2">
              <w:rPr>
                <w:b/>
                <w:sz w:val="18"/>
                <w:szCs w:val="18"/>
              </w:rPr>
              <w:t>Дата</w:t>
            </w:r>
            <w:r w:rsidRPr="00A638D2">
              <w:rPr>
                <w:b/>
                <w:spacing w:val="1"/>
                <w:sz w:val="18"/>
                <w:szCs w:val="18"/>
              </w:rPr>
              <w:t xml:space="preserve"> </w:t>
            </w:r>
            <w:r w:rsidRPr="00A638D2">
              <w:rPr>
                <w:b/>
                <w:spacing w:val="-1"/>
                <w:sz w:val="18"/>
                <w:szCs w:val="18"/>
              </w:rPr>
              <w:t>изучения</w:t>
            </w:r>
          </w:p>
        </w:tc>
        <w:tc>
          <w:tcPr>
            <w:tcW w:w="1188" w:type="dxa"/>
            <w:vMerge w:val="restart"/>
          </w:tcPr>
          <w:p w14:paraId="025F37B5" w14:textId="77777777" w:rsidR="00641CFE" w:rsidRPr="00A638D2" w:rsidRDefault="00641CFE" w:rsidP="00A638D2">
            <w:pPr>
              <w:pStyle w:val="TableParagraph"/>
              <w:tabs>
                <w:tab w:val="left" w:pos="1276"/>
              </w:tabs>
              <w:spacing w:line="292" w:lineRule="auto"/>
              <w:ind w:right="142"/>
              <w:jc w:val="both"/>
              <w:rPr>
                <w:b/>
                <w:sz w:val="18"/>
                <w:szCs w:val="18"/>
              </w:rPr>
            </w:pPr>
            <w:r w:rsidRPr="00A638D2">
              <w:rPr>
                <w:b/>
                <w:sz w:val="18"/>
                <w:szCs w:val="18"/>
              </w:rPr>
              <w:t>Виды,</w:t>
            </w:r>
            <w:r w:rsidRPr="00A638D2">
              <w:rPr>
                <w:b/>
                <w:spacing w:val="1"/>
                <w:sz w:val="18"/>
                <w:szCs w:val="18"/>
              </w:rPr>
              <w:t xml:space="preserve"> </w:t>
            </w:r>
            <w:r w:rsidRPr="00A638D2">
              <w:rPr>
                <w:b/>
                <w:sz w:val="18"/>
                <w:szCs w:val="18"/>
              </w:rPr>
              <w:t>формы</w:t>
            </w:r>
            <w:r w:rsidRPr="00A638D2">
              <w:rPr>
                <w:b/>
                <w:spacing w:val="1"/>
                <w:sz w:val="18"/>
                <w:szCs w:val="18"/>
              </w:rPr>
              <w:t xml:space="preserve"> </w:t>
            </w:r>
            <w:r w:rsidRPr="00A638D2">
              <w:rPr>
                <w:b/>
                <w:sz w:val="18"/>
                <w:szCs w:val="18"/>
              </w:rPr>
              <w:t>контроля</w:t>
            </w:r>
          </w:p>
        </w:tc>
      </w:tr>
      <w:tr w:rsidR="00641CFE" w:rsidRPr="00A638D2" w14:paraId="6A07A294" w14:textId="77777777" w:rsidTr="00A638D2">
        <w:trPr>
          <w:trHeight w:val="20"/>
        </w:trPr>
        <w:tc>
          <w:tcPr>
            <w:tcW w:w="576" w:type="dxa"/>
            <w:vMerge/>
            <w:tcBorders>
              <w:top w:val="nil"/>
            </w:tcBorders>
          </w:tcPr>
          <w:p w14:paraId="1208ECF3" w14:textId="77777777" w:rsidR="00641CFE" w:rsidRPr="00A638D2" w:rsidRDefault="00641CFE" w:rsidP="00A638D2">
            <w:pPr>
              <w:tabs>
                <w:tab w:val="left" w:pos="1276"/>
              </w:tabs>
              <w:ind w:right="142" w:firstLine="7"/>
              <w:jc w:val="both"/>
              <w:rPr>
                <w:rFonts w:ascii="Times New Roman" w:hAnsi="Times New Roman" w:cs="Times New Roman"/>
                <w:sz w:val="18"/>
                <w:szCs w:val="18"/>
              </w:rPr>
            </w:pPr>
          </w:p>
        </w:tc>
        <w:tc>
          <w:tcPr>
            <w:tcW w:w="3601" w:type="dxa"/>
            <w:vMerge/>
            <w:tcBorders>
              <w:top w:val="nil"/>
            </w:tcBorders>
          </w:tcPr>
          <w:p w14:paraId="7B76DCE6" w14:textId="77777777" w:rsidR="00641CFE" w:rsidRPr="00A638D2" w:rsidRDefault="00641CFE" w:rsidP="00A638D2">
            <w:pPr>
              <w:tabs>
                <w:tab w:val="left" w:pos="1276"/>
              </w:tabs>
              <w:ind w:right="142"/>
              <w:jc w:val="both"/>
              <w:rPr>
                <w:rFonts w:ascii="Times New Roman" w:hAnsi="Times New Roman" w:cs="Times New Roman"/>
                <w:sz w:val="18"/>
                <w:szCs w:val="18"/>
              </w:rPr>
            </w:pPr>
          </w:p>
        </w:tc>
        <w:tc>
          <w:tcPr>
            <w:tcW w:w="732" w:type="dxa"/>
          </w:tcPr>
          <w:p w14:paraId="1A054D5B" w14:textId="77777777" w:rsidR="00641CFE" w:rsidRPr="00A638D2" w:rsidRDefault="00641CFE" w:rsidP="00A638D2">
            <w:pPr>
              <w:pStyle w:val="TableParagraph"/>
              <w:tabs>
                <w:tab w:val="left" w:pos="1276"/>
              </w:tabs>
              <w:ind w:right="142"/>
              <w:jc w:val="both"/>
              <w:rPr>
                <w:b/>
                <w:sz w:val="18"/>
                <w:szCs w:val="18"/>
              </w:rPr>
            </w:pPr>
            <w:r w:rsidRPr="00A638D2">
              <w:rPr>
                <w:b/>
                <w:sz w:val="18"/>
                <w:szCs w:val="18"/>
              </w:rPr>
              <w:t>всего</w:t>
            </w:r>
          </w:p>
        </w:tc>
        <w:tc>
          <w:tcPr>
            <w:tcW w:w="1620" w:type="dxa"/>
          </w:tcPr>
          <w:p w14:paraId="587561D1" w14:textId="77777777" w:rsidR="00641CFE" w:rsidRPr="00A638D2" w:rsidRDefault="00641CFE" w:rsidP="00A638D2">
            <w:pPr>
              <w:pStyle w:val="TableParagraph"/>
              <w:tabs>
                <w:tab w:val="left" w:pos="1276"/>
              </w:tabs>
              <w:spacing w:line="292" w:lineRule="auto"/>
              <w:ind w:right="142"/>
              <w:jc w:val="both"/>
              <w:rPr>
                <w:b/>
                <w:sz w:val="18"/>
                <w:szCs w:val="18"/>
              </w:rPr>
            </w:pPr>
            <w:r w:rsidRPr="00A638D2">
              <w:rPr>
                <w:b/>
                <w:spacing w:val="-1"/>
                <w:sz w:val="18"/>
                <w:szCs w:val="18"/>
              </w:rPr>
              <w:t>контрольные</w:t>
            </w:r>
            <w:r w:rsidRPr="00A638D2">
              <w:rPr>
                <w:b/>
                <w:spacing w:val="-57"/>
                <w:sz w:val="18"/>
                <w:szCs w:val="18"/>
              </w:rPr>
              <w:t xml:space="preserve"> </w:t>
            </w:r>
            <w:r w:rsidRPr="00A638D2">
              <w:rPr>
                <w:b/>
                <w:sz w:val="18"/>
                <w:szCs w:val="18"/>
              </w:rPr>
              <w:t>работы</w:t>
            </w:r>
          </w:p>
        </w:tc>
        <w:tc>
          <w:tcPr>
            <w:tcW w:w="1668" w:type="dxa"/>
          </w:tcPr>
          <w:p w14:paraId="2A366CE3" w14:textId="77777777" w:rsidR="00641CFE" w:rsidRPr="00A638D2" w:rsidRDefault="00641CFE" w:rsidP="00A638D2">
            <w:pPr>
              <w:pStyle w:val="TableParagraph"/>
              <w:tabs>
                <w:tab w:val="left" w:pos="1276"/>
              </w:tabs>
              <w:spacing w:line="292" w:lineRule="auto"/>
              <w:ind w:right="142"/>
              <w:jc w:val="both"/>
              <w:rPr>
                <w:b/>
                <w:sz w:val="18"/>
                <w:szCs w:val="18"/>
              </w:rPr>
            </w:pPr>
            <w:r w:rsidRPr="00A638D2">
              <w:rPr>
                <w:b/>
                <w:spacing w:val="-1"/>
                <w:sz w:val="18"/>
                <w:szCs w:val="18"/>
              </w:rPr>
              <w:t>практические</w:t>
            </w:r>
            <w:r w:rsidRPr="00A638D2">
              <w:rPr>
                <w:b/>
                <w:spacing w:val="-57"/>
                <w:sz w:val="18"/>
                <w:szCs w:val="18"/>
              </w:rPr>
              <w:t xml:space="preserve"> </w:t>
            </w:r>
            <w:r w:rsidRPr="00A638D2">
              <w:rPr>
                <w:b/>
                <w:sz w:val="18"/>
                <w:szCs w:val="18"/>
              </w:rPr>
              <w:t>работы</w:t>
            </w:r>
          </w:p>
        </w:tc>
        <w:tc>
          <w:tcPr>
            <w:tcW w:w="1164" w:type="dxa"/>
            <w:vMerge/>
            <w:tcBorders>
              <w:top w:val="nil"/>
            </w:tcBorders>
          </w:tcPr>
          <w:p w14:paraId="04FC11C4" w14:textId="77777777" w:rsidR="00641CFE" w:rsidRPr="00A638D2" w:rsidRDefault="00641CFE" w:rsidP="00A638D2">
            <w:pPr>
              <w:tabs>
                <w:tab w:val="left" w:pos="1276"/>
              </w:tabs>
              <w:ind w:right="142" w:firstLine="5"/>
              <w:jc w:val="both"/>
              <w:rPr>
                <w:rFonts w:ascii="Times New Roman" w:hAnsi="Times New Roman" w:cs="Times New Roman"/>
                <w:sz w:val="18"/>
                <w:szCs w:val="18"/>
              </w:rPr>
            </w:pPr>
          </w:p>
        </w:tc>
        <w:tc>
          <w:tcPr>
            <w:tcW w:w="1188" w:type="dxa"/>
            <w:vMerge/>
            <w:tcBorders>
              <w:top w:val="nil"/>
            </w:tcBorders>
          </w:tcPr>
          <w:p w14:paraId="554242C0" w14:textId="77777777" w:rsidR="00641CFE" w:rsidRPr="00A638D2" w:rsidRDefault="00641CFE" w:rsidP="00D72CA9">
            <w:pPr>
              <w:tabs>
                <w:tab w:val="left" w:pos="1276"/>
              </w:tabs>
              <w:ind w:right="142" w:firstLine="426"/>
              <w:jc w:val="both"/>
              <w:rPr>
                <w:rFonts w:ascii="Times New Roman" w:hAnsi="Times New Roman" w:cs="Times New Roman"/>
                <w:sz w:val="18"/>
                <w:szCs w:val="18"/>
              </w:rPr>
            </w:pPr>
          </w:p>
        </w:tc>
      </w:tr>
      <w:tr w:rsidR="007A5B0C" w:rsidRPr="00A638D2" w14:paraId="222C4858" w14:textId="77777777" w:rsidTr="00A638D2">
        <w:trPr>
          <w:trHeight w:val="20"/>
        </w:trPr>
        <w:tc>
          <w:tcPr>
            <w:tcW w:w="576" w:type="dxa"/>
          </w:tcPr>
          <w:p w14:paraId="41F4F80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w:t>
            </w:r>
          </w:p>
        </w:tc>
        <w:tc>
          <w:tcPr>
            <w:tcW w:w="3601" w:type="dxa"/>
          </w:tcPr>
          <w:p w14:paraId="6DDB424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Произведения устного народного</w:t>
            </w:r>
            <w:r w:rsidRPr="00A638D2">
              <w:rPr>
                <w:spacing w:val="-57"/>
                <w:sz w:val="18"/>
                <w:szCs w:val="18"/>
              </w:rPr>
              <w:t xml:space="preserve"> </w:t>
            </w:r>
            <w:r w:rsidRPr="00A638D2">
              <w:rPr>
                <w:sz w:val="18"/>
                <w:szCs w:val="18"/>
              </w:rPr>
              <w:t>творчества</w:t>
            </w:r>
          </w:p>
        </w:tc>
        <w:tc>
          <w:tcPr>
            <w:tcW w:w="732" w:type="dxa"/>
          </w:tcPr>
          <w:p w14:paraId="0F8BCBE2"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1196842" w14:textId="6348314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6C16692" w14:textId="2241C2B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488CA88" w14:textId="1D1F4DC3" w:rsidR="007A5B0C" w:rsidRPr="00A638D2" w:rsidRDefault="007A5B0C" w:rsidP="00A638D2">
            <w:pPr>
              <w:pStyle w:val="TableParagraph"/>
              <w:tabs>
                <w:tab w:val="left" w:pos="1276"/>
              </w:tabs>
              <w:ind w:right="142" w:firstLine="5"/>
              <w:jc w:val="both"/>
              <w:rPr>
                <w:sz w:val="18"/>
                <w:szCs w:val="18"/>
              </w:rPr>
            </w:pPr>
            <w:r w:rsidRPr="00A638D2">
              <w:rPr>
                <w:sz w:val="18"/>
                <w:szCs w:val="18"/>
              </w:rPr>
              <w:t>1 неделя</w:t>
            </w:r>
          </w:p>
        </w:tc>
        <w:tc>
          <w:tcPr>
            <w:tcW w:w="1188" w:type="dxa"/>
          </w:tcPr>
          <w:p w14:paraId="0ECE7A08" w14:textId="1C2D6CBF"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8CFDCBC" w14:textId="77777777" w:rsidTr="00A638D2">
        <w:trPr>
          <w:trHeight w:val="20"/>
        </w:trPr>
        <w:tc>
          <w:tcPr>
            <w:tcW w:w="576" w:type="dxa"/>
          </w:tcPr>
          <w:p w14:paraId="17E01DB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w:t>
            </w:r>
          </w:p>
        </w:tc>
        <w:tc>
          <w:tcPr>
            <w:tcW w:w="3601" w:type="dxa"/>
          </w:tcPr>
          <w:p w14:paraId="0BE1468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художественные произведения</w:t>
            </w:r>
            <w:r w:rsidRPr="00A638D2">
              <w:rPr>
                <w:spacing w:val="1"/>
                <w:sz w:val="18"/>
                <w:szCs w:val="18"/>
              </w:rPr>
              <w:t xml:space="preserve"> </w:t>
            </w:r>
            <w:r w:rsidRPr="00A638D2">
              <w:rPr>
                <w:sz w:val="18"/>
                <w:szCs w:val="18"/>
              </w:rPr>
              <w:t>выдающихся представителей</w:t>
            </w:r>
            <w:r w:rsidRPr="00A638D2">
              <w:rPr>
                <w:spacing w:val="1"/>
                <w:sz w:val="18"/>
                <w:szCs w:val="18"/>
              </w:rPr>
              <w:t xml:space="preserve"> </w:t>
            </w:r>
            <w:r w:rsidRPr="00A638D2">
              <w:rPr>
                <w:sz w:val="18"/>
                <w:szCs w:val="18"/>
              </w:rPr>
              <w:t>отечественной литературы - А.</w:t>
            </w:r>
            <w:r w:rsidRPr="00A638D2">
              <w:rPr>
                <w:spacing w:val="1"/>
                <w:sz w:val="18"/>
                <w:szCs w:val="18"/>
              </w:rPr>
              <w:t xml:space="preserve"> </w:t>
            </w:r>
            <w:r w:rsidRPr="00A638D2">
              <w:rPr>
                <w:sz w:val="18"/>
                <w:szCs w:val="18"/>
              </w:rPr>
              <w:t>С. Пушкина, В. А. Жуковского,</w:t>
            </w:r>
            <w:r w:rsidRPr="00A638D2">
              <w:rPr>
                <w:spacing w:val="-58"/>
                <w:sz w:val="18"/>
                <w:szCs w:val="18"/>
              </w:rPr>
              <w:t xml:space="preserve"> </w:t>
            </w:r>
            <w:r w:rsidRPr="00A638D2">
              <w:rPr>
                <w:sz w:val="18"/>
                <w:szCs w:val="18"/>
              </w:rPr>
              <w:t>М. Ю. Лермонтова, Ф. И.</w:t>
            </w:r>
            <w:r w:rsidRPr="00A638D2">
              <w:rPr>
                <w:spacing w:val="1"/>
                <w:sz w:val="18"/>
                <w:szCs w:val="18"/>
              </w:rPr>
              <w:t xml:space="preserve"> </w:t>
            </w:r>
            <w:r w:rsidRPr="00A638D2">
              <w:rPr>
                <w:sz w:val="18"/>
                <w:szCs w:val="18"/>
              </w:rPr>
              <w:t>Тютчева,</w:t>
            </w:r>
            <w:r w:rsidRPr="00A638D2">
              <w:rPr>
                <w:spacing w:val="-1"/>
                <w:sz w:val="18"/>
                <w:szCs w:val="18"/>
              </w:rPr>
              <w:t xml:space="preserve"> </w:t>
            </w:r>
            <w:r w:rsidRPr="00A638D2">
              <w:rPr>
                <w:sz w:val="18"/>
                <w:szCs w:val="18"/>
              </w:rPr>
              <w:t>А.</w:t>
            </w:r>
            <w:r w:rsidRPr="00A638D2">
              <w:rPr>
                <w:spacing w:val="-1"/>
                <w:sz w:val="18"/>
                <w:szCs w:val="18"/>
              </w:rPr>
              <w:t xml:space="preserve"> </w:t>
            </w:r>
            <w:r w:rsidRPr="00A638D2">
              <w:rPr>
                <w:sz w:val="18"/>
                <w:szCs w:val="18"/>
              </w:rPr>
              <w:t>А. Фета</w:t>
            </w:r>
          </w:p>
        </w:tc>
        <w:tc>
          <w:tcPr>
            <w:tcW w:w="732" w:type="dxa"/>
          </w:tcPr>
          <w:p w14:paraId="5C5BA0B4"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230F64D" w14:textId="5BE6C32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B65CACD" w14:textId="4FD7073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B220AB7" w14:textId="3F6EEA4C" w:rsidR="007A5B0C" w:rsidRPr="00A638D2" w:rsidRDefault="007A5B0C" w:rsidP="00A638D2">
            <w:pPr>
              <w:pStyle w:val="TableParagraph"/>
              <w:tabs>
                <w:tab w:val="left" w:pos="1276"/>
              </w:tabs>
              <w:ind w:right="142" w:firstLine="5"/>
              <w:jc w:val="both"/>
              <w:rPr>
                <w:sz w:val="18"/>
                <w:szCs w:val="18"/>
              </w:rPr>
            </w:pPr>
            <w:r w:rsidRPr="00A638D2">
              <w:rPr>
                <w:sz w:val="18"/>
                <w:szCs w:val="18"/>
              </w:rPr>
              <w:t>1 неделя</w:t>
            </w:r>
          </w:p>
        </w:tc>
        <w:tc>
          <w:tcPr>
            <w:tcW w:w="1188" w:type="dxa"/>
          </w:tcPr>
          <w:p w14:paraId="2401EC38" w14:textId="5C8B0EDD"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04A9187" w14:textId="77777777" w:rsidTr="00A638D2">
        <w:trPr>
          <w:trHeight w:val="20"/>
        </w:trPr>
        <w:tc>
          <w:tcPr>
            <w:tcW w:w="576" w:type="dxa"/>
          </w:tcPr>
          <w:p w14:paraId="5954019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w:t>
            </w:r>
          </w:p>
        </w:tc>
        <w:tc>
          <w:tcPr>
            <w:tcW w:w="3601" w:type="dxa"/>
          </w:tcPr>
          <w:p w14:paraId="06CD1FD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художественные произведения</w:t>
            </w:r>
            <w:r w:rsidRPr="00A638D2">
              <w:rPr>
                <w:spacing w:val="1"/>
                <w:sz w:val="18"/>
                <w:szCs w:val="18"/>
              </w:rPr>
              <w:t xml:space="preserve"> </w:t>
            </w:r>
            <w:r w:rsidRPr="00A638D2">
              <w:rPr>
                <w:sz w:val="18"/>
                <w:szCs w:val="18"/>
              </w:rPr>
              <w:t>выдающихся представителей</w:t>
            </w:r>
            <w:r w:rsidRPr="00A638D2">
              <w:rPr>
                <w:spacing w:val="1"/>
                <w:sz w:val="18"/>
                <w:szCs w:val="18"/>
              </w:rPr>
              <w:t xml:space="preserve"> </w:t>
            </w:r>
            <w:r w:rsidRPr="00A638D2">
              <w:rPr>
                <w:sz w:val="18"/>
                <w:szCs w:val="18"/>
              </w:rPr>
              <w:t>отечественной литературы - И.</w:t>
            </w:r>
            <w:r w:rsidRPr="00A638D2">
              <w:rPr>
                <w:spacing w:val="1"/>
                <w:sz w:val="18"/>
                <w:szCs w:val="18"/>
              </w:rPr>
              <w:t xml:space="preserve"> </w:t>
            </w:r>
            <w:r w:rsidRPr="00A638D2">
              <w:rPr>
                <w:sz w:val="18"/>
                <w:szCs w:val="18"/>
              </w:rPr>
              <w:t>А. Крылова, Н. А. Некрасова, Л.</w:t>
            </w:r>
            <w:r w:rsidRPr="00A638D2">
              <w:rPr>
                <w:spacing w:val="-58"/>
                <w:sz w:val="18"/>
                <w:szCs w:val="18"/>
              </w:rPr>
              <w:t xml:space="preserve"> </w:t>
            </w:r>
            <w:r w:rsidRPr="00A638D2">
              <w:rPr>
                <w:sz w:val="18"/>
                <w:szCs w:val="18"/>
              </w:rPr>
              <w:t>Н. Толстого, А. П. Чехова, С. А.</w:t>
            </w:r>
            <w:r w:rsidRPr="00A638D2">
              <w:rPr>
                <w:spacing w:val="-57"/>
                <w:sz w:val="18"/>
                <w:szCs w:val="18"/>
              </w:rPr>
              <w:t xml:space="preserve"> </w:t>
            </w:r>
            <w:r w:rsidRPr="00A638D2">
              <w:rPr>
                <w:sz w:val="18"/>
                <w:szCs w:val="18"/>
              </w:rPr>
              <w:t>Есенина,</w:t>
            </w:r>
            <w:r w:rsidRPr="00A638D2">
              <w:rPr>
                <w:spacing w:val="-2"/>
                <w:sz w:val="18"/>
                <w:szCs w:val="18"/>
              </w:rPr>
              <w:t xml:space="preserve"> </w:t>
            </w:r>
            <w:r w:rsidRPr="00A638D2">
              <w:rPr>
                <w:sz w:val="18"/>
                <w:szCs w:val="18"/>
              </w:rPr>
              <w:t>В.</w:t>
            </w:r>
            <w:r w:rsidRPr="00A638D2">
              <w:rPr>
                <w:spacing w:val="-1"/>
                <w:sz w:val="18"/>
                <w:szCs w:val="18"/>
              </w:rPr>
              <w:t xml:space="preserve"> </w:t>
            </w:r>
            <w:r w:rsidRPr="00A638D2">
              <w:rPr>
                <w:sz w:val="18"/>
                <w:szCs w:val="18"/>
              </w:rPr>
              <w:t>В.</w:t>
            </w:r>
            <w:r w:rsidRPr="00A638D2">
              <w:rPr>
                <w:spacing w:val="-1"/>
                <w:sz w:val="18"/>
                <w:szCs w:val="18"/>
              </w:rPr>
              <w:t xml:space="preserve"> </w:t>
            </w:r>
            <w:r w:rsidRPr="00A638D2">
              <w:rPr>
                <w:sz w:val="18"/>
                <w:szCs w:val="18"/>
              </w:rPr>
              <w:t>Маяковского</w:t>
            </w:r>
          </w:p>
        </w:tc>
        <w:tc>
          <w:tcPr>
            <w:tcW w:w="732" w:type="dxa"/>
          </w:tcPr>
          <w:p w14:paraId="064A96B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68441F1" w14:textId="4A6A0B1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AE2B07D" w14:textId="073DDAE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59981A6" w14:textId="150A1907" w:rsidR="007A5B0C" w:rsidRPr="00A638D2" w:rsidRDefault="007A5B0C" w:rsidP="00A638D2">
            <w:pPr>
              <w:pStyle w:val="TableParagraph"/>
              <w:tabs>
                <w:tab w:val="left" w:pos="1276"/>
              </w:tabs>
              <w:ind w:right="142" w:firstLine="5"/>
              <w:jc w:val="both"/>
              <w:rPr>
                <w:sz w:val="18"/>
                <w:szCs w:val="18"/>
              </w:rPr>
            </w:pPr>
            <w:r w:rsidRPr="00A638D2">
              <w:rPr>
                <w:sz w:val="18"/>
                <w:szCs w:val="18"/>
              </w:rPr>
              <w:t>1 неделя</w:t>
            </w:r>
          </w:p>
        </w:tc>
        <w:tc>
          <w:tcPr>
            <w:tcW w:w="1188" w:type="dxa"/>
          </w:tcPr>
          <w:p w14:paraId="1D0FC022" w14:textId="1366244C"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3E4DB4B" w14:textId="77777777" w:rsidTr="00A638D2">
        <w:trPr>
          <w:trHeight w:val="20"/>
        </w:trPr>
        <w:tc>
          <w:tcPr>
            <w:tcW w:w="576" w:type="dxa"/>
          </w:tcPr>
          <w:p w14:paraId="47BD8BD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w:t>
            </w:r>
          </w:p>
        </w:tc>
        <w:tc>
          <w:tcPr>
            <w:tcW w:w="3601" w:type="dxa"/>
          </w:tcPr>
          <w:p w14:paraId="4DAB4A0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произведения отечественной</w:t>
            </w:r>
            <w:r w:rsidRPr="00A638D2">
              <w:rPr>
                <w:spacing w:val="-57"/>
                <w:sz w:val="18"/>
                <w:szCs w:val="18"/>
              </w:rPr>
              <w:t xml:space="preserve"> </w:t>
            </w:r>
            <w:r w:rsidRPr="00A638D2">
              <w:rPr>
                <w:sz w:val="18"/>
                <w:szCs w:val="18"/>
              </w:rPr>
              <w:t>литературы</w:t>
            </w:r>
            <w:r w:rsidRPr="00A638D2">
              <w:rPr>
                <w:spacing w:val="-3"/>
                <w:sz w:val="18"/>
                <w:szCs w:val="18"/>
              </w:rPr>
              <w:t xml:space="preserve"> </w:t>
            </w:r>
            <w:r w:rsidRPr="00A638D2">
              <w:rPr>
                <w:sz w:val="18"/>
                <w:szCs w:val="18"/>
              </w:rPr>
              <w:t>XX–XXI</w:t>
            </w:r>
            <w:r w:rsidRPr="00A638D2">
              <w:rPr>
                <w:spacing w:val="-3"/>
                <w:sz w:val="18"/>
                <w:szCs w:val="18"/>
              </w:rPr>
              <w:t xml:space="preserve"> </w:t>
            </w:r>
            <w:r w:rsidRPr="00A638D2">
              <w:rPr>
                <w:sz w:val="18"/>
                <w:szCs w:val="18"/>
              </w:rPr>
              <w:t>веков</w:t>
            </w:r>
          </w:p>
        </w:tc>
        <w:tc>
          <w:tcPr>
            <w:tcW w:w="732" w:type="dxa"/>
          </w:tcPr>
          <w:p w14:paraId="3F43748A"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9DA99FE" w14:textId="63E6E99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252602A" w14:textId="6B03695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D40229E" w14:textId="1F9AE9DA" w:rsidR="007A5B0C" w:rsidRPr="00A638D2" w:rsidRDefault="007A5B0C" w:rsidP="00A638D2">
            <w:pPr>
              <w:pStyle w:val="TableParagraph"/>
              <w:tabs>
                <w:tab w:val="left" w:pos="1276"/>
              </w:tabs>
              <w:ind w:right="142" w:firstLine="5"/>
              <w:jc w:val="both"/>
              <w:rPr>
                <w:sz w:val="18"/>
                <w:szCs w:val="18"/>
              </w:rPr>
            </w:pPr>
            <w:r w:rsidRPr="00A638D2">
              <w:rPr>
                <w:sz w:val="18"/>
                <w:szCs w:val="18"/>
              </w:rPr>
              <w:t>1 неделя</w:t>
            </w:r>
          </w:p>
        </w:tc>
        <w:tc>
          <w:tcPr>
            <w:tcW w:w="1188" w:type="dxa"/>
          </w:tcPr>
          <w:p w14:paraId="007CEEE1" w14:textId="0908D9C0"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07077B6" w14:textId="77777777" w:rsidTr="00A638D2">
        <w:trPr>
          <w:trHeight w:val="20"/>
        </w:trPr>
        <w:tc>
          <w:tcPr>
            <w:tcW w:w="576" w:type="dxa"/>
          </w:tcPr>
          <w:p w14:paraId="0DBDB6E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w:t>
            </w:r>
          </w:p>
        </w:tc>
        <w:tc>
          <w:tcPr>
            <w:tcW w:w="3601" w:type="dxa"/>
          </w:tcPr>
          <w:p w14:paraId="421D5A2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произведения отечественной</w:t>
            </w:r>
            <w:r w:rsidRPr="00A638D2">
              <w:rPr>
                <w:spacing w:val="1"/>
                <w:sz w:val="18"/>
                <w:szCs w:val="18"/>
              </w:rPr>
              <w:t xml:space="preserve"> </w:t>
            </w:r>
            <w:r w:rsidRPr="00A638D2">
              <w:rPr>
                <w:sz w:val="18"/>
                <w:szCs w:val="18"/>
              </w:rPr>
              <w:t>литературы XX–XXI веков (с</w:t>
            </w:r>
            <w:r w:rsidRPr="00A638D2">
              <w:rPr>
                <w:spacing w:val="-57"/>
                <w:sz w:val="18"/>
                <w:szCs w:val="18"/>
              </w:rPr>
              <w:t xml:space="preserve"> </w:t>
            </w:r>
            <w:r w:rsidRPr="00A638D2">
              <w:rPr>
                <w:sz w:val="18"/>
                <w:szCs w:val="18"/>
              </w:rPr>
              <w:t>учетом многонационального</w:t>
            </w:r>
            <w:r w:rsidRPr="00A638D2">
              <w:rPr>
                <w:spacing w:val="1"/>
                <w:sz w:val="18"/>
                <w:szCs w:val="18"/>
              </w:rPr>
              <w:t xml:space="preserve"> </w:t>
            </w:r>
            <w:r w:rsidRPr="00A638D2">
              <w:rPr>
                <w:sz w:val="18"/>
                <w:szCs w:val="18"/>
              </w:rPr>
              <w:t>характера России), а также</w:t>
            </w:r>
            <w:r w:rsidRPr="00A638D2">
              <w:rPr>
                <w:spacing w:val="1"/>
                <w:sz w:val="18"/>
                <w:szCs w:val="18"/>
              </w:rPr>
              <w:t xml:space="preserve"> </w:t>
            </w:r>
            <w:r w:rsidRPr="00A638D2">
              <w:rPr>
                <w:sz w:val="18"/>
                <w:szCs w:val="18"/>
              </w:rPr>
              <w:t>зарубежной</w:t>
            </w:r>
            <w:r w:rsidRPr="00A638D2">
              <w:rPr>
                <w:spacing w:val="-1"/>
                <w:sz w:val="18"/>
                <w:szCs w:val="18"/>
              </w:rPr>
              <w:t xml:space="preserve"> </w:t>
            </w:r>
            <w:r w:rsidRPr="00A638D2">
              <w:rPr>
                <w:sz w:val="18"/>
                <w:szCs w:val="18"/>
              </w:rPr>
              <w:t>литературы</w:t>
            </w:r>
          </w:p>
        </w:tc>
        <w:tc>
          <w:tcPr>
            <w:tcW w:w="732" w:type="dxa"/>
          </w:tcPr>
          <w:p w14:paraId="7B18A5DE"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BA020B8" w14:textId="6FF3B18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9142269" w14:textId="7CEC385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47901D2" w14:textId="5615DBB7" w:rsidR="007A5B0C" w:rsidRPr="00A638D2" w:rsidRDefault="007A5B0C" w:rsidP="00A638D2">
            <w:pPr>
              <w:pStyle w:val="TableParagraph"/>
              <w:tabs>
                <w:tab w:val="left" w:pos="1276"/>
              </w:tabs>
              <w:ind w:right="142" w:firstLine="5"/>
              <w:jc w:val="both"/>
              <w:rPr>
                <w:sz w:val="18"/>
                <w:szCs w:val="18"/>
              </w:rPr>
            </w:pPr>
            <w:r w:rsidRPr="00A638D2">
              <w:rPr>
                <w:sz w:val="18"/>
                <w:szCs w:val="18"/>
              </w:rPr>
              <w:t>2 неделя</w:t>
            </w:r>
          </w:p>
        </w:tc>
        <w:tc>
          <w:tcPr>
            <w:tcW w:w="1188" w:type="dxa"/>
          </w:tcPr>
          <w:p w14:paraId="51478970" w14:textId="282CD9C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166ACA9" w14:textId="77777777" w:rsidTr="00A638D2">
        <w:trPr>
          <w:trHeight w:val="20"/>
        </w:trPr>
        <w:tc>
          <w:tcPr>
            <w:tcW w:w="576" w:type="dxa"/>
          </w:tcPr>
          <w:p w14:paraId="35AD5BC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w:t>
            </w:r>
          </w:p>
        </w:tc>
        <w:tc>
          <w:tcPr>
            <w:tcW w:w="3601" w:type="dxa"/>
          </w:tcPr>
          <w:p w14:paraId="56A6D941" w14:textId="77777777" w:rsidR="007A5B0C" w:rsidRPr="00A638D2" w:rsidRDefault="007A5B0C" w:rsidP="00A638D2">
            <w:pPr>
              <w:pStyle w:val="TableParagraph"/>
              <w:tabs>
                <w:tab w:val="left" w:pos="1276"/>
              </w:tabs>
              <w:ind w:right="142"/>
              <w:jc w:val="both"/>
              <w:rPr>
                <w:sz w:val="18"/>
                <w:szCs w:val="18"/>
              </w:rPr>
            </w:pPr>
            <w:r w:rsidRPr="00A638D2">
              <w:rPr>
                <w:sz w:val="18"/>
                <w:szCs w:val="18"/>
              </w:rPr>
              <w:t>Слово</w:t>
            </w:r>
            <w:r w:rsidRPr="00A638D2">
              <w:rPr>
                <w:spacing w:val="-3"/>
                <w:sz w:val="18"/>
                <w:szCs w:val="18"/>
              </w:rPr>
              <w:t xml:space="preserve"> </w:t>
            </w:r>
            <w:r w:rsidRPr="00A638D2">
              <w:rPr>
                <w:sz w:val="18"/>
                <w:szCs w:val="18"/>
              </w:rPr>
              <w:t>и</w:t>
            </w:r>
            <w:r w:rsidRPr="00A638D2">
              <w:rPr>
                <w:spacing w:val="-3"/>
                <w:sz w:val="18"/>
                <w:szCs w:val="18"/>
              </w:rPr>
              <w:t xml:space="preserve"> </w:t>
            </w:r>
            <w:r w:rsidRPr="00A638D2">
              <w:rPr>
                <w:sz w:val="18"/>
                <w:szCs w:val="18"/>
              </w:rPr>
              <w:t>предложение.</w:t>
            </w:r>
          </w:p>
        </w:tc>
        <w:tc>
          <w:tcPr>
            <w:tcW w:w="732" w:type="dxa"/>
          </w:tcPr>
          <w:p w14:paraId="59E9650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9D5DC9D" w14:textId="72EEA58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C7D64C7" w14:textId="0D3B566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18FF5CC" w14:textId="27DCA0E9" w:rsidR="007A5B0C" w:rsidRPr="00A638D2" w:rsidRDefault="007A5B0C" w:rsidP="00A638D2">
            <w:pPr>
              <w:pStyle w:val="TableParagraph"/>
              <w:tabs>
                <w:tab w:val="left" w:pos="1276"/>
              </w:tabs>
              <w:ind w:right="142" w:firstLine="5"/>
              <w:jc w:val="both"/>
              <w:rPr>
                <w:sz w:val="18"/>
                <w:szCs w:val="18"/>
              </w:rPr>
            </w:pPr>
            <w:r w:rsidRPr="00A638D2">
              <w:rPr>
                <w:sz w:val="18"/>
                <w:szCs w:val="18"/>
              </w:rPr>
              <w:t>2 неделя</w:t>
            </w:r>
          </w:p>
        </w:tc>
        <w:tc>
          <w:tcPr>
            <w:tcW w:w="1188" w:type="dxa"/>
          </w:tcPr>
          <w:p w14:paraId="0AD53BE0" w14:textId="5BAB7B4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76EF515" w14:textId="77777777" w:rsidTr="00A638D2">
        <w:trPr>
          <w:trHeight w:val="20"/>
        </w:trPr>
        <w:tc>
          <w:tcPr>
            <w:tcW w:w="576" w:type="dxa"/>
          </w:tcPr>
          <w:p w14:paraId="4AFA9BC9"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w:t>
            </w:r>
          </w:p>
        </w:tc>
        <w:tc>
          <w:tcPr>
            <w:tcW w:w="3601" w:type="dxa"/>
          </w:tcPr>
          <w:p w14:paraId="0B373BB0"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слова и</w:t>
            </w:r>
            <w:r w:rsidRPr="00A638D2">
              <w:rPr>
                <w:spacing w:val="-58"/>
                <w:sz w:val="18"/>
                <w:szCs w:val="18"/>
              </w:rPr>
              <w:t xml:space="preserve"> </w:t>
            </w:r>
            <w:r w:rsidRPr="00A638D2">
              <w:rPr>
                <w:sz w:val="18"/>
                <w:szCs w:val="18"/>
              </w:rPr>
              <w:t>предложения.</w:t>
            </w:r>
          </w:p>
        </w:tc>
        <w:tc>
          <w:tcPr>
            <w:tcW w:w="732" w:type="dxa"/>
          </w:tcPr>
          <w:p w14:paraId="60F979A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DBC9D4F" w14:textId="4851982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7EBCEE5" w14:textId="386D6DD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C6CEFF3" w14:textId="553686C2" w:rsidR="007A5B0C" w:rsidRPr="00A638D2" w:rsidRDefault="007A5B0C" w:rsidP="00A638D2">
            <w:pPr>
              <w:pStyle w:val="TableParagraph"/>
              <w:tabs>
                <w:tab w:val="left" w:pos="1276"/>
              </w:tabs>
              <w:ind w:right="142" w:firstLine="5"/>
              <w:jc w:val="both"/>
              <w:rPr>
                <w:sz w:val="18"/>
                <w:szCs w:val="18"/>
              </w:rPr>
            </w:pPr>
            <w:r w:rsidRPr="00A638D2">
              <w:rPr>
                <w:sz w:val="18"/>
                <w:szCs w:val="18"/>
              </w:rPr>
              <w:t>2 неделя</w:t>
            </w:r>
          </w:p>
        </w:tc>
        <w:tc>
          <w:tcPr>
            <w:tcW w:w="1188" w:type="dxa"/>
          </w:tcPr>
          <w:p w14:paraId="1A3DFF11" w14:textId="5CA5911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BA459EB" w14:textId="77777777" w:rsidTr="00A638D2">
        <w:trPr>
          <w:trHeight w:val="20"/>
        </w:trPr>
        <w:tc>
          <w:tcPr>
            <w:tcW w:w="576" w:type="dxa"/>
          </w:tcPr>
          <w:p w14:paraId="56BD1286"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w:t>
            </w:r>
          </w:p>
        </w:tc>
        <w:tc>
          <w:tcPr>
            <w:tcW w:w="3601" w:type="dxa"/>
          </w:tcPr>
          <w:p w14:paraId="2E7C8E1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Работа с предложением:</w:t>
            </w:r>
            <w:r w:rsidRPr="00A638D2">
              <w:rPr>
                <w:spacing w:val="1"/>
                <w:sz w:val="18"/>
                <w:szCs w:val="18"/>
              </w:rPr>
              <w:t xml:space="preserve"> </w:t>
            </w:r>
            <w:r w:rsidRPr="00A638D2">
              <w:rPr>
                <w:sz w:val="18"/>
                <w:szCs w:val="18"/>
              </w:rPr>
              <w:t>выделение слов, изменение их</w:t>
            </w:r>
            <w:r w:rsidRPr="00A638D2">
              <w:rPr>
                <w:spacing w:val="-57"/>
                <w:sz w:val="18"/>
                <w:szCs w:val="18"/>
              </w:rPr>
              <w:t xml:space="preserve"> </w:t>
            </w:r>
            <w:r w:rsidRPr="00A638D2">
              <w:rPr>
                <w:sz w:val="18"/>
                <w:szCs w:val="18"/>
              </w:rPr>
              <w:t>порядка</w:t>
            </w:r>
          </w:p>
        </w:tc>
        <w:tc>
          <w:tcPr>
            <w:tcW w:w="732" w:type="dxa"/>
          </w:tcPr>
          <w:p w14:paraId="7B6432B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DFB7ECF" w14:textId="7D46846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43CB8AB" w14:textId="591B266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885606B" w14:textId="5EFAC3CD" w:rsidR="007A5B0C" w:rsidRPr="00A638D2" w:rsidRDefault="007A5B0C" w:rsidP="00A638D2">
            <w:pPr>
              <w:pStyle w:val="TableParagraph"/>
              <w:tabs>
                <w:tab w:val="left" w:pos="1276"/>
              </w:tabs>
              <w:ind w:right="142" w:firstLine="5"/>
              <w:jc w:val="both"/>
              <w:rPr>
                <w:sz w:val="18"/>
                <w:szCs w:val="18"/>
              </w:rPr>
            </w:pPr>
            <w:r w:rsidRPr="00A638D2">
              <w:rPr>
                <w:sz w:val="18"/>
                <w:szCs w:val="18"/>
              </w:rPr>
              <w:t>2 неделя</w:t>
            </w:r>
          </w:p>
        </w:tc>
        <w:tc>
          <w:tcPr>
            <w:tcW w:w="1188" w:type="dxa"/>
          </w:tcPr>
          <w:p w14:paraId="5FD0E314" w14:textId="56BCC71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4F94513" w14:textId="77777777" w:rsidTr="00A638D2">
        <w:trPr>
          <w:trHeight w:val="20"/>
        </w:trPr>
        <w:tc>
          <w:tcPr>
            <w:tcW w:w="576" w:type="dxa"/>
          </w:tcPr>
          <w:p w14:paraId="1B1A7C8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w:t>
            </w:r>
          </w:p>
        </w:tc>
        <w:tc>
          <w:tcPr>
            <w:tcW w:w="3601" w:type="dxa"/>
          </w:tcPr>
          <w:p w14:paraId="622890D3" w14:textId="77777777" w:rsidR="007A5B0C" w:rsidRPr="00A638D2" w:rsidRDefault="007A5B0C" w:rsidP="00A638D2">
            <w:pPr>
              <w:pStyle w:val="TableParagraph"/>
              <w:tabs>
                <w:tab w:val="left" w:pos="1276"/>
              </w:tabs>
              <w:ind w:right="142"/>
              <w:jc w:val="both"/>
              <w:rPr>
                <w:sz w:val="18"/>
                <w:szCs w:val="18"/>
              </w:rPr>
            </w:pPr>
            <w:r w:rsidRPr="00A638D2">
              <w:rPr>
                <w:sz w:val="18"/>
                <w:szCs w:val="18"/>
              </w:rPr>
              <w:t>распространение</w:t>
            </w:r>
            <w:r w:rsidRPr="00A638D2">
              <w:rPr>
                <w:spacing w:val="-5"/>
                <w:sz w:val="18"/>
                <w:szCs w:val="18"/>
              </w:rPr>
              <w:t xml:space="preserve"> </w:t>
            </w:r>
            <w:r w:rsidRPr="00A638D2">
              <w:rPr>
                <w:sz w:val="18"/>
                <w:szCs w:val="18"/>
              </w:rPr>
              <w:t>предложения</w:t>
            </w:r>
          </w:p>
        </w:tc>
        <w:tc>
          <w:tcPr>
            <w:tcW w:w="732" w:type="dxa"/>
          </w:tcPr>
          <w:p w14:paraId="4948CE8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92930F9" w14:textId="15524FC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C487EF3" w14:textId="019CDC5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43AF67C" w14:textId="3D1EBB0D" w:rsidR="007A5B0C" w:rsidRPr="00A638D2" w:rsidRDefault="007A5B0C" w:rsidP="00A638D2">
            <w:pPr>
              <w:pStyle w:val="TableParagraph"/>
              <w:tabs>
                <w:tab w:val="left" w:pos="1276"/>
              </w:tabs>
              <w:ind w:right="142" w:firstLine="5"/>
              <w:jc w:val="both"/>
              <w:rPr>
                <w:sz w:val="18"/>
                <w:szCs w:val="18"/>
              </w:rPr>
            </w:pPr>
            <w:r w:rsidRPr="00A638D2">
              <w:rPr>
                <w:sz w:val="18"/>
                <w:szCs w:val="18"/>
              </w:rPr>
              <w:t>3 неделя</w:t>
            </w:r>
          </w:p>
        </w:tc>
        <w:tc>
          <w:tcPr>
            <w:tcW w:w="1188" w:type="dxa"/>
          </w:tcPr>
          <w:p w14:paraId="750ED473" w14:textId="232EE17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B34DDA4" w14:textId="77777777" w:rsidTr="00A638D2">
        <w:trPr>
          <w:trHeight w:val="20"/>
        </w:trPr>
        <w:tc>
          <w:tcPr>
            <w:tcW w:w="576" w:type="dxa"/>
          </w:tcPr>
          <w:p w14:paraId="79DBC92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w:t>
            </w:r>
          </w:p>
        </w:tc>
        <w:tc>
          <w:tcPr>
            <w:tcW w:w="3601" w:type="dxa"/>
          </w:tcPr>
          <w:p w14:paraId="7FC0186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слова и</w:t>
            </w:r>
            <w:r w:rsidRPr="00A638D2">
              <w:rPr>
                <w:spacing w:val="1"/>
                <w:sz w:val="18"/>
                <w:szCs w:val="18"/>
              </w:rPr>
              <w:t xml:space="preserve"> </w:t>
            </w:r>
            <w:r w:rsidRPr="00A638D2">
              <w:rPr>
                <w:sz w:val="18"/>
                <w:szCs w:val="18"/>
              </w:rPr>
              <w:t>обозначаемого</w:t>
            </w:r>
            <w:r w:rsidRPr="00A638D2">
              <w:rPr>
                <w:spacing w:val="-5"/>
                <w:sz w:val="18"/>
                <w:szCs w:val="18"/>
              </w:rPr>
              <w:t xml:space="preserve"> </w:t>
            </w:r>
            <w:r w:rsidRPr="00A638D2">
              <w:rPr>
                <w:sz w:val="18"/>
                <w:szCs w:val="18"/>
              </w:rPr>
              <w:t>им</w:t>
            </w:r>
            <w:r w:rsidRPr="00A638D2">
              <w:rPr>
                <w:spacing w:val="-4"/>
                <w:sz w:val="18"/>
                <w:szCs w:val="18"/>
              </w:rPr>
              <w:t xml:space="preserve"> </w:t>
            </w:r>
            <w:r w:rsidRPr="00A638D2">
              <w:rPr>
                <w:sz w:val="18"/>
                <w:szCs w:val="18"/>
              </w:rPr>
              <w:t>предмета</w:t>
            </w:r>
          </w:p>
        </w:tc>
        <w:tc>
          <w:tcPr>
            <w:tcW w:w="732" w:type="dxa"/>
          </w:tcPr>
          <w:p w14:paraId="07744B5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37ACCBB" w14:textId="11CADED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90CD508" w14:textId="79BEB64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C558F77" w14:textId="11DF431F" w:rsidR="007A5B0C" w:rsidRPr="00A638D2" w:rsidRDefault="007A5B0C" w:rsidP="00A638D2">
            <w:pPr>
              <w:pStyle w:val="TableParagraph"/>
              <w:tabs>
                <w:tab w:val="left" w:pos="1276"/>
              </w:tabs>
              <w:ind w:right="142" w:firstLine="5"/>
              <w:jc w:val="both"/>
              <w:rPr>
                <w:sz w:val="18"/>
                <w:szCs w:val="18"/>
              </w:rPr>
            </w:pPr>
            <w:r w:rsidRPr="00A638D2">
              <w:rPr>
                <w:sz w:val="18"/>
                <w:szCs w:val="18"/>
              </w:rPr>
              <w:t>3 неделя</w:t>
            </w:r>
          </w:p>
        </w:tc>
        <w:tc>
          <w:tcPr>
            <w:tcW w:w="1188" w:type="dxa"/>
          </w:tcPr>
          <w:p w14:paraId="696D8FDC" w14:textId="588BCAA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F16CA09" w14:textId="77777777" w:rsidTr="00A638D2">
        <w:trPr>
          <w:trHeight w:val="20"/>
        </w:trPr>
        <w:tc>
          <w:tcPr>
            <w:tcW w:w="576" w:type="dxa"/>
          </w:tcPr>
          <w:p w14:paraId="2627939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w:t>
            </w:r>
          </w:p>
        </w:tc>
        <w:tc>
          <w:tcPr>
            <w:tcW w:w="3601" w:type="dxa"/>
          </w:tcPr>
          <w:p w14:paraId="575554AE" w14:textId="77777777" w:rsidR="007A5B0C" w:rsidRPr="00A638D2" w:rsidRDefault="007A5B0C" w:rsidP="00A638D2">
            <w:pPr>
              <w:pStyle w:val="TableParagraph"/>
              <w:tabs>
                <w:tab w:val="left" w:pos="1276"/>
              </w:tabs>
              <w:ind w:right="142"/>
              <w:jc w:val="both"/>
              <w:rPr>
                <w:sz w:val="18"/>
                <w:szCs w:val="18"/>
              </w:rPr>
            </w:pPr>
            <w:r w:rsidRPr="00A638D2">
              <w:rPr>
                <w:sz w:val="18"/>
                <w:szCs w:val="18"/>
              </w:rPr>
              <w:t>Звук</w:t>
            </w:r>
            <w:r w:rsidRPr="00A638D2">
              <w:rPr>
                <w:spacing w:val="-3"/>
                <w:sz w:val="18"/>
                <w:szCs w:val="18"/>
              </w:rPr>
              <w:t xml:space="preserve"> </w:t>
            </w:r>
            <w:r w:rsidRPr="00A638D2">
              <w:rPr>
                <w:sz w:val="18"/>
                <w:szCs w:val="18"/>
              </w:rPr>
              <w:t>и</w:t>
            </w:r>
            <w:r w:rsidRPr="00A638D2">
              <w:rPr>
                <w:spacing w:val="-1"/>
                <w:sz w:val="18"/>
                <w:szCs w:val="18"/>
              </w:rPr>
              <w:t xml:space="preserve"> </w:t>
            </w:r>
            <w:r w:rsidRPr="00A638D2">
              <w:rPr>
                <w:sz w:val="18"/>
                <w:szCs w:val="18"/>
              </w:rPr>
              <w:t>буква</w:t>
            </w:r>
          </w:p>
        </w:tc>
        <w:tc>
          <w:tcPr>
            <w:tcW w:w="732" w:type="dxa"/>
          </w:tcPr>
          <w:p w14:paraId="7F9E6EB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C0AB566" w14:textId="2ED44A6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1DE168C" w14:textId="24646BA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013C285" w14:textId="1F40BEAA" w:rsidR="007A5B0C" w:rsidRPr="00A638D2" w:rsidRDefault="007A5B0C" w:rsidP="00A638D2">
            <w:pPr>
              <w:pStyle w:val="TableParagraph"/>
              <w:tabs>
                <w:tab w:val="left" w:pos="1276"/>
              </w:tabs>
              <w:ind w:right="142" w:firstLine="5"/>
              <w:jc w:val="both"/>
              <w:rPr>
                <w:sz w:val="18"/>
                <w:szCs w:val="18"/>
              </w:rPr>
            </w:pPr>
            <w:r w:rsidRPr="00A638D2">
              <w:rPr>
                <w:sz w:val="18"/>
                <w:szCs w:val="18"/>
              </w:rPr>
              <w:t>3 неделя</w:t>
            </w:r>
          </w:p>
        </w:tc>
        <w:tc>
          <w:tcPr>
            <w:tcW w:w="1188" w:type="dxa"/>
          </w:tcPr>
          <w:p w14:paraId="111A0AA3" w14:textId="05EB16C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2DD3EC3" w14:textId="77777777" w:rsidTr="00A638D2">
        <w:trPr>
          <w:trHeight w:val="20"/>
        </w:trPr>
        <w:tc>
          <w:tcPr>
            <w:tcW w:w="576" w:type="dxa"/>
          </w:tcPr>
          <w:p w14:paraId="185192F5"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w:t>
            </w:r>
          </w:p>
        </w:tc>
        <w:tc>
          <w:tcPr>
            <w:tcW w:w="3601" w:type="dxa"/>
          </w:tcPr>
          <w:p w14:paraId="0C7F808C" w14:textId="77777777" w:rsidR="007A5B0C" w:rsidRPr="00A638D2" w:rsidRDefault="007A5B0C" w:rsidP="00A638D2">
            <w:pPr>
              <w:pStyle w:val="TableParagraph"/>
              <w:tabs>
                <w:tab w:val="left" w:pos="1276"/>
              </w:tabs>
              <w:ind w:right="142"/>
              <w:jc w:val="both"/>
              <w:rPr>
                <w:sz w:val="18"/>
                <w:szCs w:val="18"/>
              </w:rPr>
            </w:pPr>
            <w:r w:rsidRPr="00A638D2">
              <w:rPr>
                <w:sz w:val="18"/>
                <w:szCs w:val="18"/>
              </w:rPr>
              <w:t>Буква</w:t>
            </w:r>
            <w:r w:rsidRPr="00A638D2">
              <w:rPr>
                <w:spacing w:val="-3"/>
                <w:sz w:val="18"/>
                <w:szCs w:val="18"/>
              </w:rPr>
              <w:t xml:space="preserve"> </w:t>
            </w:r>
            <w:r w:rsidRPr="00A638D2">
              <w:rPr>
                <w:sz w:val="18"/>
                <w:szCs w:val="18"/>
              </w:rPr>
              <w:t>как</w:t>
            </w:r>
            <w:r w:rsidRPr="00A638D2">
              <w:rPr>
                <w:spacing w:val="-3"/>
                <w:sz w:val="18"/>
                <w:szCs w:val="18"/>
              </w:rPr>
              <w:t xml:space="preserve"> </w:t>
            </w:r>
            <w:r w:rsidRPr="00A638D2">
              <w:rPr>
                <w:sz w:val="18"/>
                <w:szCs w:val="18"/>
              </w:rPr>
              <w:t>знак</w:t>
            </w:r>
            <w:r w:rsidRPr="00A638D2">
              <w:rPr>
                <w:spacing w:val="-3"/>
                <w:sz w:val="18"/>
                <w:szCs w:val="18"/>
              </w:rPr>
              <w:t xml:space="preserve"> </w:t>
            </w:r>
            <w:r w:rsidRPr="00A638D2">
              <w:rPr>
                <w:sz w:val="18"/>
                <w:szCs w:val="18"/>
              </w:rPr>
              <w:t>звука.</w:t>
            </w:r>
          </w:p>
        </w:tc>
        <w:tc>
          <w:tcPr>
            <w:tcW w:w="732" w:type="dxa"/>
          </w:tcPr>
          <w:p w14:paraId="12732F8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7F368D8" w14:textId="213833C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00A0AA7" w14:textId="3B820C2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C475687" w14:textId="793271B2" w:rsidR="007A5B0C" w:rsidRPr="00A638D2" w:rsidRDefault="007A5B0C" w:rsidP="00A638D2">
            <w:pPr>
              <w:pStyle w:val="TableParagraph"/>
              <w:tabs>
                <w:tab w:val="left" w:pos="1276"/>
              </w:tabs>
              <w:ind w:right="142" w:firstLine="5"/>
              <w:jc w:val="both"/>
              <w:rPr>
                <w:sz w:val="18"/>
                <w:szCs w:val="18"/>
              </w:rPr>
            </w:pPr>
            <w:r w:rsidRPr="00A638D2">
              <w:rPr>
                <w:sz w:val="18"/>
                <w:szCs w:val="18"/>
              </w:rPr>
              <w:t>3 неделя</w:t>
            </w:r>
          </w:p>
        </w:tc>
        <w:tc>
          <w:tcPr>
            <w:tcW w:w="1188" w:type="dxa"/>
          </w:tcPr>
          <w:p w14:paraId="77CF32D0" w14:textId="26D5B88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7F85820" w14:textId="77777777" w:rsidTr="00A638D2">
        <w:trPr>
          <w:trHeight w:val="20"/>
        </w:trPr>
        <w:tc>
          <w:tcPr>
            <w:tcW w:w="576" w:type="dxa"/>
          </w:tcPr>
          <w:p w14:paraId="5CBD999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13.</w:t>
            </w:r>
          </w:p>
        </w:tc>
        <w:tc>
          <w:tcPr>
            <w:tcW w:w="3601" w:type="dxa"/>
          </w:tcPr>
          <w:p w14:paraId="70B99B54" w14:textId="77777777" w:rsidR="007A5B0C" w:rsidRPr="00A638D2" w:rsidRDefault="007A5B0C" w:rsidP="00A638D2">
            <w:pPr>
              <w:pStyle w:val="TableParagraph"/>
              <w:tabs>
                <w:tab w:val="left" w:pos="1276"/>
              </w:tabs>
              <w:ind w:right="142"/>
              <w:jc w:val="both"/>
              <w:rPr>
                <w:sz w:val="18"/>
                <w:szCs w:val="18"/>
              </w:rPr>
            </w:pPr>
            <w:r w:rsidRPr="00A638D2">
              <w:rPr>
                <w:sz w:val="18"/>
                <w:szCs w:val="18"/>
              </w:rPr>
              <w:t>Различение</w:t>
            </w:r>
            <w:r w:rsidRPr="00A638D2">
              <w:rPr>
                <w:spacing w:val="-3"/>
                <w:sz w:val="18"/>
                <w:szCs w:val="18"/>
              </w:rPr>
              <w:t xml:space="preserve"> </w:t>
            </w:r>
            <w:r w:rsidRPr="00A638D2">
              <w:rPr>
                <w:sz w:val="18"/>
                <w:szCs w:val="18"/>
              </w:rPr>
              <w:t>звука</w:t>
            </w:r>
            <w:r w:rsidRPr="00A638D2">
              <w:rPr>
                <w:spacing w:val="-3"/>
                <w:sz w:val="18"/>
                <w:szCs w:val="18"/>
              </w:rPr>
              <w:t xml:space="preserve"> </w:t>
            </w:r>
            <w:r w:rsidRPr="00A638D2">
              <w:rPr>
                <w:sz w:val="18"/>
                <w:szCs w:val="18"/>
              </w:rPr>
              <w:t>и</w:t>
            </w:r>
            <w:r w:rsidRPr="00A638D2">
              <w:rPr>
                <w:spacing w:val="-3"/>
                <w:sz w:val="18"/>
                <w:szCs w:val="18"/>
              </w:rPr>
              <w:t xml:space="preserve"> </w:t>
            </w:r>
            <w:r w:rsidRPr="00A638D2">
              <w:rPr>
                <w:sz w:val="18"/>
                <w:szCs w:val="18"/>
              </w:rPr>
              <w:t>буквы</w:t>
            </w:r>
          </w:p>
        </w:tc>
        <w:tc>
          <w:tcPr>
            <w:tcW w:w="732" w:type="dxa"/>
          </w:tcPr>
          <w:p w14:paraId="1B88DA2E"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C26E981" w14:textId="04264C2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BD8EF0D" w14:textId="0718258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C57A2DC" w14:textId="7A9D221B" w:rsidR="007A5B0C" w:rsidRPr="00A638D2" w:rsidRDefault="007A5B0C" w:rsidP="00A638D2">
            <w:pPr>
              <w:pStyle w:val="TableParagraph"/>
              <w:tabs>
                <w:tab w:val="left" w:pos="1276"/>
              </w:tabs>
              <w:ind w:right="142" w:firstLine="5"/>
              <w:jc w:val="both"/>
              <w:rPr>
                <w:sz w:val="18"/>
                <w:szCs w:val="18"/>
              </w:rPr>
            </w:pPr>
            <w:r w:rsidRPr="00A638D2">
              <w:rPr>
                <w:sz w:val="18"/>
                <w:szCs w:val="18"/>
              </w:rPr>
              <w:t>4 неделя</w:t>
            </w:r>
          </w:p>
        </w:tc>
        <w:tc>
          <w:tcPr>
            <w:tcW w:w="1188" w:type="dxa"/>
          </w:tcPr>
          <w:p w14:paraId="090FA34C" w14:textId="7014933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9B1B271" w14:textId="77777777" w:rsidTr="00A638D2">
        <w:trPr>
          <w:trHeight w:val="20"/>
        </w:trPr>
        <w:tc>
          <w:tcPr>
            <w:tcW w:w="576" w:type="dxa"/>
          </w:tcPr>
          <w:p w14:paraId="02B5878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14.</w:t>
            </w:r>
          </w:p>
        </w:tc>
        <w:tc>
          <w:tcPr>
            <w:tcW w:w="3601" w:type="dxa"/>
          </w:tcPr>
          <w:p w14:paraId="091BED34"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обозначающие гласные</w:t>
            </w:r>
            <w:r w:rsidRPr="00A638D2">
              <w:rPr>
                <w:spacing w:val="-57"/>
                <w:sz w:val="18"/>
                <w:szCs w:val="18"/>
              </w:rPr>
              <w:t xml:space="preserve"> </w:t>
            </w:r>
            <w:r w:rsidRPr="00A638D2">
              <w:rPr>
                <w:sz w:val="18"/>
                <w:szCs w:val="18"/>
              </w:rPr>
              <w:t>звуки.</w:t>
            </w:r>
          </w:p>
        </w:tc>
        <w:tc>
          <w:tcPr>
            <w:tcW w:w="732" w:type="dxa"/>
          </w:tcPr>
          <w:p w14:paraId="0F67A41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60F83D5" w14:textId="4C435FB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C413969" w14:textId="4463A5B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D446E17" w14:textId="4D88226A" w:rsidR="007A5B0C" w:rsidRPr="00A638D2" w:rsidRDefault="007A5B0C" w:rsidP="00A638D2">
            <w:pPr>
              <w:pStyle w:val="TableParagraph"/>
              <w:tabs>
                <w:tab w:val="left" w:pos="1276"/>
              </w:tabs>
              <w:ind w:right="142" w:firstLine="5"/>
              <w:jc w:val="both"/>
              <w:rPr>
                <w:sz w:val="18"/>
                <w:szCs w:val="18"/>
              </w:rPr>
            </w:pPr>
            <w:r w:rsidRPr="00A638D2">
              <w:rPr>
                <w:sz w:val="18"/>
                <w:szCs w:val="18"/>
              </w:rPr>
              <w:t>4 неделя</w:t>
            </w:r>
          </w:p>
        </w:tc>
        <w:tc>
          <w:tcPr>
            <w:tcW w:w="1188" w:type="dxa"/>
          </w:tcPr>
          <w:p w14:paraId="65402AAA" w14:textId="605FA69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9D989CF" w14:textId="77777777" w:rsidTr="00A638D2">
        <w:trPr>
          <w:trHeight w:val="20"/>
        </w:trPr>
        <w:tc>
          <w:tcPr>
            <w:tcW w:w="576" w:type="dxa"/>
          </w:tcPr>
          <w:p w14:paraId="61178E76"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15.</w:t>
            </w:r>
          </w:p>
        </w:tc>
        <w:tc>
          <w:tcPr>
            <w:tcW w:w="3601" w:type="dxa"/>
          </w:tcPr>
          <w:p w14:paraId="5FC136E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обозначающие гласные</w:t>
            </w:r>
            <w:r w:rsidRPr="00A638D2">
              <w:rPr>
                <w:spacing w:val="-57"/>
                <w:sz w:val="18"/>
                <w:szCs w:val="18"/>
              </w:rPr>
              <w:t xml:space="preserve"> </w:t>
            </w:r>
            <w:r w:rsidRPr="00A638D2">
              <w:rPr>
                <w:sz w:val="18"/>
                <w:szCs w:val="18"/>
              </w:rPr>
              <w:t>звуки.</w:t>
            </w:r>
          </w:p>
        </w:tc>
        <w:tc>
          <w:tcPr>
            <w:tcW w:w="732" w:type="dxa"/>
          </w:tcPr>
          <w:p w14:paraId="12644DA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D03E4AC" w14:textId="4FBC8FA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9686EA2" w14:textId="3DD883B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668EFA8" w14:textId="396AB3FF" w:rsidR="007A5B0C" w:rsidRPr="00A638D2" w:rsidRDefault="007A5B0C" w:rsidP="00A638D2">
            <w:pPr>
              <w:pStyle w:val="TableParagraph"/>
              <w:tabs>
                <w:tab w:val="left" w:pos="1276"/>
              </w:tabs>
              <w:ind w:right="142" w:firstLine="5"/>
              <w:jc w:val="both"/>
              <w:rPr>
                <w:sz w:val="18"/>
                <w:szCs w:val="18"/>
              </w:rPr>
            </w:pPr>
            <w:r w:rsidRPr="00A638D2">
              <w:rPr>
                <w:sz w:val="18"/>
                <w:szCs w:val="18"/>
              </w:rPr>
              <w:t>4 неделя</w:t>
            </w:r>
          </w:p>
        </w:tc>
        <w:tc>
          <w:tcPr>
            <w:tcW w:w="1188" w:type="dxa"/>
          </w:tcPr>
          <w:p w14:paraId="02BEB95B" w14:textId="5086454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F32E416" w14:textId="77777777" w:rsidTr="00A638D2">
        <w:trPr>
          <w:trHeight w:val="20"/>
        </w:trPr>
        <w:tc>
          <w:tcPr>
            <w:tcW w:w="576" w:type="dxa"/>
          </w:tcPr>
          <w:p w14:paraId="5988BB6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16.</w:t>
            </w:r>
          </w:p>
        </w:tc>
        <w:tc>
          <w:tcPr>
            <w:tcW w:w="3601" w:type="dxa"/>
          </w:tcPr>
          <w:p w14:paraId="6D8AD3F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обозначающие гласные</w:t>
            </w:r>
            <w:r w:rsidRPr="00A638D2">
              <w:rPr>
                <w:spacing w:val="-57"/>
                <w:sz w:val="18"/>
                <w:szCs w:val="18"/>
              </w:rPr>
              <w:t xml:space="preserve"> </w:t>
            </w:r>
            <w:r w:rsidRPr="00A638D2">
              <w:rPr>
                <w:sz w:val="18"/>
                <w:szCs w:val="18"/>
              </w:rPr>
              <w:t>звуки.</w:t>
            </w:r>
          </w:p>
        </w:tc>
        <w:tc>
          <w:tcPr>
            <w:tcW w:w="732" w:type="dxa"/>
          </w:tcPr>
          <w:p w14:paraId="01F240EA"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5B0FB7E" w14:textId="0FDFEA2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1ACEA3E" w14:textId="3641EC7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1A3125B" w14:textId="51154E53" w:rsidR="007A5B0C" w:rsidRPr="00A638D2" w:rsidRDefault="007A5B0C" w:rsidP="00A638D2">
            <w:pPr>
              <w:pStyle w:val="TableParagraph"/>
              <w:tabs>
                <w:tab w:val="left" w:pos="1276"/>
              </w:tabs>
              <w:ind w:right="142" w:firstLine="5"/>
              <w:jc w:val="both"/>
              <w:rPr>
                <w:sz w:val="18"/>
                <w:szCs w:val="18"/>
              </w:rPr>
            </w:pPr>
            <w:r w:rsidRPr="00A638D2">
              <w:rPr>
                <w:sz w:val="18"/>
                <w:szCs w:val="18"/>
              </w:rPr>
              <w:t>4 неделя</w:t>
            </w:r>
          </w:p>
        </w:tc>
        <w:tc>
          <w:tcPr>
            <w:tcW w:w="1188" w:type="dxa"/>
          </w:tcPr>
          <w:p w14:paraId="780411FC" w14:textId="4A1C492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C8E5900" w14:textId="77777777" w:rsidTr="00A638D2">
        <w:trPr>
          <w:trHeight w:val="20"/>
        </w:trPr>
        <w:tc>
          <w:tcPr>
            <w:tcW w:w="576" w:type="dxa"/>
          </w:tcPr>
          <w:p w14:paraId="6E64FD6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17.</w:t>
            </w:r>
          </w:p>
        </w:tc>
        <w:tc>
          <w:tcPr>
            <w:tcW w:w="3601" w:type="dxa"/>
          </w:tcPr>
          <w:p w14:paraId="335B2BD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обозначающие согласные</w:t>
            </w:r>
            <w:r w:rsidRPr="00A638D2">
              <w:rPr>
                <w:spacing w:val="-58"/>
                <w:sz w:val="18"/>
                <w:szCs w:val="18"/>
              </w:rPr>
              <w:t xml:space="preserve"> </w:t>
            </w:r>
            <w:r w:rsidRPr="00A638D2">
              <w:rPr>
                <w:sz w:val="18"/>
                <w:szCs w:val="18"/>
              </w:rPr>
              <w:t>звуки.</w:t>
            </w:r>
          </w:p>
        </w:tc>
        <w:tc>
          <w:tcPr>
            <w:tcW w:w="732" w:type="dxa"/>
          </w:tcPr>
          <w:p w14:paraId="4BADD10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6384E3C" w14:textId="1C260CD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91E2E17" w14:textId="1A190A5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5DAD71D" w14:textId="3D3C65AC" w:rsidR="007A5B0C" w:rsidRPr="00A638D2" w:rsidRDefault="007A5B0C" w:rsidP="00A638D2">
            <w:pPr>
              <w:pStyle w:val="TableParagraph"/>
              <w:tabs>
                <w:tab w:val="left" w:pos="1276"/>
              </w:tabs>
              <w:ind w:right="142" w:firstLine="5"/>
              <w:jc w:val="both"/>
              <w:rPr>
                <w:sz w:val="18"/>
                <w:szCs w:val="18"/>
              </w:rPr>
            </w:pPr>
            <w:r w:rsidRPr="00A638D2">
              <w:rPr>
                <w:sz w:val="18"/>
                <w:szCs w:val="18"/>
              </w:rPr>
              <w:t>5 неделя</w:t>
            </w:r>
          </w:p>
        </w:tc>
        <w:tc>
          <w:tcPr>
            <w:tcW w:w="1188" w:type="dxa"/>
          </w:tcPr>
          <w:p w14:paraId="277B3433" w14:textId="3A30066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5E7BCD0" w14:textId="77777777" w:rsidTr="00A638D2">
        <w:trPr>
          <w:trHeight w:val="20"/>
        </w:trPr>
        <w:tc>
          <w:tcPr>
            <w:tcW w:w="576" w:type="dxa"/>
          </w:tcPr>
          <w:p w14:paraId="3BF931F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18.</w:t>
            </w:r>
          </w:p>
        </w:tc>
        <w:tc>
          <w:tcPr>
            <w:tcW w:w="3601" w:type="dxa"/>
          </w:tcPr>
          <w:p w14:paraId="61FF7A5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обозначающие согласные</w:t>
            </w:r>
            <w:r w:rsidRPr="00A638D2">
              <w:rPr>
                <w:spacing w:val="-58"/>
                <w:sz w:val="18"/>
                <w:szCs w:val="18"/>
              </w:rPr>
              <w:t xml:space="preserve"> </w:t>
            </w:r>
            <w:r w:rsidRPr="00A638D2">
              <w:rPr>
                <w:sz w:val="18"/>
                <w:szCs w:val="18"/>
              </w:rPr>
              <w:t>звуки.</w:t>
            </w:r>
          </w:p>
        </w:tc>
        <w:tc>
          <w:tcPr>
            <w:tcW w:w="732" w:type="dxa"/>
          </w:tcPr>
          <w:p w14:paraId="21056E1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85D4650" w14:textId="7AC782E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D5F62B9" w14:textId="4DAE6A2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F5B301F" w14:textId="32BAA443" w:rsidR="007A5B0C" w:rsidRPr="00A638D2" w:rsidRDefault="007A5B0C" w:rsidP="00A638D2">
            <w:pPr>
              <w:pStyle w:val="TableParagraph"/>
              <w:tabs>
                <w:tab w:val="left" w:pos="1276"/>
              </w:tabs>
              <w:ind w:right="142" w:firstLine="5"/>
              <w:jc w:val="both"/>
              <w:rPr>
                <w:sz w:val="18"/>
                <w:szCs w:val="18"/>
              </w:rPr>
            </w:pPr>
            <w:r w:rsidRPr="00A638D2">
              <w:rPr>
                <w:sz w:val="18"/>
                <w:szCs w:val="18"/>
              </w:rPr>
              <w:t>5 неделя</w:t>
            </w:r>
          </w:p>
        </w:tc>
        <w:tc>
          <w:tcPr>
            <w:tcW w:w="1188" w:type="dxa"/>
          </w:tcPr>
          <w:p w14:paraId="5851D1BA" w14:textId="5F72B36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5BD0A6A" w14:textId="77777777" w:rsidTr="00A638D2">
        <w:trPr>
          <w:trHeight w:val="20"/>
        </w:trPr>
        <w:tc>
          <w:tcPr>
            <w:tcW w:w="576" w:type="dxa"/>
          </w:tcPr>
          <w:p w14:paraId="36435526"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19.</w:t>
            </w:r>
          </w:p>
        </w:tc>
        <w:tc>
          <w:tcPr>
            <w:tcW w:w="3601" w:type="dxa"/>
          </w:tcPr>
          <w:p w14:paraId="5026679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обозначающие согласные</w:t>
            </w:r>
            <w:r w:rsidRPr="00A638D2">
              <w:rPr>
                <w:spacing w:val="-58"/>
                <w:sz w:val="18"/>
                <w:szCs w:val="18"/>
              </w:rPr>
              <w:t xml:space="preserve"> </w:t>
            </w:r>
            <w:r w:rsidRPr="00A638D2">
              <w:rPr>
                <w:sz w:val="18"/>
                <w:szCs w:val="18"/>
              </w:rPr>
              <w:t>звуки.</w:t>
            </w:r>
          </w:p>
        </w:tc>
        <w:tc>
          <w:tcPr>
            <w:tcW w:w="732" w:type="dxa"/>
          </w:tcPr>
          <w:p w14:paraId="6C62304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DE2F4C1" w14:textId="52F68A6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6D44563" w14:textId="372BE72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876C66D" w14:textId="29621489" w:rsidR="007A5B0C" w:rsidRPr="00A638D2" w:rsidRDefault="007A5B0C" w:rsidP="00A638D2">
            <w:pPr>
              <w:pStyle w:val="TableParagraph"/>
              <w:tabs>
                <w:tab w:val="left" w:pos="1276"/>
              </w:tabs>
              <w:ind w:right="142" w:firstLine="5"/>
              <w:jc w:val="both"/>
              <w:rPr>
                <w:sz w:val="18"/>
                <w:szCs w:val="18"/>
              </w:rPr>
            </w:pPr>
            <w:r w:rsidRPr="00A638D2">
              <w:rPr>
                <w:sz w:val="18"/>
                <w:szCs w:val="18"/>
              </w:rPr>
              <w:t>5 неделя</w:t>
            </w:r>
          </w:p>
        </w:tc>
        <w:tc>
          <w:tcPr>
            <w:tcW w:w="1188" w:type="dxa"/>
          </w:tcPr>
          <w:p w14:paraId="6FA706CE" w14:textId="4E5A28C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87869BE" w14:textId="77777777" w:rsidTr="00A638D2">
        <w:trPr>
          <w:trHeight w:val="20"/>
        </w:trPr>
        <w:tc>
          <w:tcPr>
            <w:tcW w:w="576" w:type="dxa"/>
          </w:tcPr>
          <w:p w14:paraId="70456ED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20.</w:t>
            </w:r>
          </w:p>
        </w:tc>
        <w:tc>
          <w:tcPr>
            <w:tcW w:w="3601" w:type="dxa"/>
          </w:tcPr>
          <w:p w14:paraId="32B9B1A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Овладение слоговым принципом</w:t>
            </w:r>
            <w:r w:rsidRPr="00A638D2">
              <w:rPr>
                <w:spacing w:val="-57"/>
                <w:sz w:val="18"/>
                <w:szCs w:val="18"/>
              </w:rPr>
              <w:t xml:space="preserve"> </w:t>
            </w:r>
            <w:r w:rsidRPr="00A638D2">
              <w:rPr>
                <w:sz w:val="18"/>
                <w:szCs w:val="18"/>
              </w:rPr>
              <w:t>русской</w:t>
            </w:r>
            <w:r w:rsidRPr="00A638D2">
              <w:rPr>
                <w:spacing w:val="-1"/>
                <w:sz w:val="18"/>
                <w:szCs w:val="18"/>
              </w:rPr>
              <w:t xml:space="preserve"> </w:t>
            </w:r>
            <w:r w:rsidRPr="00A638D2">
              <w:rPr>
                <w:sz w:val="18"/>
                <w:szCs w:val="18"/>
              </w:rPr>
              <w:t>графики.</w:t>
            </w:r>
          </w:p>
        </w:tc>
        <w:tc>
          <w:tcPr>
            <w:tcW w:w="732" w:type="dxa"/>
          </w:tcPr>
          <w:p w14:paraId="18E035A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C76D1B5" w14:textId="57275B6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557F3A2" w14:textId="2A4FED2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A2A5077" w14:textId="746D8A5D" w:rsidR="007A5B0C" w:rsidRPr="00A638D2" w:rsidRDefault="007A5B0C" w:rsidP="00A638D2">
            <w:pPr>
              <w:pStyle w:val="TableParagraph"/>
              <w:tabs>
                <w:tab w:val="left" w:pos="1276"/>
              </w:tabs>
              <w:ind w:right="142" w:firstLine="5"/>
              <w:jc w:val="both"/>
              <w:rPr>
                <w:sz w:val="18"/>
                <w:szCs w:val="18"/>
              </w:rPr>
            </w:pPr>
            <w:r w:rsidRPr="00A638D2">
              <w:rPr>
                <w:sz w:val="18"/>
                <w:szCs w:val="18"/>
              </w:rPr>
              <w:t>5 неделя</w:t>
            </w:r>
          </w:p>
        </w:tc>
        <w:tc>
          <w:tcPr>
            <w:tcW w:w="1188" w:type="dxa"/>
          </w:tcPr>
          <w:p w14:paraId="045DAB11" w14:textId="73DC0FE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85F2489" w14:textId="77777777" w:rsidTr="00A638D2">
        <w:trPr>
          <w:trHeight w:val="20"/>
        </w:trPr>
        <w:tc>
          <w:tcPr>
            <w:tcW w:w="576" w:type="dxa"/>
          </w:tcPr>
          <w:p w14:paraId="5E7D6B33"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21.</w:t>
            </w:r>
          </w:p>
        </w:tc>
        <w:tc>
          <w:tcPr>
            <w:tcW w:w="3601" w:type="dxa"/>
          </w:tcPr>
          <w:p w14:paraId="0C8660D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гласных как показатель</w:t>
            </w:r>
            <w:r w:rsidRPr="00A638D2">
              <w:rPr>
                <w:spacing w:val="-58"/>
                <w:sz w:val="18"/>
                <w:szCs w:val="18"/>
              </w:rPr>
              <w:t xml:space="preserve"> </w:t>
            </w:r>
            <w:r w:rsidRPr="00A638D2">
              <w:rPr>
                <w:sz w:val="18"/>
                <w:szCs w:val="18"/>
              </w:rPr>
              <w:t>твёрдости — мягкости</w:t>
            </w:r>
            <w:r w:rsidRPr="00A638D2">
              <w:rPr>
                <w:spacing w:val="1"/>
                <w:sz w:val="18"/>
                <w:szCs w:val="18"/>
              </w:rPr>
              <w:t xml:space="preserve"> </w:t>
            </w:r>
            <w:r w:rsidRPr="00A638D2">
              <w:rPr>
                <w:sz w:val="18"/>
                <w:szCs w:val="18"/>
              </w:rPr>
              <w:t>согласных</w:t>
            </w:r>
            <w:r w:rsidRPr="00A638D2">
              <w:rPr>
                <w:spacing w:val="-1"/>
                <w:sz w:val="18"/>
                <w:szCs w:val="18"/>
              </w:rPr>
              <w:t xml:space="preserve"> </w:t>
            </w:r>
            <w:r w:rsidRPr="00A638D2">
              <w:rPr>
                <w:sz w:val="18"/>
                <w:szCs w:val="18"/>
              </w:rPr>
              <w:t>звуков.</w:t>
            </w:r>
          </w:p>
        </w:tc>
        <w:tc>
          <w:tcPr>
            <w:tcW w:w="732" w:type="dxa"/>
          </w:tcPr>
          <w:p w14:paraId="1A3CEAE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E0B48A7" w14:textId="1BEAE9D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1EEE7C4" w14:textId="574ADD0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53E0D6A" w14:textId="120211B2" w:rsidR="007A5B0C" w:rsidRPr="00A638D2" w:rsidRDefault="007A5B0C" w:rsidP="00A638D2">
            <w:pPr>
              <w:pStyle w:val="TableParagraph"/>
              <w:tabs>
                <w:tab w:val="left" w:pos="1276"/>
              </w:tabs>
              <w:ind w:right="142" w:firstLine="5"/>
              <w:jc w:val="both"/>
              <w:rPr>
                <w:sz w:val="18"/>
                <w:szCs w:val="18"/>
              </w:rPr>
            </w:pPr>
            <w:r w:rsidRPr="00A638D2">
              <w:rPr>
                <w:sz w:val="18"/>
                <w:szCs w:val="18"/>
              </w:rPr>
              <w:t>6 неделя</w:t>
            </w:r>
          </w:p>
        </w:tc>
        <w:tc>
          <w:tcPr>
            <w:tcW w:w="1188" w:type="dxa"/>
          </w:tcPr>
          <w:p w14:paraId="789572B9" w14:textId="5C5AB2B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1D27247" w14:textId="77777777" w:rsidTr="00A638D2">
        <w:trPr>
          <w:trHeight w:val="20"/>
        </w:trPr>
        <w:tc>
          <w:tcPr>
            <w:tcW w:w="576" w:type="dxa"/>
          </w:tcPr>
          <w:p w14:paraId="1509630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22.</w:t>
            </w:r>
          </w:p>
        </w:tc>
        <w:tc>
          <w:tcPr>
            <w:tcW w:w="3601" w:type="dxa"/>
          </w:tcPr>
          <w:p w14:paraId="2428D36B"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гласных как показатель</w:t>
            </w:r>
            <w:r w:rsidRPr="00A638D2">
              <w:rPr>
                <w:spacing w:val="-58"/>
                <w:sz w:val="18"/>
                <w:szCs w:val="18"/>
              </w:rPr>
              <w:t xml:space="preserve"> </w:t>
            </w:r>
            <w:r w:rsidRPr="00A638D2">
              <w:rPr>
                <w:sz w:val="18"/>
                <w:szCs w:val="18"/>
              </w:rPr>
              <w:t>твёрдости — мягкости</w:t>
            </w:r>
            <w:r w:rsidRPr="00A638D2">
              <w:rPr>
                <w:spacing w:val="1"/>
                <w:sz w:val="18"/>
                <w:szCs w:val="18"/>
              </w:rPr>
              <w:t xml:space="preserve"> </w:t>
            </w:r>
            <w:r w:rsidRPr="00A638D2">
              <w:rPr>
                <w:sz w:val="18"/>
                <w:szCs w:val="18"/>
              </w:rPr>
              <w:t>согласных</w:t>
            </w:r>
            <w:r w:rsidRPr="00A638D2">
              <w:rPr>
                <w:spacing w:val="-1"/>
                <w:sz w:val="18"/>
                <w:szCs w:val="18"/>
              </w:rPr>
              <w:t xml:space="preserve"> </w:t>
            </w:r>
            <w:r w:rsidRPr="00A638D2">
              <w:rPr>
                <w:sz w:val="18"/>
                <w:szCs w:val="18"/>
              </w:rPr>
              <w:t>звуков.</w:t>
            </w:r>
          </w:p>
        </w:tc>
        <w:tc>
          <w:tcPr>
            <w:tcW w:w="732" w:type="dxa"/>
          </w:tcPr>
          <w:p w14:paraId="4D437B7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0E4B55D" w14:textId="1E19D25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10E738C" w14:textId="6E0DE47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27395A1" w14:textId="324B68D9" w:rsidR="007A5B0C" w:rsidRPr="00A638D2" w:rsidRDefault="007A5B0C" w:rsidP="00A638D2">
            <w:pPr>
              <w:pStyle w:val="TableParagraph"/>
              <w:tabs>
                <w:tab w:val="left" w:pos="1276"/>
              </w:tabs>
              <w:ind w:right="142" w:firstLine="5"/>
              <w:jc w:val="both"/>
              <w:rPr>
                <w:sz w:val="18"/>
                <w:szCs w:val="18"/>
              </w:rPr>
            </w:pPr>
            <w:r w:rsidRPr="00A638D2">
              <w:rPr>
                <w:sz w:val="18"/>
                <w:szCs w:val="18"/>
              </w:rPr>
              <w:t>6 неделя</w:t>
            </w:r>
          </w:p>
        </w:tc>
        <w:tc>
          <w:tcPr>
            <w:tcW w:w="1188" w:type="dxa"/>
          </w:tcPr>
          <w:p w14:paraId="17401E2D" w14:textId="1E86C6F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AE7A680" w14:textId="77777777" w:rsidTr="00A638D2">
        <w:trPr>
          <w:trHeight w:val="20"/>
        </w:trPr>
        <w:tc>
          <w:tcPr>
            <w:tcW w:w="576" w:type="dxa"/>
          </w:tcPr>
          <w:p w14:paraId="5176BDA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23.</w:t>
            </w:r>
          </w:p>
        </w:tc>
        <w:tc>
          <w:tcPr>
            <w:tcW w:w="3601" w:type="dxa"/>
          </w:tcPr>
          <w:p w14:paraId="53574BF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Буквы гласных как показатель</w:t>
            </w:r>
            <w:r w:rsidRPr="00A638D2">
              <w:rPr>
                <w:spacing w:val="-58"/>
                <w:sz w:val="18"/>
                <w:szCs w:val="18"/>
              </w:rPr>
              <w:t xml:space="preserve"> </w:t>
            </w:r>
            <w:r w:rsidRPr="00A638D2">
              <w:rPr>
                <w:sz w:val="18"/>
                <w:szCs w:val="18"/>
              </w:rPr>
              <w:t>твёрдости — мягкости</w:t>
            </w:r>
            <w:r w:rsidRPr="00A638D2">
              <w:rPr>
                <w:spacing w:val="1"/>
                <w:sz w:val="18"/>
                <w:szCs w:val="18"/>
              </w:rPr>
              <w:t xml:space="preserve"> </w:t>
            </w:r>
            <w:r w:rsidRPr="00A638D2">
              <w:rPr>
                <w:sz w:val="18"/>
                <w:szCs w:val="18"/>
              </w:rPr>
              <w:t>согласных</w:t>
            </w:r>
            <w:r w:rsidRPr="00A638D2">
              <w:rPr>
                <w:spacing w:val="-1"/>
                <w:sz w:val="18"/>
                <w:szCs w:val="18"/>
              </w:rPr>
              <w:t xml:space="preserve"> </w:t>
            </w:r>
            <w:r w:rsidRPr="00A638D2">
              <w:rPr>
                <w:sz w:val="18"/>
                <w:szCs w:val="18"/>
              </w:rPr>
              <w:t>звуков.</w:t>
            </w:r>
          </w:p>
        </w:tc>
        <w:tc>
          <w:tcPr>
            <w:tcW w:w="732" w:type="dxa"/>
          </w:tcPr>
          <w:p w14:paraId="5709624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E0CE038" w14:textId="5FA8444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F027951" w14:textId="2602159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CF50260" w14:textId="76E7B659" w:rsidR="007A5B0C" w:rsidRPr="00A638D2" w:rsidRDefault="007A5B0C" w:rsidP="00A638D2">
            <w:pPr>
              <w:pStyle w:val="TableParagraph"/>
              <w:tabs>
                <w:tab w:val="left" w:pos="1276"/>
              </w:tabs>
              <w:ind w:right="142" w:firstLine="5"/>
              <w:jc w:val="both"/>
              <w:rPr>
                <w:sz w:val="18"/>
                <w:szCs w:val="18"/>
              </w:rPr>
            </w:pPr>
            <w:r w:rsidRPr="00A638D2">
              <w:rPr>
                <w:sz w:val="18"/>
                <w:szCs w:val="18"/>
              </w:rPr>
              <w:t>6 неделя</w:t>
            </w:r>
          </w:p>
        </w:tc>
        <w:tc>
          <w:tcPr>
            <w:tcW w:w="1188" w:type="dxa"/>
          </w:tcPr>
          <w:p w14:paraId="6E68F0B8" w14:textId="338B92D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D67E7D9" w14:textId="77777777" w:rsidTr="00A638D2">
        <w:trPr>
          <w:trHeight w:val="20"/>
        </w:trPr>
        <w:tc>
          <w:tcPr>
            <w:tcW w:w="576" w:type="dxa"/>
          </w:tcPr>
          <w:p w14:paraId="33EB4675"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24.</w:t>
            </w:r>
          </w:p>
        </w:tc>
        <w:tc>
          <w:tcPr>
            <w:tcW w:w="3601" w:type="dxa"/>
          </w:tcPr>
          <w:p w14:paraId="63FAB4B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Функции букв, обозначающих</w:t>
            </w:r>
            <w:r w:rsidRPr="00A638D2">
              <w:rPr>
                <w:spacing w:val="1"/>
                <w:sz w:val="18"/>
                <w:szCs w:val="18"/>
              </w:rPr>
              <w:t xml:space="preserve"> </w:t>
            </w:r>
            <w:r w:rsidRPr="00A638D2">
              <w:rPr>
                <w:sz w:val="18"/>
                <w:szCs w:val="18"/>
              </w:rPr>
              <w:t>гласный</w:t>
            </w:r>
            <w:r w:rsidRPr="00A638D2">
              <w:rPr>
                <w:spacing w:val="-3"/>
                <w:sz w:val="18"/>
                <w:szCs w:val="18"/>
              </w:rPr>
              <w:t xml:space="preserve"> </w:t>
            </w:r>
            <w:r w:rsidRPr="00A638D2">
              <w:rPr>
                <w:sz w:val="18"/>
                <w:szCs w:val="18"/>
              </w:rPr>
              <w:t>звук</w:t>
            </w:r>
            <w:r w:rsidRPr="00A638D2">
              <w:rPr>
                <w:spacing w:val="-3"/>
                <w:sz w:val="18"/>
                <w:szCs w:val="18"/>
              </w:rPr>
              <w:t xml:space="preserve"> </w:t>
            </w:r>
            <w:r w:rsidRPr="00A638D2">
              <w:rPr>
                <w:sz w:val="18"/>
                <w:szCs w:val="18"/>
              </w:rPr>
              <w:t>в</w:t>
            </w:r>
            <w:r w:rsidRPr="00A638D2">
              <w:rPr>
                <w:spacing w:val="-4"/>
                <w:sz w:val="18"/>
                <w:szCs w:val="18"/>
              </w:rPr>
              <w:t xml:space="preserve"> </w:t>
            </w:r>
            <w:r w:rsidRPr="00A638D2">
              <w:rPr>
                <w:sz w:val="18"/>
                <w:szCs w:val="18"/>
              </w:rPr>
              <w:t>открытом</w:t>
            </w:r>
            <w:r w:rsidRPr="00A638D2">
              <w:rPr>
                <w:spacing w:val="-2"/>
                <w:sz w:val="18"/>
                <w:szCs w:val="18"/>
              </w:rPr>
              <w:t xml:space="preserve"> </w:t>
            </w:r>
            <w:r w:rsidRPr="00A638D2">
              <w:rPr>
                <w:sz w:val="18"/>
                <w:szCs w:val="18"/>
              </w:rPr>
              <w:t>слоге</w:t>
            </w:r>
          </w:p>
        </w:tc>
        <w:tc>
          <w:tcPr>
            <w:tcW w:w="732" w:type="dxa"/>
          </w:tcPr>
          <w:p w14:paraId="23F2E15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7BC7850" w14:textId="554F3ED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460727F" w14:textId="3903784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3155F63" w14:textId="2C41E47F" w:rsidR="007A5B0C" w:rsidRPr="00A638D2" w:rsidRDefault="007A5B0C" w:rsidP="00A638D2">
            <w:pPr>
              <w:pStyle w:val="TableParagraph"/>
              <w:tabs>
                <w:tab w:val="left" w:pos="1276"/>
              </w:tabs>
              <w:ind w:right="142" w:firstLine="5"/>
              <w:jc w:val="both"/>
              <w:rPr>
                <w:sz w:val="18"/>
                <w:szCs w:val="18"/>
              </w:rPr>
            </w:pPr>
            <w:r w:rsidRPr="00A638D2">
              <w:rPr>
                <w:sz w:val="18"/>
                <w:szCs w:val="18"/>
              </w:rPr>
              <w:t>6 неделя</w:t>
            </w:r>
          </w:p>
        </w:tc>
        <w:tc>
          <w:tcPr>
            <w:tcW w:w="1188" w:type="dxa"/>
          </w:tcPr>
          <w:p w14:paraId="35F905FF" w14:textId="0C8D739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2E68EB5" w14:textId="77777777" w:rsidTr="00A638D2">
        <w:trPr>
          <w:trHeight w:val="20"/>
        </w:trPr>
        <w:tc>
          <w:tcPr>
            <w:tcW w:w="576" w:type="dxa"/>
          </w:tcPr>
          <w:p w14:paraId="06362C0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25.</w:t>
            </w:r>
          </w:p>
        </w:tc>
        <w:tc>
          <w:tcPr>
            <w:tcW w:w="3601" w:type="dxa"/>
          </w:tcPr>
          <w:p w14:paraId="6742D05E" w14:textId="63D3680C"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обозначение гласного звука и</w:t>
            </w:r>
            <w:r w:rsidRPr="00A638D2">
              <w:rPr>
                <w:spacing w:val="-58"/>
                <w:sz w:val="18"/>
                <w:szCs w:val="18"/>
              </w:rPr>
              <w:t xml:space="preserve"> </w:t>
            </w:r>
            <w:r w:rsidRPr="00A638D2">
              <w:rPr>
                <w:sz w:val="18"/>
                <w:szCs w:val="18"/>
              </w:rPr>
              <w:t>указание на твёрдость или</w:t>
            </w:r>
            <w:r w:rsidRPr="00A638D2">
              <w:rPr>
                <w:spacing w:val="1"/>
                <w:sz w:val="18"/>
                <w:szCs w:val="18"/>
              </w:rPr>
              <w:t xml:space="preserve"> </w:t>
            </w:r>
            <w:r w:rsidRPr="00A638D2">
              <w:rPr>
                <w:sz w:val="18"/>
                <w:szCs w:val="18"/>
              </w:rPr>
              <w:t>мягкость предшествующего</w:t>
            </w:r>
            <w:r w:rsidRPr="00A638D2">
              <w:rPr>
                <w:spacing w:val="1"/>
                <w:sz w:val="18"/>
                <w:szCs w:val="18"/>
              </w:rPr>
              <w:t xml:space="preserve"> </w:t>
            </w:r>
            <w:r w:rsidRPr="00A638D2">
              <w:rPr>
                <w:sz w:val="18"/>
                <w:szCs w:val="18"/>
              </w:rPr>
              <w:t>согласного</w:t>
            </w:r>
          </w:p>
        </w:tc>
        <w:tc>
          <w:tcPr>
            <w:tcW w:w="732" w:type="dxa"/>
          </w:tcPr>
          <w:p w14:paraId="0940943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D82FBAB" w14:textId="5C2B888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4FD81FF" w14:textId="552B2D7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C70FA4A" w14:textId="404B8534" w:rsidR="007A5B0C" w:rsidRPr="00A638D2" w:rsidRDefault="007A5B0C" w:rsidP="00A638D2">
            <w:pPr>
              <w:pStyle w:val="TableParagraph"/>
              <w:tabs>
                <w:tab w:val="left" w:pos="1276"/>
              </w:tabs>
              <w:ind w:right="142" w:firstLine="5"/>
              <w:jc w:val="both"/>
              <w:rPr>
                <w:sz w:val="18"/>
                <w:szCs w:val="18"/>
              </w:rPr>
            </w:pPr>
            <w:r w:rsidRPr="00A638D2">
              <w:rPr>
                <w:sz w:val="18"/>
                <w:szCs w:val="18"/>
              </w:rPr>
              <w:t>7 неделя</w:t>
            </w:r>
          </w:p>
        </w:tc>
        <w:tc>
          <w:tcPr>
            <w:tcW w:w="1188" w:type="dxa"/>
          </w:tcPr>
          <w:p w14:paraId="553EBD07" w14:textId="29990D4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5D38CF5" w14:textId="77777777" w:rsidTr="00A638D2">
        <w:trPr>
          <w:trHeight w:val="20"/>
        </w:trPr>
        <w:tc>
          <w:tcPr>
            <w:tcW w:w="576" w:type="dxa"/>
          </w:tcPr>
          <w:p w14:paraId="41FD9570" w14:textId="7418227C" w:rsidR="007A5B0C" w:rsidRPr="00A638D2" w:rsidRDefault="007A5B0C" w:rsidP="00A638D2">
            <w:pPr>
              <w:pStyle w:val="TableParagraph"/>
              <w:tabs>
                <w:tab w:val="left" w:pos="1276"/>
              </w:tabs>
              <w:ind w:right="142" w:firstLine="7"/>
              <w:jc w:val="both"/>
              <w:rPr>
                <w:sz w:val="18"/>
                <w:szCs w:val="18"/>
              </w:rPr>
            </w:pPr>
            <w:r w:rsidRPr="00A638D2">
              <w:rPr>
                <w:sz w:val="18"/>
                <w:szCs w:val="18"/>
              </w:rPr>
              <w:t>72.</w:t>
            </w:r>
          </w:p>
        </w:tc>
        <w:tc>
          <w:tcPr>
            <w:tcW w:w="3601" w:type="dxa"/>
          </w:tcPr>
          <w:p w14:paraId="385AC1CE" w14:textId="77777777" w:rsidR="007A5B0C" w:rsidRPr="00A638D2" w:rsidRDefault="007A5B0C" w:rsidP="00A638D2">
            <w:pPr>
              <w:pStyle w:val="TableParagraph"/>
              <w:tabs>
                <w:tab w:val="left" w:pos="1276"/>
              </w:tabs>
              <w:ind w:right="142"/>
              <w:jc w:val="both"/>
              <w:rPr>
                <w:sz w:val="18"/>
                <w:szCs w:val="18"/>
              </w:rPr>
            </w:pPr>
            <w:r w:rsidRPr="00A638D2">
              <w:rPr>
                <w:sz w:val="18"/>
                <w:szCs w:val="18"/>
              </w:rPr>
              <w:t>Функции</w:t>
            </w:r>
            <w:r w:rsidRPr="00A638D2">
              <w:rPr>
                <w:spacing w:val="-2"/>
                <w:sz w:val="18"/>
                <w:szCs w:val="18"/>
              </w:rPr>
              <w:t xml:space="preserve"> </w:t>
            </w:r>
            <w:r w:rsidRPr="00A638D2">
              <w:rPr>
                <w:sz w:val="18"/>
                <w:szCs w:val="18"/>
              </w:rPr>
              <w:t>букв</w:t>
            </w:r>
            <w:r w:rsidRPr="00A638D2">
              <w:rPr>
                <w:spacing w:val="-2"/>
                <w:sz w:val="18"/>
                <w:szCs w:val="18"/>
              </w:rPr>
              <w:t xml:space="preserve"> </w:t>
            </w:r>
            <w:r w:rsidRPr="00A638D2">
              <w:rPr>
                <w:sz w:val="18"/>
                <w:szCs w:val="18"/>
              </w:rPr>
              <w:t>е</w:t>
            </w:r>
          </w:p>
        </w:tc>
        <w:tc>
          <w:tcPr>
            <w:tcW w:w="732" w:type="dxa"/>
          </w:tcPr>
          <w:p w14:paraId="0CC9C6B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3D83963" w14:textId="0D21F15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91E5094" w14:textId="747CF67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B05E76C" w14:textId="742A51CE" w:rsidR="007A5B0C" w:rsidRPr="00A638D2" w:rsidRDefault="007A5B0C" w:rsidP="00A638D2">
            <w:pPr>
              <w:pStyle w:val="TableParagraph"/>
              <w:tabs>
                <w:tab w:val="left" w:pos="1276"/>
              </w:tabs>
              <w:ind w:right="142" w:firstLine="5"/>
              <w:jc w:val="both"/>
              <w:rPr>
                <w:sz w:val="18"/>
                <w:szCs w:val="18"/>
              </w:rPr>
            </w:pPr>
            <w:r w:rsidRPr="00A638D2">
              <w:rPr>
                <w:sz w:val="18"/>
                <w:szCs w:val="18"/>
              </w:rPr>
              <w:t>7 неделя</w:t>
            </w:r>
          </w:p>
        </w:tc>
        <w:tc>
          <w:tcPr>
            <w:tcW w:w="1188" w:type="dxa"/>
          </w:tcPr>
          <w:p w14:paraId="5C8C1A23" w14:textId="6F9F1BF4"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143C177" w14:textId="77777777" w:rsidTr="00A638D2">
        <w:trPr>
          <w:trHeight w:val="20"/>
        </w:trPr>
        <w:tc>
          <w:tcPr>
            <w:tcW w:w="576" w:type="dxa"/>
          </w:tcPr>
          <w:p w14:paraId="1FD3371F" w14:textId="5974E23D" w:rsidR="007A5B0C" w:rsidRPr="00A638D2" w:rsidRDefault="007A5B0C" w:rsidP="00A638D2">
            <w:pPr>
              <w:pStyle w:val="TableParagraph"/>
              <w:tabs>
                <w:tab w:val="left" w:pos="1276"/>
              </w:tabs>
              <w:ind w:right="142" w:firstLine="7"/>
              <w:jc w:val="both"/>
              <w:rPr>
                <w:sz w:val="18"/>
                <w:szCs w:val="18"/>
              </w:rPr>
            </w:pPr>
            <w:r w:rsidRPr="00A638D2">
              <w:rPr>
                <w:sz w:val="18"/>
                <w:szCs w:val="18"/>
              </w:rPr>
              <w:t>27.</w:t>
            </w:r>
          </w:p>
        </w:tc>
        <w:tc>
          <w:tcPr>
            <w:tcW w:w="3601" w:type="dxa"/>
          </w:tcPr>
          <w:p w14:paraId="04F668DF" w14:textId="77777777" w:rsidR="007A5B0C" w:rsidRPr="00A638D2" w:rsidRDefault="007A5B0C" w:rsidP="00A638D2">
            <w:pPr>
              <w:pStyle w:val="TableParagraph"/>
              <w:tabs>
                <w:tab w:val="left" w:pos="1276"/>
              </w:tabs>
              <w:ind w:right="142"/>
              <w:jc w:val="both"/>
              <w:rPr>
                <w:sz w:val="18"/>
                <w:szCs w:val="18"/>
              </w:rPr>
            </w:pPr>
            <w:r w:rsidRPr="00A638D2">
              <w:rPr>
                <w:sz w:val="18"/>
                <w:szCs w:val="18"/>
              </w:rPr>
              <w:t>Функции</w:t>
            </w:r>
            <w:r w:rsidRPr="00A638D2">
              <w:rPr>
                <w:spacing w:val="-2"/>
                <w:sz w:val="18"/>
                <w:szCs w:val="18"/>
              </w:rPr>
              <w:t xml:space="preserve"> </w:t>
            </w:r>
            <w:r w:rsidRPr="00A638D2">
              <w:rPr>
                <w:sz w:val="18"/>
                <w:szCs w:val="18"/>
              </w:rPr>
              <w:t>букв</w:t>
            </w:r>
            <w:r w:rsidRPr="00A638D2">
              <w:rPr>
                <w:spacing w:val="-2"/>
                <w:sz w:val="18"/>
                <w:szCs w:val="18"/>
              </w:rPr>
              <w:t xml:space="preserve"> </w:t>
            </w:r>
            <w:r w:rsidRPr="00A638D2">
              <w:rPr>
                <w:sz w:val="18"/>
                <w:szCs w:val="18"/>
              </w:rPr>
              <w:t>е,</w:t>
            </w:r>
            <w:r w:rsidRPr="00A638D2">
              <w:rPr>
                <w:spacing w:val="-1"/>
                <w:sz w:val="18"/>
                <w:szCs w:val="18"/>
              </w:rPr>
              <w:t xml:space="preserve"> </w:t>
            </w:r>
            <w:r w:rsidRPr="00A638D2">
              <w:rPr>
                <w:sz w:val="18"/>
                <w:szCs w:val="18"/>
              </w:rPr>
              <w:t>ё</w:t>
            </w:r>
          </w:p>
        </w:tc>
        <w:tc>
          <w:tcPr>
            <w:tcW w:w="732" w:type="dxa"/>
          </w:tcPr>
          <w:p w14:paraId="7C21E6D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BA27A70" w14:textId="6A33B2C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33FDF8B" w14:textId="790910B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46FD4EE" w14:textId="39F7D81B" w:rsidR="007A5B0C" w:rsidRPr="00A638D2" w:rsidRDefault="007A5B0C" w:rsidP="00A638D2">
            <w:pPr>
              <w:pStyle w:val="TableParagraph"/>
              <w:tabs>
                <w:tab w:val="left" w:pos="1276"/>
              </w:tabs>
              <w:ind w:right="142" w:firstLine="5"/>
              <w:jc w:val="both"/>
              <w:rPr>
                <w:sz w:val="18"/>
                <w:szCs w:val="18"/>
              </w:rPr>
            </w:pPr>
            <w:r w:rsidRPr="00A638D2">
              <w:rPr>
                <w:sz w:val="18"/>
                <w:szCs w:val="18"/>
              </w:rPr>
              <w:t>7 неделя</w:t>
            </w:r>
          </w:p>
        </w:tc>
        <w:tc>
          <w:tcPr>
            <w:tcW w:w="1188" w:type="dxa"/>
          </w:tcPr>
          <w:p w14:paraId="7148647B" w14:textId="4600649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lastRenderedPageBreak/>
              <w:t>опрос;</w:t>
            </w:r>
          </w:p>
        </w:tc>
      </w:tr>
      <w:tr w:rsidR="007A5B0C" w:rsidRPr="00A638D2" w14:paraId="714CF350" w14:textId="77777777" w:rsidTr="00A638D2">
        <w:trPr>
          <w:trHeight w:val="20"/>
        </w:trPr>
        <w:tc>
          <w:tcPr>
            <w:tcW w:w="576" w:type="dxa"/>
          </w:tcPr>
          <w:p w14:paraId="1F61B299" w14:textId="30417010" w:rsidR="007A5B0C" w:rsidRPr="00A638D2" w:rsidRDefault="007A5B0C" w:rsidP="00A638D2">
            <w:pPr>
              <w:pStyle w:val="TableParagraph"/>
              <w:tabs>
                <w:tab w:val="left" w:pos="1276"/>
              </w:tabs>
              <w:ind w:right="142" w:firstLine="7"/>
              <w:jc w:val="both"/>
              <w:rPr>
                <w:sz w:val="18"/>
                <w:szCs w:val="18"/>
              </w:rPr>
            </w:pPr>
            <w:r w:rsidRPr="00A638D2">
              <w:rPr>
                <w:sz w:val="18"/>
                <w:szCs w:val="18"/>
              </w:rPr>
              <w:lastRenderedPageBreak/>
              <w:t>28.</w:t>
            </w:r>
          </w:p>
        </w:tc>
        <w:tc>
          <w:tcPr>
            <w:tcW w:w="3601" w:type="dxa"/>
          </w:tcPr>
          <w:p w14:paraId="020D4C30" w14:textId="77777777" w:rsidR="007A5B0C" w:rsidRPr="00A638D2" w:rsidRDefault="007A5B0C" w:rsidP="00A638D2">
            <w:pPr>
              <w:pStyle w:val="TableParagraph"/>
              <w:tabs>
                <w:tab w:val="left" w:pos="1276"/>
              </w:tabs>
              <w:ind w:right="142"/>
              <w:jc w:val="both"/>
              <w:rPr>
                <w:sz w:val="18"/>
                <w:szCs w:val="18"/>
              </w:rPr>
            </w:pPr>
            <w:r w:rsidRPr="00A638D2">
              <w:rPr>
                <w:sz w:val="18"/>
                <w:szCs w:val="18"/>
              </w:rPr>
              <w:t>Функции</w:t>
            </w:r>
            <w:r w:rsidRPr="00A638D2">
              <w:rPr>
                <w:spacing w:val="-2"/>
                <w:sz w:val="18"/>
                <w:szCs w:val="18"/>
              </w:rPr>
              <w:t xml:space="preserve"> </w:t>
            </w:r>
            <w:r w:rsidRPr="00A638D2">
              <w:rPr>
                <w:sz w:val="18"/>
                <w:szCs w:val="18"/>
              </w:rPr>
              <w:t>букв</w:t>
            </w:r>
            <w:r w:rsidRPr="00A638D2">
              <w:rPr>
                <w:spacing w:val="-2"/>
                <w:sz w:val="18"/>
                <w:szCs w:val="18"/>
              </w:rPr>
              <w:t xml:space="preserve"> </w:t>
            </w:r>
            <w:r w:rsidRPr="00A638D2">
              <w:rPr>
                <w:sz w:val="18"/>
                <w:szCs w:val="18"/>
              </w:rPr>
              <w:t>е,</w:t>
            </w:r>
            <w:r w:rsidRPr="00A638D2">
              <w:rPr>
                <w:spacing w:val="-1"/>
                <w:sz w:val="18"/>
                <w:szCs w:val="18"/>
              </w:rPr>
              <w:t xml:space="preserve"> </w:t>
            </w:r>
            <w:r w:rsidRPr="00A638D2">
              <w:rPr>
                <w:sz w:val="18"/>
                <w:szCs w:val="18"/>
              </w:rPr>
              <w:t>ё,</w:t>
            </w:r>
            <w:r w:rsidRPr="00A638D2">
              <w:rPr>
                <w:spacing w:val="-1"/>
                <w:sz w:val="18"/>
                <w:szCs w:val="18"/>
              </w:rPr>
              <w:t xml:space="preserve"> </w:t>
            </w:r>
            <w:r w:rsidRPr="00A638D2">
              <w:rPr>
                <w:sz w:val="18"/>
                <w:szCs w:val="18"/>
              </w:rPr>
              <w:t>ю</w:t>
            </w:r>
          </w:p>
        </w:tc>
        <w:tc>
          <w:tcPr>
            <w:tcW w:w="732" w:type="dxa"/>
          </w:tcPr>
          <w:p w14:paraId="533079A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5B8FF2A" w14:textId="5C5F3E6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521B31E" w14:textId="6BD25D1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8E15CF8" w14:textId="3F22ED56" w:rsidR="007A5B0C" w:rsidRPr="00A638D2" w:rsidRDefault="007A5B0C" w:rsidP="00A638D2">
            <w:pPr>
              <w:pStyle w:val="TableParagraph"/>
              <w:tabs>
                <w:tab w:val="left" w:pos="1276"/>
              </w:tabs>
              <w:ind w:right="142" w:firstLine="5"/>
              <w:jc w:val="both"/>
              <w:rPr>
                <w:sz w:val="18"/>
                <w:szCs w:val="18"/>
              </w:rPr>
            </w:pPr>
            <w:r w:rsidRPr="00A638D2">
              <w:rPr>
                <w:sz w:val="18"/>
                <w:szCs w:val="18"/>
              </w:rPr>
              <w:t>7 неделя</w:t>
            </w:r>
          </w:p>
        </w:tc>
        <w:tc>
          <w:tcPr>
            <w:tcW w:w="1188" w:type="dxa"/>
          </w:tcPr>
          <w:p w14:paraId="18B84C1F" w14:textId="181ECB2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20EC76F" w14:textId="77777777" w:rsidTr="00A638D2">
        <w:trPr>
          <w:trHeight w:val="20"/>
        </w:trPr>
        <w:tc>
          <w:tcPr>
            <w:tcW w:w="576" w:type="dxa"/>
          </w:tcPr>
          <w:p w14:paraId="301F2ACA"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29.</w:t>
            </w:r>
          </w:p>
        </w:tc>
        <w:tc>
          <w:tcPr>
            <w:tcW w:w="3601" w:type="dxa"/>
          </w:tcPr>
          <w:p w14:paraId="36B9626C" w14:textId="77777777" w:rsidR="007A5B0C" w:rsidRPr="00A638D2" w:rsidRDefault="007A5B0C" w:rsidP="00A638D2">
            <w:pPr>
              <w:pStyle w:val="TableParagraph"/>
              <w:tabs>
                <w:tab w:val="left" w:pos="1276"/>
              </w:tabs>
              <w:ind w:right="142"/>
              <w:jc w:val="both"/>
              <w:rPr>
                <w:sz w:val="18"/>
                <w:szCs w:val="18"/>
              </w:rPr>
            </w:pPr>
            <w:r w:rsidRPr="00A638D2">
              <w:rPr>
                <w:sz w:val="18"/>
                <w:szCs w:val="18"/>
              </w:rPr>
              <w:t>Функции</w:t>
            </w:r>
            <w:r w:rsidRPr="00A638D2">
              <w:rPr>
                <w:spacing w:val="-2"/>
                <w:sz w:val="18"/>
                <w:szCs w:val="18"/>
              </w:rPr>
              <w:t xml:space="preserve"> </w:t>
            </w:r>
            <w:r w:rsidRPr="00A638D2">
              <w:rPr>
                <w:sz w:val="18"/>
                <w:szCs w:val="18"/>
              </w:rPr>
              <w:t>букв</w:t>
            </w:r>
            <w:r w:rsidRPr="00A638D2">
              <w:rPr>
                <w:spacing w:val="-2"/>
                <w:sz w:val="18"/>
                <w:szCs w:val="18"/>
              </w:rPr>
              <w:t xml:space="preserve"> </w:t>
            </w:r>
            <w:r w:rsidRPr="00A638D2">
              <w:rPr>
                <w:sz w:val="18"/>
                <w:szCs w:val="18"/>
              </w:rPr>
              <w:t>е,</w:t>
            </w:r>
            <w:r w:rsidRPr="00A638D2">
              <w:rPr>
                <w:spacing w:val="-1"/>
                <w:sz w:val="18"/>
                <w:szCs w:val="18"/>
              </w:rPr>
              <w:t xml:space="preserve"> </w:t>
            </w:r>
            <w:r w:rsidRPr="00A638D2">
              <w:rPr>
                <w:sz w:val="18"/>
                <w:szCs w:val="18"/>
              </w:rPr>
              <w:t>ё,</w:t>
            </w:r>
            <w:r w:rsidRPr="00A638D2">
              <w:rPr>
                <w:spacing w:val="-1"/>
                <w:sz w:val="18"/>
                <w:szCs w:val="18"/>
              </w:rPr>
              <w:t xml:space="preserve"> </w:t>
            </w:r>
            <w:r w:rsidRPr="00A638D2">
              <w:rPr>
                <w:sz w:val="18"/>
                <w:szCs w:val="18"/>
              </w:rPr>
              <w:t>ю,</w:t>
            </w:r>
            <w:r w:rsidRPr="00A638D2">
              <w:rPr>
                <w:spacing w:val="-1"/>
                <w:sz w:val="18"/>
                <w:szCs w:val="18"/>
              </w:rPr>
              <w:t xml:space="preserve"> </w:t>
            </w:r>
            <w:r w:rsidRPr="00A638D2">
              <w:rPr>
                <w:sz w:val="18"/>
                <w:szCs w:val="18"/>
              </w:rPr>
              <w:t>я</w:t>
            </w:r>
          </w:p>
        </w:tc>
        <w:tc>
          <w:tcPr>
            <w:tcW w:w="732" w:type="dxa"/>
          </w:tcPr>
          <w:p w14:paraId="0101975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51695E1" w14:textId="4CEA171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E80ACF6" w14:textId="004A593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9781EA3" w14:textId="15DC4A81" w:rsidR="007A5B0C" w:rsidRPr="00A638D2" w:rsidRDefault="007A5B0C" w:rsidP="00A638D2">
            <w:pPr>
              <w:pStyle w:val="TableParagraph"/>
              <w:tabs>
                <w:tab w:val="left" w:pos="1276"/>
              </w:tabs>
              <w:ind w:right="142" w:firstLine="5"/>
              <w:jc w:val="both"/>
              <w:rPr>
                <w:sz w:val="18"/>
                <w:szCs w:val="18"/>
              </w:rPr>
            </w:pPr>
            <w:r w:rsidRPr="00A638D2">
              <w:rPr>
                <w:sz w:val="18"/>
                <w:szCs w:val="18"/>
              </w:rPr>
              <w:t>8 неделя</w:t>
            </w:r>
          </w:p>
        </w:tc>
        <w:tc>
          <w:tcPr>
            <w:tcW w:w="1188" w:type="dxa"/>
          </w:tcPr>
          <w:p w14:paraId="403C3D77" w14:textId="7064145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A6173F1" w14:textId="77777777" w:rsidTr="00A638D2">
        <w:trPr>
          <w:trHeight w:val="20"/>
        </w:trPr>
        <w:tc>
          <w:tcPr>
            <w:tcW w:w="576" w:type="dxa"/>
          </w:tcPr>
          <w:p w14:paraId="6C05D8E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30.</w:t>
            </w:r>
          </w:p>
        </w:tc>
        <w:tc>
          <w:tcPr>
            <w:tcW w:w="3601" w:type="dxa"/>
          </w:tcPr>
          <w:p w14:paraId="375FA94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Мягкий знак как показатель</w:t>
            </w:r>
            <w:r w:rsidRPr="00A638D2">
              <w:rPr>
                <w:spacing w:val="-57"/>
                <w:sz w:val="18"/>
                <w:szCs w:val="18"/>
              </w:rPr>
              <w:t xml:space="preserve"> </w:t>
            </w:r>
            <w:r w:rsidRPr="00A638D2">
              <w:rPr>
                <w:sz w:val="18"/>
                <w:szCs w:val="18"/>
              </w:rPr>
              <w:t>мягкости предшествующего</w:t>
            </w:r>
            <w:r w:rsidRPr="00A638D2">
              <w:rPr>
                <w:spacing w:val="-58"/>
                <w:sz w:val="18"/>
                <w:szCs w:val="18"/>
              </w:rPr>
              <w:t xml:space="preserve"> </w:t>
            </w:r>
            <w:r w:rsidRPr="00A638D2">
              <w:rPr>
                <w:sz w:val="18"/>
                <w:szCs w:val="18"/>
              </w:rPr>
              <w:t>согласного</w:t>
            </w:r>
          </w:p>
        </w:tc>
        <w:tc>
          <w:tcPr>
            <w:tcW w:w="732" w:type="dxa"/>
          </w:tcPr>
          <w:p w14:paraId="6BEDF70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32A0F59" w14:textId="4B858CA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F9B9A7B" w14:textId="3F4DFB7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F822FA9" w14:textId="63BAF1D4" w:rsidR="007A5B0C" w:rsidRPr="00A638D2" w:rsidRDefault="007A5B0C" w:rsidP="00A638D2">
            <w:pPr>
              <w:pStyle w:val="TableParagraph"/>
              <w:tabs>
                <w:tab w:val="left" w:pos="1276"/>
              </w:tabs>
              <w:ind w:right="142" w:firstLine="5"/>
              <w:jc w:val="both"/>
              <w:rPr>
                <w:sz w:val="18"/>
                <w:szCs w:val="18"/>
              </w:rPr>
            </w:pPr>
            <w:r w:rsidRPr="00A638D2">
              <w:rPr>
                <w:sz w:val="18"/>
                <w:szCs w:val="18"/>
              </w:rPr>
              <w:t>8 неделя</w:t>
            </w:r>
          </w:p>
        </w:tc>
        <w:tc>
          <w:tcPr>
            <w:tcW w:w="1188" w:type="dxa"/>
          </w:tcPr>
          <w:p w14:paraId="306B2B1B" w14:textId="4A6C6B6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C1513FB" w14:textId="77777777" w:rsidTr="00A638D2">
        <w:trPr>
          <w:trHeight w:val="20"/>
        </w:trPr>
        <w:tc>
          <w:tcPr>
            <w:tcW w:w="576" w:type="dxa"/>
          </w:tcPr>
          <w:p w14:paraId="27A9A2D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31.</w:t>
            </w:r>
          </w:p>
        </w:tc>
        <w:tc>
          <w:tcPr>
            <w:tcW w:w="3601" w:type="dxa"/>
          </w:tcPr>
          <w:p w14:paraId="31D8039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Формирование навыка слогового</w:t>
            </w:r>
            <w:r w:rsidRPr="00A638D2">
              <w:rPr>
                <w:spacing w:val="-57"/>
                <w:sz w:val="18"/>
                <w:szCs w:val="18"/>
              </w:rPr>
              <w:t xml:space="preserve"> </w:t>
            </w:r>
            <w:r w:rsidRPr="00A638D2">
              <w:rPr>
                <w:sz w:val="18"/>
                <w:szCs w:val="18"/>
              </w:rPr>
              <w:t>чтения</w:t>
            </w:r>
          </w:p>
        </w:tc>
        <w:tc>
          <w:tcPr>
            <w:tcW w:w="732" w:type="dxa"/>
          </w:tcPr>
          <w:p w14:paraId="470EA5A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7F4C8F0" w14:textId="5D70AED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4CD628D" w14:textId="2DB58FB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64A7A02" w14:textId="1C8CE1B1" w:rsidR="007A5B0C" w:rsidRPr="00A638D2" w:rsidRDefault="007A5B0C" w:rsidP="00A638D2">
            <w:pPr>
              <w:pStyle w:val="TableParagraph"/>
              <w:tabs>
                <w:tab w:val="left" w:pos="1276"/>
              </w:tabs>
              <w:ind w:right="142" w:firstLine="5"/>
              <w:jc w:val="both"/>
              <w:rPr>
                <w:sz w:val="18"/>
                <w:szCs w:val="18"/>
              </w:rPr>
            </w:pPr>
            <w:r w:rsidRPr="00A638D2">
              <w:rPr>
                <w:sz w:val="18"/>
                <w:szCs w:val="18"/>
              </w:rPr>
              <w:t>8 неделя</w:t>
            </w:r>
          </w:p>
        </w:tc>
        <w:tc>
          <w:tcPr>
            <w:tcW w:w="1188" w:type="dxa"/>
          </w:tcPr>
          <w:p w14:paraId="2237A72C" w14:textId="3C6016C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74ADCBB" w14:textId="77777777" w:rsidTr="00A638D2">
        <w:trPr>
          <w:trHeight w:val="20"/>
        </w:trPr>
        <w:tc>
          <w:tcPr>
            <w:tcW w:w="576" w:type="dxa"/>
          </w:tcPr>
          <w:p w14:paraId="74A8267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32.</w:t>
            </w:r>
          </w:p>
        </w:tc>
        <w:tc>
          <w:tcPr>
            <w:tcW w:w="3601" w:type="dxa"/>
          </w:tcPr>
          <w:p w14:paraId="71D7ABCB" w14:textId="77777777" w:rsidR="007A5B0C" w:rsidRPr="00A638D2" w:rsidRDefault="007A5B0C" w:rsidP="00A638D2">
            <w:pPr>
              <w:pStyle w:val="TableParagraph"/>
              <w:tabs>
                <w:tab w:val="left" w:pos="1276"/>
              </w:tabs>
              <w:ind w:right="142"/>
              <w:jc w:val="both"/>
              <w:rPr>
                <w:sz w:val="18"/>
                <w:szCs w:val="18"/>
              </w:rPr>
            </w:pPr>
            <w:r w:rsidRPr="00A638D2">
              <w:rPr>
                <w:sz w:val="18"/>
                <w:szCs w:val="18"/>
              </w:rPr>
              <w:t>Плавное</w:t>
            </w:r>
            <w:r w:rsidRPr="00A638D2">
              <w:rPr>
                <w:spacing w:val="-3"/>
                <w:sz w:val="18"/>
                <w:szCs w:val="18"/>
              </w:rPr>
              <w:t xml:space="preserve"> </w:t>
            </w:r>
            <w:r w:rsidRPr="00A638D2">
              <w:rPr>
                <w:sz w:val="18"/>
                <w:szCs w:val="18"/>
              </w:rPr>
              <w:t>слоговое</w:t>
            </w:r>
            <w:r w:rsidRPr="00A638D2">
              <w:rPr>
                <w:spacing w:val="-3"/>
                <w:sz w:val="18"/>
                <w:szCs w:val="18"/>
              </w:rPr>
              <w:t xml:space="preserve"> </w:t>
            </w:r>
            <w:r w:rsidRPr="00A638D2">
              <w:rPr>
                <w:sz w:val="18"/>
                <w:szCs w:val="18"/>
              </w:rPr>
              <w:t>чтение</w:t>
            </w:r>
          </w:p>
        </w:tc>
        <w:tc>
          <w:tcPr>
            <w:tcW w:w="732" w:type="dxa"/>
          </w:tcPr>
          <w:p w14:paraId="79E6769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95F8134" w14:textId="46F04A5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FEC6A59" w14:textId="2957A5F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BB8DCF5" w14:textId="7BE85EE1" w:rsidR="007A5B0C" w:rsidRPr="00A638D2" w:rsidRDefault="007A5B0C" w:rsidP="00A638D2">
            <w:pPr>
              <w:pStyle w:val="TableParagraph"/>
              <w:tabs>
                <w:tab w:val="left" w:pos="1276"/>
              </w:tabs>
              <w:ind w:right="142" w:firstLine="5"/>
              <w:jc w:val="both"/>
              <w:rPr>
                <w:sz w:val="18"/>
                <w:szCs w:val="18"/>
              </w:rPr>
            </w:pPr>
            <w:r w:rsidRPr="00A638D2">
              <w:rPr>
                <w:sz w:val="18"/>
                <w:szCs w:val="18"/>
              </w:rPr>
              <w:t>8 неделя</w:t>
            </w:r>
          </w:p>
        </w:tc>
        <w:tc>
          <w:tcPr>
            <w:tcW w:w="1188" w:type="dxa"/>
          </w:tcPr>
          <w:p w14:paraId="6E0169F5" w14:textId="4D5655B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EA37F19" w14:textId="77777777" w:rsidTr="00A638D2">
        <w:trPr>
          <w:trHeight w:val="20"/>
        </w:trPr>
        <w:tc>
          <w:tcPr>
            <w:tcW w:w="576" w:type="dxa"/>
          </w:tcPr>
          <w:p w14:paraId="1E02CE2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33.</w:t>
            </w:r>
          </w:p>
        </w:tc>
        <w:tc>
          <w:tcPr>
            <w:tcW w:w="3601" w:type="dxa"/>
          </w:tcPr>
          <w:p w14:paraId="6CAC387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Плавное слоговое чтение и</w:t>
            </w:r>
            <w:r w:rsidRPr="00A638D2">
              <w:rPr>
                <w:spacing w:val="-57"/>
                <w:sz w:val="18"/>
                <w:szCs w:val="18"/>
              </w:rPr>
              <w:t xml:space="preserve"> </w:t>
            </w:r>
            <w:r w:rsidRPr="00A638D2">
              <w:rPr>
                <w:sz w:val="18"/>
                <w:szCs w:val="18"/>
              </w:rPr>
              <w:t>чтение</w:t>
            </w:r>
            <w:r w:rsidRPr="00A638D2">
              <w:rPr>
                <w:spacing w:val="-2"/>
                <w:sz w:val="18"/>
                <w:szCs w:val="18"/>
              </w:rPr>
              <w:t xml:space="preserve"> </w:t>
            </w:r>
            <w:r w:rsidRPr="00A638D2">
              <w:rPr>
                <w:sz w:val="18"/>
                <w:szCs w:val="18"/>
              </w:rPr>
              <w:t>целыми</w:t>
            </w:r>
            <w:r w:rsidRPr="00A638D2">
              <w:rPr>
                <w:spacing w:val="-1"/>
                <w:sz w:val="18"/>
                <w:szCs w:val="18"/>
              </w:rPr>
              <w:t xml:space="preserve"> </w:t>
            </w:r>
            <w:r w:rsidRPr="00A638D2">
              <w:rPr>
                <w:sz w:val="18"/>
                <w:szCs w:val="18"/>
              </w:rPr>
              <w:t>словами</w:t>
            </w:r>
          </w:p>
        </w:tc>
        <w:tc>
          <w:tcPr>
            <w:tcW w:w="732" w:type="dxa"/>
          </w:tcPr>
          <w:p w14:paraId="25FEF5D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129ED08" w14:textId="0B60DC7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0772107" w14:textId="2286D4F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53ACA34" w14:textId="0AA876F6" w:rsidR="007A5B0C" w:rsidRPr="00A638D2" w:rsidRDefault="007A5B0C" w:rsidP="00A638D2">
            <w:pPr>
              <w:pStyle w:val="TableParagraph"/>
              <w:tabs>
                <w:tab w:val="left" w:pos="1276"/>
              </w:tabs>
              <w:ind w:right="142" w:firstLine="5"/>
              <w:jc w:val="both"/>
              <w:rPr>
                <w:sz w:val="18"/>
                <w:szCs w:val="18"/>
              </w:rPr>
            </w:pPr>
            <w:r w:rsidRPr="00A638D2">
              <w:rPr>
                <w:sz w:val="18"/>
                <w:szCs w:val="18"/>
              </w:rPr>
              <w:t>9 неделя</w:t>
            </w:r>
          </w:p>
        </w:tc>
        <w:tc>
          <w:tcPr>
            <w:tcW w:w="1188" w:type="dxa"/>
          </w:tcPr>
          <w:p w14:paraId="6B6C23BA" w14:textId="04221DC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14AD353" w14:textId="77777777" w:rsidTr="00A638D2">
        <w:trPr>
          <w:trHeight w:val="20"/>
        </w:trPr>
        <w:tc>
          <w:tcPr>
            <w:tcW w:w="576" w:type="dxa"/>
          </w:tcPr>
          <w:p w14:paraId="514FA48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34.</w:t>
            </w:r>
          </w:p>
        </w:tc>
        <w:tc>
          <w:tcPr>
            <w:tcW w:w="3601" w:type="dxa"/>
          </w:tcPr>
          <w:p w14:paraId="776846C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Плавное слоговое чтение и</w:t>
            </w:r>
            <w:r w:rsidRPr="00A638D2">
              <w:rPr>
                <w:spacing w:val="1"/>
                <w:sz w:val="18"/>
                <w:szCs w:val="18"/>
              </w:rPr>
              <w:t xml:space="preserve"> </w:t>
            </w:r>
            <w:r w:rsidRPr="00A638D2">
              <w:rPr>
                <w:sz w:val="18"/>
                <w:szCs w:val="18"/>
              </w:rPr>
              <w:t>чтение целыми словами со</w:t>
            </w:r>
            <w:r w:rsidRPr="00A638D2">
              <w:rPr>
                <w:spacing w:val="1"/>
                <w:sz w:val="18"/>
                <w:szCs w:val="18"/>
              </w:rPr>
              <w:t xml:space="preserve"> </w:t>
            </w:r>
            <w:r w:rsidRPr="00A638D2">
              <w:rPr>
                <w:sz w:val="18"/>
                <w:szCs w:val="18"/>
              </w:rPr>
              <w:t>скоростью, соответствующей</w:t>
            </w:r>
            <w:r w:rsidRPr="00A638D2">
              <w:rPr>
                <w:spacing w:val="-58"/>
                <w:sz w:val="18"/>
                <w:szCs w:val="18"/>
              </w:rPr>
              <w:t xml:space="preserve"> </w:t>
            </w:r>
            <w:r w:rsidRPr="00A638D2">
              <w:rPr>
                <w:sz w:val="18"/>
                <w:szCs w:val="18"/>
              </w:rPr>
              <w:t>индивидуальному</w:t>
            </w:r>
            <w:r w:rsidRPr="00A638D2">
              <w:rPr>
                <w:spacing w:val="-1"/>
                <w:sz w:val="18"/>
                <w:szCs w:val="18"/>
              </w:rPr>
              <w:t xml:space="preserve"> </w:t>
            </w:r>
            <w:r w:rsidRPr="00A638D2">
              <w:rPr>
                <w:sz w:val="18"/>
                <w:szCs w:val="18"/>
              </w:rPr>
              <w:t>темпу.</w:t>
            </w:r>
          </w:p>
        </w:tc>
        <w:tc>
          <w:tcPr>
            <w:tcW w:w="732" w:type="dxa"/>
          </w:tcPr>
          <w:p w14:paraId="766F474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60E8806" w14:textId="1DF5F06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6851331" w14:textId="29A3DDB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A3DFD72" w14:textId="2EE462A1" w:rsidR="007A5B0C" w:rsidRPr="00A638D2" w:rsidRDefault="007A5B0C" w:rsidP="00A638D2">
            <w:pPr>
              <w:pStyle w:val="TableParagraph"/>
              <w:tabs>
                <w:tab w:val="left" w:pos="1276"/>
              </w:tabs>
              <w:ind w:right="142" w:firstLine="5"/>
              <w:jc w:val="both"/>
              <w:rPr>
                <w:sz w:val="18"/>
                <w:szCs w:val="18"/>
              </w:rPr>
            </w:pPr>
            <w:r w:rsidRPr="00A638D2">
              <w:rPr>
                <w:sz w:val="18"/>
                <w:szCs w:val="18"/>
              </w:rPr>
              <w:t>9 неделя</w:t>
            </w:r>
          </w:p>
        </w:tc>
        <w:tc>
          <w:tcPr>
            <w:tcW w:w="1188" w:type="dxa"/>
          </w:tcPr>
          <w:p w14:paraId="0730AC33" w14:textId="2BDD10CB"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4249D07" w14:textId="77777777" w:rsidTr="00A638D2">
        <w:trPr>
          <w:trHeight w:val="20"/>
        </w:trPr>
        <w:tc>
          <w:tcPr>
            <w:tcW w:w="576" w:type="dxa"/>
          </w:tcPr>
          <w:p w14:paraId="5E9A1D33"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35.</w:t>
            </w:r>
          </w:p>
        </w:tc>
        <w:tc>
          <w:tcPr>
            <w:tcW w:w="3601" w:type="dxa"/>
          </w:tcPr>
          <w:p w14:paraId="595F05B7"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Осознанное</w:t>
            </w:r>
            <w:r w:rsidRPr="00A638D2">
              <w:rPr>
                <w:spacing w:val="-3"/>
                <w:sz w:val="18"/>
                <w:szCs w:val="18"/>
              </w:rPr>
              <w:t xml:space="preserve"> </w:t>
            </w:r>
            <w:r w:rsidRPr="00A638D2">
              <w:rPr>
                <w:sz w:val="18"/>
                <w:szCs w:val="18"/>
              </w:rPr>
              <w:t>чтение</w:t>
            </w:r>
            <w:r w:rsidRPr="00A638D2">
              <w:rPr>
                <w:spacing w:val="-3"/>
                <w:sz w:val="18"/>
                <w:szCs w:val="18"/>
              </w:rPr>
              <w:t xml:space="preserve"> </w:t>
            </w:r>
            <w:r w:rsidRPr="00A638D2">
              <w:rPr>
                <w:sz w:val="18"/>
                <w:szCs w:val="18"/>
              </w:rPr>
              <w:t>слов</w:t>
            </w:r>
          </w:p>
        </w:tc>
        <w:tc>
          <w:tcPr>
            <w:tcW w:w="732" w:type="dxa"/>
          </w:tcPr>
          <w:p w14:paraId="2D6B35AB"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4F6A216" w14:textId="7F13B9D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4B4EBFB" w14:textId="0E7DB03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BCDA253" w14:textId="6688F323" w:rsidR="007A5B0C" w:rsidRPr="00A638D2" w:rsidRDefault="007A5B0C" w:rsidP="00A638D2">
            <w:pPr>
              <w:pStyle w:val="TableParagraph"/>
              <w:tabs>
                <w:tab w:val="left" w:pos="1276"/>
              </w:tabs>
              <w:ind w:right="142" w:firstLine="5"/>
              <w:jc w:val="both"/>
              <w:rPr>
                <w:sz w:val="18"/>
                <w:szCs w:val="18"/>
              </w:rPr>
            </w:pPr>
            <w:r w:rsidRPr="00A638D2">
              <w:rPr>
                <w:sz w:val="18"/>
                <w:szCs w:val="18"/>
              </w:rPr>
              <w:t>9 неделя</w:t>
            </w:r>
          </w:p>
        </w:tc>
        <w:tc>
          <w:tcPr>
            <w:tcW w:w="1188" w:type="dxa"/>
          </w:tcPr>
          <w:p w14:paraId="0AD90F17" w14:textId="5ADA09BF"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CF49927" w14:textId="77777777" w:rsidTr="00A638D2">
        <w:trPr>
          <w:trHeight w:val="20"/>
        </w:trPr>
        <w:tc>
          <w:tcPr>
            <w:tcW w:w="576" w:type="dxa"/>
          </w:tcPr>
          <w:p w14:paraId="4BA8EDCF"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36.</w:t>
            </w:r>
          </w:p>
        </w:tc>
        <w:tc>
          <w:tcPr>
            <w:tcW w:w="3601" w:type="dxa"/>
          </w:tcPr>
          <w:p w14:paraId="2AB7F6FE"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Осознанное чтение слов,</w:t>
            </w:r>
            <w:r w:rsidRPr="00A638D2">
              <w:rPr>
                <w:spacing w:val="-58"/>
                <w:sz w:val="18"/>
                <w:szCs w:val="18"/>
              </w:rPr>
              <w:t xml:space="preserve"> </w:t>
            </w:r>
            <w:r w:rsidRPr="00A638D2">
              <w:rPr>
                <w:sz w:val="18"/>
                <w:szCs w:val="18"/>
              </w:rPr>
              <w:t>словосочетаний,</w:t>
            </w:r>
          </w:p>
        </w:tc>
        <w:tc>
          <w:tcPr>
            <w:tcW w:w="732" w:type="dxa"/>
          </w:tcPr>
          <w:p w14:paraId="6E8B2B1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C01E441" w14:textId="32CC551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F9E8109" w14:textId="06DDF5B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EC8EDA5" w14:textId="59F9FDC2" w:rsidR="007A5B0C" w:rsidRPr="00A638D2" w:rsidRDefault="007A5B0C" w:rsidP="00A638D2">
            <w:pPr>
              <w:pStyle w:val="TableParagraph"/>
              <w:tabs>
                <w:tab w:val="left" w:pos="1276"/>
              </w:tabs>
              <w:ind w:right="142" w:firstLine="5"/>
              <w:jc w:val="both"/>
              <w:rPr>
                <w:sz w:val="18"/>
                <w:szCs w:val="18"/>
              </w:rPr>
            </w:pPr>
            <w:r w:rsidRPr="00A638D2">
              <w:rPr>
                <w:sz w:val="18"/>
                <w:szCs w:val="18"/>
              </w:rPr>
              <w:t>9 неделя</w:t>
            </w:r>
          </w:p>
        </w:tc>
        <w:tc>
          <w:tcPr>
            <w:tcW w:w="1188" w:type="dxa"/>
          </w:tcPr>
          <w:p w14:paraId="1D518F56" w14:textId="79B4C19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C4F8A71" w14:textId="77777777" w:rsidTr="00A638D2">
        <w:trPr>
          <w:trHeight w:val="20"/>
        </w:trPr>
        <w:tc>
          <w:tcPr>
            <w:tcW w:w="576" w:type="dxa"/>
          </w:tcPr>
          <w:p w14:paraId="2EA44EE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37.</w:t>
            </w:r>
          </w:p>
        </w:tc>
        <w:tc>
          <w:tcPr>
            <w:tcW w:w="3601" w:type="dxa"/>
          </w:tcPr>
          <w:p w14:paraId="7072BBD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Осознанное чтение слов,</w:t>
            </w:r>
            <w:r w:rsidRPr="00A638D2">
              <w:rPr>
                <w:spacing w:val="1"/>
                <w:sz w:val="18"/>
                <w:szCs w:val="18"/>
              </w:rPr>
              <w:t xml:space="preserve"> </w:t>
            </w:r>
            <w:r w:rsidRPr="00A638D2">
              <w:rPr>
                <w:sz w:val="18"/>
                <w:szCs w:val="18"/>
              </w:rPr>
              <w:t>словосочетаний,</w:t>
            </w:r>
            <w:r w:rsidRPr="00A638D2">
              <w:rPr>
                <w:spacing w:val="-11"/>
                <w:sz w:val="18"/>
                <w:szCs w:val="18"/>
              </w:rPr>
              <w:t xml:space="preserve"> </w:t>
            </w:r>
            <w:r w:rsidRPr="00A638D2">
              <w:rPr>
                <w:sz w:val="18"/>
                <w:szCs w:val="18"/>
              </w:rPr>
              <w:t>предложений.</w:t>
            </w:r>
          </w:p>
        </w:tc>
        <w:tc>
          <w:tcPr>
            <w:tcW w:w="732" w:type="dxa"/>
          </w:tcPr>
          <w:p w14:paraId="7C9C35F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FCF1415" w14:textId="63E8A51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6422AE5" w14:textId="0C27344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3744EB0" w14:textId="57906831" w:rsidR="007A5B0C" w:rsidRPr="00A638D2" w:rsidRDefault="007A5B0C" w:rsidP="00A638D2">
            <w:pPr>
              <w:pStyle w:val="TableParagraph"/>
              <w:tabs>
                <w:tab w:val="left" w:pos="1276"/>
              </w:tabs>
              <w:ind w:right="142" w:firstLine="5"/>
              <w:jc w:val="both"/>
              <w:rPr>
                <w:sz w:val="18"/>
                <w:szCs w:val="18"/>
              </w:rPr>
            </w:pPr>
            <w:r w:rsidRPr="00A638D2">
              <w:rPr>
                <w:sz w:val="18"/>
                <w:szCs w:val="18"/>
              </w:rPr>
              <w:t>10 неделя</w:t>
            </w:r>
          </w:p>
        </w:tc>
        <w:tc>
          <w:tcPr>
            <w:tcW w:w="1188" w:type="dxa"/>
          </w:tcPr>
          <w:p w14:paraId="1FFB71F5" w14:textId="2673E2E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B66CBA2" w14:textId="77777777" w:rsidTr="00A638D2">
        <w:trPr>
          <w:trHeight w:val="20"/>
        </w:trPr>
        <w:tc>
          <w:tcPr>
            <w:tcW w:w="576" w:type="dxa"/>
          </w:tcPr>
          <w:p w14:paraId="627EBAA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38.</w:t>
            </w:r>
          </w:p>
        </w:tc>
        <w:tc>
          <w:tcPr>
            <w:tcW w:w="3601" w:type="dxa"/>
          </w:tcPr>
          <w:p w14:paraId="32CAD1C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Чтение с интонациями и паузами</w:t>
            </w:r>
            <w:r w:rsidRPr="00A638D2">
              <w:rPr>
                <w:spacing w:val="-57"/>
                <w:sz w:val="18"/>
                <w:szCs w:val="18"/>
              </w:rPr>
              <w:t xml:space="preserve"> </w:t>
            </w:r>
            <w:r w:rsidRPr="00A638D2">
              <w:rPr>
                <w:sz w:val="18"/>
                <w:szCs w:val="18"/>
              </w:rPr>
              <w:t>в соответствии со знаками</w:t>
            </w:r>
            <w:r w:rsidRPr="00A638D2">
              <w:rPr>
                <w:spacing w:val="1"/>
                <w:sz w:val="18"/>
                <w:szCs w:val="18"/>
              </w:rPr>
              <w:t xml:space="preserve"> </w:t>
            </w:r>
            <w:r w:rsidRPr="00A638D2">
              <w:rPr>
                <w:sz w:val="18"/>
                <w:szCs w:val="18"/>
              </w:rPr>
              <w:t>препинания.</w:t>
            </w:r>
          </w:p>
        </w:tc>
        <w:tc>
          <w:tcPr>
            <w:tcW w:w="732" w:type="dxa"/>
          </w:tcPr>
          <w:p w14:paraId="29DEEC4E"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81C2F78" w14:textId="6F1393B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C560535" w14:textId="570CA13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B128A56" w14:textId="4DC3473A" w:rsidR="007A5B0C" w:rsidRPr="00A638D2" w:rsidRDefault="007A5B0C" w:rsidP="00A638D2">
            <w:pPr>
              <w:pStyle w:val="TableParagraph"/>
              <w:tabs>
                <w:tab w:val="left" w:pos="1276"/>
              </w:tabs>
              <w:ind w:right="142" w:firstLine="5"/>
              <w:jc w:val="both"/>
              <w:rPr>
                <w:sz w:val="18"/>
                <w:szCs w:val="18"/>
              </w:rPr>
            </w:pPr>
            <w:r w:rsidRPr="00A638D2">
              <w:rPr>
                <w:sz w:val="18"/>
                <w:szCs w:val="18"/>
              </w:rPr>
              <w:t>10 неделя</w:t>
            </w:r>
          </w:p>
        </w:tc>
        <w:tc>
          <w:tcPr>
            <w:tcW w:w="1188" w:type="dxa"/>
          </w:tcPr>
          <w:p w14:paraId="0151D50C" w14:textId="46D5579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B978401" w14:textId="77777777" w:rsidTr="00A638D2">
        <w:trPr>
          <w:trHeight w:val="20"/>
        </w:trPr>
        <w:tc>
          <w:tcPr>
            <w:tcW w:w="576" w:type="dxa"/>
          </w:tcPr>
          <w:p w14:paraId="719EC803"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39.</w:t>
            </w:r>
          </w:p>
        </w:tc>
        <w:tc>
          <w:tcPr>
            <w:tcW w:w="3601" w:type="dxa"/>
          </w:tcPr>
          <w:p w14:paraId="736C0F4D"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Развитие осознанности и</w:t>
            </w:r>
            <w:r w:rsidRPr="00A638D2">
              <w:rPr>
                <w:spacing w:val="1"/>
                <w:sz w:val="18"/>
                <w:szCs w:val="18"/>
              </w:rPr>
              <w:t xml:space="preserve"> </w:t>
            </w:r>
            <w:r w:rsidRPr="00A638D2">
              <w:rPr>
                <w:sz w:val="18"/>
                <w:szCs w:val="18"/>
              </w:rPr>
              <w:t>выразительности чтения на</w:t>
            </w:r>
            <w:r w:rsidRPr="00A638D2">
              <w:rPr>
                <w:spacing w:val="1"/>
                <w:sz w:val="18"/>
                <w:szCs w:val="18"/>
              </w:rPr>
              <w:t xml:space="preserve"> </w:t>
            </w:r>
            <w:r w:rsidRPr="00A638D2">
              <w:rPr>
                <w:sz w:val="18"/>
                <w:szCs w:val="18"/>
              </w:rPr>
              <w:t>материале</w:t>
            </w:r>
            <w:r w:rsidRPr="00A638D2">
              <w:rPr>
                <w:spacing w:val="-7"/>
                <w:sz w:val="18"/>
                <w:szCs w:val="18"/>
              </w:rPr>
              <w:t xml:space="preserve"> </w:t>
            </w:r>
            <w:r w:rsidRPr="00A638D2">
              <w:rPr>
                <w:sz w:val="18"/>
                <w:szCs w:val="18"/>
              </w:rPr>
              <w:t>небольших</w:t>
            </w:r>
            <w:r w:rsidRPr="00A638D2">
              <w:rPr>
                <w:spacing w:val="-7"/>
                <w:sz w:val="18"/>
                <w:szCs w:val="18"/>
              </w:rPr>
              <w:t xml:space="preserve"> </w:t>
            </w:r>
            <w:r w:rsidRPr="00A638D2">
              <w:rPr>
                <w:sz w:val="18"/>
                <w:szCs w:val="18"/>
              </w:rPr>
              <w:t>текстов</w:t>
            </w:r>
          </w:p>
        </w:tc>
        <w:tc>
          <w:tcPr>
            <w:tcW w:w="732" w:type="dxa"/>
          </w:tcPr>
          <w:p w14:paraId="1393F2B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DD20B34" w14:textId="5D15C9B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E048562" w14:textId="1A91A1A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E7DE2FC" w14:textId="3EDD6047" w:rsidR="007A5B0C" w:rsidRPr="00A638D2" w:rsidRDefault="007A5B0C" w:rsidP="00A638D2">
            <w:pPr>
              <w:pStyle w:val="TableParagraph"/>
              <w:tabs>
                <w:tab w:val="left" w:pos="1276"/>
              </w:tabs>
              <w:ind w:right="142" w:firstLine="5"/>
              <w:jc w:val="both"/>
              <w:rPr>
                <w:sz w:val="18"/>
                <w:szCs w:val="18"/>
              </w:rPr>
            </w:pPr>
            <w:r w:rsidRPr="00A638D2">
              <w:rPr>
                <w:sz w:val="18"/>
                <w:szCs w:val="18"/>
              </w:rPr>
              <w:t>10 неделя</w:t>
            </w:r>
          </w:p>
        </w:tc>
        <w:tc>
          <w:tcPr>
            <w:tcW w:w="1188" w:type="dxa"/>
          </w:tcPr>
          <w:p w14:paraId="7E79A40D" w14:textId="018D3BBB"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76C955D" w14:textId="77777777" w:rsidTr="00A638D2">
        <w:trPr>
          <w:trHeight w:val="20"/>
        </w:trPr>
        <w:tc>
          <w:tcPr>
            <w:tcW w:w="576" w:type="dxa"/>
          </w:tcPr>
          <w:p w14:paraId="1EAFE8D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40.</w:t>
            </w:r>
          </w:p>
        </w:tc>
        <w:tc>
          <w:tcPr>
            <w:tcW w:w="3601" w:type="dxa"/>
          </w:tcPr>
          <w:p w14:paraId="5D83543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Развитие осознанности и</w:t>
            </w:r>
            <w:r w:rsidRPr="00A638D2">
              <w:rPr>
                <w:spacing w:val="1"/>
                <w:sz w:val="18"/>
                <w:szCs w:val="18"/>
              </w:rPr>
              <w:t xml:space="preserve"> </w:t>
            </w:r>
            <w:r w:rsidRPr="00A638D2">
              <w:rPr>
                <w:sz w:val="18"/>
                <w:szCs w:val="18"/>
              </w:rPr>
              <w:t>выразительности чтения на</w:t>
            </w:r>
            <w:r w:rsidRPr="00A638D2">
              <w:rPr>
                <w:spacing w:val="1"/>
                <w:sz w:val="18"/>
                <w:szCs w:val="18"/>
              </w:rPr>
              <w:t xml:space="preserve"> </w:t>
            </w:r>
            <w:r w:rsidRPr="00A638D2">
              <w:rPr>
                <w:sz w:val="18"/>
                <w:szCs w:val="18"/>
              </w:rPr>
              <w:t>материале небольших текстов и</w:t>
            </w:r>
            <w:r w:rsidRPr="00A638D2">
              <w:rPr>
                <w:spacing w:val="-57"/>
                <w:sz w:val="18"/>
                <w:szCs w:val="18"/>
              </w:rPr>
              <w:t xml:space="preserve"> </w:t>
            </w:r>
            <w:r w:rsidRPr="00A638D2">
              <w:rPr>
                <w:sz w:val="18"/>
                <w:szCs w:val="18"/>
              </w:rPr>
              <w:t>стихотворений.</w:t>
            </w:r>
          </w:p>
        </w:tc>
        <w:tc>
          <w:tcPr>
            <w:tcW w:w="732" w:type="dxa"/>
          </w:tcPr>
          <w:p w14:paraId="1242CE5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7F201CC" w14:textId="27E73D6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A3BB911" w14:textId="5FF297D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0377F5E" w14:textId="29EE87D3" w:rsidR="007A5B0C" w:rsidRPr="00A638D2" w:rsidRDefault="007A5B0C" w:rsidP="00A638D2">
            <w:pPr>
              <w:pStyle w:val="TableParagraph"/>
              <w:tabs>
                <w:tab w:val="left" w:pos="1276"/>
              </w:tabs>
              <w:ind w:right="142" w:firstLine="5"/>
              <w:jc w:val="both"/>
              <w:rPr>
                <w:sz w:val="18"/>
                <w:szCs w:val="18"/>
              </w:rPr>
            </w:pPr>
            <w:r w:rsidRPr="00A638D2">
              <w:rPr>
                <w:sz w:val="18"/>
                <w:szCs w:val="18"/>
              </w:rPr>
              <w:t>10 неделя</w:t>
            </w:r>
          </w:p>
        </w:tc>
        <w:tc>
          <w:tcPr>
            <w:tcW w:w="1188" w:type="dxa"/>
          </w:tcPr>
          <w:p w14:paraId="5C1E09D8" w14:textId="2239378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1BFE619" w14:textId="77777777" w:rsidTr="00A638D2">
        <w:trPr>
          <w:trHeight w:val="20"/>
        </w:trPr>
        <w:tc>
          <w:tcPr>
            <w:tcW w:w="576" w:type="dxa"/>
          </w:tcPr>
          <w:p w14:paraId="6BAAC7D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41.</w:t>
            </w:r>
          </w:p>
        </w:tc>
        <w:tc>
          <w:tcPr>
            <w:tcW w:w="3601" w:type="dxa"/>
          </w:tcPr>
          <w:p w14:paraId="11C209C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Знакомство с орфоэпическим</w:t>
            </w:r>
            <w:r w:rsidRPr="00A638D2">
              <w:rPr>
                <w:spacing w:val="-57"/>
                <w:sz w:val="18"/>
                <w:szCs w:val="18"/>
              </w:rPr>
              <w:t xml:space="preserve"> </w:t>
            </w:r>
            <w:r w:rsidRPr="00A638D2">
              <w:rPr>
                <w:sz w:val="18"/>
                <w:szCs w:val="18"/>
              </w:rPr>
              <w:t>чтением</w:t>
            </w:r>
          </w:p>
        </w:tc>
        <w:tc>
          <w:tcPr>
            <w:tcW w:w="732" w:type="dxa"/>
          </w:tcPr>
          <w:p w14:paraId="5BFEF76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F653262" w14:textId="6D2C6C4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84AB3E4" w14:textId="78B82B0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4E406F2" w14:textId="19854D2D" w:rsidR="007A5B0C" w:rsidRPr="00A638D2" w:rsidRDefault="007A5B0C" w:rsidP="00A638D2">
            <w:pPr>
              <w:pStyle w:val="TableParagraph"/>
              <w:tabs>
                <w:tab w:val="left" w:pos="1276"/>
              </w:tabs>
              <w:ind w:right="142" w:firstLine="5"/>
              <w:jc w:val="both"/>
              <w:rPr>
                <w:sz w:val="18"/>
                <w:szCs w:val="18"/>
              </w:rPr>
            </w:pPr>
            <w:r w:rsidRPr="00A638D2">
              <w:rPr>
                <w:sz w:val="18"/>
                <w:szCs w:val="18"/>
              </w:rPr>
              <w:t>11 неделя</w:t>
            </w:r>
          </w:p>
        </w:tc>
        <w:tc>
          <w:tcPr>
            <w:tcW w:w="1188" w:type="dxa"/>
          </w:tcPr>
          <w:p w14:paraId="6AEB58F0" w14:textId="0814BBB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431E7AD" w14:textId="77777777" w:rsidTr="00A638D2">
        <w:trPr>
          <w:trHeight w:val="20"/>
        </w:trPr>
        <w:tc>
          <w:tcPr>
            <w:tcW w:w="576" w:type="dxa"/>
          </w:tcPr>
          <w:p w14:paraId="19EB311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42.</w:t>
            </w:r>
          </w:p>
        </w:tc>
        <w:tc>
          <w:tcPr>
            <w:tcW w:w="3601" w:type="dxa"/>
          </w:tcPr>
          <w:p w14:paraId="6EC7EBD1"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Орфографическое</w:t>
            </w:r>
            <w:r w:rsidRPr="00A638D2">
              <w:rPr>
                <w:spacing w:val="-5"/>
                <w:sz w:val="18"/>
                <w:szCs w:val="18"/>
              </w:rPr>
              <w:t xml:space="preserve"> </w:t>
            </w:r>
            <w:r w:rsidRPr="00A638D2">
              <w:rPr>
                <w:sz w:val="18"/>
                <w:szCs w:val="18"/>
              </w:rPr>
              <w:t>чтение</w:t>
            </w:r>
          </w:p>
        </w:tc>
        <w:tc>
          <w:tcPr>
            <w:tcW w:w="732" w:type="dxa"/>
          </w:tcPr>
          <w:p w14:paraId="06AE994E"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33BF9DC" w14:textId="5C43501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EED536C" w14:textId="4C58C66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1A642A8" w14:textId="12CE905F" w:rsidR="007A5B0C" w:rsidRPr="00A638D2" w:rsidRDefault="007A5B0C" w:rsidP="00A638D2">
            <w:pPr>
              <w:pStyle w:val="TableParagraph"/>
              <w:tabs>
                <w:tab w:val="left" w:pos="1276"/>
              </w:tabs>
              <w:ind w:right="142" w:firstLine="5"/>
              <w:jc w:val="both"/>
              <w:rPr>
                <w:sz w:val="18"/>
                <w:szCs w:val="18"/>
              </w:rPr>
            </w:pPr>
            <w:r w:rsidRPr="00A638D2">
              <w:rPr>
                <w:sz w:val="18"/>
                <w:szCs w:val="18"/>
              </w:rPr>
              <w:t>11 неделя</w:t>
            </w:r>
          </w:p>
        </w:tc>
        <w:tc>
          <w:tcPr>
            <w:tcW w:w="1188" w:type="dxa"/>
          </w:tcPr>
          <w:p w14:paraId="7257FA80" w14:textId="1E7165B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E84F212" w14:textId="77777777" w:rsidTr="00A638D2">
        <w:trPr>
          <w:trHeight w:val="20"/>
        </w:trPr>
        <w:tc>
          <w:tcPr>
            <w:tcW w:w="576" w:type="dxa"/>
          </w:tcPr>
          <w:p w14:paraId="7991B65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43.</w:t>
            </w:r>
          </w:p>
        </w:tc>
        <w:tc>
          <w:tcPr>
            <w:tcW w:w="3601" w:type="dxa"/>
          </w:tcPr>
          <w:p w14:paraId="660CB697"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Орфографическое чтение</w:t>
            </w:r>
            <w:r w:rsidRPr="00A638D2">
              <w:rPr>
                <w:spacing w:val="1"/>
                <w:sz w:val="18"/>
                <w:szCs w:val="18"/>
              </w:rPr>
              <w:t xml:space="preserve"> </w:t>
            </w:r>
            <w:r w:rsidRPr="00A638D2">
              <w:rPr>
                <w:sz w:val="18"/>
                <w:szCs w:val="18"/>
              </w:rPr>
              <w:t>(проговаривание) как средство</w:t>
            </w:r>
            <w:r w:rsidRPr="00A638D2">
              <w:rPr>
                <w:spacing w:val="-57"/>
                <w:sz w:val="18"/>
                <w:szCs w:val="18"/>
              </w:rPr>
              <w:t xml:space="preserve"> </w:t>
            </w:r>
            <w:r w:rsidRPr="00A638D2">
              <w:rPr>
                <w:sz w:val="18"/>
                <w:szCs w:val="18"/>
              </w:rPr>
              <w:t>самоконтроля при письме под</w:t>
            </w:r>
            <w:r w:rsidRPr="00A638D2">
              <w:rPr>
                <w:spacing w:val="1"/>
                <w:sz w:val="18"/>
                <w:szCs w:val="18"/>
              </w:rPr>
              <w:t xml:space="preserve"> </w:t>
            </w:r>
            <w:r w:rsidRPr="00A638D2">
              <w:rPr>
                <w:sz w:val="18"/>
                <w:szCs w:val="18"/>
              </w:rPr>
              <w:t>диктовку</w:t>
            </w:r>
            <w:r w:rsidRPr="00A638D2">
              <w:rPr>
                <w:spacing w:val="-2"/>
                <w:sz w:val="18"/>
                <w:szCs w:val="18"/>
              </w:rPr>
              <w:t xml:space="preserve"> </w:t>
            </w:r>
            <w:r w:rsidRPr="00A638D2">
              <w:rPr>
                <w:sz w:val="18"/>
                <w:szCs w:val="18"/>
              </w:rPr>
              <w:t>и</w:t>
            </w:r>
            <w:r w:rsidRPr="00A638D2">
              <w:rPr>
                <w:spacing w:val="-1"/>
                <w:sz w:val="18"/>
                <w:szCs w:val="18"/>
              </w:rPr>
              <w:t xml:space="preserve"> </w:t>
            </w:r>
            <w:r w:rsidRPr="00A638D2">
              <w:rPr>
                <w:sz w:val="18"/>
                <w:szCs w:val="18"/>
              </w:rPr>
              <w:t>при</w:t>
            </w:r>
            <w:r w:rsidRPr="00A638D2">
              <w:rPr>
                <w:spacing w:val="-1"/>
                <w:sz w:val="18"/>
                <w:szCs w:val="18"/>
              </w:rPr>
              <w:t xml:space="preserve"> </w:t>
            </w:r>
            <w:r w:rsidRPr="00A638D2">
              <w:rPr>
                <w:sz w:val="18"/>
                <w:szCs w:val="18"/>
              </w:rPr>
              <w:t>списывании</w:t>
            </w:r>
          </w:p>
        </w:tc>
        <w:tc>
          <w:tcPr>
            <w:tcW w:w="732" w:type="dxa"/>
          </w:tcPr>
          <w:p w14:paraId="10C5A54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962A09D" w14:textId="1D6449E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7B85844" w14:textId="04BF285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61EE924" w14:textId="2E4E7440" w:rsidR="007A5B0C" w:rsidRPr="00A638D2" w:rsidRDefault="007A5B0C" w:rsidP="00A638D2">
            <w:pPr>
              <w:pStyle w:val="TableParagraph"/>
              <w:tabs>
                <w:tab w:val="left" w:pos="1276"/>
              </w:tabs>
              <w:ind w:right="142" w:firstLine="5"/>
              <w:jc w:val="both"/>
              <w:rPr>
                <w:sz w:val="18"/>
                <w:szCs w:val="18"/>
              </w:rPr>
            </w:pPr>
            <w:r w:rsidRPr="00A638D2">
              <w:rPr>
                <w:sz w:val="18"/>
                <w:szCs w:val="18"/>
              </w:rPr>
              <w:t>11 неделя</w:t>
            </w:r>
          </w:p>
        </w:tc>
        <w:tc>
          <w:tcPr>
            <w:tcW w:w="1188" w:type="dxa"/>
          </w:tcPr>
          <w:p w14:paraId="4AE2EC02" w14:textId="7F5892C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06609CB" w14:textId="77777777" w:rsidTr="00A638D2">
        <w:trPr>
          <w:trHeight w:val="20"/>
        </w:trPr>
        <w:tc>
          <w:tcPr>
            <w:tcW w:w="576" w:type="dxa"/>
          </w:tcPr>
          <w:p w14:paraId="4D47AB9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44.</w:t>
            </w:r>
          </w:p>
        </w:tc>
        <w:tc>
          <w:tcPr>
            <w:tcW w:w="3601" w:type="dxa"/>
          </w:tcPr>
          <w:p w14:paraId="518E1D2A"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Работа с предложением:</w:t>
            </w:r>
            <w:r w:rsidRPr="00A638D2">
              <w:rPr>
                <w:spacing w:val="1"/>
                <w:sz w:val="18"/>
                <w:szCs w:val="18"/>
              </w:rPr>
              <w:t xml:space="preserve"> </w:t>
            </w:r>
            <w:r w:rsidRPr="00A638D2">
              <w:rPr>
                <w:sz w:val="18"/>
                <w:szCs w:val="18"/>
              </w:rPr>
              <w:t>выделение слов, изменение их</w:t>
            </w:r>
            <w:r w:rsidRPr="00A638D2">
              <w:rPr>
                <w:spacing w:val="-57"/>
                <w:sz w:val="18"/>
                <w:szCs w:val="18"/>
              </w:rPr>
              <w:t xml:space="preserve"> </w:t>
            </w:r>
            <w:r w:rsidRPr="00A638D2">
              <w:rPr>
                <w:sz w:val="18"/>
                <w:szCs w:val="18"/>
              </w:rPr>
              <w:t>порядка, распространение</w:t>
            </w:r>
            <w:r w:rsidRPr="00A638D2">
              <w:rPr>
                <w:spacing w:val="1"/>
                <w:sz w:val="18"/>
                <w:szCs w:val="18"/>
              </w:rPr>
              <w:t xml:space="preserve"> </w:t>
            </w:r>
            <w:r w:rsidRPr="00A638D2">
              <w:rPr>
                <w:sz w:val="18"/>
                <w:szCs w:val="18"/>
              </w:rPr>
              <w:t>предложения.</w:t>
            </w:r>
          </w:p>
        </w:tc>
        <w:tc>
          <w:tcPr>
            <w:tcW w:w="732" w:type="dxa"/>
          </w:tcPr>
          <w:p w14:paraId="5401AA4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EEE2D59" w14:textId="2B745B6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24E9B13" w14:textId="347A844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CA02FBF" w14:textId="22E7B66F" w:rsidR="007A5B0C" w:rsidRPr="00A638D2" w:rsidRDefault="007A5B0C" w:rsidP="00A638D2">
            <w:pPr>
              <w:pStyle w:val="TableParagraph"/>
              <w:tabs>
                <w:tab w:val="left" w:pos="1276"/>
              </w:tabs>
              <w:ind w:right="142" w:firstLine="5"/>
              <w:jc w:val="both"/>
              <w:rPr>
                <w:sz w:val="18"/>
                <w:szCs w:val="18"/>
              </w:rPr>
            </w:pPr>
            <w:r w:rsidRPr="00A638D2">
              <w:rPr>
                <w:sz w:val="18"/>
                <w:szCs w:val="18"/>
              </w:rPr>
              <w:t>11 неделя</w:t>
            </w:r>
          </w:p>
        </w:tc>
        <w:tc>
          <w:tcPr>
            <w:tcW w:w="1188" w:type="dxa"/>
          </w:tcPr>
          <w:p w14:paraId="3854985D" w14:textId="0402FA2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E050C0E" w14:textId="77777777" w:rsidTr="00A638D2">
        <w:trPr>
          <w:trHeight w:val="20"/>
        </w:trPr>
        <w:tc>
          <w:tcPr>
            <w:tcW w:w="576" w:type="dxa"/>
          </w:tcPr>
          <w:p w14:paraId="05927AB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45.</w:t>
            </w:r>
          </w:p>
        </w:tc>
        <w:tc>
          <w:tcPr>
            <w:tcW w:w="3601" w:type="dxa"/>
          </w:tcPr>
          <w:p w14:paraId="5F7A0994"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Работа с предложением:</w:t>
            </w:r>
            <w:r w:rsidRPr="00A638D2">
              <w:rPr>
                <w:spacing w:val="1"/>
                <w:sz w:val="18"/>
                <w:szCs w:val="18"/>
              </w:rPr>
              <w:t xml:space="preserve"> </w:t>
            </w:r>
            <w:r w:rsidRPr="00A638D2">
              <w:rPr>
                <w:sz w:val="18"/>
                <w:szCs w:val="18"/>
              </w:rPr>
              <w:t>выделение слов, изменение их</w:t>
            </w:r>
            <w:r w:rsidRPr="00A638D2">
              <w:rPr>
                <w:spacing w:val="-57"/>
                <w:sz w:val="18"/>
                <w:szCs w:val="18"/>
              </w:rPr>
              <w:t xml:space="preserve"> </w:t>
            </w:r>
            <w:r w:rsidRPr="00A638D2">
              <w:rPr>
                <w:sz w:val="18"/>
                <w:szCs w:val="18"/>
              </w:rPr>
              <w:t>порядка, распространение</w:t>
            </w:r>
            <w:r w:rsidRPr="00A638D2">
              <w:rPr>
                <w:spacing w:val="1"/>
                <w:sz w:val="18"/>
                <w:szCs w:val="18"/>
              </w:rPr>
              <w:t xml:space="preserve"> </w:t>
            </w:r>
            <w:r w:rsidRPr="00A638D2">
              <w:rPr>
                <w:sz w:val="18"/>
                <w:szCs w:val="18"/>
              </w:rPr>
              <w:t>предложения.</w:t>
            </w:r>
          </w:p>
        </w:tc>
        <w:tc>
          <w:tcPr>
            <w:tcW w:w="732" w:type="dxa"/>
          </w:tcPr>
          <w:p w14:paraId="67CE69D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4BEB58A" w14:textId="29E2ECD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34772EE" w14:textId="5B31F50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71101C7" w14:textId="1671B2DE" w:rsidR="007A5B0C" w:rsidRPr="00A638D2" w:rsidRDefault="007A5B0C" w:rsidP="00A638D2">
            <w:pPr>
              <w:pStyle w:val="TableParagraph"/>
              <w:tabs>
                <w:tab w:val="left" w:pos="1276"/>
              </w:tabs>
              <w:ind w:right="142" w:firstLine="5"/>
              <w:jc w:val="both"/>
              <w:rPr>
                <w:sz w:val="18"/>
                <w:szCs w:val="18"/>
              </w:rPr>
            </w:pPr>
            <w:r w:rsidRPr="00A638D2">
              <w:rPr>
                <w:sz w:val="18"/>
                <w:szCs w:val="18"/>
              </w:rPr>
              <w:t>12 неделя</w:t>
            </w:r>
          </w:p>
        </w:tc>
        <w:tc>
          <w:tcPr>
            <w:tcW w:w="1188" w:type="dxa"/>
          </w:tcPr>
          <w:p w14:paraId="627E3005" w14:textId="01445C8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E60509C" w14:textId="77777777" w:rsidTr="00A638D2">
        <w:trPr>
          <w:trHeight w:val="20"/>
        </w:trPr>
        <w:tc>
          <w:tcPr>
            <w:tcW w:w="576" w:type="dxa"/>
          </w:tcPr>
          <w:p w14:paraId="42AC3F9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46.</w:t>
            </w:r>
          </w:p>
        </w:tc>
        <w:tc>
          <w:tcPr>
            <w:tcW w:w="3601" w:type="dxa"/>
          </w:tcPr>
          <w:p w14:paraId="650F664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Интонационное выделение звука</w:t>
            </w:r>
            <w:r w:rsidRPr="00A638D2">
              <w:rPr>
                <w:spacing w:val="-58"/>
                <w:sz w:val="18"/>
                <w:szCs w:val="18"/>
              </w:rPr>
              <w:t xml:space="preserve"> </w:t>
            </w:r>
            <w:r w:rsidRPr="00A638D2">
              <w:rPr>
                <w:sz w:val="18"/>
                <w:szCs w:val="18"/>
              </w:rPr>
              <w:t>в</w:t>
            </w:r>
            <w:r w:rsidRPr="00A638D2">
              <w:rPr>
                <w:spacing w:val="-2"/>
                <w:sz w:val="18"/>
                <w:szCs w:val="18"/>
              </w:rPr>
              <w:t xml:space="preserve"> </w:t>
            </w:r>
            <w:r w:rsidRPr="00A638D2">
              <w:rPr>
                <w:sz w:val="18"/>
                <w:szCs w:val="18"/>
              </w:rPr>
              <w:t>слове.</w:t>
            </w:r>
          </w:p>
        </w:tc>
        <w:tc>
          <w:tcPr>
            <w:tcW w:w="732" w:type="dxa"/>
          </w:tcPr>
          <w:p w14:paraId="1AD3B25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66EB4A9" w14:textId="01A3A71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015A28B" w14:textId="269302B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9097E97" w14:textId="0965837B" w:rsidR="007A5B0C" w:rsidRPr="00A638D2" w:rsidRDefault="007A5B0C" w:rsidP="00A638D2">
            <w:pPr>
              <w:pStyle w:val="TableParagraph"/>
              <w:tabs>
                <w:tab w:val="left" w:pos="1276"/>
              </w:tabs>
              <w:ind w:right="142" w:firstLine="5"/>
              <w:jc w:val="both"/>
              <w:rPr>
                <w:sz w:val="18"/>
                <w:szCs w:val="18"/>
              </w:rPr>
            </w:pPr>
            <w:r w:rsidRPr="00A638D2">
              <w:rPr>
                <w:sz w:val="18"/>
                <w:szCs w:val="18"/>
              </w:rPr>
              <w:t>12 неделя</w:t>
            </w:r>
          </w:p>
        </w:tc>
        <w:tc>
          <w:tcPr>
            <w:tcW w:w="1188" w:type="dxa"/>
          </w:tcPr>
          <w:p w14:paraId="7C4A6DB9" w14:textId="369F5CA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A19A456" w14:textId="77777777" w:rsidTr="00A638D2">
        <w:trPr>
          <w:trHeight w:val="20"/>
        </w:trPr>
        <w:tc>
          <w:tcPr>
            <w:tcW w:w="576" w:type="dxa"/>
          </w:tcPr>
          <w:p w14:paraId="2F0CB8D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47.</w:t>
            </w:r>
          </w:p>
        </w:tc>
        <w:tc>
          <w:tcPr>
            <w:tcW w:w="3601" w:type="dxa"/>
          </w:tcPr>
          <w:p w14:paraId="161AC4AE"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Определение частотного звука в</w:t>
            </w:r>
            <w:r w:rsidRPr="00A638D2">
              <w:rPr>
                <w:spacing w:val="-57"/>
                <w:sz w:val="18"/>
                <w:szCs w:val="18"/>
              </w:rPr>
              <w:t xml:space="preserve"> </w:t>
            </w:r>
            <w:r w:rsidRPr="00A638D2">
              <w:rPr>
                <w:sz w:val="18"/>
                <w:szCs w:val="18"/>
              </w:rPr>
              <w:t>стихотворении.</w:t>
            </w:r>
          </w:p>
        </w:tc>
        <w:tc>
          <w:tcPr>
            <w:tcW w:w="732" w:type="dxa"/>
          </w:tcPr>
          <w:p w14:paraId="1BF7F4C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275EDD4" w14:textId="7E4E6B7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131A3B3" w14:textId="70DAE34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861E104" w14:textId="05A79756" w:rsidR="007A5B0C" w:rsidRPr="00A638D2" w:rsidRDefault="007A5B0C" w:rsidP="00A638D2">
            <w:pPr>
              <w:pStyle w:val="TableParagraph"/>
              <w:tabs>
                <w:tab w:val="left" w:pos="1276"/>
              </w:tabs>
              <w:ind w:right="142" w:firstLine="5"/>
              <w:jc w:val="both"/>
              <w:rPr>
                <w:sz w:val="18"/>
                <w:szCs w:val="18"/>
              </w:rPr>
            </w:pPr>
            <w:r w:rsidRPr="00A638D2">
              <w:rPr>
                <w:sz w:val="18"/>
                <w:szCs w:val="18"/>
              </w:rPr>
              <w:t>12 неделя</w:t>
            </w:r>
          </w:p>
        </w:tc>
        <w:tc>
          <w:tcPr>
            <w:tcW w:w="1188" w:type="dxa"/>
          </w:tcPr>
          <w:p w14:paraId="5E02523C" w14:textId="1AB2147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0D31871" w14:textId="77777777" w:rsidTr="00A638D2">
        <w:trPr>
          <w:trHeight w:val="20"/>
        </w:trPr>
        <w:tc>
          <w:tcPr>
            <w:tcW w:w="576" w:type="dxa"/>
          </w:tcPr>
          <w:p w14:paraId="64C2373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48.</w:t>
            </w:r>
          </w:p>
        </w:tc>
        <w:tc>
          <w:tcPr>
            <w:tcW w:w="3601" w:type="dxa"/>
          </w:tcPr>
          <w:p w14:paraId="09CDB0EC"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Дифференциация близких по</w:t>
            </w:r>
            <w:r w:rsidRPr="00A638D2">
              <w:rPr>
                <w:spacing w:val="-57"/>
                <w:sz w:val="18"/>
                <w:szCs w:val="18"/>
              </w:rPr>
              <w:t xml:space="preserve"> </w:t>
            </w:r>
            <w:r w:rsidRPr="00A638D2">
              <w:rPr>
                <w:sz w:val="18"/>
                <w:szCs w:val="18"/>
              </w:rPr>
              <w:t>акустико-артикуляционным</w:t>
            </w:r>
            <w:r w:rsidRPr="00A638D2">
              <w:rPr>
                <w:spacing w:val="1"/>
                <w:sz w:val="18"/>
                <w:szCs w:val="18"/>
              </w:rPr>
              <w:t xml:space="preserve"> </w:t>
            </w:r>
            <w:r w:rsidRPr="00A638D2">
              <w:rPr>
                <w:sz w:val="18"/>
                <w:szCs w:val="18"/>
              </w:rPr>
              <w:t>признакам</w:t>
            </w:r>
            <w:r w:rsidRPr="00A638D2">
              <w:rPr>
                <w:spacing w:val="-1"/>
                <w:sz w:val="18"/>
                <w:szCs w:val="18"/>
              </w:rPr>
              <w:t xml:space="preserve"> </w:t>
            </w:r>
            <w:r w:rsidRPr="00A638D2">
              <w:rPr>
                <w:sz w:val="18"/>
                <w:szCs w:val="18"/>
              </w:rPr>
              <w:t>звуков.</w:t>
            </w:r>
          </w:p>
        </w:tc>
        <w:tc>
          <w:tcPr>
            <w:tcW w:w="732" w:type="dxa"/>
          </w:tcPr>
          <w:p w14:paraId="3309031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BC8230D" w14:textId="217E422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7F5B58A" w14:textId="184E876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84246E0" w14:textId="081AC296" w:rsidR="007A5B0C" w:rsidRPr="00A638D2" w:rsidRDefault="007A5B0C" w:rsidP="00A638D2">
            <w:pPr>
              <w:pStyle w:val="TableParagraph"/>
              <w:tabs>
                <w:tab w:val="left" w:pos="1276"/>
              </w:tabs>
              <w:ind w:right="142" w:firstLine="5"/>
              <w:jc w:val="both"/>
              <w:rPr>
                <w:sz w:val="18"/>
                <w:szCs w:val="18"/>
              </w:rPr>
            </w:pPr>
            <w:r w:rsidRPr="00A638D2">
              <w:rPr>
                <w:sz w:val="18"/>
                <w:szCs w:val="18"/>
              </w:rPr>
              <w:t>12 неделя</w:t>
            </w:r>
          </w:p>
        </w:tc>
        <w:tc>
          <w:tcPr>
            <w:tcW w:w="1188" w:type="dxa"/>
          </w:tcPr>
          <w:p w14:paraId="61A5CDC0" w14:textId="3CC7D51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1938687" w14:textId="77777777" w:rsidTr="00A638D2">
        <w:trPr>
          <w:trHeight w:val="20"/>
        </w:trPr>
        <w:tc>
          <w:tcPr>
            <w:tcW w:w="576" w:type="dxa"/>
          </w:tcPr>
          <w:p w14:paraId="2D5D6ACA"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49.</w:t>
            </w:r>
          </w:p>
        </w:tc>
        <w:tc>
          <w:tcPr>
            <w:tcW w:w="3601" w:type="dxa"/>
          </w:tcPr>
          <w:p w14:paraId="73D682A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Установление</w:t>
            </w:r>
            <w:r w:rsidRPr="00A638D2">
              <w:rPr>
                <w:spacing w:val="1"/>
                <w:sz w:val="18"/>
                <w:szCs w:val="18"/>
              </w:rPr>
              <w:t xml:space="preserve"> </w:t>
            </w:r>
            <w:r w:rsidRPr="00A638D2">
              <w:rPr>
                <w:sz w:val="18"/>
                <w:szCs w:val="18"/>
              </w:rPr>
              <w:t>последовательности звуков в</w:t>
            </w:r>
            <w:r w:rsidRPr="00A638D2">
              <w:rPr>
                <w:spacing w:val="-58"/>
                <w:sz w:val="18"/>
                <w:szCs w:val="18"/>
              </w:rPr>
              <w:t xml:space="preserve"> </w:t>
            </w:r>
            <w:r w:rsidRPr="00A638D2">
              <w:rPr>
                <w:sz w:val="18"/>
                <w:szCs w:val="18"/>
              </w:rPr>
              <w:t>слове</w:t>
            </w:r>
            <w:r w:rsidRPr="00A638D2">
              <w:rPr>
                <w:spacing w:val="-2"/>
                <w:sz w:val="18"/>
                <w:szCs w:val="18"/>
              </w:rPr>
              <w:t xml:space="preserve"> </w:t>
            </w:r>
            <w:r w:rsidRPr="00A638D2">
              <w:rPr>
                <w:sz w:val="18"/>
                <w:szCs w:val="18"/>
              </w:rPr>
              <w:t>и</w:t>
            </w:r>
            <w:r w:rsidRPr="00A638D2">
              <w:rPr>
                <w:spacing w:val="-2"/>
                <w:sz w:val="18"/>
                <w:szCs w:val="18"/>
              </w:rPr>
              <w:t xml:space="preserve"> </w:t>
            </w:r>
            <w:r w:rsidRPr="00A638D2">
              <w:rPr>
                <w:sz w:val="18"/>
                <w:szCs w:val="18"/>
              </w:rPr>
              <w:t>количества</w:t>
            </w:r>
            <w:r w:rsidRPr="00A638D2">
              <w:rPr>
                <w:spacing w:val="-1"/>
                <w:sz w:val="18"/>
                <w:szCs w:val="18"/>
              </w:rPr>
              <w:t xml:space="preserve"> </w:t>
            </w:r>
            <w:r w:rsidRPr="00A638D2">
              <w:rPr>
                <w:sz w:val="18"/>
                <w:szCs w:val="18"/>
              </w:rPr>
              <w:t>звуков</w:t>
            </w:r>
          </w:p>
        </w:tc>
        <w:tc>
          <w:tcPr>
            <w:tcW w:w="732" w:type="dxa"/>
          </w:tcPr>
          <w:p w14:paraId="075F0E2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4AE7463" w14:textId="03BB8EF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3B3D6BB" w14:textId="17ADDF5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5417276" w14:textId="586A7BC3" w:rsidR="007A5B0C" w:rsidRPr="00A638D2" w:rsidRDefault="007A5B0C" w:rsidP="00A638D2">
            <w:pPr>
              <w:pStyle w:val="TableParagraph"/>
              <w:tabs>
                <w:tab w:val="left" w:pos="1276"/>
              </w:tabs>
              <w:ind w:right="142" w:firstLine="5"/>
              <w:jc w:val="both"/>
              <w:rPr>
                <w:sz w:val="18"/>
                <w:szCs w:val="18"/>
              </w:rPr>
            </w:pPr>
            <w:r w:rsidRPr="00A638D2">
              <w:rPr>
                <w:sz w:val="18"/>
                <w:szCs w:val="18"/>
              </w:rPr>
              <w:t>13 неделя</w:t>
            </w:r>
          </w:p>
        </w:tc>
        <w:tc>
          <w:tcPr>
            <w:tcW w:w="1188" w:type="dxa"/>
          </w:tcPr>
          <w:p w14:paraId="6AD11159" w14:textId="5946FEF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6571950" w14:textId="77777777" w:rsidTr="00A638D2">
        <w:trPr>
          <w:trHeight w:val="20"/>
        </w:trPr>
        <w:tc>
          <w:tcPr>
            <w:tcW w:w="576" w:type="dxa"/>
          </w:tcPr>
          <w:p w14:paraId="439CEB5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50.</w:t>
            </w:r>
          </w:p>
        </w:tc>
        <w:tc>
          <w:tcPr>
            <w:tcW w:w="3601" w:type="dxa"/>
          </w:tcPr>
          <w:p w14:paraId="75FD640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Установление</w:t>
            </w:r>
            <w:r w:rsidRPr="00A638D2">
              <w:rPr>
                <w:spacing w:val="1"/>
                <w:sz w:val="18"/>
                <w:szCs w:val="18"/>
              </w:rPr>
              <w:t xml:space="preserve"> </w:t>
            </w:r>
            <w:r w:rsidRPr="00A638D2">
              <w:rPr>
                <w:sz w:val="18"/>
                <w:szCs w:val="18"/>
              </w:rPr>
              <w:t>последовательности звуков в</w:t>
            </w:r>
            <w:r w:rsidRPr="00A638D2">
              <w:rPr>
                <w:spacing w:val="-58"/>
                <w:sz w:val="18"/>
                <w:szCs w:val="18"/>
              </w:rPr>
              <w:t xml:space="preserve"> </w:t>
            </w:r>
            <w:r w:rsidRPr="00A638D2">
              <w:rPr>
                <w:sz w:val="18"/>
                <w:szCs w:val="18"/>
              </w:rPr>
              <w:t>слове</w:t>
            </w:r>
            <w:r w:rsidRPr="00A638D2">
              <w:rPr>
                <w:spacing w:val="-2"/>
                <w:sz w:val="18"/>
                <w:szCs w:val="18"/>
              </w:rPr>
              <w:t xml:space="preserve"> </w:t>
            </w:r>
            <w:r w:rsidRPr="00A638D2">
              <w:rPr>
                <w:sz w:val="18"/>
                <w:szCs w:val="18"/>
              </w:rPr>
              <w:t>и</w:t>
            </w:r>
            <w:r w:rsidRPr="00A638D2">
              <w:rPr>
                <w:spacing w:val="-2"/>
                <w:sz w:val="18"/>
                <w:szCs w:val="18"/>
              </w:rPr>
              <w:t xml:space="preserve"> </w:t>
            </w:r>
            <w:r w:rsidRPr="00A638D2">
              <w:rPr>
                <w:sz w:val="18"/>
                <w:szCs w:val="18"/>
              </w:rPr>
              <w:t>количества</w:t>
            </w:r>
            <w:r w:rsidRPr="00A638D2">
              <w:rPr>
                <w:spacing w:val="-1"/>
                <w:sz w:val="18"/>
                <w:szCs w:val="18"/>
              </w:rPr>
              <w:t xml:space="preserve"> </w:t>
            </w:r>
            <w:r w:rsidRPr="00A638D2">
              <w:rPr>
                <w:sz w:val="18"/>
                <w:szCs w:val="18"/>
              </w:rPr>
              <w:t>звуков</w:t>
            </w:r>
          </w:p>
        </w:tc>
        <w:tc>
          <w:tcPr>
            <w:tcW w:w="732" w:type="dxa"/>
          </w:tcPr>
          <w:p w14:paraId="14F2A72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C03318D" w14:textId="4D69065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190B268" w14:textId="045D49A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71924DD" w14:textId="02A393D1" w:rsidR="007A5B0C" w:rsidRPr="00A638D2" w:rsidRDefault="007A5B0C" w:rsidP="00A638D2">
            <w:pPr>
              <w:pStyle w:val="TableParagraph"/>
              <w:tabs>
                <w:tab w:val="left" w:pos="1276"/>
              </w:tabs>
              <w:ind w:right="142" w:firstLine="5"/>
              <w:jc w:val="both"/>
              <w:rPr>
                <w:sz w:val="18"/>
                <w:szCs w:val="18"/>
              </w:rPr>
            </w:pPr>
            <w:r w:rsidRPr="00A638D2">
              <w:rPr>
                <w:sz w:val="18"/>
                <w:szCs w:val="18"/>
              </w:rPr>
              <w:t>13 неделя</w:t>
            </w:r>
          </w:p>
        </w:tc>
        <w:tc>
          <w:tcPr>
            <w:tcW w:w="1188" w:type="dxa"/>
          </w:tcPr>
          <w:p w14:paraId="6AA7E708" w14:textId="13AF3BBF"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0C1C0D8" w14:textId="77777777" w:rsidTr="00A638D2">
        <w:trPr>
          <w:trHeight w:val="20"/>
        </w:trPr>
        <w:tc>
          <w:tcPr>
            <w:tcW w:w="576" w:type="dxa"/>
          </w:tcPr>
          <w:p w14:paraId="1672F22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51.</w:t>
            </w:r>
          </w:p>
        </w:tc>
        <w:tc>
          <w:tcPr>
            <w:tcW w:w="3601" w:type="dxa"/>
          </w:tcPr>
          <w:p w14:paraId="52BF63DB"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Установление</w:t>
            </w:r>
            <w:r w:rsidRPr="00A638D2">
              <w:rPr>
                <w:spacing w:val="1"/>
                <w:sz w:val="18"/>
                <w:szCs w:val="18"/>
              </w:rPr>
              <w:t xml:space="preserve"> </w:t>
            </w:r>
            <w:r w:rsidRPr="00A638D2">
              <w:rPr>
                <w:sz w:val="18"/>
                <w:szCs w:val="18"/>
              </w:rPr>
              <w:t>последовательности звуков в</w:t>
            </w:r>
            <w:r w:rsidRPr="00A638D2">
              <w:rPr>
                <w:spacing w:val="-58"/>
                <w:sz w:val="18"/>
                <w:szCs w:val="18"/>
              </w:rPr>
              <w:t xml:space="preserve"> </w:t>
            </w:r>
            <w:r w:rsidRPr="00A638D2">
              <w:rPr>
                <w:sz w:val="18"/>
                <w:szCs w:val="18"/>
              </w:rPr>
              <w:t>слове</w:t>
            </w:r>
            <w:r w:rsidRPr="00A638D2">
              <w:rPr>
                <w:spacing w:val="-2"/>
                <w:sz w:val="18"/>
                <w:szCs w:val="18"/>
              </w:rPr>
              <w:t xml:space="preserve"> </w:t>
            </w:r>
            <w:r w:rsidRPr="00A638D2">
              <w:rPr>
                <w:sz w:val="18"/>
                <w:szCs w:val="18"/>
              </w:rPr>
              <w:t>и</w:t>
            </w:r>
            <w:r w:rsidRPr="00A638D2">
              <w:rPr>
                <w:spacing w:val="-2"/>
                <w:sz w:val="18"/>
                <w:szCs w:val="18"/>
              </w:rPr>
              <w:t xml:space="preserve"> </w:t>
            </w:r>
            <w:r w:rsidRPr="00A638D2">
              <w:rPr>
                <w:sz w:val="18"/>
                <w:szCs w:val="18"/>
              </w:rPr>
              <w:t>количества</w:t>
            </w:r>
            <w:r w:rsidRPr="00A638D2">
              <w:rPr>
                <w:spacing w:val="-1"/>
                <w:sz w:val="18"/>
                <w:szCs w:val="18"/>
              </w:rPr>
              <w:t xml:space="preserve"> </w:t>
            </w:r>
            <w:r w:rsidRPr="00A638D2">
              <w:rPr>
                <w:sz w:val="18"/>
                <w:szCs w:val="18"/>
              </w:rPr>
              <w:t>звуков</w:t>
            </w:r>
          </w:p>
        </w:tc>
        <w:tc>
          <w:tcPr>
            <w:tcW w:w="732" w:type="dxa"/>
          </w:tcPr>
          <w:p w14:paraId="1366A52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3DB4FF1" w14:textId="51259C5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F96AAE9" w14:textId="09DE23C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227AF19" w14:textId="1216756D" w:rsidR="007A5B0C" w:rsidRPr="00A638D2" w:rsidRDefault="007A5B0C" w:rsidP="00A638D2">
            <w:pPr>
              <w:pStyle w:val="TableParagraph"/>
              <w:tabs>
                <w:tab w:val="left" w:pos="1276"/>
              </w:tabs>
              <w:ind w:right="142" w:firstLine="5"/>
              <w:jc w:val="both"/>
              <w:rPr>
                <w:sz w:val="18"/>
                <w:szCs w:val="18"/>
              </w:rPr>
            </w:pPr>
            <w:r w:rsidRPr="00A638D2">
              <w:rPr>
                <w:sz w:val="18"/>
                <w:szCs w:val="18"/>
              </w:rPr>
              <w:t>13 неделя</w:t>
            </w:r>
          </w:p>
        </w:tc>
        <w:tc>
          <w:tcPr>
            <w:tcW w:w="1188" w:type="dxa"/>
          </w:tcPr>
          <w:p w14:paraId="47750EB3" w14:textId="4493B9D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DA94533" w14:textId="77777777" w:rsidTr="00A638D2">
        <w:trPr>
          <w:trHeight w:val="20"/>
        </w:trPr>
        <w:tc>
          <w:tcPr>
            <w:tcW w:w="576" w:type="dxa"/>
          </w:tcPr>
          <w:p w14:paraId="54100AD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52.</w:t>
            </w:r>
          </w:p>
        </w:tc>
        <w:tc>
          <w:tcPr>
            <w:tcW w:w="3601" w:type="dxa"/>
          </w:tcPr>
          <w:p w14:paraId="067BC095" w14:textId="3E30E95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Сопоставление слов,</w:t>
            </w:r>
            <w:r w:rsidRPr="00A638D2">
              <w:rPr>
                <w:spacing w:val="1"/>
                <w:sz w:val="18"/>
                <w:szCs w:val="18"/>
              </w:rPr>
              <w:t xml:space="preserve"> </w:t>
            </w:r>
            <w:r w:rsidRPr="00A638D2">
              <w:rPr>
                <w:sz w:val="18"/>
                <w:szCs w:val="18"/>
              </w:rPr>
              <w:t>различающихся одним или</w:t>
            </w:r>
            <w:r w:rsidRPr="00A638D2">
              <w:rPr>
                <w:spacing w:val="-57"/>
                <w:sz w:val="18"/>
                <w:szCs w:val="18"/>
              </w:rPr>
              <w:t xml:space="preserve"> </w:t>
            </w:r>
            <w:r w:rsidRPr="00A638D2">
              <w:rPr>
                <w:sz w:val="18"/>
                <w:szCs w:val="18"/>
              </w:rPr>
              <w:t>несколькими</w:t>
            </w:r>
            <w:r w:rsidRPr="00A638D2">
              <w:rPr>
                <w:spacing w:val="-2"/>
                <w:sz w:val="18"/>
                <w:szCs w:val="18"/>
              </w:rPr>
              <w:t xml:space="preserve"> </w:t>
            </w:r>
            <w:r w:rsidRPr="00A638D2">
              <w:rPr>
                <w:sz w:val="18"/>
                <w:szCs w:val="18"/>
              </w:rPr>
              <w:t>звуками.</w:t>
            </w:r>
          </w:p>
        </w:tc>
        <w:tc>
          <w:tcPr>
            <w:tcW w:w="732" w:type="dxa"/>
          </w:tcPr>
          <w:p w14:paraId="5497C0A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CC60302" w14:textId="2AEC645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36E3CBE" w14:textId="2A0EE93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71D16C6" w14:textId="757484C5" w:rsidR="007A5B0C" w:rsidRPr="00A638D2" w:rsidRDefault="007A5B0C" w:rsidP="00A638D2">
            <w:pPr>
              <w:pStyle w:val="TableParagraph"/>
              <w:tabs>
                <w:tab w:val="left" w:pos="1276"/>
              </w:tabs>
              <w:ind w:right="142" w:firstLine="5"/>
              <w:jc w:val="both"/>
              <w:rPr>
                <w:sz w:val="18"/>
                <w:szCs w:val="18"/>
              </w:rPr>
            </w:pPr>
            <w:r w:rsidRPr="00A638D2">
              <w:rPr>
                <w:sz w:val="18"/>
                <w:szCs w:val="18"/>
              </w:rPr>
              <w:t>13 неделя</w:t>
            </w:r>
          </w:p>
        </w:tc>
        <w:tc>
          <w:tcPr>
            <w:tcW w:w="1188" w:type="dxa"/>
          </w:tcPr>
          <w:p w14:paraId="21FF63ED" w14:textId="724D7ACB"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C21D8FE" w14:textId="77777777" w:rsidTr="00A638D2">
        <w:trPr>
          <w:trHeight w:val="20"/>
        </w:trPr>
        <w:tc>
          <w:tcPr>
            <w:tcW w:w="576" w:type="dxa"/>
          </w:tcPr>
          <w:p w14:paraId="41D0A805" w14:textId="3344926C" w:rsidR="007A5B0C" w:rsidRPr="00A638D2" w:rsidRDefault="007A5B0C" w:rsidP="00A638D2">
            <w:pPr>
              <w:pStyle w:val="TableParagraph"/>
              <w:tabs>
                <w:tab w:val="left" w:pos="1276"/>
              </w:tabs>
              <w:ind w:right="142" w:firstLine="7"/>
              <w:jc w:val="both"/>
              <w:rPr>
                <w:sz w:val="18"/>
                <w:szCs w:val="18"/>
              </w:rPr>
            </w:pPr>
            <w:r w:rsidRPr="00A638D2">
              <w:rPr>
                <w:sz w:val="18"/>
                <w:szCs w:val="18"/>
              </w:rPr>
              <w:t>53.</w:t>
            </w:r>
          </w:p>
        </w:tc>
        <w:tc>
          <w:tcPr>
            <w:tcW w:w="3601" w:type="dxa"/>
          </w:tcPr>
          <w:p w14:paraId="7CCA904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Сопоставление слов,</w:t>
            </w:r>
            <w:r w:rsidRPr="00A638D2">
              <w:rPr>
                <w:spacing w:val="1"/>
                <w:sz w:val="18"/>
                <w:szCs w:val="18"/>
              </w:rPr>
              <w:t xml:space="preserve"> </w:t>
            </w:r>
            <w:r w:rsidRPr="00A638D2">
              <w:rPr>
                <w:sz w:val="18"/>
                <w:szCs w:val="18"/>
              </w:rPr>
              <w:t>различающихся одним или</w:t>
            </w:r>
            <w:r w:rsidRPr="00A638D2">
              <w:rPr>
                <w:spacing w:val="-57"/>
                <w:sz w:val="18"/>
                <w:szCs w:val="18"/>
              </w:rPr>
              <w:t xml:space="preserve"> </w:t>
            </w:r>
            <w:r w:rsidRPr="00A638D2">
              <w:rPr>
                <w:sz w:val="18"/>
                <w:szCs w:val="18"/>
              </w:rPr>
              <w:t>несколькими</w:t>
            </w:r>
            <w:r w:rsidRPr="00A638D2">
              <w:rPr>
                <w:spacing w:val="-2"/>
                <w:sz w:val="18"/>
                <w:szCs w:val="18"/>
              </w:rPr>
              <w:t xml:space="preserve"> </w:t>
            </w:r>
            <w:r w:rsidRPr="00A638D2">
              <w:rPr>
                <w:sz w:val="18"/>
                <w:szCs w:val="18"/>
              </w:rPr>
              <w:t>звуками.</w:t>
            </w:r>
          </w:p>
        </w:tc>
        <w:tc>
          <w:tcPr>
            <w:tcW w:w="732" w:type="dxa"/>
          </w:tcPr>
          <w:p w14:paraId="020D99B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ECE8B4B" w14:textId="49D14AA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4C2B496" w14:textId="1916137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C969E08" w14:textId="56C47361" w:rsidR="007A5B0C" w:rsidRPr="00A638D2" w:rsidRDefault="007A5B0C" w:rsidP="00A638D2">
            <w:pPr>
              <w:pStyle w:val="TableParagraph"/>
              <w:tabs>
                <w:tab w:val="left" w:pos="1276"/>
              </w:tabs>
              <w:ind w:right="142" w:firstLine="5"/>
              <w:jc w:val="both"/>
              <w:rPr>
                <w:sz w:val="18"/>
                <w:szCs w:val="18"/>
              </w:rPr>
            </w:pPr>
            <w:r w:rsidRPr="00A638D2">
              <w:rPr>
                <w:sz w:val="18"/>
                <w:szCs w:val="18"/>
              </w:rPr>
              <w:t>14 неделя</w:t>
            </w:r>
          </w:p>
        </w:tc>
        <w:tc>
          <w:tcPr>
            <w:tcW w:w="1188" w:type="dxa"/>
          </w:tcPr>
          <w:p w14:paraId="293973F2" w14:textId="216CAA1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4172BF3" w14:textId="77777777" w:rsidTr="00A638D2">
        <w:trPr>
          <w:trHeight w:val="20"/>
        </w:trPr>
        <w:tc>
          <w:tcPr>
            <w:tcW w:w="576" w:type="dxa"/>
          </w:tcPr>
          <w:p w14:paraId="598E461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54.</w:t>
            </w:r>
          </w:p>
        </w:tc>
        <w:tc>
          <w:tcPr>
            <w:tcW w:w="3601" w:type="dxa"/>
          </w:tcPr>
          <w:p w14:paraId="4223B49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Звуковой анализ слова, работа со</w:t>
            </w:r>
            <w:r w:rsidRPr="00A638D2">
              <w:rPr>
                <w:spacing w:val="-58"/>
                <w:sz w:val="18"/>
                <w:szCs w:val="18"/>
              </w:rPr>
              <w:t xml:space="preserve"> </w:t>
            </w:r>
            <w:r w:rsidRPr="00A638D2">
              <w:rPr>
                <w:sz w:val="18"/>
                <w:szCs w:val="18"/>
              </w:rPr>
              <w:t>звуковыми моделями:</w:t>
            </w:r>
            <w:r w:rsidRPr="00A638D2">
              <w:rPr>
                <w:spacing w:val="1"/>
                <w:sz w:val="18"/>
                <w:szCs w:val="18"/>
              </w:rPr>
              <w:t xml:space="preserve"> </w:t>
            </w:r>
            <w:r w:rsidRPr="00A638D2">
              <w:rPr>
                <w:sz w:val="18"/>
                <w:szCs w:val="18"/>
              </w:rPr>
              <w:t>построение модели звукового</w:t>
            </w:r>
            <w:r w:rsidRPr="00A638D2">
              <w:rPr>
                <w:spacing w:val="1"/>
                <w:sz w:val="18"/>
                <w:szCs w:val="18"/>
              </w:rPr>
              <w:t xml:space="preserve"> </w:t>
            </w:r>
            <w:r w:rsidRPr="00A638D2">
              <w:rPr>
                <w:sz w:val="18"/>
                <w:szCs w:val="18"/>
              </w:rPr>
              <w:t>состава слова, подбор слов,</w:t>
            </w:r>
            <w:r w:rsidRPr="00A638D2">
              <w:rPr>
                <w:spacing w:val="1"/>
                <w:sz w:val="18"/>
                <w:szCs w:val="18"/>
              </w:rPr>
              <w:t xml:space="preserve"> </w:t>
            </w:r>
            <w:r w:rsidRPr="00A638D2">
              <w:rPr>
                <w:sz w:val="18"/>
                <w:szCs w:val="18"/>
              </w:rPr>
              <w:t>соответствующих заданной</w:t>
            </w:r>
            <w:r w:rsidRPr="00A638D2">
              <w:rPr>
                <w:spacing w:val="1"/>
                <w:sz w:val="18"/>
                <w:szCs w:val="18"/>
              </w:rPr>
              <w:t xml:space="preserve"> </w:t>
            </w:r>
            <w:r w:rsidRPr="00A638D2">
              <w:rPr>
                <w:sz w:val="18"/>
                <w:szCs w:val="18"/>
              </w:rPr>
              <w:t>модели</w:t>
            </w:r>
          </w:p>
        </w:tc>
        <w:tc>
          <w:tcPr>
            <w:tcW w:w="732" w:type="dxa"/>
          </w:tcPr>
          <w:p w14:paraId="6ED34B8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B05A255" w14:textId="7D2A7AC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2316F84" w14:textId="7EF4807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D901696" w14:textId="4C3CE25A" w:rsidR="007A5B0C" w:rsidRPr="00A638D2" w:rsidRDefault="007A5B0C" w:rsidP="00A638D2">
            <w:pPr>
              <w:pStyle w:val="TableParagraph"/>
              <w:tabs>
                <w:tab w:val="left" w:pos="1276"/>
              </w:tabs>
              <w:ind w:right="142" w:firstLine="5"/>
              <w:jc w:val="both"/>
              <w:rPr>
                <w:sz w:val="18"/>
                <w:szCs w:val="18"/>
              </w:rPr>
            </w:pPr>
            <w:r w:rsidRPr="00A638D2">
              <w:rPr>
                <w:sz w:val="18"/>
                <w:szCs w:val="18"/>
              </w:rPr>
              <w:t>14 неделя</w:t>
            </w:r>
          </w:p>
        </w:tc>
        <w:tc>
          <w:tcPr>
            <w:tcW w:w="1188" w:type="dxa"/>
          </w:tcPr>
          <w:p w14:paraId="3BBF4718" w14:textId="60C6275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E6E5716" w14:textId="77777777" w:rsidTr="00A638D2">
        <w:trPr>
          <w:trHeight w:val="20"/>
        </w:trPr>
        <w:tc>
          <w:tcPr>
            <w:tcW w:w="576" w:type="dxa"/>
          </w:tcPr>
          <w:p w14:paraId="77FDE70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55.</w:t>
            </w:r>
          </w:p>
        </w:tc>
        <w:tc>
          <w:tcPr>
            <w:tcW w:w="3601" w:type="dxa"/>
          </w:tcPr>
          <w:p w14:paraId="629440D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Звуковой анализ слова, работа со</w:t>
            </w:r>
            <w:r w:rsidRPr="00A638D2">
              <w:rPr>
                <w:spacing w:val="-58"/>
                <w:sz w:val="18"/>
                <w:szCs w:val="18"/>
              </w:rPr>
              <w:t xml:space="preserve"> </w:t>
            </w:r>
            <w:r w:rsidRPr="00A638D2">
              <w:rPr>
                <w:sz w:val="18"/>
                <w:szCs w:val="18"/>
              </w:rPr>
              <w:t>звуковыми моделями:</w:t>
            </w:r>
            <w:r w:rsidRPr="00A638D2">
              <w:rPr>
                <w:spacing w:val="1"/>
                <w:sz w:val="18"/>
                <w:szCs w:val="18"/>
              </w:rPr>
              <w:t xml:space="preserve"> </w:t>
            </w:r>
            <w:r w:rsidRPr="00A638D2">
              <w:rPr>
                <w:sz w:val="18"/>
                <w:szCs w:val="18"/>
              </w:rPr>
              <w:t>построение модели звукового</w:t>
            </w:r>
            <w:r w:rsidRPr="00A638D2">
              <w:rPr>
                <w:spacing w:val="1"/>
                <w:sz w:val="18"/>
                <w:szCs w:val="18"/>
              </w:rPr>
              <w:t xml:space="preserve"> </w:t>
            </w:r>
            <w:r w:rsidRPr="00A638D2">
              <w:rPr>
                <w:sz w:val="18"/>
                <w:szCs w:val="18"/>
              </w:rPr>
              <w:t>состава слова, подбор слов,</w:t>
            </w:r>
            <w:r w:rsidRPr="00A638D2">
              <w:rPr>
                <w:spacing w:val="1"/>
                <w:sz w:val="18"/>
                <w:szCs w:val="18"/>
              </w:rPr>
              <w:t xml:space="preserve"> </w:t>
            </w:r>
            <w:r w:rsidRPr="00A638D2">
              <w:rPr>
                <w:sz w:val="18"/>
                <w:szCs w:val="18"/>
              </w:rPr>
              <w:lastRenderedPageBreak/>
              <w:t>соответствующих заданной</w:t>
            </w:r>
            <w:r w:rsidRPr="00A638D2">
              <w:rPr>
                <w:spacing w:val="1"/>
                <w:sz w:val="18"/>
                <w:szCs w:val="18"/>
              </w:rPr>
              <w:t xml:space="preserve"> </w:t>
            </w:r>
            <w:r w:rsidRPr="00A638D2">
              <w:rPr>
                <w:sz w:val="18"/>
                <w:szCs w:val="18"/>
              </w:rPr>
              <w:t>модели</w:t>
            </w:r>
          </w:p>
        </w:tc>
        <w:tc>
          <w:tcPr>
            <w:tcW w:w="732" w:type="dxa"/>
          </w:tcPr>
          <w:p w14:paraId="6C8887E4" w14:textId="77777777" w:rsidR="007A5B0C" w:rsidRPr="00A638D2" w:rsidRDefault="007A5B0C"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4CD22579" w14:textId="61B428E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4F45F4F" w14:textId="5E40E549"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164" w:type="dxa"/>
          </w:tcPr>
          <w:p w14:paraId="1DF93710" w14:textId="2F899599" w:rsidR="007A5B0C" w:rsidRPr="00A638D2" w:rsidRDefault="007A5B0C" w:rsidP="00A638D2">
            <w:pPr>
              <w:pStyle w:val="TableParagraph"/>
              <w:tabs>
                <w:tab w:val="left" w:pos="1276"/>
              </w:tabs>
              <w:ind w:right="142" w:firstLine="5"/>
              <w:jc w:val="both"/>
              <w:rPr>
                <w:sz w:val="18"/>
                <w:szCs w:val="18"/>
              </w:rPr>
            </w:pPr>
            <w:r w:rsidRPr="00A638D2">
              <w:rPr>
                <w:sz w:val="18"/>
                <w:szCs w:val="18"/>
              </w:rPr>
              <w:t>14 неделя</w:t>
            </w:r>
          </w:p>
        </w:tc>
        <w:tc>
          <w:tcPr>
            <w:tcW w:w="1188" w:type="dxa"/>
          </w:tcPr>
          <w:p w14:paraId="7CC220B9" w14:textId="67E8F20A" w:rsidR="007A5B0C" w:rsidRPr="00A638D2" w:rsidRDefault="007A5B0C" w:rsidP="00A638D2">
            <w:pPr>
              <w:pStyle w:val="TableParagraph"/>
              <w:tabs>
                <w:tab w:val="left" w:pos="1276"/>
              </w:tabs>
              <w:ind w:right="142"/>
              <w:jc w:val="both"/>
              <w:rPr>
                <w:sz w:val="18"/>
                <w:szCs w:val="18"/>
              </w:rPr>
            </w:pP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r w:rsidRPr="00A638D2">
              <w:rPr>
                <w:sz w:val="18"/>
                <w:szCs w:val="18"/>
              </w:rPr>
              <w:t>;</w:t>
            </w:r>
          </w:p>
        </w:tc>
      </w:tr>
      <w:tr w:rsidR="007A5B0C" w:rsidRPr="00A638D2" w14:paraId="2622C3BB" w14:textId="77777777" w:rsidTr="00A638D2">
        <w:trPr>
          <w:trHeight w:val="20"/>
        </w:trPr>
        <w:tc>
          <w:tcPr>
            <w:tcW w:w="576" w:type="dxa"/>
          </w:tcPr>
          <w:p w14:paraId="2A0FC6D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lastRenderedPageBreak/>
              <w:t>56.</w:t>
            </w:r>
          </w:p>
        </w:tc>
        <w:tc>
          <w:tcPr>
            <w:tcW w:w="3601" w:type="dxa"/>
          </w:tcPr>
          <w:p w14:paraId="3A4B72B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Звуковой анализ слова, работа со</w:t>
            </w:r>
            <w:r w:rsidRPr="00A638D2">
              <w:rPr>
                <w:spacing w:val="-58"/>
                <w:sz w:val="18"/>
                <w:szCs w:val="18"/>
              </w:rPr>
              <w:t xml:space="preserve"> </w:t>
            </w:r>
            <w:r w:rsidRPr="00A638D2">
              <w:rPr>
                <w:sz w:val="18"/>
                <w:szCs w:val="18"/>
              </w:rPr>
              <w:t>звуковыми моделями:</w:t>
            </w:r>
            <w:r w:rsidRPr="00A638D2">
              <w:rPr>
                <w:spacing w:val="1"/>
                <w:sz w:val="18"/>
                <w:szCs w:val="18"/>
              </w:rPr>
              <w:t xml:space="preserve"> </w:t>
            </w:r>
            <w:r w:rsidRPr="00A638D2">
              <w:rPr>
                <w:sz w:val="18"/>
                <w:szCs w:val="18"/>
              </w:rPr>
              <w:t>построение модели звукового</w:t>
            </w:r>
            <w:r w:rsidRPr="00A638D2">
              <w:rPr>
                <w:spacing w:val="1"/>
                <w:sz w:val="18"/>
                <w:szCs w:val="18"/>
              </w:rPr>
              <w:t xml:space="preserve"> </w:t>
            </w:r>
            <w:r w:rsidRPr="00A638D2">
              <w:rPr>
                <w:sz w:val="18"/>
                <w:szCs w:val="18"/>
              </w:rPr>
              <w:t>состава слова, подбор слов,</w:t>
            </w:r>
            <w:r w:rsidRPr="00A638D2">
              <w:rPr>
                <w:spacing w:val="1"/>
                <w:sz w:val="18"/>
                <w:szCs w:val="18"/>
              </w:rPr>
              <w:t xml:space="preserve"> </w:t>
            </w:r>
            <w:r w:rsidRPr="00A638D2">
              <w:rPr>
                <w:sz w:val="18"/>
                <w:szCs w:val="18"/>
              </w:rPr>
              <w:t>соответствующих заданной</w:t>
            </w:r>
            <w:r w:rsidRPr="00A638D2">
              <w:rPr>
                <w:spacing w:val="1"/>
                <w:sz w:val="18"/>
                <w:szCs w:val="18"/>
              </w:rPr>
              <w:t xml:space="preserve"> </w:t>
            </w:r>
            <w:r w:rsidRPr="00A638D2">
              <w:rPr>
                <w:sz w:val="18"/>
                <w:szCs w:val="18"/>
              </w:rPr>
              <w:t>модели</w:t>
            </w:r>
          </w:p>
        </w:tc>
        <w:tc>
          <w:tcPr>
            <w:tcW w:w="732" w:type="dxa"/>
          </w:tcPr>
          <w:p w14:paraId="7B7C4C5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A8A77FB" w14:textId="5791602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D29BD1C" w14:textId="2CCE262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548CEB7" w14:textId="0D8E84CE" w:rsidR="007A5B0C" w:rsidRPr="00A638D2" w:rsidRDefault="007A5B0C" w:rsidP="00A638D2">
            <w:pPr>
              <w:pStyle w:val="TableParagraph"/>
              <w:tabs>
                <w:tab w:val="left" w:pos="1276"/>
              </w:tabs>
              <w:ind w:right="142" w:firstLine="5"/>
              <w:jc w:val="both"/>
              <w:rPr>
                <w:sz w:val="18"/>
                <w:szCs w:val="18"/>
              </w:rPr>
            </w:pPr>
            <w:r w:rsidRPr="00A638D2">
              <w:rPr>
                <w:sz w:val="18"/>
                <w:szCs w:val="18"/>
              </w:rPr>
              <w:t>14 неделя</w:t>
            </w:r>
          </w:p>
        </w:tc>
        <w:tc>
          <w:tcPr>
            <w:tcW w:w="1188" w:type="dxa"/>
          </w:tcPr>
          <w:p w14:paraId="752EF966" w14:textId="5789976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80FB99C" w14:textId="77777777" w:rsidTr="00A638D2">
        <w:trPr>
          <w:trHeight w:val="20"/>
        </w:trPr>
        <w:tc>
          <w:tcPr>
            <w:tcW w:w="576" w:type="dxa"/>
          </w:tcPr>
          <w:p w14:paraId="1CE4DAB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57.</w:t>
            </w:r>
          </w:p>
        </w:tc>
        <w:tc>
          <w:tcPr>
            <w:tcW w:w="3601" w:type="dxa"/>
          </w:tcPr>
          <w:p w14:paraId="12A761B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Звуковой анализ слова, работа со</w:t>
            </w:r>
            <w:r w:rsidRPr="00A638D2">
              <w:rPr>
                <w:spacing w:val="-58"/>
                <w:sz w:val="18"/>
                <w:szCs w:val="18"/>
              </w:rPr>
              <w:t xml:space="preserve"> </w:t>
            </w:r>
            <w:r w:rsidRPr="00A638D2">
              <w:rPr>
                <w:sz w:val="18"/>
                <w:szCs w:val="18"/>
              </w:rPr>
              <w:t>звуковыми моделями:</w:t>
            </w:r>
            <w:r w:rsidRPr="00A638D2">
              <w:rPr>
                <w:spacing w:val="1"/>
                <w:sz w:val="18"/>
                <w:szCs w:val="18"/>
              </w:rPr>
              <w:t xml:space="preserve"> </w:t>
            </w:r>
            <w:r w:rsidRPr="00A638D2">
              <w:rPr>
                <w:sz w:val="18"/>
                <w:szCs w:val="18"/>
              </w:rPr>
              <w:t>построение модели звукового</w:t>
            </w:r>
            <w:r w:rsidRPr="00A638D2">
              <w:rPr>
                <w:spacing w:val="1"/>
                <w:sz w:val="18"/>
                <w:szCs w:val="18"/>
              </w:rPr>
              <w:t xml:space="preserve"> </w:t>
            </w:r>
            <w:r w:rsidRPr="00A638D2">
              <w:rPr>
                <w:sz w:val="18"/>
                <w:szCs w:val="18"/>
              </w:rPr>
              <w:t>состава слова, подбор слов,</w:t>
            </w:r>
            <w:r w:rsidRPr="00A638D2">
              <w:rPr>
                <w:spacing w:val="1"/>
                <w:sz w:val="18"/>
                <w:szCs w:val="18"/>
              </w:rPr>
              <w:t xml:space="preserve"> </w:t>
            </w:r>
            <w:r w:rsidRPr="00A638D2">
              <w:rPr>
                <w:sz w:val="18"/>
                <w:szCs w:val="18"/>
              </w:rPr>
              <w:t>соответствующих заданной</w:t>
            </w:r>
            <w:r w:rsidRPr="00A638D2">
              <w:rPr>
                <w:spacing w:val="1"/>
                <w:sz w:val="18"/>
                <w:szCs w:val="18"/>
              </w:rPr>
              <w:t xml:space="preserve"> </w:t>
            </w:r>
            <w:r w:rsidRPr="00A638D2">
              <w:rPr>
                <w:sz w:val="18"/>
                <w:szCs w:val="18"/>
              </w:rPr>
              <w:t>модели</w:t>
            </w:r>
          </w:p>
        </w:tc>
        <w:tc>
          <w:tcPr>
            <w:tcW w:w="732" w:type="dxa"/>
          </w:tcPr>
          <w:p w14:paraId="3A5B9A8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743A446" w14:textId="7F22DA9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90207F8" w14:textId="7B9B5A9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DF87635" w14:textId="092C8F9F" w:rsidR="007A5B0C" w:rsidRPr="00A638D2" w:rsidRDefault="007A5B0C" w:rsidP="00A638D2">
            <w:pPr>
              <w:pStyle w:val="TableParagraph"/>
              <w:tabs>
                <w:tab w:val="left" w:pos="1276"/>
              </w:tabs>
              <w:ind w:right="142" w:firstLine="5"/>
              <w:jc w:val="both"/>
              <w:rPr>
                <w:sz w:val="18"/>
                <w:szCs w:val="18"/>
              </w:rPr>
            </w:pPr>
            <w:r w:rsidRPr="00A638D2">
              <w:rPr>
                <w:sz w:val="18"/>
                <w:szCs w:val="18"/>
              </w:rPr>
              <w:t>15 неделя</w:t>
            </w:r>
          </w:p>
        </w:tc>
        <w:tc>
          <w:tcPr>
            <w:tcW w:w="1188" w:type="dxa"/>
          </w:tcPr>
          <w:p w14:paraId="4FDBA32C" w14:textId="5481D6B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5FCEBB4" w14:textId="77777777" w:rsidTr="00A638D2">
        <w:trPr>
          <w:trHeight w:val="20"/>
        </w:trPr>
        <w:tc>
          <w:tcPr>
            <w:tcW w:w="576" w:type="dxa"/>
          </w:tcPr>
          <w:p w14:paraId="4E505B5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58.</w:t>
            </w:r>
          </w:p>
        </w:tc>
        <w:tc>
          <w:tcPr>
            <w:tcW w:w="3601" w:type="dxa"/>
          </w:tcPr>
          <w:p w14:paraId="7BCD890C"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5"/>
                <w:sz w:val="18"/>
                <w:szCs w:val="18"/>
              </w:rPr>
              <w:t xml:space="preserve"> </w:t>
            </w:r>
            <w:r w:rsidRPr="00A638D2">
              <w:rPr>
                <w:sz w:val="18"/>
                <w:szCs w:val="18"/>
              </w:rPr>
              <w:t>гласных</w:t>
            </w:r>
            <w:r w:rsidRPr="00A638D2">
              <w:rPr>
                <w:spacing w:val="-4"/>
                <w:sz w:val="18"/>
                <w:szCs w:val="18"/>
              </w:rPr>
              <w:t xml:space="preserve"> </w:t>
            </w:r>
            <w:r w:rsidRPr="00A638D2">
              <w:rPr>
                <w:sz w:val="18"/>
                <w:szCs w:val="18"/>
              </w:rPr>
              <w:t>звуков</w:t>
            </w:r>
          </w:p>
        </w:tc>
        <w:tc>
          <w:tcPr>
            <w:tcW w:w="732" w:type="dxa"/>
          </w:tcPr>
          <w:p w14:paraId="170F8D2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AA67A9D" w14:textId="77298B1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FBABF62" w14:textId="11EE852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A4D1772" w14:textId="64220BD3" w:rsidR="007A5B0C" w:rsidRPr="00A638D2" w:rsidRDefault="007A5B0C" w:rsidP="00A638D2">
            <w:pPr>
              <w:pStyle w:val="TableParagraph"/>
              <w:tabs>
                <w:tab w:val="left" w:pos="1276"/>
              </w:tabs>
              <w:ind w:right="142" w:firstLine="5"/>
              <w:jc w:val="both"/>
              <w:rPr>
                <w:sz w:val="18"/>
                <w:szCs w:val="18"/>
              </w:rPr>
            </w:pPr>
            <w:r w:rsidRPr="00A638D2">
              <w:rPr>
                <w:sz w:val="18"/>
                <w:szCs w:val="18"/>
              </w:rPr>
              <w:t>15 неделя</w:t>
            </w:r>
          </w:p>
        </w:tc>
        <w:tc>
          <w:tcPr>
            <w:tcW w:w="1188" w:type="dxa"/>
          </w:tcPr>
          <w:p w14:paraId="2A897291" w14:textId="1416AF8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BB1AC5D" w14:textId="77777777" w:rsidTr="00A638D2">
        <w:trPr>
          <w:trHeight w:val="20"/>
        </w:trPr>
        <w:tc>
          <w:tcPr>
            <w:tcW w:w="576" w:type="dxa"/>
          </w:tcPr>
          <w:p w14:paraId="02EB601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59.</w:t>
            </w:r>
          </w:p>
        </w:tc>
        <w:tc>
          <w:tcPr>
            <w:tcW w:w="3601" w:type="dxa"/>
          </w:tcPr>
          <w:p w14:paraId="1AD20409"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5"/>
                <w:sz w:val="18"/>
                <w:szCs w:val="18"/>
              </w:rPr>
              <w:t xml:space="preserve"> </w:t>
            </w:r>
            <w:r w:rsidRPr="00A638D2">
              <w:rPr>
                <w:sz w:val="18"/>
                <w:szCs w:val="18"/>
              </w:rPr>
              <w:t>гласных</w:t>
            </w:r>
            <w:r w:rsidRPr="00A638D2">
              <w:rPr>
                <w:spacing w:val="-4"/>
                <w:sz w:val="18"/>
                <w:szCs w:val="18"/>
              </w:rPr>
              <w:t xml:space="preserve"> </w:t>
            </w:r>
            <w:r w:rsidRPr="00A638D2">
              <w:rPr>
                <w:sz w:val="18"/>
                <w:szCs w:val="18"/>
              </w:rPr>
              <w:t>звуков</w:t>
            </w:r>
          </w:p>
        </w:tc>
        <w:tc>
          <w:tcPr>
            <w:tcW w:w="732" w:type="dxa"/>
          </w:tcPr>
          <w:p w14:paraId="05F1912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F5A8BBE" w14:textId="0FC97A9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FAFB430" w14:textId="06771B9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2A0902C" w14:textId="705E1394" w:rsidR="007A5B0C" w:rsidRPr="00A638D2" w:rsidRDefault="007A5B0C" w:rsidP="00A638D2">
            <w:pPr>
              <w:pStyle w:val="TableParagraph"/>
              <w:tabs>
                <w:tab w:val="left" w:pos="1276"/>
              </w:tabs>
              <w:ind w:right="142" w:firstLine="5"/>
              <w:jc w:val="both"/>
              <w:rPr>
                <w:sz w:val="18"/>
                <w:szCs w:val="18"/>
              </w:rPr>
            </w:pPr>
            <w:r w:rsidRPr="00A638D2">
              <w:rPr>
                <w:sz w:val="18"/>
                <w:szCs w:val="18"/>
              </w:rPr>
              <w:t>15 неделя</w:t>
            </w:r>
          </w:p>
        </w:tc>
        <w:tc>
          <w:tcPr>
            <w:tcW w:w="1188" w:type="dxa"/>
          </w:tcPr>
          <w:p w14:paraId="24C7AFD8" w14:textId="4557A1D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DFE8E9B" w14:textId="77777777" w:rsidTr="00A638D2">
        <w:trPr>
          <w:trHeight w:val="20"/>
        </w:trPr>
        <w:tc>
          <w:tcPr>
            <w:tcW w:w="576" w:type="dxa"/>
          </w:tcPr>
          <w:p w14:paraId="0A2E3CC9"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60.</w:t>
            </w:r>
          </w:p>
        </w:tc>
        <w:tc>
          <w:tcPr>
            <w:tcW w:w="3601" w:type="dxa"/>
          </w:tcPr>
          <w:p w14:paraId="2ADEAC0F"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5"/>
                <w:sz w:val="18"/>
                <w:szCs w:val="18"/>
              </w:rPr>
              <w:t xml:space="preserve"> </w:t>
            </w:r>
            <w:r w:rsidRPr="00A638D2">
              <w:rPr>
                <w:sz w:val="18"/>
                <w:szCs w:val="18"/>
              </w:rPr>
              <w:t>гласных</w:t>
            </w:r>
            <w:r w:rsidRPr="00A638D2">
              <w:rPr>
                <w:spacing w:val="-4"/>
                <w:sz w:val="18"/>
                <w:szCs w:val="18"/>
              </w:rPr>
              <w:t xml:space="preserve"> </w:t>
            </w:r>
            <w:r w:rsidRPr="00A638D2">
              <w:rPr>
                <w:sz w:val="18"/>
                <w:szCs w:val="18"/>
              </w:rPr>
              <w:t>звуков</w:t>
            </w:r>
          </w:p>
        </w:tc>
        <w:tc>
          <w:tcPr>
            <w:tcW w:w="732" w:type="dxa"/>
          </w:tcPr>
          <w:p w14:paraId="3B7B886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D2C9FCD" w14:textId="3F701A1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3FB40C9" w14:textId="226A0AF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8F1132B" w14:textId="56720CB3" w:rsidR="007A5B0C" w:rsidRPr="00A638D2" w:rsidRDefault="007A5B0C" w:rsidP="00A638D2">
            <w:pPr>
              <w:pStyle w:val="TableParagraph"/>
              <w:tabs>
                <w:tab w:val="left" w:pos="1276"/>
              </w:tabs>
              <w:ind w:right="142" w:firstLine="5"/>
              <w:jc w:val="both"/>
              <w:rPr>
                <w:sz w:val="18"/>
                <w:szCs w:val="18"/>
              </w:rPr>
            </w:pPr>
            <w:r w:rsidRPr="00A638D2">
              <w:rPr>
                <w:sz w:val="18"/>
                <w:szCs w:val="18"/>
              </w:rPr>
              <w:t>15 неделя</w:t>
            </w:r>
          </w:p>
        </w:tc>
        <w:tc>
          <w:tcPr>
            <w:tcW w:w="1188" w:type="dxa"/>
          </w:tcPr>
          <w:p w14:paraId="337942A5" w14:textId="4DE93F0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7E96659" w14:textId="77777777" w:rsidTr="00A638D2">
        <w:trPr>
          <w:trHeight w:val="20"/>
        </w:trPr>
        <w:tc>
          <w:tcPr>
            <w:tcW w:w="576" w:type="dxa"/>
          </w:tcPr>
          <w:p w14:paraId="39B1A1E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61.</w:t>
            </w:r>
          </w:p>
        </w:tc>
        <w:tc>
          <w:tcPr>
            <w:tcW w:w="3601" w:type="dxa"/>
          </w:tcPr>
          <w:p w14:paraId="6E9D13B3"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6"/>
                <w:sz w:val="18"/>
                <w:szCs w:val="18"/>
              </w:rPr>
              <w:t xml:space="preserve"> </w:t>
            </w:r>
            <w:r w:rsidRPr="00A638D2">
              <w:rPr>
                <w:sz w:val="18"/>
                <w:szCs w:val="18"/>
              </w:rPr>
              <w:t>согласных</w:t>
            </w:r>
            <w:r w:rsidRPr="00A638D2">
              <w:rPr>
                <w:spacing w:val="-4"/>
                <w:sz w:val="18"/>
                <w:szCs w:val="18"/>
              </w:rPr>
              <w:t xml:space="preserve"> </w:t>
            </w:r>
            <w:r w:rsidRPr="00A638D2">
              <w:rPr>
                <w:sz w:val="18"/>
                <w:szCs w:val="18"/>
              </w:rPr>
              <w:t>звуков.</w:t>
            </w:r>
          </w:p>
        </w:tc>
        <w:tc>
          <w:tcPr>
            <w:tcW w:w="732" w:type="dxa"/>
          </w:tcPr>
          <w:p w14:paraId="1B09B2B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E1AC81D" w14:textId="4AA4CEA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47BD701" w14:textId="59340F9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DF40C5D" w14:textId="5966C3CA" w:rsidR="007A5B0C" w:rsidRPr="00A638D2" w:rsidRDefault="007A5B0C" w:rsidP="00A638D2">
            <w:pPr>
              <w:pStyle w:val="TableParagraph"/>
              <w:tabs>
                <w:tab w:val="left" w:pos="1276"/>
              </w:tabs>
              <w:ind w:right="142" w:firstLine="5"/>
              <w:jc w:val="both"/>
              <w:rPr>
                <w:sz w:val="18"/>
                <w:szCs w:val="18"/>
              </w:rPr>
            </w:pPr>
            <w:r w:rsidRPr="00A638D2">
              <w:rPr>
                <w:sz w:val="18"/>
                <w:szCs w:val="18"/>
              </w:rPr>
              <w:t>16 неделя</w:t>
            </w:r>
          </w:p>
        </w:tc>
        <w:tc>
          <w:tcPr>
            <w:tcW w:w="1188" w:type="dxa"/>
          </w:tcPr>
          <w:p w14:paraId="768B452A" w14:textId="0823BBA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7CDA4DF" w14:textId="77777777" w:rsidTr="00A638D2">
        <w:trPr>
          <w:trHeight w:val="20"/>
        </w:trPr>
        <w:tc>
          <w:tcPr>
            <w:tcW w:w="576" w:type="dxa"/>
          </w:tcPr>
          <w:p w14:paraId="30085B8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62.</w:t>
            </w:r>
          </w:p>
        </w:tc>
        <w:tc>
          <w:tcPr>
            <w:tcW w:w="3601" w:type="dxa"/>
          </w:tcPr>
          <w:p w14:paraId="4BACBCF6"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6"/>
                <w:sz w:val="18"/>
                <w:szCs w:val="18"/>
              </w:rPr>
              <w:t xml:space="preserve"> </w:t>
            </w:r>
            <w:r w:rsidRPr="00A638D2">
              <w:rPr>
                <w:sz w:val="18"/>
                <w:szCs w:val="18"/>
              </w:rPr>
              <w:t>согласных</w:t>
            </w:r>
            <w:r w:rsidRPr="00A638D2">
              <w:rPr>
                <w:spacing w:val="-4"/>
                <w:sz w:val="18"/>
                <w:szCs w:val="18"/>
              </w:rPr>
              <w:t xml:space="preserve"> </w:t>
            </w:r>
            <w:r w:rsidRPr="00A638D2">
              <w:rPr>
                <w:sz w:val="18"/>
                <w:szCs w:val="18"/>
              </w:rPr>
              <w:t>звуков.</w:t>
            </w:r>
          </w:p>
        </w:tc>
        <w:tc>
          <w:tcPr>
            <w:tcW w:w="732" w:type="dxa"/>
          </w:tcPr>
          <w:p w14:paraId="3CD9FE9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207A1F2" w14:textId="2F98934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9DC8D44" w14:textId="3D469D2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D244711" w14:textId="60989A5D" w:rsidR="007A5B0C" w:rsidRPr="00A638D2" w:rsidRDefault="007A5B0C" w:rsidP="00A638D2">
            <w:pPr>
              <w:pStyle w:val="TableParagraph"/>
              <w:tabs>
                <w:tab w:val="left" w:pos="1276"/>
              </w:tabs>
              <w:ind w:right="142" w:firstLine="5"/>
              <w:jc w:val="both"/>
              <w:rPr>
                <w:sz w:val="18"/>
                <w:szCs w:val="18"/>
              </w:rPr>
            </w:pPr>
            <w:r w:rsidRPr="00A638D2">
              <w:rPr>
                <w:sz w:val="18"/>
                <w:szCs w:val="18"/>
              </w:rPr>
              <w:t>16 неделя</w:t>
            </w:r>
          </w:p>
        </w:tc>
        <w:tc>
          <w:tcPr>
            <w:tcW w:w="1188" w:type="dxa"/>
          </w:tcPr>
          <w:p w14:paraId="63C71716" w14:textId="5DE37DF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4DBB107" w14:textId="77777777" w:rsidTr="00A638D2">
        <w:trPr>
          <w:trHeight w:val="20"/>
        </w:trPr>
        <w:tc>
          <w:tcPr>
            <w:tcW w:w="576" w:type="dxa"/>
          </w:tcPr>
          <w:p w14:paraId="573ADED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63.</w:t>
            </w:r>
          </w:p>
        </w:tc>
        <w:tc>
          <w:tcPr>
            <w:tcW w:w="3601" w:type="dxa"/>
          </w:tcPr>
          <w:p w14:paraId="0883EA86"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6"/>
                <w:sz w:val="18"/>
                <w:szCs w:val="18"/>
              </w:rPr>
              <w:t xml:space="preserve"> </w:t>
            </w:r>
            <w:r w:rsidRPr="00A638D2">
              <w:rPr>
                <w:sz w:val="18"/>
                <w:szCs w:val="18"/>
              </w:rPr>
              <w:t>согласных</w:t>
            </w:r>
            <w:r w:rsidRPr="00A638D2">
              <w:rPr>
                <w:spacing w:val="-4"/>
                <w:sz w:val="18"/>
                <w:szCs w:val="18"/>
              </w:rPr>
              <w:t xml:space="preserve"> </w:t>
            </w:r>
            <w:r w:rsidRPr="00A638D2">
              <w:rPr>
                <w:sz w:val="18"/>
                <w:szCs w:val="18"/>
              </w:rPr>
              <w:t>звуков.</w:t>
            </w:r>
          </w:p>
        </w:tc>
        <w:tc>
          <w:tcPr>
            <w:tcW w:w="732" w:type="dxa"/>
          </w:tcPr>
          <w:p w14:paraId="47C8D94A"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F44D813" w14:textId="0B5767A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F225C33" w14:textId="5907825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437B76B" w14:textId="4D7019BF" w:rsidR="007A5B0C" w:rsidRPr="00A638D2" w:rsidRDefault="007A5B0C" w:rsidP="00A638D2">
            <w:pPr>
              <w:pStyle w:val="TableParagraph"/>
              <w:tabs>
                <w:tab w:val="left" w:pos="1276"/>
              </w:tabs>
              <w:ind w:right="142" w:firstLine="5"/>
              <w:jc w:val="both"/>
              <w:rPr>
                <w:sz w:val="18"/>
                <w:szCs w:val="18"/>
              </w:rPr>
            </w:pPr>
            <w:r w:rsidRPr="00A638D2">
              <w:rPr>
                <w:sz w:val="18"/>
                <w:szCs w:val="18"/>
              </w:rPr>
              <w:t>16 неделя</w:t>
            </w:r>
          </w:p>
        </w:tc>
        <w:tc>
          <w:tcPr>
            <w:tcW w:w="1188" w:type="dxa"/>
          </w:tcPr>
          <w:p w14:paraId="588441C3" w14:textId="7B6352D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E43BBE1" w14:textId="77777777" w:rsidTr="00A638D2">
        <w:trPr>
          <w:trHeight w:val="20"/>
        </w:trPr>
        <w:tc>
          <w:tcPr>
            <w:tcW w:w="576" w:type="dxa"/>
          </w:tcPr>
          <w:p w14:paraId="5B23358E"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64.</w:t>
            </w:r>
          </w:p>
        </w:tc>
        <w:tc>
          <w:tcPr>
            <w:tcW w:w="3601" w:type="dxa"/>
          </w:tcPr>
          <w:p w14:paraId="70CA6485"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Особенность</w:t>
            </w:r>
            <w:r w:rsidRPr="00A638D2">
              <w:rPr>
                <w:spacing w:val="-6"/>
                <w:sz w:val="18"/>
                <w:szCs w:val="18"/>
              </w:rPr>
              <w:t xml:space="preserve"> </w:t>
            </w:r>
            <w:r w:rsidRPr="00A638D2">
              <w:rPr>
                <w:sz w:val="18"/>
                <w:szCs w:val="18"/>
              </w:rPr>
              <w:t>согласных</w:t>
            </w:r>
            <w:r w:rsidRPr="00A638D2">
              <w:rPr>
                <w:spacing w:val="-4"/>
                <w:sz w:val="18"/>
                <w:szCs w:val="18"/>
              </w:rPr>
              <w:t xml:space="preserve"> </w:t>
            </w:r>
            <w:r w:rsidRPr="00A638D2">
              <w:rPr>
                <w:sz w:val="18"/>
                <w:szCs w:val="18"/>
              </w:rPr>
              <w:t>звуков.</w:t>
            </w:r>
          </w:p>
        </w:tc>
        <w:tc>
          <w:tcPr>
            <w:tcW w:w="732" w:type="dxa"/>
          </w:tcPr>
          <w:p w14:paraId="1F7F3DA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F6CE28B" w14:textId="33316A5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F3BD526" w14:textId="1020EF2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56CE6F2" w14:textId="03757E04" w:rsidR="007A5B0C" w:rsidRPr="00A638D2" w:rsidRDefault="007A5B0C" w:rsidP="00A638D2">
            <w:pPr>
              <w:pStyle w:val="TableParagraph"/>
              <w:tabs>
                <w:tab w:val="left" w:pos="1276"/>
              </w:tabs>
              <w:ind w:right="142" w:firstLine="5"/>
              <w:jc w:val="both"/>
              <w:rPr>
                <w:sz w:val="18"/>
                <w:szCs w:val="18"/>
              </w:rPr>
            </w:pPr>
            <w:r w:rsidRPr="00A638D2">
              <w:rPr>
                <w:sz w:val="18"/>
                <w:szCs w:val="18"/>
              </w:rPr>
              <w:t>16 неделя</w:t>
            </w:r>
          </w:p>
        </w:tc>
        <w:tc>
          <w:tcPr>
            <w:tcW w:w="1188" w:type="dxa"/>
          </w:tcPr>
          <w:p w14:paraId="6DE4D171" w14:textId="2C6D656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388C5DF" w14:textId="77777777" w:rsidTr="00A638D2">
        <w:trPr>
          <w:trHeight w:val="20"/>
        </w:trPr>
        <w:tc>
          <w:tcPr>
            <w:tcW w:w="576" w:type="dxa"/>
          </w:tcPr>
          <w:p w14:paraId="078BB33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65.</w:t>
            </w:r>
          </w:p>
        </w:tc>
        <w:tc>
          <w:tcPr>
            <w:tcW w:w="3601" w:type="dxa"/>
          </w:tcPr>
          <w:p w14:paraId="1567A817"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гласных и согласных</w:t>
            </w:r>
            <w:r w:rsidRPr="00A638D2">
              <w:rPr>
                <w:spacing w:val="-57"/>
                <w:sz w:val="18"/>
                <w:szCs w:val="18"/>
              </w:rPr>
              <w:t xml:space="preserve"> </w:t>
            </w:r>
            <w:r w:rsidRPr="00A638D2">
              <w:rPr>
                <w:sz w:val="18"/>
                <w:szCs w:val="18"/>
              </w:rPr>
              <w:t>звуков.</w:t>
            </w:r>
          </w:p>
        </w:tc>
        <w:tc>
          <w:tcPr>
            <w:tcW w:w="732" w:type="dxa"/>
          </w:tcPr>
          <w:p w14:paraId="44A8430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6209175" w14:textId="09C91CD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A78D92C" w14:textId="5A84261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9303224" w14:textId="494F54D0" w:rsidR="007A5B0C" w:rsidRPr="00A638D2" w:rsidRDefault="007A5B0C" w:rsidP="00A638D2">
            <w:pPr>
              <w:pStyle w:val="TableParagraph"/>
              <w:tabs>
                <w:tab w:val="left" w:pos="1276"/>
              </w:tabs>
              <w:ind w:right="142" w:firstLine="5"/>
              <w:jc w:val="both"/>
              <w:rPr>
                <w:sz w:val="18"/>
                <w:szCs w:val="18"/>
              </w:rPr>
            </w:pPr>
            <w:r w:rsidRPr="00A638D2">
              <w:rPr>
                <w:sz w:val="18"/>
                <w:szCs w:val="18"/>
              </w:rPr>
              <w:t>17 неделя</w:t>
            </w:r>
          </w:p>
        </w:tc>
        <w:tc>
          <w:tcPr>
            <w:tcW w:w="1188" w:type="dxa"/>
          </w:tcPr>
          <w:p w14:paraId="49008205" w14:textId="7BD8314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4507648" w14:textId="77777777" w:rsidTr="00A638D2">
        <w:trPr>
          <w:trHeight w:val="20"/>
        </w:trPr>
        <w:tc>
          <w:tcPr>
            <w:tcW w:w="576" w:type="dxa"/>
          </w:tcPr>
          <w:p w14:paraId="211BBD8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66.</w:t>
            </w:r>
          </w:p>
        </w:tc>
        <w:tc>
          <w:tcPr>
            <w:tcW w:w="3601" w:type="dxa"/>
          </w:tcPr>
          <w:p w14:paraId="4041A7E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гласных и согласных</w:t>
            </w:r>
            <w:r w:rsidRPr="00A638D2">
              <w:rPr>
                <w:spacing w:val="-57"/>
                <w:sz w:val="18"/>
                <w:szCs w:val="18"/>
              </w:rPr>
              <w:t xml:space="preserve"> </w:t>
            </w:r>
            <w:r w:rsidRPr="00A638D2">
              <w:rPr>
                <w:sz w:val="18"/>
                <w:szCs w:val="18"/>
              </w:rPr>
              <w:t>звуков.</w:t>
            </w:r>
          </w:p>
        </w:tc>
        <w:tc>
          <w:tcPr>
            <w:tcW w:w="732" w:type="dxa"/>
          </w:tcPr>
          <w:p w14:paraId="31D2F89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596E6F6" w14:textId="0364356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92730C1" w14:textId="1AB6995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F86173B" w14:textId="6E6C3C39" w:rsidR="007A5B0C" w:rsidRPr="00A638D2" w:rsidRDefault="007A5B0C" w:rsidP="00A638D2">
            <w:pPr>
              <w:pStyle w:val="TableParagraph"/>
              <w:tabs>
                <w:tab w:val="left" w:pos="1276"/>
              </w:tabs>
              <w:ind w:right="142" w:firstLine="5"/>
              <w:jc w:val="both"/>
              <w:rPr>
                <w:sz w:val="18"/>
                <w:szCs w:val="18"/>
              </w:rPr>
            </w:pPr>
            <w:r w:rsidRPr="00A638D2">
              <w:rPr>
                <w:sz w:val="18"/>
                <w:szCs w:val="18"/>
              </w:rPr>
              <w:t>17 неделя</w:t>
            </w:r>
          </w:p>
        </w:tc>
        <w:tc>
          <w:tcPr>
            <w:tcW w:w="1188" w:type="dxa"/>
          </w:tcPr>
          <w:p w14:paraId="16361857" w14:textId="2FE668B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C897B65" w14:textId="77777777" w:rsidTr="00A638D2">
        <w:trPr>
          <w:trHeight w:val="20"/>
        </w:trPr>
        <w:tc>
          <w:tcPr>
            <w:tcW w:w="576" w:type="dxa"/>
          </w:tcPr>
          <w:p w14:paraId="0DD6763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67.</w:t>
            </w:r>
          </w:p>
        </w:tc>
        <w:tc>
          <w:tcPr>
            <w:tcW w:w="3601" w:type="dxa"/>
          </w:tcPr>
          <w:p w14:paraId="7782999C"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гласных и согласных</w:t>
            </w:r>
            <w:r w:rsidRPr="00A638D2">
              <w:rPr>
                <w:spacing w:val="-57"/>
                <w:sz w:val="18"/>
                <w:szCs w:val="18"/>
              </w:rPr>
              <w:t xml:space="preserve"> </w:t>
            </w:r>
            <w:r w:rsidRPr="00A638D2">
              <w:rPr>
                <w:sz w:val="18"/>
                <w:szCs w:val="18"/>
              </w:rPr>
              <w:t>звуков.</w:t>
            </w:r>
          </w:p>
        </w:tc>
        <w:tc>
          <w:tcPr>
            <w:tcW w:w="732" w:type="dxa"/>
          </w:tcPr>
          <w:p w14:paraId="684BF04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44CCDBF" w14:textId="36618D5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17DF3F3" w14:textId="6A25C65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80489C4" w14:textId="5480DB5C" w:rsidR="007A5B0C" w:rsidRPr="00A638D2" w:rsidRDefault="007A5B0C" w:rsidP="00A638D2">
            <w:pPr>
              <w:pStyle w:val="TableParagraph"/>
              <w:tabs>
                <w:tab w:val="left" w:pos="1276"/>
              </w:tabs>
              <w:ind w:right="142" w:firstLine="5"/>
              <w:jc w:val="both"/>
              <w:rPr>
                <w:sz w:val="18"/>
                <w:szCs w:val="18"/>
              </w:rPr>
            </w:pPr>
            <w:r w:rsidRPr="00A638D2">
              <w:rPr>
                <w:sz w:val="18"/>
                <w:szCs w:val="18"/>
              </w:rPr>
              <w:t>17 неделя</w:t>
            </w:r>
          </w:p>
        </w:tc>
        <w:tc>
          <w:tcPr>
            <w:tcW w:w="1188" w:type="dxa"/>
          </w:tcPr>
          <w:p w14:paraId="112611E7" w14:textId="354C607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6EB1258" w14:textId="77777777" w:rsidTr="00A638D2">
        <w:trPr>
          <w:trHeight w:val="20"/>
        </w:trPr>
        <w:tc>
          <w:tcPr>
            <w:tcW w:w="576" w:type="dxa"/>
          </w:tcPr>
          <w:p w14:paraId="414FBF89"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68.</w:t>
            </w:r>
          </w:p>
        </w:tc>
        <w:tc>
          <w:tcPr>
            <w:tcW w:w="3601" w:type="dxa"/>
          </w:tcPr>
          <w:p w14:paraId="2B73CFB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гласных и согласных</w:t>
            </w:r>
            <w:r w:rsidRPr="00A638D2">
              <w:rPr>
                <w:spacing w:val="-57"/>
                <w:sz w:val="18"/>
                <w:szCs w:val="18"/>
              </w:rPr>
              <w:t xml:space="preserve"> </w:t>
            </w:r>
            <w:r w:rsidRPr="00A638D2">
              <w:rPr>
                <w:sz w:val="18"/>
                <w:szCs w:val="18"/>
              </w:rPr>
              <w:t>звуков.</w:t>
            </w:r>
          </w:p>
        </w:tc>
        <w:tc>
          <w:tcPr>
            <w:tcW w:w="732" w:type="dxa"/>
          </w:tcPr>
          <w:p w14:paraId="14F3D33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8FA4F2D" w14:textId="5777B25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5BC50A8" w14:textId="4637F89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46F18AC" w14:textId="53E00732" w:rsidR="007A5B0C" w:rsidRPr="00A638D2" w:rsidRDefault="007A5B0C" w:rsidP="00A638D2">
            <w:pPr>
              <w:pStyle w:val="TableParagraph"/>
              <w:tabs>
                <w:tab w:val="left" w:pos="1276"/>
              </w:tabs>
              <w:ind w:right="142" w:firstLine="5"/>
              <w:jc w:val="both"/>
              <w:rPr>
                <w:sz w:val="18"/>
                <w:szCs w:val="18"/>
              </w:rPr>
            </w:pPr>
            <w:r w:rsidRPr="00A638D2">
              <w:rPr>
                <w:sz w:val="18"/>
                <w:szCs w:val="18"/>
              </w:rPr>
              <w:t>17 неделя</w:t>
            </w:r>
          </w:p>
        </w:tc>
        <w:tc>
          <w:tcPr>
            <w:tcW w:w="1188" w:type="dxa"/>
          </w:tcPr>
          <w:p w14:paraId="35123795" w14:textId="4E1CA3B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17D649D" w14:textId="77777777" w:rsidTr="00A638D2">
        <w:trPr>
          <w:trHeight w:val="20"/>
        </w:trPr>
        <w:tc>
          <w:tcPr>
            <w:tcW w:w="576" w:type="dxa"/>
          </w:tcPr>
          <w:p w14:paraId="532B6AD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69.</w:t>
            </w:r>
          </w:p>
        </w:tc>
        <w:tc>
          <w:tcPr>
            <w:tcW w:w="3601" w:type="dxa"/>
          </w:tcPr>
          <w:p w14:paraId="43ADE49D"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Определение</w:t>
            </w:r>
            <w:r w:rsidRPr="00A638D2">
              <w:rPr>
                <w:spacing w:val="-4"/>
                <w:sz w:val="18"/>
                <w:szCs w:val="18"/>
              </w:rPr>
              <w:t xml:space="preserve"> </w:t>
            </w:r>
            <w:r w:rsidRPr="00A638D2">
              <w:rPr>
                <w:sz w:val="18"/>
                <w:szCs w:val="18"/>
              </w:rPr>
              <w:t>места</w:t>
            </w:r>
            <w:r w:rsidRPr="00A638D2">
              <w:rPr>
                <w:spacing w:val="-4"/>
                <w:sz w:val="18"/>
                <w:szCs w:val="18"/>
              </w:rPr>
              <w:t xml:space="preserve"> </w:t>
            </w:r>
            <w:r w:rsidRPr="00A638D2">
              <w:rPr>
                <w:sz w:val="18"/>
                <w:szCs w:val="18"/>
              </w:rPr>
              <w:t>ударения.</w:t>
            </w:r>
          </w:p>
        </w:tc>
        <w:tc>
          <w:tcPr>
            <w:tcW w:w="732" w:type="dxa"/>
          </w:tcPr>
          <w:p w14:paraId="01282B3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D0E77BA" w14:textId="2601CA3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F1414DB" w14:textId="6C4876A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070E55C" w14:textId="04628DA1" w:rsidR="007A5B0C" w:rsidRPr="00A638D2" w:rsidRDefault="007A5B0C" w:rsidP="00A638D2">
            <w:pPr>
              <w:pStyle w:val="TableParagraph"/>
              <w:tabs>
                <w:tab w:val="left" w:pos="1276"/>
              </w:tabs>
              <w:ind w:right="142" w:firstLine="5"/>
              <w:jc w:val="both"/>
              <w:rPr>
                <w:sz w:val="18"/>
                <w:szCs w:val="18"/>
              </w:rPr>
            </w:pPr>
            <w:r w:rsidRPr="00A638D2">
              <w:rPr>
                <w:sz w:val="18"/>
                <w:szCs w:val="18"/>
              </w:rPr>
              <w:t>18 неделя</w:t>
            </w:r>
          </w:p>
        </w:tc>
        <w:tc>
          <w:tcPr>
            <w:tcW w:w="1188" w:type="dxa"/>
          </w:tcPr>
          <w:p w14:paraId="761BBF0E" w14:textId="3BC1AD6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2F82384" w14:textId="77777777" w:rsidTr="00A638D2">
        <w:trPr>
          <w:trHeight w:val="20"/>
        </w:trPr>
        <w:tc>
          <w:tcPr>
            <w:tcW w:w="576" w:type="dxa"/>
          </w:tcPr>
          <w:p w14:paraId="62899D7F"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70.</w:t>
            </w:r>
          </w:p>
        </w:tc>
        <w:tc>
          <w:tcPr>
            <w:tcW w:w="3601" w:type="dxa"/>
          </w:tcPr>
          <w:p w14:paraId="546BEF65"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Определение</w:t>
            </w:r>
            <w:r w:rsidRPr="00A638D2">
              <w:rPr>
                <w:spacing w:val="-4"/>
                <w:sz w:val="18"/>
                <w:szCs w:val="18"/>
              </w:rPr>
              <w:t xml:space="preserve"> </w:t>
            </w:r>
            <w:r w:rsidRPr="00A638D2">
              <w:rPr>
                <w:sz w:val="18"/>
                <w:szCs w:val="18"/>
              </w:rPr>
              <w:t>места</w:t>
            </w:r>
            <w:r w:rsidRPr="00A638D2">
              <w:rPr>
                <w:spacing w:val="-4"/>
                <w:sz w:val="18"/>
                <w:szCs w:val="18"/>
              </w:rPr>
              <w:t xml:space="preserve"> </w:t>
            </w:r>
            <w:r w:rsidRPr="00A638D2">
              <w:rPr>
                <w:sz w:val="18"/>
                <w:szCs w:val="18"/>
              </w:rPr>
              <w:t>ударения.</w:t>
            </w:r>
          </w:p>
        </w:tc>
        <w:tc>
          <w:tcPr>
            <w:tcW w:w="732" w:type="dxa"/>
          </w:tcPr>
          <w:p w14:paraId="4BCBE2D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7CB04B6" w14:textId="2DB7573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2809E72" w14:textId="32FD78B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B4B5D92" w14:textId="5F20B23C" w:rsidR="007A5B0C" w:rsidRPr="00A638D2" w:rsidRDefault="007A5B0C" w:rsidP="00A638D2">
            <w:pPr>
              <w:pStyle w:val="TableParagraph"/>
              <w:tabs>
                <w:tab w:val="left" w:pos="1276"/>
              </w:tabs>
              <w:ind w:right="142" w:firstLine="5"/>
              <w:jc w:val="both"/>
              <w:rPr>
                <w:sz w:val="18"/>
                <w:szCs w:val="18"/>
              </w:rPr>
            </w:pPr>
            <w:r w:rsidRPr="00A638D2">
              <w:rPr>
                <w:sz w:val="18"/>
                <w:szCs w:val="18"/>
              </w:rPr>
              <w:t>18 неделя</w:t>
            </w:r>
          </w:p>
        </w:tc>
        <w:tc>
          <w:tcPr>
            <w:tcW w:w="1188" w:type="dxa"/>
          </w:tcPr>
          <w:p w14:paraId="25518215" w14:textId="1026F17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D092622" w14:textId="77777777" w:rsidTr="00A638D2">
        <w:trPr>
          <w:trHeight w:val="20"/>
        </w:trPr>
        <w:tc>
          <w:tcPr>
            <w:tcW w:w="576" w:type="dxa"/>
          </w:tcPr>
          <w:p w14:paraId="4477482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71.</w:t>
            </w:r>
          </w:p>
        </w:tc>
        <w:tc>
          <w:tcPr>
            <w:tcW w:w="3601" w:type="dxa"/>
          </w:tcPr>
          <w:p w14:paraId="2F181221" w14:textId="77777777" w:rsidR="007A5B0C" w:rsidRPr="00A638D2" w:rsidRDefault="007A5B0C" w:rsidP="00A638D2">
            <w:pPr>
              <w:pStyle w:val="TableParagraph"/>
              <w:tabs>
                <w:tab w:val="left" w:pos="1276"/>
              </w:tabs>
              <w:ind w:right="142"/>
              <w:jc w:val="both"/>
              <w:rPr>
                <w:sz w:val="18"/>
                <w:szCs w:val="18"/>
              </w:rPr>
            </w:pPr>
            <w:r w:rsidRPr="00A638D2">
              <w:rPr>
                <w:sz w:val="18"/>
                <w:szCs w:val="18"/>
              </w:rPr>
              <w:t>Определение</w:t>
            </w:r>
            <w:r w:rsidRPr="00A638D2">
              <w:rPr>
                <w:spacing w:val="-4"/>
                <w:sz w:val="18"/>
                <w:szCs w:val="18"/>
              </w:rPr>
              <w:t xml:space="preserve"> </w:t>
            </w:r>
            <w:r w:rsidRPr="00A638D2">
              <w:rPr>
                <w:sz w:val="18"/>
                <w:szCs w:val="18"/>
              </w:rPr>
              <w:t>места</w:t>
            </w:r>
            <w:r w:rsidRPr="00A638D2">
              <w:rPr>
                <w:spacing w:val="-4"/>
                <w:sz w:val="18"/>
                <w:szCs w:val="18"/>
              </w:rPr>
              <w:t xml:space="preserve"> </w:t>
            </w:r>
            <w:r w:rsidRPr="00A638D2">
              <w:rPr>
                <w:sz w:val="18"/>
                <w:szCs w:val="18"/>
              </w:rPr>
              <w:t>ударения.</w:t>
            </w:r>
          </w:p>
        </w:tc>
        <w:tc>
          <w:tcPr>
            <w:tcW w:w="732" w:type="dxa"/>
          </w:tcPr>
          <w:p w14:paraId="497C4F8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104028D" w14:textId="6D993AB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1E2B583" w14:textId="410C718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15A37B6" w14:textId="2BA474C7" w:rsidR="007A5B0C" w:rsidRPr="00A638D2" w:rsidRDefault="007A5B0C" w:rsidP="00A638D2">
            <w:pPr>
              <w:pStyle w:val="TableParagraph"/>
              <w:tabs>
                <w:tab w:val="left" w:pos="1276"/>
              </w:tabs>
              <w:ind w:right="142" w:firstLine="5"/>
              <w:jc w:val="both"/>
              <w:rPr>
                <w:sz w:val="18"/>
                <w:szCs w:val="18"/>
              </w:rPr>
            </w:pPr>
            <w:r w:rsidRPr="00A638D2">
              <w:rPr>
                <w:sz w:val="18"/>
                <w:szCs w:val="18"/>
              </w:rPr>
              <w:t>18 неделя</w:t>
            </w:r>
          </w:p>
        </w:tc>
        <w:tc>
          <w:tcPr>
            <w:tcW w:w="1188" w:type="dxa"/>
          </w:tcPr>
          <w:p w14:paraId="7D1801C7" w14:textId="41090A10"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9FFE303" w14:textId="77777777" w:rsidTr="00A638D2">
        <w:trPr>
          <w:trHeight w:val="20"/>
        </w:trPr>
        <w:tc>
          <w:tcPr>
            <w:tcW w:w="576" w:type="dxa"/>
          </w:tcPr>
          <w:p w14:paraId="0308A88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72.</w:t>
            </w:r>
          </w:p>
        </w:tc>
        <w:tc>
          <w:tcPr>
            <w:tcW w:w="3601" w:type="dxa"/>
          </w:tcPr>
          <w:p w14:paraId="7E35925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гласных ударных и</w:t>
            </w:r>
            <w:r w:rsidRPr="00A638D2">
              <w:rPr>
                <w:spacing w:val="-57"/>
                <w:sz w:val="18"/>
                <w:szCs w:val="18"/>
              </w:rPr>
              <w:t xml:space="preserve"> </w:t>
            </w:r>
            <w:r w:rsidRPr="00A638D2">
              <w:rPr>
                <w:sz w:val="18"/>
                <w:szCs w:val="18"/>
              </w:rPr>
              <w:t>безударных</w:t>
            </w:r>
          </w:p>
        </w:tc>
        <w:tc>
          <w:tcPr>
            <w:tcW w:w="732" w:type="dxa"/>
          </w:tcPr>
          <w:p w14:paraId="683BEAE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DAF5B7C" w14:textId="2A6E234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B558D66" w14:textId="156BFD3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C1E445F" w14:textId="694588F8" w:rsidR="007A5B0C" w:rsidRPr="00A638D2" w:rsidRDefault="007A5B0C" w:rsidP="00A638D2">
            <w:pPr>
              <w:pStyle w:val="TableParagraph"/>
              <w:tabs>
                <w:tab w:val="left" w:pos="1276"/>
              </w:tabs>
              <w:ind w:right="142" w:firstLine="5"/>
              <w:jc w:val="both"/>
              <w:rPr>
                <w:sz w:val="18"/>
                <w:szCs w:val="18"/>
              </w:rPr>
            </w:pPr>
            <w:r w:rsidRPr="00A638D2">
              <w:rPr>
                <w:sz w:val="18"/>
                <w:szCs w:val="18"/>
              </w:rPr>
              <w:t>18 неделя</w:t>
            </w:r>
          </w:p>
        </w:tc>
        <w:tc>
          <w:tcPr>
            <w:tcW w:w="1188" w:type="dxa"/>
          </w:tcPr>
          <w:p w14:paraId="00319A7A" w14:textId="12D3E06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C1FF385" w14:textId="77777777" w:rsidTr="00A638D2">
        <w:trPr>
          <w:trHeight w:val="20"/>
        </w:trPr>
        <w:tc>
          <w:tcPr>
            <w:tcW w:w="576" w:type="dxa"/>
          </w:tcPr>
          <w:p w14:paraId="38B48F6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73.</w:t>
            </w:r>
          </w:p>
        </w:tc>
        <w:tc>
          <w:tcPr>
            <w:tcW w:w="3601" w:type="dxa"/>
          </w:tcPr>
          <w:p w14:paraId="01EE5C2C" w14:textId="77777777" w:rsidR="007A5B0C" w:rsidRPr="00A638D2" w:rsidRDefault="007A5B0C" w:rsidP="00A638D2">
            <w:pPr>
              <w:pStyle w:val="TableParagraph"/>
              <w:tabs>
                <w:tab w:val="left" w:pos="1276"/>
              </w:tabs>
              <w:ind w:right="142"/>
              <w:jc w:val="both"/>
              <w:rPr>
                <w:sz w:val="18"/>
                <w:szCs w:val="18"/>
              </w:rPr>
            </w:pPr>
            <w:r w:rsidRPr="00A638D2">
              <w:rPr>
                <w:sz w:val="18"/>
                <w:szCs w:val="18"/>
              </w:rPr>
              <w:t>Ударный</w:t>
            </w:r>
            <w:r w:rsidRPr="00A638D2">
              <w:rPr>
                <w:spacing w:val="-3"/>
                <w:sz w:val="18"/>
                <w:szCs w:val="18"/>
              </w:rPr>
              <w:t xml:space="preserve"> </w:t>
            </w:r>
            <w:r w:rsidRPr="00A638D2">
              <w:rPr>
                <w:sz w:val="18"/>
                <w:szCs w:val="18"/>
              </w:rPr>
              <w:t>слог</w:t>
            </w:r>
          </w:p>
        </w:tc>
        <w:tc>
          <w:tcPr>
            <w:tcW w:w="732" w:type="dxa"/>
          </w:tcPr>
          <w:p w14:paraId="3052AE8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EFEEAEE" w14:textId="5E4BEF1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4879489" w14:textId="6ADF0C0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05A3126" w14:textId="7576CA8D" w:rsidR="007A5B0C" w:rsidRPr="00A638D2" w:rsidRDefault="007A5B0C" w:rsidP="00A638D2">
            <w:pPr>
              <w:pStyle w:val="TableParagraph"/>
              <w:tabs>
                <w:tab w:val="left" w:pos="1276"/>
              </w:tabs>
              <w:ind w:right="142" w:firstLine="5"/>
              <w:jc w:val="both"/>
              <w:rPr>
                <w:sz w:val="18"/>
                <w:szCs w:val="18"/>
              </w:rPr>
            </w:pPr>
            <w:r w:rsidRPr="00A638D2">
              <w:rPr>
                <w:sz w:val="18"/>
                <w:szCs w:val="18"/>
              </w:rPr>
              <w:t>19 неделя</w:t>
            </w:r>
          </w:p>
        </w:tc>
        <w:tc>
          <w:tcPr>
            <w:tcW w:w="1188" w:type="dxa"/>
          </w:tcPr>
          <w:p w14:paraId="3F1C4F6E" w14:textId="6553B78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D602AB2" w14:textId="77777777" w:rsidTr="00A638D2">
        <w:trPr>
          <w:trHeight w:val="20"/>
        </w:trPr>
        <w:tc>
          <w:tcPr>
            <w:tcW w:w="576" w:type="dxa"/>
          </w:tcPr>
          <w:p w14:paraId="30CE16E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74.</w:t>
            </w:r>
          </w:p>
        </w:tc>
        <w:tc>
          <w:tcPr>
            <w:tcW w:w="3601" w:type="dxa"/>
          </w:tcPr>
          <w:p w14:paraId="6D5055E1" w14:textId="77777777" w:rsidR="007A5B0C" w:rsidRPr="00A638D2" w:rsidRDefault="007A5B0C" w:rsidP="00A638D2">
            <w:pPr>
              <w:pStyle w:val="TableParagraph"/>
              <w:tabs>
                <w:tab w:val="left" w:pos="1276"/>
              </w:tabs>
              <w:ind w:right="142"/>
              <w:jc w:val="both"/>
              <w:rPr>
                <w:sz w:val="18"/>
                <w:szCs w:val="18"/>
              </w:rPr>
            </w:pPr>
            <w:r w:rsidRPr="00A638D2">
              <w:rPr>
                <w:sz w:val="18"/>
                <w:szCs w:val="18"/>
              </w:rPr>
              <w:t>Ударный</w:t>
            </w:r>
            <w:r w:rsidRPr="00A638D2">
              <w:rPr>
                <w:spacing w:val="-3"/>
                <w:sz w:val="18"/>
                <w:szCs w:val="18"/>
              </w:rPr>
              <w:t xml:space="preserve"> </w:t>
            </w:r>
            <w:r w:rsidRPr="00A638D2">
              <w:rPr>
                <w:sz w:val="18"/>
                <w:szCs w:val="18"/>
              </w:rPr>
              <w:t>слог</w:t>
            </w:r>
          </w:p>
        </w:tc>
        <w:tc>
          <w:tcPr>
            <w:tcW w:w="732" w:type="dxa"/>
          </w:tcPr>
          <w:p w14:paraId="3DFB960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7B70C43" w14:textId="2220748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45E6D5C" w14:textId="09DCBCC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596488C" w14:textId="050394F9" w:rsidR="007A5B0C" w:rsidRPr="00A638D2" w:rsidRDefault="007A5B0C" w:rsidP="00A638D2">
            <w:pPr>
              <w:pStyle w:val="TableParagraph"/>
              <w:tabs>
                <w:tab w:val="left" w:pos="1276"/>
              </w:tabs>
              <w:ind w:right="142" w:firstLine="5"/>
              <w:jc w:val="both"/>
              <w:rPr>
                <w:sz w:val="18"/>
                <w:szCs w:val="18"/>
              </w:rPr>
            </w:pPr>
            <w:r w:rsidRPr="00A638D2">
              <w:rPr>
                <w:sz w:val="18"/>
                <w:szCs w:val="18"/>
              </w:rPr>
              <w:t>19 неделя</w:t>
            </w:r>
          </w:p>
        </w:tc>
        <w:tc>
          <w:tcPr>
            <w:tcW w:w="1188" w:type="dxa"/>
          </w:tcPr>
          <w:p w14:paraId="216A12CE" w14:textId="57B4FBD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204CF8A" w14:textId="77777777" w:rsidTr="00A638D2">
        <w:trPr>
          <w:trHeight w:val="20"/>
        </w:trPr>
        <w:tc>
          <w:tcPr>
            <w:tcW w:w="576" w:type="dxa"/>
          </w:tcPr>
          <w:p w14:paraId="6D52E1E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75.</w:t>
            </w:r>
          </w:p>
        </w:tc>
        <w:tc>
          <w:tcPr>
            <w:tcW w:w="3601" w:type="dxa"/>
          </w:tcPr>
          <w:p w14:paraId="1FB142D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Твёрдость и мягкость согласных</w:t>
            </w:r>
            <w:r w:rsidRPr="00A638D2">
              <w:rPr>
                <w:spacing w:val="-58"/>
                <w:sz w:val="18"/>
                <w:szCs w:val="18"/>
              </w:rPr>
              <w:t xml:space="preserve"> </w:t>
            </w:r>
            <w:r w:rsidRPr="00A638D2">
              <w:rPr>
                <w:sz w:val="18"/>
                <w:szCs w:val="18"/>
              </w:rPr>
              <w:t>звуков как</w:t>
            </w:r>
            <w:r w:rsidRPr="00A638D2">
              <w:rPr>
                <w:spacing w:val="1"/>
                <w:sz w:val="18"/>
                <w:szCs w:val="18"/>
              </w:rPr>
              <w:t xml:space="preserve"> </w:t>
            </w:r>
            <w:r w:rsidRPr="00A638D2">
              <w:rPr>
                <w:sz w:val="18"/>
                <w:szCs w:val="18"/>
              </w:rPr>
              <w:t>смыслоразличительная</w:t>
            </w:r>
            <w:r w:rsidRPr="00A638D2">
              <w:rPr>
                <w:spacing w:val="-10"/>
                <w:sz w:val="18"/>
                <w:szCs w:val="18"/>
              </w:rPr>
              <w:t xml:space="preserve"> </w:t>
            </w:r>
            <w:r w:rsidRPr="00A638D2">
              <w:rPr>
                <w:sz w:val="18"/>
                <w:szCs w:val="18"/>
              </w:rPr>
              <w:t>функция</w:t>
            </w:r>
          </w:p>
        </w:tc>
        <w:tc>
          <w:tcPr>
            <w:tcW w:w="732" w:type="dxa"/>
          </w:tcPr>
          <w:p w14:paraId="6E5E2FE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E60D683" w14:textId="52239F8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412238D" w14:textId="744341D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6EAA865" w14:textId="5B451A02" w:rsidR="007A5B0C" w:rsidRPr="00A638D2" w:rsidRDefault="007A5B0C" w:rsidP="00A638D2">
            <w:pPr>
              <w:pStyle w:val="TableParagraph"/>
              <w:tabs>
                <w:tab w:val="left" w:pos="1276"/>
              </w:tabs>
              <w:ind w:right="142" w:firstLine="5"/>
              <w:jc w:val="both"/>
              <w:rPr>
                <w:sz w:val="18"/>
                <w:szCs w:val="18"/>
              </w:rPr>
            </w:pPr>
            <w:r w:rsidRPr="00A638D2">
              <w:rPr>
                <w:sz w:val="18"/>
                <w:szCs w:val="18"/>
              </w:rPr>
              <w:t>19 неделя</w:t>
            </w:r>
          </w:p>
        </w:tc>
        <w:tc>
          <w:tcPr>
            <w:tcW w:w="1188" w:type="dxa"/>
          </w:tcPr>
          <w:p w14:paraId="034B122C" w14:textId="552EC86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C6E1906" w14:textId="77777777" w:rsidTr="00A638D2">
        <w:trPr>
          <w:trHeight w:val="20"/>
        </w:trPr>
        <w:tc>
          <w:tcPr>
            <w:tcW w:w="576" w:type="dxa"/>
          </w:tcPr>
          <w:p w14:paraId="3D9ACBC2"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76.</w:t>
            </w:r>
          </w:p>
        </w:tc>
        <w:tc>
          <w:tcPr>
            <w:tcW w:w="3601" w:type="dxa"/>
          </w:tcPr>
          <w:p w14:paraId="7687AE2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Твёрдость и мягкость согласных</w:t>
            </w:r>
            <w:r w:rsidRPr="00A638D2">
              <w:rPr>
                <w:spacing w:val="-58"/>
                <w:sz w:val="18"/>
                <w:szCs w:val="18"/>
              </w:rPr>
              <w:t xml:space="preserve"> </w:t>
            </w:r>
            <w:r w:rsidRPr="00A638D2">
              <w:rPr>
                <w:sz w:val="18"/>
                <w:szCs w:val="18"/>
              </w:rPr>
              <w:t>звуков как</w:t>
            </w:r>
            <w:r w:rsidRPr="00A638D2">
              <w:rPr>
                <w:spacing w:val="1"/>
                <w:sz w:val="18"/>
                <w:szCs w:val="18"/>
              </w:rPr>
              <w:t xml:space="preserve"> </w:t>
            </w:r>
            <w:r w:rsidRPr="00A638D2">
              <w:rPr>
                <w:sz w:val="18"/>
                <w:szCs w:val="18"/>
              </w:rPr>
              <w:t>смыслоразличительная</w:t>
            </w:r>
            <w:r w:rsidRPr="00A638D2">
              <w:rPr>
                <w:spacing w:val="-10"/>
                <w:sz w:val="18"/>
                <w:szCs w:val="18"/>
              </w:rPr>
              <w:t xml:space="preserve"> </w:t>
            </w:r>
            <w:r w:rsidRPr="00A638D2">
              <w:rPr>
                <w:sz w:val="18"/>
                <w:szCs w:val="18"/>
              </w:rPr>
              <w:t>функция</w:t>
            </w:r>
          </w:p>
        </w:tc>
        <w:tc>
          <w:tcPr>
            <w:tcW w:w="732" w:type="dxa"/>
          </w:tcPr>
          <w:p w14:paraId="4E314F2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4B79451" w14:textId="3BAC169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1C1C3E4" w14:textId="534282C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184BADA" w14:textId="3D03F119" w:rsidR="007A5B0C" w:rsidRPr="00A638D2" w:rsidRDefault="007A5B0C" w:rsidP="00A638D2">
            <w:pPr>
              <w:pStyle w:val="TableParagraph"/>
              <w:tabs>
                <w:tab w:val="left" w:pos="1276"/>
              </w:tabs>
              <w:ind w:right="142" w:firstLine="5"/>
              <w:jc w:val="both"/>
              <w:rPr>
                <w:sz w:val="18"/>
                <w:szCs w:val="18"/>
              </w:rPr>
            </w:pPr>
            <w:r w:rsidRPr="00A638D2">
              <w:rPr>
                <w:sz w:val="18"/>
                <w:szCs w:val="18"/>
              </w:rPr>
              <w:t>19 неделя</w:t>
            </w:r>
          </w:p>
        </w:tc>
        <w:tc>
          <w:tcPr>
            <w:tcW w:w="1188" w:type="dxa"/>
          </w:tcPr>
          <w:p w14:paraId="7C00F96F" w14:textId="7ECB6BC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11A85B3" w14:textId="77777777" w:rsidTr="00A638D2">
        <w:trPr>
          <w:trHeight w:val="20"/>
        </w:trPr>
        <w:tc>
          <w:tcPr>
            <w:tcW w:w="576" w:type="dxa"/>
          </w:tcPr>
          <w:p w14:paraId="6DDFD68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77.</w:t>
            </w:r>
          </w:p>
        </w:tc>
        <w:tc>
          <w:tcPr>
            <w:tcW w:w="3601" w:type="dxa"/>
          </w:tcPr>
          <w:p w14:paraId="3F36D72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Твёрдость и мягкость согласных</w:t>
            </w:r>
            <w:r w:rsidRPr="00A638D2">
              <w:rPr>
                <w:spacing w:val="-58"/>
                <w:sz w:val="18"/>
                <w:szCs w:val="18"/>
              </w:rPr>
              <w:t xml:space="preserve"> </w:t>
            </w:r>
            <w:r w:rsidRPr="00A638D2">
              <w:rPr>
                <w:sz w:val="18"/>
                <w:szCs w:val="18"/>
              </w:rPr>
              <w:t>звуков как</w:t>
            </w:r>
            <w:r w:rsidRPr="00A638D2">
              <w:rPr>
                <w:spacing w:val="1"/>
                <w:sz w:val="18"/>
                <w:szCs w:val="18"/>
              </w:rPr>
              <w:t xml:space="preserve"> </w:t>
            </w:r>
            <w:r w:rsidRPr="00A638D2">
              <w:rPr>
                <w:sz w:val="18"/>
                <w:szCs w:val="18"/>
              </w:rPr>
              <w:t>смыслоразличительная</w:t>
            </w:r>
            <w:r w:rsidRPr="00A638D2">
              <w:rPr>
                <w:spacing w:val="-10"/>
                <w:sz w:val="18"/>
                <w:szCs w:val="18"/>
              </w:rPr>
              <w:t xml:space="preserve"> </w:t>
            </w:r>
            <w:r w:rsidRPr="00A638D2">
              <w:rPr>
                <w:sz w:val="18"/>
                <w:szCs w:val="18"/>
              </w:rPr>
              <w:t>функция</w:t>
            </w:r>
          </w:p>
        </w:tc>
        <w:tc>
          <w:tcPr>
            <w:tcW w:w="732" w:type="dxa"/>
          </w:tcPr>
          <w:p w14:paraId="35E9F892"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BF1D25A" w14:textId="53EBBE8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71FB451" w14:textId="399F7E2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6555760" w14:textId="495E2D7D" w:rsidR="007A5B0C" w:rsidRPr="00A638D2" w:rsidRDefault="007A5B0C" w:rsidP="00A638D2">
            <w:pPr>
              <w:pStyle w:val="TableParagraph"/>
              <w:tabs>
                <w:tab w:val="left" w:pos="1276"/>
              </w:tabs>
              <w:ind w:right="142" w:firstLine="5"/>
              <w:jc w:val="both"/>
              <w:rPr>
                <w:sz w:val="18"/>
                <w:szCs w:val="18"/>
              </w:rPr>
            </w:pPr>
            <w:r w:rsidRPr="00A638D2">
              <w:rPr>
                <w:sz w:val="18"/>
                <w:szCs w:val="18"/>
              </w:rPr>
              <w:t>20 неделя</w:t>
            </w:r>
          </w:p>
        </w:tc>
        <w:tc>
          <w:tcPr>
            <w:tcW w:w="1188" w:type="dxa"/>
          </w:tcPr>
          <w:p w14:paraId="2305D073" w14:textId="5CF20F3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6E1D6EA" w14:textId="77777777" w:rsidTr="00A638D2">
        <w:trPr>
          <w:trHeight w:val="20"/>
        </w:trPr>
        <w:tc>
          <w:tcPr>
            <w:tcW w:w="576" w:type="dxa"/>
          </w:tcPr>
          <w:p w14:paraId="6187E729"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78.</w:t>
            </w:r>
          </w:p>
        </w:tc>
        <w:tc>
          <w:tcPr>
            <w:tcW w:w="3601" w:type="dxa"/>
          </w:tcPr>
          <w:p w14:paraId="35BC068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Различение твёрдых и мягких</w:t>
            </w:r>
            <w:r w:rsidRPr="00A638D2">
              <w:rPr>
                <w:spacing w:val="-57"/>
                <w:sz w:val="18"/>
                <w:szCs w:val="18"/>
              </w:rPr>
              <w:t xml:space="preserve"> </w:t>
            </w:r>
            <w:r w:rsidRPr="00A638D2">
              <w:rPr>
                <w:sz w:val="18"/>
                <w:szCs w:val="18"/>
              </w:rPr>
              <w:t>согласных</w:t>
            </w:r>
            <w:r w:rsidRPr="00A638D2">
              <w:rPr>
                <w:spacing w:val="-1"/>
                <w:sz w:val="18"/>
                <w:szCs w:val="18"/>
              </w:rPr>
              <w:t xml:space="preserve"> </w:t>
            </w:r>
            <w:r w:rsidRPr="00A638D2">
              <w:rPr>
                <w:sz w:val="18"/>
                <w:szCs w:val="18"/>
              </w:rPr>
              <w:t>звуков.</w:t>
            </w:r>
          </w:p>
        </w:tc>
        <w:tc>
          <w:tcPr>
            <w:tcW w:w="732" w:type="dxa"/>
          </w:tcPr>
          <w:p w14:paraId="0952715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AD1B380" w14:textId="15F91DC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9DFFA23" w14:textId="36B6AB8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08BD2E0" w14:textId="1106B519" w:rsidR="007A5B0C" w:rsidRPr="00A638D2" w:rsidRDefault="007A5B0C" w:rsidP="00A638D2">
            <w:pPr>
              <w:pStyle w:val="TableParagraph"/>
              <w:tabs>
                <w:tab w:val="left" w:pos="1276"/>
              </w:tabs>
              <w:ind w:right="142" w:firstLine="5"/>
              <w:jc w:val="both"/>
              <w:rPr>
                <w:sz w:val="18"/>
                <w:szCs w:val="18"/>
              </w:rPr>
            </w:pPr>
            <w:r w:rsidRPr="00A638D2">
              <w:rPr>
                <w:sz w:val="18"/>
                <w:szCs w:val="18"/>
              </w:rPr>
              <w:t>20 неделя</w:t>
            </w:r>
          </w:p>
        </w:tc>
        <w:tc>
          <w:tcPr>
            <w:tcW w:w="1188" w:type="dxa"/>
          </w:tcPr>
          <w:p w14:paraId="4F25C420" w14:textId="4D3DFF0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BE5BB58" w14:textId="77777777" w:rsidTr="00A638D2">
        <w:trPr>
          <w:trHeight w:val="20"/>
        </w:trPr>
        <w:tc>
          <w:tcPr>
            <w:tcW w:w="576" w:type="dxa"/>
          </w:tcPr>
          <w:p w14:paraId="50FEC04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79.</w:t>
            </w:r>
          </w:p>
        </w:tc>
        <w:tc>
          <w:tcPr>
            <w:tcW w:w="3601" w:type="dxa"/>
          </w:tcPr>
          <w:p w14:paraId="5824160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Дифференциация парных по</w:t>
            </w:r>
            <w:r w:rsidRPr="00A638D2">
              <w:rPr>
                <w:spacing w:val="-57"/>
                <w:sz w:val="18"/>
                <w:szCs w:val="18"/>
              </w:rPr>
              <w:t xml:space="preserve"> </w:t>
            </w:r>
            <w:r w:rsidRPr="00A638D2">
              <w:rPr>
                <w:sz w:val="18"/>
                <w:szCs w:val="18"/>
              </w:rPr>
              <w:t>твёрдости — мягкости</w:t>
            </w:r>
            <w:r w:rsidRPr="00A638D2">
              <w:rPr>
                <w:spacing w:val="1"/>
                <w:sz w:val="18"/>
                <w:szCs w:val="18"/>
              </w:rPr>
              <w:t xml:space="preserve"> </w:t>
            </w:r>
            <w:r w:rsidRPr="00A638D2">
              <w:rPr>
                <w:sz w:val="18"/>
                <w:szCs w:val="18"/>
              </w:rPr>
              <w:t>согласных</w:t>
            </w:r>
            <w:r w:rsidRPr="00A638D2">
              <w:rPr>
                <w:spacing w:val="-1"/>
                <w:sz w:val="18"/>
                <w:szCs w:val="18"/>
              </w:rPr>
              <w:t xml:space="preserve"> </w:t>
            </w:r>
            <w:r w:rsidRPr="00A638D2">
              <w:rPr>
                <w:sz w:val="18"/>
                <w:szCs w:val="18"/>
              </w:rPr>
              <w:t>звуков</w:t>
            </w:r>
          </w:p>
        </w:tc>
        <w:tc>
          <w:tcPr>
            <w:tcW w:w="732" w:type="dxa"/>
          </w:tcPr>
          <w:p w14:paraId="7B6DCC0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E391F4E" w14:textId="10F93CB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072C96E" w14:textId="18DF375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EA64F7C" w14:textId="3A1D4C59" w:rsidR="007A5B0C" w:rsidRPr="00A638D2" w:rsidRDefault="007A5B0C" w:rsidP="00A638D2">
            <w:pPr>
              <w:pStyle w:val="TableParagraph"/>
              <w:tabs>
                <w:tab w:val="left" w:pos="1276"/>
              </w:tabs>
              <w:ind w:right="142" w:firstLine="5"/>
              <w:jc w:val="both"/>
              <w:rPr>
                <w:sz w:val="18"/>
                <w:szCs w:val="18"/>
              </w:rPr>
            </w:pPr>
            <w:r w:rsidRPr="00A638D2">
              <w:rPr>
                <w:sz w:val="18"/>
                <w:szCs w:val="18"/>
              </w:rPr>
              <w:t>20 неделя</w:t>
            </w:r>
          </w:p>
        </w:tc>
        <w:tc>
          <w:tcPr>
            <w:tcW w:w="1188" w:type="dxa"/>
          </w:tcPr>
          <w:p w14:paraId="0D442FAD" w14:textId="5E6C9D4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A6FA313" w14:textId="77777777" w:rsidTr="00A638D2">
        <w:trPr>
          <w:trHeight w:val="20"/>
        </w:trPr>
        <w:tc>
          <w:tcPr>
            <w:tcW w:w="576" w:type="dxa"/>
          </w:tcPr>
          <w:p w14:paraId="0750DAF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80.</w:t>
            </w:r>
          </w:p>
        </w:tc>
        <w:tc>
          <w:tcPr>
            <w:tcW w:w="3601" w:type="dxa"/>
          </w:tcPr>
          <w:p w14:paraId="43EDE25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Дифференциация парных по</w:t>
            </w:r>
            <w:r w:rsidRPr="00A638D2">
              <w:rPr>
                <w:spacing w:val="1"/>
                <w:sz w:val="18"/>
                <w:szCs w:val="18"/>
              </w:rPr>
              <w:t xml:space="preserve"> </w:t>
            </w:r>
            <w:r w:rsidRPr="00A638D2">
              <w:rPr>
                <w:sz w:val="18"/>
                <w:szCs w:val="18"/>
              </w:rPr>
              <w:t>звонкости — глухости звуков</w:t>
            </w:r>
            <w:r w:rsidRPr="00A638D2">
              <w:rPr>
                <w:spacing w:val="-58"/>
                <w:sz w:val="18"/>
                <w:szCs w:val="18"/>
              </w:rPr>
              <w:t xml:space="preserve"> </w:t>
            </w:r>
            <w:r w:rsidRPr="00A638D2">
              <w:rPr>
                <w:sz w:val="18"/>
                <w:szCs w:val="18"/>
              </w:rPr>
              <w:t>(без</w:t>
            </w:r>
            <w:r w:rsidRPr="00A638D2">
              <w:rPr>
                <w:spacing w:val="-2"/>
                <w:sz w:val="18"/>
                <w:szCs w:val="18"/>
              </w:rPr>
              <w:t xml:space="preserve"> </w:t>
            </w:r>
            <w:r w:rsidRPr="00A638D2">
              <w:rPr>
                <w:sz w:val="18"/>
                <w:szCs w:val="18"/>
              </w:rPr>
              <w:t>введения</w:t>
            </w:r>
            <w:r w:rsidRPr="00A638D2">
              <w:rPr>
                <w:spacing w:val="-2"/>
                <w:sz w:val="18"/>
                <w:szCs w:val="18"/>
              </w:rPr>
              <w:t xml:space="preserve"> </w:t>
            </w:r>
            <w:r w:rsidRPr="00A638D2">
              <w:rPr>
                <w:sz w:val="18"/>
                <w:szCs w:val="18"/>
              </w:rPr>
              <w:t>терминов</w:t>
            </w:r>
          </w:p>
          <w:p w14:paraId="181119EC" w14:textId="77777777" w:rsidR="007A5B0C" w:rsidRPr="00A638D2" w:rsidRDefault="007A5B0C" w:rsidP="00A638D2">
            <w:pPr>
              <w:pStyle w:val="TableParagraph"/>
              <w:tabs>
                <w:tab w:val="left" w:pos="1276"/>
              </w:tabs>
              <w:spacing w:line="274" w:lineRule="exact"/>
              <w:ind w:right="142"/>
              <w:jc w:val="both"/>
              <w:rPr>
                <w:sz w:val="18"/>
                <w:szCs w:val="18"/>
              </w:rPr>
            </w:pPr>
            <w:r w:rsidRPr="00A638D2">
              <w:rPr>
                <w:sz w:val="18"/>
                <w:szCs w:val="18"/>
              </w:rPr>
              <w:t>«звонкость»,</w:t>
            </w:r>
            <w:r w:rsidRPr="00A638D2">
              <w:rPr>
                <w:spacing w:val="-5"/>
                <w:sz w:val="18"/>
                <w:szCs w:val="18"/>
              </w:rPr>
              <w:t xml:space="preserve"> </w:t>
            </w:r>
            <w:r w:rsidRPr="00A638D2">
              <w:rPr>
                <w:sz w:val="18"/>
                <w:szCs w:val="18"/>
              </w:rPr>
              <w:t>«глухость»).</w:t>
            </w:r>
          </w:p>
        </w:tc>
        <w:tc>
          <w:tcPr>
            <w:tcW w:w="732" w:type="dxa"/>
          </w:tcPr>
          <w:p w14:paraId="631C1EF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8DBE3D5" w14:textId="449BA40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6C04BE1" w14:textId="465A70D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A2BC6FD" w14:textId="623F86A5" w:rsidR="007A5B0C" w:rsidRPr="00A638D2" w:rsidRDefault="007A5B0C" w:rsidP="00A638D2">
            <w:pPr>
              <w:pStyle w:val="TableParagraph"/>
              <w:tabs>
                <w:tab w:val="left" w:pos="1276"/>
              </w:tabs>
              <w:ind w:right="142" w:firstLine="5"/>
              <w:jc w:val="both"/>
              <w:rPr>
                <w:sz w:val="18"/>
                <w:szCs w:val="18"/>
              </w:rPr>
            </w:pPr>
            <w:r w:rsidRPr="00A638D2">
              <w:rPr>
                <w:sz w:val="18"/>
                <w:szCs w:val="18"/>
              </w:rPr>
              <w:t>20 неделя</w:t>
            </w:r>
          </w:p>
        </w:tc>
        <w:tc>
          <w:tcPr>
            <w:tcW w:w="1188" w:type="dxa"/>
          </w:tcPr>
          <w:p w14:paraId="4C7D9FFE" w14:textId="07DABDC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8D2ED07" w14:textId="77777777" w:rsidTr="00A638D2">
        <w:trPr>
          <w:trHeight w:val="20"/>
        </w:trPr>
        <w:tc>
          <w:tcPr>
            <w:tcW w:w="576" w:type="dxa"/>
          </w:tcPr>
          <w:p w14:paraId="77CFD489"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81.</w:t>
            </w:r>
          </w:p>
        </w:tc>
        <w:tc>
          <w:tcPr>
            <w:tcW w:w="3601" w:type="dxa"/>
          </w:tcPr>
          <w:p w14:paraId="7B19744B" w14:textId="77777777" w:rsidR="007A5B0C" w:rsidRPr="00A638D2" w:rsidRDefault="007A5B0C" w:rsidP="00A638D2">
            <w:pPr>
              <w:pStyle w:val="TableParagraph"/>
              <w:tabs>
                <w:tab w:val="left" w:pos="1276"/>
              </w:tabs>
              <w:ind w:right="142"/>
              <w:jc w:val="both"/>
              <w:rPr>
                <w:sz w:val="18"/>
                <w:szCs w:val="18"/>
              </w:rPr>
            </w:pPr>
            <w:r w:rsidRPr="00A638D2">
              <w:rPr>
                <w:sz w:val="18"/>
                <w:szCs w:val="18"/>
              </w:rPr>
              <w:t>Сказка</w:t>
            </w:r>
            <w:r w:rsidRPr="00A638D2">
              <w:rPr>
                <w:spacing w:val="-4"/>
                <w:sz w:val="18"/>
                <w:szCs w:val="18"/>
              </w:rPr>
              <w:t xml:space="preserve"> </w:t>
            </w:r>
            <w:r w:rsidRPr="00A638D2">
              <w:rPr>
                <w:sz w:val="18"/>
                <w:szCs w:val="18"/>
              </w:rPr>
              <w:t>народная</w:t>
            </w:r>
          </w:p>
        </w:tc>
        <w:tc>
          <w:tcPr>
            <w:tcW w:w="732" w:type="dxa"/>
          </w:tcPr>
          <w:p w14:paraId="1A8F4A1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61972E1" w14:textId="21F189E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958C927" w14:textId="16A72A4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E29A578" w14:textId="64B08086" w:rsidR="007A5B0C" w:rsidRPr="00A638D2" w:rsidRDefault="007A5B0C" w:rsidP="00A638D2">
            <w:pPr>
              <w:pStyle w:val="TableParagraph"/>
              <w:tabs>
                <w:tab w:val="left" w:pos="1276"/>
              </w:tabs>
              <w:ind w:right="142" w:firstLine="5"/>
              <w:jc w:val="both"/>
              <w:rPr>
                <w:sz w:val="18"/>
                <w:szCs w:val="18"/>
              </w:rPr>
            </w:pPr>
            <w:r w:rsidRPr="00A638D2">
              <w:rPr>
                <w:sz w:val="18"/>
                <w:szCs w:val="18"/>
              </w:rPr>
              <w:t>21 неделя</w:t>
            </w:r>
          </w:p>
        </w:tc>
        <w:tc>
          <w:tcPr>
            <w:tcW w:w="1188" w:type="dxa"/>
          </w:tcPr>
          <w:p w14:paraId="1EBDF7AA" w14:textId="6DAF675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A221443" w14:textId="77777777" w:rsidTr="00A638D2">
        <w:trPr>
          <w:trHeight w:val="20"/>
        </w:trPr>
        <w:tc>
          <w:tcPr>
            <w:tcW w:w="576" w:type="dxa"/>
          </w:tcPr>
          <w:p w14:paraId="4EDC0F3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82.</w:t>
            </w:r>
          </w:p>
        </w:tc>
        <w:tc>
          <w:tcPr>
            <w:tcW w:w="3601" w:type="dxa"/>
          </w:tcPr>
          <w:p w14:paraId="6B3FA922" w14:textId="77777777" w:rsidR="007A5B0C" w:rsidRPr="00A638D2" w:rsidRDefault="007A5B0C" w:rsidP="00A638D2">
            <w:pPr>
              <w:pStyle w:val="TableParagraph"/>
              <w:tabs>
                <w:tab w:val="left" w:pos="1276"/>
              </w:tabs>
              <w:ind w:right="142"/>
              <w:jc w:val="both"/>
              <w:rPr>
                <w:sz w:val="18"/>
                <w:szCs w:val="18"/>
              </w:rPr>
            </w:pPr>
            <w:r w:rsidRPr="00A638D2">
              <w:rPr>
                <w:sz w:val="18"/>
                <w:szCs w:val="18"/>
              </w:rPr>
              <w:t>Сказка</w:t>
            </w:r>
            <w:r w:rsidRPr="00A638D2">
              <w:rPr>
                <w:spacing w:val="-5"/>
                <w:sz w:val="18"/>
                <w:szCs w:val="18"/>
              </w:rPr>
              <w:t xml:space="preserve"> </w:t>
            </w:r>
            <w:r w:rsidRPr="00A638D2">
              <w:rPr>
                <w:sz w:val="18"/>
                <w:szCs w:val="18"/>
              </w:rPr>
              <w:t>литературная</w:t>
            </w:r>
          </w:p>
        </w:tc>
        <w:tc>
          <w:tcPr>
            <w:tcW w:w="732" w:type="dxa"/>
          </w:tcPr>
          <w:p w14:paraId="0448717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A36B73A" w14:textId="4A44FE9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0201EB6" w14:textId="260E385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B470282" w14:textId="3B533F8D" w:rsidR="007A5B0C" w:rsidRPr="00A638D2" w:rsidRDefault="007A5B0C" w:rsidP="00A638D2">
            <w:pPr>
              <w:pStyle w:val="TableParagraph"/>
              <w:tabs>
                <w:tab w:val="left" w:pos="1276"/>
              </w:tabs>
              <w:ind w:right="142" w:firstLine="5"/>
              <w:jc w:val="both"/>
              <w:rPr>
                <w:sz w:val="18"/>
                <w:szCs w:val="18"/>
              </w:rPr>
            </w:pPr>
            <w:r w:rsidRPr="00A638D2">
              <w:rPr>
                <w:sz w:val="18"/>
                <w:szCs w:val="18"/>
              </w:rPr>
              <w:t>21 неделя</w:t>
            </w:r>
          </w:p>
        </w:tc>
        <w:tc>
          <w:tcPr>
            <w:tcW w:w="1188" w:type="dxa"/>
          </w:tcPr>
          <w:p w14:paraId="6E381F9F" w14:textId="7D1C4B9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ECEBA1F" w14:textId="77777777" w:rsidTr="00A638D2">
        <w:trPr>
          <w:trHeight w:val="20"/>
        </w:trPr>
        <w:tc>
          <w:tcPr>
            <w:tcW w:w="576" w:type="dxa"/>
          </w:tcPr>
          <w:p w14:paraId="08705823"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83.</w:t>
            </w:r>
          </w:p>
        </w:tc>
        <w:tc>
          <w:tcPr>
            <w:tcW w:w="3601" w:type="dxa"/>
          </w:tcPr>
          <w:p w14:paraId="58F1EBB0"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Реальность и волшебство в</w:t>
            </w:r>
            <w:r w:rsidRPr="00A638D2">
              <w:rPr>
                <w:spacing w:val="-58"/>
                <w:sz w:val="18"/>
                <w:szCs w:val="18"/>
              </w:rPr>
              <w:t xml:space="preserve"> </w:t>
            </w:r>
            <w:r w:rsidRPr="00A638D2">
              <w:rPr>
                <w:sz w:val="18"/>
                <w:szCs w:val="18"/>
              </w:rPr>
              <w:t>сказке.</w:t>
            </w:r>
          </w:p>
        </w:tc>
        <w:tc>
          <w:tcPr>
            <w:tcW w:w="732" w:type="dxa"/>
          </w:tcPr>
          <w:p w14:paraId="53EBA8E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2BAE02A" w14:textId="53E8019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6365A9D" w14:textId="0A944B2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E3F0B16" w14:textId="187428F0" w:rsidR="007A5B0C" w:rsidRPr="00A638D2" w:rsidRDefault="007A5B0C" w:rsidP="00A638D2">
            <w:pPr>
              <w:pStyle w:val="TableParagraph"/>
              <w:tabs>
                <w:tab w:val="left" w:pos="1276"/>
              </w:tabs>
              <w:ind w:right="142" w:firstLine="5"/>
              <w:jc w:val="both"/>
              <w:rPr>
                <w:sz w:val="18"/>
                <w:szCs w:val="18"/>
              </w:rPr>
            </w:pPr>
            <w:r w:rsidRPr="00A638D2">
              <w:rPr>
                <w:sz w:val="18"/>
                <w:szCs w:val="18"/>
              </w:rPr>
              <w:t>21 неделя</w:t>
            </w:r>
          </w:p>
        </w:tc>
        <w:tc>
          <w:tcPr>
            <w:tcW w:w="1188" w:type="dxa"/>
          </w:tcPr>
          <w:p w14:paraId="2398FA80" w14:textId="418D021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B908012" w14:textId="77777777" w:rsidTr="00A638D2">
        <w:trPr>
          <w:trHeight w:val="20"/>
        </w:trPr>
        <w:tc>
          <w:tcPr>
            <w:tcW w:w="576" w:type="dxa"/>
          </w:tcPr>
          <w:p w14:paraId="1BC704E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84.</w:t>
            </w:r>
          </w:p>
        </w:tc>
        <w:tc>
          <w:tcPr>
            <w:tcW w:w="3601" w:type="dxa"/>
          </w:tcPr>
          <w:p w14:paraId="3D13593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Фольклорная и литературная</w:t>
            </w:r>
            <w:r w:rsidRPr="00A638D2">
              <w:rPr>
                <w:spacing w:val="1"/>
                <w:sz w:val="18"/>
                <w:szCs w:val="18"/>
              </w:rPr>
              <w:t xml:space="preserve"> </w:t>
            </w:r>
            <w:r w:rsidRPr="00A638D2">
              <w:rPr>
                <w:sz w:val="18"/>
                <w:szCs w:val="18"/>
              </w:rPr>
              <w:t>(авторская) сказка: сходство и</w:t>
            </w:r>
            <w:r w:rsidRPr="00A638D2">
              <w:rPr>
                <w:spacing w:val="-58"/>
                <w:sz w:val="18"/>
                <w:szCs w:val="18"/>
              </w:rPr>
              <w:t xml:space="preserve"> </w:t>
            </w:r>
            <w:r w:rsidRPr="00A638D2">
              <w:rPr>
                <w:sz w:val="18"/>
                <w:szCs w:val="18"/>
              </w:rPr>
              <w:t>различия.</w:t>
            </w:r>
          </w:p>
        </w:tc>
        <w:tc>
          <w:tcPr>
            <w:tcW w:w="732" w:type="dxa"/>
          </w:tcPr>
          <w:p w14:paraId="2A51C01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D43D00F" w14:textId="06918E5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D9199C7" w14:textId="7614FAE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5C54853" w14:textId="38D32D0D" w:rsidR="007A5B0C" w:rsidRPr="00A638D2" w:rsidRDefault="007A5B0C" w:rsidP="00A638D2">
            <w:pPr>
              <w:pStyle w:val="TableParagraph"/>
              <w:tabs>
                <w:tab w:val="left" w:pos="1276"/>
              </w:tabs>
              <w:ind w:right="142" w:firstLine="5"/>
              <w:jc w:val="both"/>
              <w:rPr>
                <w:sz w:val="18"/>
                <w:szCs w:val="18"/>
              </w:rPr>
            </w:pPr>
            <w:r w:rsidRPr="00A638D2">
              <w:rPr>
                <w:sz w:val="18"/>
                <w:szCs w:val="18"/>
              </w:rPr>
              <w:t>21 неделя</w:t>
            </w:r>
          </w:p>
        </w:tc>
        <w:tc>
          <w:tcPr>
            <w:tcW w:w="1188" w:type="dxa"/>
          </w:tcPr>
          <w:p w14:paraId="5C747A9B" w14:textId="5995767B"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5697CBE" w14:textId="77777777" w:rsidTr="00A638D2">
        <w:trPr>
          <w:trHeight w:val="20"/>
        </w:trPr>
        <w:tc>
          <w:tcPr>
            <w:tcW w:w="576" w:type="dxa"/>
          </w:tcPr>
          <w:p w14:paraId="718E24BA"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85.</w:t>
            </w:r>
          </w:p>
        </w:tc>
        <w:tc>
          <w:tcPr>
            <w:tcW w:w="3601" w:type="dxa"/>
          </w:tcPr>
          <w:p w14:paraId="7523ECE0"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Нравственные ценности идеи,</w:t>
            </w:r>
            <w:r w:rsidRPr="00A638D2">
              <w:rPr>
                <w:spacing w:val="1"/>
                <w:sz w:val="18"/>
                <w:szCs w:val="18"/>
              </w:rPr>
              <w:t xml:space="preserve"> </w:t>
            </w:r>
            <w:r w:rsidRPr="00A638D2">
              <w:rPr>
                <w:sz w:val="18"/>
                <w:szCs w:val="18"/>
              </w:rPr>
              <w:t>традиции,быт, культура в</w:t>
            </w:r>
            <w:r w:rsidRPr="00A638D2">
              <w:rPr>
                <w:spacing w:val="1"/>
                <w:sz w:val="18"/>
                <w:szCs w:val="18"/>
              </w:rPr>
              <w:t xml:space="preserve"> </w:t>
            </w:r>
            <w:r w:rsidRPr="00A638D2">
              <w:rPr>
                <w:sz w:val="18"/>
                <w:szCs w:val="18"/>
              </w:rPr>
              <w:t>русских народныхи</w:t>
            </w:r>
            <w:r w:rsidRPr="00A638D2">
              <w:rPr>
                <w:spacing w:val="1"/>
                <w:sz w:val="18"/>
                <w:szCs w:val="18"/>
              </w:rPr>
              <w:t xml:space="preserve"> </w:t>
            </w:r>
            <w:r w:rsidRPr="00A638D2">
              <w:rPr>
                <w:sz w:val="18"/>
                <w:szCs w:val="18"/>
              </w:rPr>
              <w:t>литературных (авторских)</w:t>
            </w:r>
            <w:r w:rsidRPr="00A638D2">
              <w:rPr>
                <w:spacing w:val="1"/>
                <w:sz w:val="18"/>
                <w:szCs w:val="18"/>
              </w:rPr>
              <w:t xml:space="preserve"> </w:t>
            </w:r>
            <w:r w:rsidRPr="00A638D2">
              <w:rPr>
                <w:sz w:val="18"/>
                <w:szCs w:val="18"/>
              </w:rPr>
              <w:t>сказках, поступки, отражающие</w:t>
            </w:r>
            <w:r w:rsidRPr="00A638D2">
              <w:rPr>
                <w:spacing w:val="-57"/>
                <w:sz w:val="18"/>
                <w:szCs w:val="18"/>
              </w:rPr>
              <w:t xml:space="preserve"> </w:t>
            </w:r>
            <w:r w:rsidRPr="00A638D2">
              <w:rPr>
                <w:sz w:val="18"/>
                <w:szCs w:val="18"/>
              </w:rPr>
              <w:t>нравственные качества</w:t>
            </w:r>
            <w:r w:rsidRPr="00A638D2">
              <w:rPr>
                <w:spacing w:val="1"/>
                <w:sz w:val="18"/>
                <w:szCs w:val="18"/>
              </w:rPr>
              <w:t xml:space="preserve"> </w:t>
            </w:r>
            <w:r w:rsidRPr="00A638D2">
              <w:rPr>
                <w:sz w:val="18"/>
                <w:szCs w:val="18"/>
              </w:rPr>
              <w:t>(отношение к природе, людям,</w:t>
            </w:r>
            <w:r w:rsidRPr="00A638D2">
              <w:rPr>
                <w:spacing w:val="1"/>
                <w:sz w:val="18"/>
                <w:szCs w:val="18"/>
              </w:rPr>
              <w:t xml:space="preserve"> </w:t>
            </w:r>
            <w:r w:rsidRPr="00A638D2">
              <w:rPr>
                <w:sz w:val="18"/>
                <w:szCs w:val="18"/>
              </w:rPr>
              <w:lastRenderedPageBreak/>
              <w:t>предметам)</w:t>
            </w:r>
          </w:p>
        </w:tc>
        <w:tc>
          <w:tcPr>
            <w:tcW w:w="732" w:type="dxa"/>
          </w:tcPr>
          <w:p w14:paraId="7E435092" w14:textId="77777777" w:rsidR="007A5B0C" w:rsidRPr="00A638D2" w:rsidRDefault="007A5B0C"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7776F356" w14:textId="190E77F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96225A7" w14:textId="1DEB406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54B3170" w14:textId="00543072" w:rsidR="007A5B0C" w:rsidRPr="00A638D2" w:rsidRDefault="007A5B0C" w:rsidP="00A638D2">
            <w:pPr>
              <w:pStyle w:val="TableParagraph"/>
              <w:tabs>
                <w:tab w:val="left" w:pos="1276"/>
              </w:tabs>
              <w:ind w:right="142" w:firstLine="5"/>
              <w:jc w:val="both"/>
              <w:rPr>
                <w:sz w:val="18"/>
                <w:szCs w:val="18"/>
              </w:rPr>
            </w:pPr>
            <w:r w:rsidRPr="00A638D2">
              <w:rPr>
                <w:sz w:val="18"/>
                <w:szCs w:val="18"/>
              </w:rPr>
              <w:t>22 неделя</w:t>
            </w:r>
          </w:p>
        </w:tc>
        <w:tc>
          <w:tcPr>
            <w:tcW w:w="1188" w:type="dxa"/>
          </w:tcPr>
          <w:p w14:paraId="20B47141" w14:textId="4046E404" w:rsidR="007A5B0C" w:rsidRPr="00A638D2" w:rsidRDefault="007A5B0C" w:rsidP="00A638D2">
            <w:pPr>
              <w:pStyle w:val="TableParagraph"/>
              <w:tabs>
                <w:tab w:val="left" w:pos="1276"/>
              </w:tabs>
              <w:ind w:right="142"/>
              <w:jc w:val="both"/>
              <w:rPr>
                <w:sz w:val="18"/>
                <w:szCs w:val="18"/>
              </w:rPr>
            </w:pP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r w:rsidRPr="00A638D2">
              <w:rPr>
                <w:sz w:val="18"/>
                <w:szCs w:val="18"/>
              </w:rPr>
              <w:t>;</w:t>
            </w:r>
          </w:p>
        </w:tc>
      </w:tr>
      <w:tr w:rsidR="007A5B0C" w:rsidRPr="00A638D2" w14:paraId="4F474AAC" w14:textId="77777777" w:rsidTr="00A638D2">
        <w:trPr>
          <w:trHeight w:val="20"/>
        </w:trPr>
        <w:tc>
          <w:tcPr>
            <w:tcW w:w="576" w:type="dxa"/>
          </w:tcPr>
          <w:p w14:paraId="7AE34C5A"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lastRenderedPageBreak/>
              <w:t>86.</w:t>
            </w:r>
          </w:p>
        </w:tc>
        <w:tc>
          <w:tcPr>
            <w:tcW w:w="3601" w:type="dxa"/>
          </w:tcPr>
          <w:p w14:paraId="7CF515E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Отражение сюжета в</w:t>
            </w:r>
            <w:r w:rsidRPr="00A638D2">
              <w:rPr>
                <w:spacing w:val="1"/>
                <w:sz w:val="18"/>
                <w:szCs w:val="18"/>
              </w:rPr>
              <w:t xml:space="preserve"> </w:t>
            </w:r>
            <w:r w:rsidRPr="00A638D2">
              <w:rPr>
                <w:sz w:val="18"/>
                <w:szCs w:val="18"/>
              </w:rPr>
              <w:t>иллюстрациях. Герои сказочных</w:t>
            </w:r>
            <w:r w:rsidRPr="00A638D2">
              <w:rPr>
                <w:spacing w:val="-58"/>
                <w:sz w:val="18"/>
                <w:szCs w:val="18"/>
              </w:rPr>
              <w:t xml:space="preserve"> </w:t>
            </w:r>
            <w:r w:rsidRPr="00A638D2">
              <w:rPr>
                <w:sz w:val="18"/>
                <w:szCs w:val="18"/>
              </w:rPr>
              <w:t>произведений.</w:t>
            </w:r>
          </w:p>
        </w:tc>
        <w:tc>
          <w:tcPr>
            <w:tcW w:w="732" w:type="dxa"/>
          </w:tcPr>
          <w:p w14:paraId="6156067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C433BC8" w14:textId="5B1C5EA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A5929BD" w14:textId="65133F7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9A33FCE" w14:textId="535BB5A4" w:rsidR="007A5B0C" w:rsidRPr="00A638D2" w:rsidRDefault="007A5B0C" w:rsidP="00A638D2">
            <w:pPr>
              <w:pStyle w:val="TableParagraph"/>
              <w:tabs>
                <w:tab w:val="left" w:pos="1276"/>
              </w:tabs>
              <w:ind w:right="142" w:firstLine="5"/>
              <w:jc w:val="both"/>
              <w:rPr>
                <w:sz w:val="18"/>
                <w:szCs w:val="18"/>
              </w:rPr>
            </w:pPr>
            <w:r w:rsidRPr="00A638D2">
              <w:rPr>
                <w:sz w:val="18"/>
                <w:szCs w:val="18"/>
              </w:rPr>
              <w:t>22 неделя</w:t>
            </w:r>
          </w:p>
        </w:tc>
        <w:tc>
          <w:tcPr>
            <w:tcW w:w="1188" w:type="dxa"/>
          </w:tcPr>
          <w:p w14:paraId="16D39D54" w14:textId="54F2F9D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B57DFD2" w14:textId="77777777" w:rsidTr="00A638D2">
        <w:trPr>
          <w:trHeight w:val="20"/>
        </w:trPr>
        <w:tc>
          <w:tcPr>
            <w:tcW w:w="576" w:type="dxa"/>
          </w:tcPr>
          <w:p w14:paraId="7D089A4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87.</w:t>
            </w:r>
          </w:p>
        </w:tc>
        <w:tc>
          <w:tcPr>
            <w:tcW w:w="3601" w:type="dxa"/>
          </w:tcPr>
          <w:p w14:paraId="4E145270" w14:textId="77777777" w:rsidR="007A5B0C" w:rsidRPr="00A638D2" w:rsidRDefault="007A5B0C" w:rsidP="00A638D2">
            <w:pPr>
              <w:pStyle w:val="TableParagraph"/>
              <w:tabs>
                <w:tab w:val="left" w:pos="1276"/>
              </w:tabs>
              <w:ind w:right="142"/>
              <w:jc w:val="both"/>
              <w:rPr>
                <w:sz w:val="18"/>
                <w:szCs w:val="18"/>
              </w:rPr>
            </w:pPr>
            <w:r w:rsidRPr="00A638D2">
              <w:rPr>
                <w:sz w:val="18"/>
                <w:szCs w:val="18"/>
              </w:rPr>
              <w:t>Понятие</w:t>
            </w:r>
            <w:r w:rsidRPr="00A638D2">
              <w:rPr>
                <w:spacing w:val="-4"/>
                <w:sz w:val="18"/>
                <w:szCs w:val="18"/>
              </w:rPr>
              <w:t xml:space="preserve"> </w:t>
            </w:r>
            <w:r w:rsidRPr="00A638D2">
              <w:rPr>
                <w:sz w:val="18"/>
                <w:szCs w:val="18"/>
              </w:rPr>
              <w:t>«тема</w:t>
            </w:r>
            <w:r w:rsidRPr="00A638D2">
              <w:rPr>
                <w:spacing w:val="-3"/>
                <w:sz w:val="18"/>
                <w:szCs w:val="18"/>
              </w:rPr>
              <w:t xml:space="preserve"> </w:t>
            </w:r>
            <w:r w:rsidRPr="00A638D2">
              <w:rPr>
                <w:sz w:val="18"/>
                <w:szCs w:val="18"/>
              </w:rPr>
              <w:t>произведения»</w:t>
            </w:r>
          </w:p>
        </w:tc>
        <w:tc>
          <w:tcPr>
            <w:tcW w:w="732" w:type="dxa"/>
          </w:tcPr>
          <w:p w14:paraId="7CAB843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AFB9FD9" w14:textId="6A68CB9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2302379" w14:textId="2E77402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BCD920E" w14:textId="4BAD5326" w:rsidR="007A5B0C" w:rsidRPr="00A638D2" w:rsidRDefault="007A5B0C" w:rsidP="00A638D2">
            <w:pPr>
              <w:pStyle w:val="TableParagraph"/>
              <w:tabs>
                <w:tab w:val="left" w:pos="1276"/>
              </w:tabs>
              <w:ind w:right="142" w:firstLine="5"/>
              <w:jc w:val="both"/>
              <w:rPr>
                <w:sz w:val="18"/>
                <w:szCs w:val="18"/>
              </w:rPr>
            </w:pPr>
            <w:r w:rsidRPr="00A638D2">
              <w:rPr>
                <w:sz w:val="18"/>
                <w:szCs w:val="18"/>
              </w:rPr>
              <w:t>22 неделя</w:t>
            </w:r>
          </w:p>
        </w:tc>
        <w:tc>
          <w:tcPr>
            <w:tcW w:w="1188" w:type="dxa"/>
          </w:tcPr>
          <w:p w14:paraId="6868E64C" w14:textId="086785A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BF53F1F" w14:textId="77777777" w:rsidTr="00A638D2">
        <w:trPr>
          <w:trHeight w:val="20"/>
        </w:trPr>
        <w:tc>
          <w:tcPr>
            <w:tcW w:w="576" w:type="dxa"/>
          </w:tcPr>
          <w:p w14:paraId="15324D43"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88.</w:t>
            </w:r>
          </w:p>
        </w:tc>
        <w:tc>
          <w:tcPr>
            <w:tcW w:w="3601" w:type="dxa"/>
          </w:tcPr>
          <w:p w14:paraId="45CAD23D"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Понятие «тема произведения»</w:t>
            </w:r>
            <w:r w:rsidRPr="00A638D2">
              <w:rPr>
                <w:spacing w:val="1"/>
                <w:sz w:val="18"/>
                <w:szCs w:val="18"/>
              </w:rPr>
              <w:t xml:space="preserve"> </w:t>
            </w:r>
            <w:r w:rsidRPr="00A638D2">
              <w:rPr>
                <w:sz w:val="18"/>
                <w:szCs w:val="18"/>
              </w:rPr>
              <w:t>(общее представление): чему</w:t>
            </w:r>
            <w:r w:rsidRPr="00A638D2">
              <w:rPr>
                <w:spacing w:val="1"/>
                <w:sz w:val="18"/>
                <w:szCs w:val="18"/>
              </w:rPr>
              <w:t xml:space="preserve"> </w:t>
            </w:r>
            <w:r w:rsidRPr="00A638D2">
              <w:rPr>
                <w:sz w:val="18"/>
                <w:szCs w:val="18"/>
              </w:rPr>
              <w:t>посвящено,</w:t>
            </w:r>
            <w:r w:rsidRPr="00A638D2">
              <w:rPr>
                <w:spacing w:val="-6"/>
                <w:sz w:val="18"/>
                <w:szCs w:val="18"/>
              </w:rPr>
              <w:t xml:space="preserve"> </w:t>
            </w:r>
            <w:r w:rsidRPr="00A638D2">
              <w:rPr>
                <w:sz w:val="18"/>
                <w:szCs w:val="18"/>
              </w:rPr>
              <w:t>о</w:t>
            </w:r>
            <w:r w:rsidRPr="00A638D2">
              <w:rPr>
                <w:spacing w:val="-5"/>
                <w:sz w:val="18"/>
                <w:szCs w:val="18"/>
              </w:rPr>
              <w:t xml:space="preserve"> </w:t>
            </w:r>
            <w:r w:rsidRPr="00A638D2">
              <w:rPr>
                <w:sz w:val="18"/>
                <w:szCs w:val="18"/>
              </w:rPr>
              <w:t>чём</w:t>
            </w:r>
            <w:r w:rsidRPr="00A638D2">
              <w:rPr>
                <w:spacing w:val="-5"/>
                <w:sz w:val="18"/>
                <w:szCs w:val="18"/>
              </w:rPr>
              <w:t xml:space="preserve"> </w:t>
            </w:r>
            <w:r w:rsidRPr="00A638D2">
              <w:rPr>
                <w:sz w:val="18"/>
                <w:szCs w:val="18"/>
              </w:rPr>
              <w:t>рассказывает.</w:t>
            </w:r>
          </w:p>
        </w:tc>
        <w:tc>
          <w:tcPr>
            <w:tcW w:w="732" w:type="dxa"/>
          </w:tcPr>
          <w:p w14:paraId="10F05244"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E90C7F4" w14:textId="515666C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353BFE5" w14:textId="2FE401C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EF58F87" w14:textId="452586B3" w:rsidR="007A5B0C" w:rsidRPr="00A638D2" w:rsidRDefault="007A5B0C" w:rsidP="00A638D2">
            <w:pPr>
              <w:pStyle w:val="TableParagraph"/>
              <w:tabs>
                <w:tab w:val="left" w:pos="1276"/>
              </w:tabs>
              <w:ind w:right="142" w:firstLine="5"/>
              <w:jc w:val="both"/>
              <w:rPr>
                <w:sz w:val="18"/>
                <w:szCs w:val="18"/>
              </w:rPr>
            </w:pPr>
            <w:r w:rsidRPr="00A638D2">
              <w:rPr>
                <w:sz w:val="18"/>
                <w:szCs w:val="18"/>
              </w:rPr>
              <w:t>22 неделя</w:t>
            </w:r>
          </w:p>
        </w:tc>
        <w:tc>
          <w:tcPr>
            <w:tcW w:w="1188" w:type="dxa"/>
          </w:tcPr>
          <w:p w14:paraId="2D9017FE" w14:textId="067FE5C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5F5340A" w14:textId="77777777" w:rsidTr="00A638D2">
        <w:trPr>
          <w:trHeight w:val="20"/>
        </w:trPr>
        <w:tc>
          <w:tcPr>
            <w:tcW w:w="576" w:type="dxa"/>
          </w:tcPr>
          <w:p w14:paraId="5A83458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89.</w:t>
            </w:r>
          </w:p>
        </w:tc>
        <w:tc>
          <w:tcPr>
            <w:tcW w:w="3601" w:type="dxa"/>
          </w:tcPr>
          <w:p w14:paraId="7910226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Главная мысль произведения:</w:t>
            </w:r>
            <w:r w:rsidRPr="00A638D2">
              <w:rPr>
                <w:spacing w:val="1"/>
                <w:sz w:val="18"/>
                <w:szCs w:val="18"/>
              </w:rPr>
              <w:t xml:space="preserve"> </w:t>
            </w:r>
            <w:r w:rsidRPr="00A638D2">
              <w:rPr>
                <w:sz w:val="18"/>
                <w:szCs w:val="18"/>
              </w:rPr>
              <w:t>его основная идея (чему учит?</w:t>
            </w:r>
            <w:r w:rsidRPr="00A638D2">
              <w:rPr>
                <w:spacing w:val="-57"/>
                <w:sz w:val="18"/>
                <w:szCs w:val="18"/>
              </w:rPr>
              <w:t xml:space="preserve"> </w:t>
            </w:r>
            <w:r w:rsidRPr="00A638D2">
              <w:rPr>
                <w:sz w:val="18"/>
                <w:szCs w:val="18"/>
              </w:rPr>
              <w:t>Какие</w:t>
            </w:r>
            <w:r w:rsidRPr="00A638D2">
              <w:rPr>
                <w:spacing w:val="-9"/>
                <w:sz w:val="18"/>
                <w:szCs w:val="18"/>
              </w:rPr>
              <w:t xml:space="preserve"> </w:t>
            </w:r>
            <w:r w:rsidRPr="00A638D2">
              <w:rPr>
                <w:sz w:val="18"/>
                <w:szCs w:val="18"/>
              </w:rPr>
              <w:t>качества</w:t>
            </w:r>
            <w:r w:rsidRPr="00A638D2">
              <w:rPr>
                <w:spacing w:val="-8"/>
                <w:sz w:val="18"/>
                <w:szCs w:val="18"/>
              </w:rPr>
              <w:t xml:space="preserve"> </w:t>
            </w:r>
            <w:r w:rsidRPr="00A638D2">
              <w:rPr>
                <w:sz w:val="18"/>
                <w:szCs w:val="18"/>
              </w:rPr>
              <w:t>воспитывает?).</w:t>
            </w:r>
          </w:p>
        </w:tc>
        <w:tc>
          <w:tcPr>
            <w:tcW w:w="732" w:type="dxa"/>
          </w:tcPr>
          <w:p w14:paraId="7B042CF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A3D18DA" w14:textId="7AB17F6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4EF5469" w14:textId="5925670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C862B98" w14:textId="2B2F0026" w:rsidR="007A5B0C" w:rsidRPr="00A638D2" w:rsidRDefault="007A5B0C" w:rsidP="00A638D2">
            <w:pPr>
              <w:pStyle w:val="TableParagraph"/>
              <w:tabs>
                <w:tab w:val="left" w:pos="1276"/>
              </w:tabs>
              <w:ind w:right="142" w:firstLine="5"/>
              <w:jc w:val="both"/>
              <w:rPr>
                <w:sz w:val="18"/>
                <w:szCs w:val="18"/>
              </w:rPr>
            </w:pPr>
            <w:r w:rsidRPr="00A638D2">
              <w:rPr>
                <w:sz w:val="18"/>
                <w:szCs w:val="18"/>
              </w:rPr>
              <w:t>23 неделя</w:t>
            </w:r>
          </w:p>
        </w:tc>
        <w:tc>
          <w:tcPr>
            <w:tcW w:w="1188" w:type="dxa"/>
          </w:tcPr>
          <w:p w14:paraId="32432BD4" w14:textId="739F22B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9C9CE34" w14:textId="77777777" w:rsidTr="00A638D2">
        <w:trPr>
          <w:trHeight w:val="20"/>
        </w:trPr>
        <w:tc>
          <w:tcPr>
            <w:tcW w:w="576" w:type="dxa"/>
          </w:tcPr>
          <w:p w14:paraId="61699D25"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90.</w:t>
            </w:r>
          </w:p>
        </w:tc>
        <w:tc>
          <w:tcPr>
            <w:tcW w:w="3601" w:type="dxa"/>
          </w:tcPr>
          <w:p w14:paraId="2BBE7E5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Произведения одной темы. ( на</w:t>
            </w:r>
            <w:r w:rsidRPr="00A638D2">
              <w:rPr>
                <w:spacing w:val="1"/>
                <w:sz w:val="18"/>
                <w:szCs w:val="18"/>
              </w:rPr>
              <w:t xml:space="preserve"> </w:t>
            </w:r>
            <w:r w:rsidRPr="00A638D2">
              <w:rPr>
                <w:sz w:val="18"/>
                <w:szCs w:val="18"/>
              </w:rPr>
              <w:t>примере произведений К. Д.</w:t>
            </w:r>
            <w:r w:rsidRPr="00A638D2">
              <w:rPr>
                <w:spacing w:val="1"/>
                <w:sz w:val="18"/>
                <w:szCs w:val="18"/>
              </w:rPr>
              <w:t xml:space="preserve"> </w:t>
            </w:r>
            <w:r w:rsidRPr="00A638D2">
              <w:rPr>
                <w:sz w:val="18"/>
                <w:szCs w:val="18"/>
              </w:rPr>
              <w:t>Ушинского, Л. Н.</w:t>
            </w:r>
            <w:r w:rsidRPr="00A638D2">
              <w:rPr>
                <w:spacing w:val="1"/>
                <w:sz w:val="18"/>
                <w:szCs w:val="18"/>
              </w:rPr>
              <w:t xml:space="preserve"> </w:t>
            </w:r>
            <w:r w:rsidRPr="00A638D2">
              <w:rPr>
                <w:sz w:val="18"/>
                <w:szCs w:val="18"/>
              </w:rPr>
              <w:t>Толстого, В.</w:t>
            </w:r>
            <w:r w:rsidRPr="00A638D2">
              <w:rPr>
                <w:spacing w:val="1"/>
                <w:sz w:val="18"/>
                <w:szCs w:val="18"/>
              </w:rPr>
              <w:t xml:space="preserve"> </w:t>
            </w:r>
            <w:r w:rsidRPr="00A638D2">
              <w:rPr>
                <w:sz w:val="18"/>
                <w:szCs w:val="18"/>
              </w:rPr>
              <w:t>Г.</w:t>
            </w:r>
            <w:r w:rsidRPr="00A638D2">
              <w:rPr>
                <w:spacing w:val="60"/>
                <w:sz w:val="18"/>
                <w:szCs w:val="18"/>
              </w:rPr>
              <w:t xml:space="preserve"> </w:t>
            </w:r>
            <w:r w:rsidRPr="00A638D2">
              <w:rPr>
                <w:sz w:val="18"/>
                <w:szCs w:val="18"/>
              </w:rPr>
              <w:t>Сутеева, Е. А.</w:t>
            </w:r>
            <w:r w:rsidRPr="00A638D2">
              <w:rPr>
                <w:spacing w:val="60"/>
                <w:sz w:val="18"/>
                <w:szCs w:val="18"/>
              </w:rPr>
              <w:t xml:space="preserve"> </w:t>
            </w:r>
            <w:r w:rsidRPr="00A638D2">
              <w:rPr>
                <w:sz w:val="18"/>
                <w:szCs w:val="18"/>
              </w:rPr>
              <w:t>Пермяка, В.</w:t>
            </w:r>
            <w:r w:rsidRPr="00A638D2">
              <w:rPr>
                <w:spacing w:val="1"/>
                <w:sz w:val="18"/>
                <w:szCs w:val="18"/>
              </w:rPr>
              <w:t xml:space="preserve"> </w:t>
            </w:r>
            <w:r w:rsidRPr="00A638D2">
              <w:rPr>
                <w:sz w:val="18"/>
                <w:szCs w:val="18"/>
              </w:rPr>
              <w:t>А.</w:t>
            </w:r>
            <w:r w:rsidRPr="00A638D2">
              <w:rPr>
                <w:spacing w:val="1"/>
                <w:sz w:val="18"/>
                <w:szCs w:val="18"/>
              </w:rPr>
              <w:t xml:space="preserve"> </w:t>
            </w:r>
            <w:r w:rsidRPr="00A638D2">
              <w:rPr>
                <w:sz w:val="18"/>
                <w:szCs w:val="18"/>
              </w:rPr>
              <w:t>Осеевой, А. Л.</w:t>
            </w:r>
            <w:r w:rsidRPr="00A638D2">
              <w:rPr>
                <w:spacing w:val="1"/>
                <w:sz w:val="18"/>
                <w:szCs w:val="18"/>
              </w:rPr>
              <w:t xml:space="preserve"> </w:t>
            </w:r>
            <w:r w:rsidRPr="00A638D2">
              <w:rPr>
                <w:sz w:val="18"/>
                <w:szCs w:val="18"/>
              </w:rPr>
              <w:t>Барто, Ю. И.</w:t>
            </w:r>
            <w:r w:rsidRPr="00A638D2">
              <w:rPr>
                <w:spacing w:val="-57"/>
                <w:sz w:val="18"/>
                <w:szCs w:val="18"/>
              </w:rPr>
              <w:t xml:space="preserve"> </w:t>
            </w:r>
            <w:r w:rsidRPr="00A638D2">
              <w:rPr>
                <w:sz w:val="18"/>
                <w:szCs w:val="18"/>
              </w:rPr>
              <w:t>Ермолаева,</w:t>
            </w:r>
            <w:r w:rsidRPr="00A638D2">
              <w:rPr>
                <w:spacing w:val="-2"/>
                <w:sz w:val="18"/>
                <w:szCs w:val="18"/>
              </w:rPr>
              <w:t xml:space="preserve"> </w:t>
            </w:r>
            <w:r w:rsidRPr="00A638D2">
              <w:rPr>
                <w:sz w:val="18"/>
                <w:szCs w:val="18"/>
              </w:rPr>
              <w:t>Р.</w:t>
            </w:r>
            <w:r w:rsidRPr="00A638D2">
              <w:rPr>
                <w:spacing w:val="-1"/>
                <w:sz w:val="18"/>
                <w:szCs w:val="18"/>
              </w:rPr>
              <w:t xml:space="preserve"> </w:t>
            </w:r>
            <w:r w:rsidRPr="00A638D2">
              <w:rPr>
                <w:sz w:val="18"/>
                <w:szCs w:val="18"/>
              </w:rPr>
              <w:t>С.</w:t>
            </w:r>
            <w:r w:rsidRPr="00A638D2">
              <w:rPr>
                <w:spacing w:val="58"/>
                <w:sz w:val="18"/>
                <w:szCs w:val="18"/>
              </w:rPr>
              <w:t xml:space="preserve"> </w:t>
            </w:r>
            <w:r w:rsidRPr="00A638D2">
              <w:rPr>
                <w:sz w:val="18"/>
                <w:szCs w:val="18"/>
              </w:rPr>
              <w:t>Сефа</w:t>
            </w:r>
            <w:r w:rsidRPr="00A638D2">
              <w:rPr>
                <w:spacing w:val="-2"/>
                <w:sz w:val="18"/>
                <w:szCs w:val="18"/>
              </w:rPr>
              <w:t xml:space="preserve"> </w:t>
            </w:r>
            <w:r w:rsidRPr="00A638D2">
              <w:rPr>
                <w:sz w:val="18"/>
                <w:szCs w:val="18"/>
              </w:rPr>
              <w:t>и</w:t>
            </w:r>
            <w:r w:rsidRPr="00A638D2">
              <w:rPr>
                <w:spacing w:val="-1"/>
                <w:sz w:val="18"/>
                <w:szCs w:val="18"/>
              </w:rPr>
              <w:t xml:space="preserve"> </w:t>
            </w:r>
            <w:r w:rsidRPr="00A638D2">
              <w:rPr>
                <w:sz w:val="18"/>
                <w:szCs w:val="18"/>
              </w:rPr>
              <w:t>др.).</w:t>
            </w:r>
          </w:p>
        </w:tc>
        <w:tc>
          <w:tcPr>
            <w:tcW w:w="732" w:type="dxa"/>
          </w:tcPr>
          <w:p w14:paraId="4600B62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458D002" w14:textId="0670E16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E30AE65" w14:textId="0AEDECF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C9F5872" w14:textId="1C3B54C0" w:rsidR="007A5B0C" w:rsidRPr="00A638D2" w:rsidRDefault="007A5B0C" w:rsidP="00A638D2">
            <w:pPr>
              <w:pStyle w:val="TableParagraph"/>
              <w:tabs>
                <w:tab w:val="left" w:pos="1276"/>
              </w:tabs>
              <w:ind w:right="142" w:firstLine="5"/>
              <w:jc w:val="both"/>
              <w:rPr>
                <w:sz w:val="18"/>
                <w:szCs w:val="18"/>
              </w:rPr>
            </w:pPr>
            <w:r w:rsidRPr="00A638D2">
              <w:rPr>
                <w:sz w:val="18"/>
                <w:szCs w:val="18"/>
              </w:rPr>
              <w:t>23 неделя</w:t>
            </w:r>
          </w:p>
        </w:tc>
        <w:tc>
          <w:tcPr>
            <w:tcW w:w="1188" w:type="dxa"/>
          </w:tcPr>
          <w:p w14:paraId="7810DBB6" w14:textId="3B049AE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EFFD634" w14:textId="77777777" w:rsidTr="00A638D2">
        <w:trPr>
          <w:trHeight w:val="20"/>
        </w:trPr>
        <w:tc>
          <w:tcPr>
            <w:tcW w:w="576" w:type="dxa"/>
          </w:tcPr>
          <w:p w14:paraId="0DF868C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91.</w:t>
            </w:r>
          </w:p>
        </w:tc>
        <w:tc>
          <w:tcPr>
            <w:tcW w:w="3601" w:type="dxa"/>
          </w:tcPr>
          <w:p w14:paraId="0DD748A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Произведения одной темы (на</w:t>
            </w:r>
            <w:r w:rsidRPr="00A638D2">
              <w:rPr>
                <w:spacing w:val="1"/>
                <w:sz w:val="18"/>
                <w:szCs w:val="18"/>
              </w:rPr>
              <w:t xml:space="preserve"> </w:t>
            </w:r>
            <w:r w:rsidRPr="00A638D2">
              <w:rPr>
                <w:sz w:val="18"/>
                <w:szCs w:val="18"/>
              </w:rPr>
              <w:t>примере: рассказ, стихотворение,</w:t>
            </w:r>
            <w:r w:rsidRPr="00A638D2">
              <w:rPr>
                <w:spacing w:val="-57"/>
                <w:sz w:val="18"/>
                <w:szCs w:val="18"/>
              </w:rPr>
              <w:t xml:space="preserve"> </w:t>
            </w:r>
            <w:r w:rsidRPr="00A638D2">
              <w:rPr>
                <w:sz w:val="18"/>
                <w:szCs w:val="18"/>
              </w:rPr>
              <w:t>сказка Осознание нравственно-</w:t>
            </w:r>
            <w:r w:rsidRPr="00A638D2">
              <w:rPr>
                <w:spacing w:val="1"/>
                <w:sz w:val="18"/>
                <w:szCs w:val="18"/>
              </w:rPr>
              <w:t xml:space="preserve"> </w:t>
            </w:r>
            <w:r w:rsidRPr="00A638D2">
              <w:rPr>
                <w:sz w:val="18"/>
                <w:szCs w:val="18"/>
              </w:rPr>
              <w:t>этических</w:t>
            </w:r>
            <w:r w:rsidRPr="00A638D2">
              <w:rPr>
                <w:spacing w:val="15"/>
                <w:sz w:val="18"/>
                <w:szCs w:val="18"/>
              </w:rPr>
              <w:t xml:space="preserve"> </w:t>
            </w:r>
            <w:r w:rsidRPr="00A638D2">
              <w:rPr>
                <w:sz w:val="18"/>
                <w:szCs w:val="18"/>
              </w:rPr>
              <w:t>понятий:</w:t>
            </w:r>
            <w:r w:rsidRPr="00A638D2">
              <w:rPr>
                <w:spacing w:val="14"/>
                <w:sz w:val="18"/>
                <w:szCs w:val="18"/>
              </w:rPr>
              <w:t xml:space="preserve"> </w:t>
            </w:r>
            <w:r w:rsidRPr="00A638D2">
              <w:rPr>
                <w:sz w:val="18"/>
                <w:szCs w:val="18"/>
              </w:rPr>
              <w:t>друг,</w:t>
            </w:r>
            <w:r w:rsidRPr="00A638D2">
              <w:rPr>
                <w:spacing w:val="1"/>
                <w:sz w:val="18"/>
                <w:szCs w:val="18"/>
              </w:rPr>
              <w:t xml:space="preserve"> </w:t>
            </w:r>
            <w:r w:rsidRPr="00A638D2">
              <w:rPr>
                <w:sz w:val="18"/>
                <w:szCs w:val="18"/>
              </w:rPr>
              <w:t>дружба,</w:t>
            </w:r>
            <w:r w:rsidRPr="00A638D2">
              <w:rPr>
                <w:spacing w:val="-1"/>
                <w:sz w:val="18"/>
                <w:szCs w:val="18"/>
              </w:rPr>
              <w:t xml:space="preserve"> </w:t>
            </w:r>
            <w:r w:rsidRPr="00A638D2">
              <w:rPr>
                <w:sz w:val="18"/>
                <w:szCs w:val="18"/>
              </w:rPr>
              <w:t>забота, труд,</w:t>
            </w:r>
          </w:p>
        </w:tc>
        <w:tc>
          <w:tcPr>
            <w:tcW w:w="732" w:type="dxa"/>
          </w:tcPr>
          <w:p w14:paraId="170AB2F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07F8897" w14:textId="3384817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7A7D5D0" w14:textId="64A91B9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CC22E94" w14:textId="53BD3231" w:rsidR="007A5B0C" w:rsidRPr="00A638D2" w:rsidRDefault="007A5B0C" w:rsidP="00A638D2">
            <w:pPr>
              <w:pStyle w:val="TableParagraph"/>
              <w:tabs>
                <w:tab w:val="left" w:pos="1276"/>
              </w:tabs>
              <w:ind w:right="142" w:firstLine="5"/>
              <w:jc w:val="both"/>
              <w:rPr>
                <w:sz w:val="18"/>
                <w:szCs w:val="18"/>
              </w:rPr>
            </w:pPr>
            <w:r w:rsidRPr="00A638D2">
              <w:rPr>
                <w:sz w:val="18"/>
                <w:szCs w:val="18"/>
              </w:rPr>
              <w:t>23 неделя</w:t>
            </w:r>
          </w:p>
        </w:tc>
        <w:tc>
          <w:tcPr>
            <w:tcW w:w="1188" w:type="dxa"/>
          </w:tcPr>
          <w:p w14:paraId="5081CF70" w14:textId="3AB68B12"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94D0A82" w14:textId="77777777" w:rsidTr="00A638D2">
        <w:trPr>
          <w:trHeight w:val="20"/>
        </w:trPr>
        <w:tc>
          <w:tcPr>
            <w:tcW w:w="576" w:type="dxa"/>
          </w:tcPr>
          <w:p w14:paraId="57C94C8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92.</w:t>
            </w:r>
          </w:p>
        </w:tc>
        <w:tc>
          <w:tcPr>
            <w:tcW w:w="3601" w:type="dxa"/>
          </w:tcPr>
          <w:p w14:paraId="608A97E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Характеристика героя</w:t>
            </w:r>
            <w:r w:rsidRPr="00A638D2">
              <w:rPr>
                <w:spacing w:val="1"/>
                <w:sz w:val="18"/>
                <w:szCs w:val="18"/>
              </w:rPr>
              <w:t xml:space="preserve"> </w:t>
            </w:r>
            <w:r w:rsidRPr="00A638D2">
              <w:rPr>
                <w:sz w:val="18"/>
                <w:szCs w:val="18"/>
              </w:rPr>
              <w:t>произведения, общая оценка</w:t>
            </w:r>
            <w:r w:rsidRPr="00A638D2">
              <w:rPr>
                <w:spacing w:val="-57"/>
                <w:sz w:val="18"/>
                <w:szCs w:val="18"/>
              </w:rPr>
              <w:t xml:space="preserve"> </w:t>
            </w:r>
            <w:r w:rsidRPr="00A638D2">
              <w:rPr>
                <w:sz w:val="18"/>
                <w:szCs w:val="18"/>
              </w:rPr>
              <w:t>поступков.</w:t>
            </w:r>
          </w:p>
        </w:tc>
        <w:tc>
          <w:tcPr>
            <w:tcW w:w="732" w:type="dxa"/>
          </w:tcPr>
          <w:p w14:paraId="3FF1B110"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622853C" w14:textId="7D668F0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55E2124" w14:textId="4693875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72A53D1" w14:textId="27ED4001" w:rsidR="007A5B0C" w:rsidRPr="00A638D2" w:rsidRDefault="007A5B0C" w:rsidP="00A638D2">
            <w:pPr>
              <w:pStyle w:val="TableParagraph"/>
              <w:tabs>
                <w:tab w:val="left" w:pos="1276"/>
              </w:tabs>
              <w:ind w:right="142" w:firstLine="5"/>
              <w:jc w:val="both"/>
              <w:rPr>
                <w:sz w:val="18"/>
                <w:szCs w:val="18"/>
              </w:rPr>
            </w:pPr>
            <w:r w:rsidRPr="00A638D2">
              <w:rPr>
                <w:sz w:val="18"/>
                <w:szCs w:val="18"/>
              </w:rPr>
              <w:t>23 неделя</w:t>
            </w:r>
          </w:p>
        </w:tc>
        <w:tc>
          <w:tcPr>
            <w:tcW w:w="1188" w:type="dxa"/>
          </w:tcPr>
          <w:p w14:paraId="5DDE6EC9" w14:textId="08020982"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D5F97ED" w14:textId="77777777" w:rsidTr="00A638D2">
        <w:trPr>
          <w:trHeight w:val="20"/>
        </w:trPr>
        <w:tc>
          <w:tcPr>
            <w:tcW w:w="576" w:type="dxa"/>
          </w:tcPr>
          <w:p w14:paraId="5B98EFDF"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93.</w:t>
            </w:r>
          </w:p>
        </w:tc>
        <w:tc>
          <w:tcPr>
            <w:tcW w:w="3601" w:type="dxa"/>
          </w:tcPr>
          <w:p w14:paraId="15372544"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Понимание заголовка</w:t>
            </w:r>
            <w:r w:rsidRPr="00A638D2">
              <w:rPr>
                <w:spacing w:val="1"/>
                <w:sz w:val="18"/>
                <w:szCs w:val="18"/>
              </w:rPr>
              <w:t xml:space="preserve"> </w:t>
            </w:r>
            <w:r w:rsidRPr="00A638D2">
              <w:rPr>
                <w:sz w:val="18"/>
                <w:szCs w:val="18"/>
              </w:rPr>
              <w:t>произведения, его соотношения с</w:t>
            </w:r>
            <w:r w:rsidRPr="00A638D2">
              <w:rPr>
                <w:spacing w:val="-57"/>
                <w:sz w:val="18"/>
                <w:szCs w:val="18"/>
              </w:rPr>
              <w:t xml:space="preserve"> </w:t>
            </w:r>
            <w:r w:rsidRPr="00A638D2">
              <w:rPr>
                <w:sz w:val="18"/>
                <w:szCs w:val="18"/>
              </w:rPr>
              <w:t>содержанием произведения и его</w:t>
            </w:r>
            <w:r w:rsidRPr="00A638D2">
              <w:rPr>
                <w:spacing w:val="-57"/>
                <w:sz w:val="18"/>
                <w:szCs w:val="18"/>
              </w:rPr>
              <w:t xml:space="preserve"> </w:t>
            </w:r>
            <w:r w:rsidRPr="00A638D2">
              <w:rPr>
                <w:sz w:val="18"/>
                <w:szCs w:val="18"/>
              </w:rPr>
              <w:t>идеей.</w:t>
            </w:r>
          </w:p>
        </w:tc>
        <w:tc>
          <w:tcPr>
            <w:tcW w:w="732" w:type="dxa"/>
          </w:tcPr>
          <w:p w14:paraId="7F9D60B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3944377" w14:textId="628A34F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9ED1726" w14:textId="24BB92C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79E14BA" w14:textId="3D169F62" w:rsidR="007A5B0C" w:rsidRPr="00A638D2" w:rsidRDefault="007A5B0C" w:rsidP="00A638D2">
            <w:pPr>
              <w:pStyle w:val="TableParagraph"/>
              <w:tabs>
                <w:tab w:val="left" w:pos="1276"/>
              </w:tabs>
              <w:ind w:right="142" w:firstLine="5"/>
              <w:jc w:val="both"/>
              <w:rPr>
                <w:sz w:val="18"/>
                <w:szCs w:val="18"/>
              </w:rPr>
            </w:pPr>
            <w:r w:rsidRPr="00A638D2">
              <w:rPr>
                <w:sz w:val="18"/>
                <w:szCs w:val="18"/>
              </w:rPr>
              <w:t>24 неделя</w:t>
            </w:r>
          </w:p>
        </w:tc>
        <w:tc>
          <w:tcPr>
            <w:tcW w:w="1188" w:type="dxa"/>
          </w:tcPr>
          <w:p w14:paraId="268DEA3B" w14:textId="51337D24"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BE41D7D" w14:textId="77777777" w:rsidTr="00A638D2">
        <w:trPr>
          <w:trHeight w:val="20"/>
        </w:trPr>
        <w:tc>
          <w:tcPr>
            <w:tcW w:w="576" w:type="dxa"/>
          </w:tcPr>
          <w:p w14:paraId="4754254E"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94.</w:t>
            </w:r>
          </w:p>
        </w:tc>
        <w:tc>
          <w:tcPr>
            <w:tcW w:w="3601" w:type="dxa"/>
          </w:tcPr>
          <w:p w14:paraId="022802B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Подбор заголовков к различным</w:t>
            </w:r>
            <w:r w:rsidRPr="00A638D2">
              <w:rPr>
                <w:spacing w:val="-58"/>
                <w:sz w:val="18"/>
                <w:szCs w:val="18"/>
              </w:rPr>
              <w:t xml:space="preserve"> </w:t>
            </w:r>
            <w:r w:rsidRPr="00A638D2">
              <w:rPr>
                <w:sz w:val="18"/>
                <w:szCs w:val="18"/>
              </w:rPr>
              <w:t>текстам.</w:t>
            </w:r>
          </w:p>
        </w:tc>
        <w:tc>
          <w:tcPr>
            <w:tcW w:w="732" w:type="dxa"/>
          </w:tcPr>
          <w:p w14:paraId="53FE11F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503C32A" w14:textId="6B1DF84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C6306F7" w14:textId="4AFBDB4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E0EEA00" w14:textId="5EB767D1" w:rsidR="007A5B0C" w:rsidRPr="00A638D2" w:rsidRDefault="007A5B0C" w:rsidP="00A638D2">
            <w:pPr>
              <w:pStyle w:val="TableParagraph"/>
              <w:tabs>
                <w:tab w:val="left" w:pos="1276"/>
              </w:tabs>
              <w:ind w:right="142" w:firstLine="5"/>
              <w:jc w:val="both"/>
              <w:rPr>
                <w:sz w:val="18"/>
                <w:szCs w:val="18"/>
              </w:rPr>
            </w:pPr>
            <w:r w:rsidRPr="00A638D2">
              <w:rPr>
                <w:sz w:val="18"/>
                <w:szCs w:val="18"/>
              </w:rPr>
              <w:t>24 неделя</w:t>
            </w:r>
          </w:p>
        </w:tc>
        <w:tc>
          <w:tcPr>
            <w:tcW w:w="1188" w:type="dxa"/>
          </w:tcPr>
          <w:p w14:paraId="2D33EBA6" w14:textId="3F54C1C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B9EDCF8" w14:textId="77777777" w:rsidTr="00A638D2">
        <w:trPr>
          <w:trHeight w:val="20"/>
        </w:trPr>
        <w:tc>
          <w:tcPr>
            <w:tcW w:w="576" w:type="dxa"/>
          </w:tcPr>
          <w:p w14:paraId="394C2A9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95.</w:t>
            </w:r>
          </w:p>
        </w:tc>
        <w:tc>
          <w:tcPr>
            <w:tcW w:w="3601" w:type="dxa"/>
          </w:tcPr>
          <w:p w14:paraId="3A0B999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Тема поэтических произведений:</w:t>
            </w:r>
            <w:r w:rsidRPr="00A638D2">
              <w:rPr>
                <w:spacing w:val="-57"/>
                <w:sz w:val="18"/>
                <w:szCs w:val="18"/>
              </w:rPr>
              <w:t xml:space="preserve"> </w:t>
            </w:r>
            <w:r w:rsidRPr="00A638D2">
              <w:rPr>
                <w:sz w:val="18"/>
                <w:szCs w:val="18"/>
              </w:rPr>
              <w:t>звуки и краски природы, времена</w:t>
            </w:r>
            <w:r w:rsidRPr="00A638D2">
              <w:rPr>
                <w:spacing w:val="-57"/>
                <w:sz w:val="18"/>
                <w:szCs w:val="18"/>
              </w:rPr>
              <w:t xml:space="preserve"> </w:t>
            </w:r>
            <w:r w:rsidRPr="00A638D2">
              <w:rPr>
                <w:sz w:val="18"/>
                <w:szCs w:val="18"/>
              </w:rPr>
              <w:t>года, человек и природа;</w:t>
            </w:r>
            <w:r w:rsidRPr="00A638D2">
              <w:rPr>
                <w:spacing w:val="1"/>
                <w:sz w:val="18"/>
                <w:szCs w:val="18"/>
              </w:rPr>
              <w:t xml:space="preserve"> </w:t>
            </w:r>
            <w:r w:rsidRPr="00A638D2">
              <w:rPr>
                <w:sz w:val="18"/>
                <w:szCs w:val="18"/>
              </w:rPr>
              <w:t>Выразительное</w:t>
            </w:r>
            <w:r w:rsidRPr="00A638D2">
              <w:rPr>
                <w:spacing w:val="-2"/>
                <w:sz w:val="18"/>
                <w:szCs w:val="18"/>
              </w:rPr>
              <w:t xml:space="preserve"> </w:t>
            </w:r>
            <w:r w:rsidRPr="00A638D2">
              <w:rPr>
                <w:sz w:val="18"/>
                <w:szCs w:val="18"/>
              </w:rPr>
              <w:t>чтение</w:t>
            </w:r>
            <w:r w:rsidRPr="00A638D2">
              <w:rPr>
                <w:spacing w:val="-2"/>
                <w:sz w:val="18"/>
                <w:szCs w:val="18"/>
              </w:rPr>
              <w:t xml:space="preserve"> </w:t>
            </w:r>
            <w:r w:rsidRPr="00A638D2">
              <w:rPr>
                <w:sz w:val="18"/>
                <w:szCs w:val="18"/>
              </w:rPr>
              <w:t>поэзии.</w:t>
            </w:r>
          </w:p>
        </w:tc>
        <w:tc>
          <w:tcPr>
            <w:tcW w:w="732" w:type="dxa"/>
          </w:tcPr>
          <w:p w14:paraId="6A0FCD1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B3B844E" w14:textId="77CBEB1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54F90D5" w14:textId="3B170E1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87415D1" w14:textId="1A37835E" w:rsidR="007A5B0C" w:rsidRPr="00A638D2" w:rsidRDefault="007A5B0C" w:rsidP="00A638D2">
            <w:pPr>
              <w:pStyle w:val="TableParagraph"/>
              <w:tabs>
                <w:tab w:val="left" w:pos="1276"/>
              </w:tabs>
              <w:ind w:right="142" w:firstLine="5"/>
              <w:jc w:val="both"/>
              <w:rPr>
                <w:sz w:val="18"/>
                <w:szCs w:val="18"/>
              </w:rPr>
            </w:pPr>
            <w:r w:rsidRPr="00A638D2">
              <w:rPr>
                <w:sz w:val="18"/>
                <w:szCs w:val="18"/>
              </w:rPr>
              <w:t>24 неделя</w:t>
            </w:r>
          </w:p>
        </w:tc>
        <w:tc>
          <w:tcPr>
            <w:tcW w:w="1188" w:type="dxa"/>
          </w:tcPr>
          <w:p w14:paraId="2875D5FC" w14:textId="319A676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F3EEEDB" w14:textId="77777777" w:rsidTr="00A638D2">
        <w:trPr>
          <w:trHeight w:val="20"/>
        </w:trPr>
        <w:tc>
          <w:tcPr>
            <w:tcW w:w="576" w:type="dxa"/>
          </w:tcPr>
          <w:p w14:paraId="288FE75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96.</w:t>
            </w:r>
          </w:p>
        </w:tc>
        <w:tc>
          <w:tcPr>
            <w:tcW w:w="3601" w:type="dxa"/>
          </w:tcPr>
          <w:p w14:paraId="33A9E45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Отражение нравственной идеи в</w:t>
            </w:r>
            <w:r w:rsidRPr="00A638D2">
              <w:rPr>
                <w:spacing w:val="-57"/>
                <w:sz w:val="18"/>
                <w:szCs w:val="18"/>
              </w:rPr>
              <w:t xml:space="preserve"> </w:t>
            </w:r>
            <w:r w:rsidRPr="00A638D2">
              <w:rPr>
                <w:sz w:val="18"/>
                <w:szCs w:val="18"/>
              </w:rPr>
              <w:t>произведении: любовь к Родине,</w:t>
            </w:r>
            <w:r w:rsidRPr="00A638D2">
              <w:rPr>
                <w:spacing w:val="-57"/>
                <w:sz w:val="18"/>
                <w:szCs w:val="18"/>
              </w:rPr>
              <w:t xml:space="preserve"> </w:t>
            </w:r>
            <w:r w:rsidRPr="00A638D2">
              <w:rPr>
                <w:sz w:val="18"/>
                <w:szCs w:val="18"/>
              </w:rPr>
              <w:t>природе</w:t>
            </w:r>
            <w:r w:rsidRPr="00A638D2">
              <w:rPr>
                <w:spacing w:val="-1"/>
                <w:sz w:val="18"/>
                <w:szCs w:val="18"/>
              </w:rPr>
              <w:t xml:space="preserve"> </w:t>
            </w:r>
            <w:r w:rsidRPr="00A638D2">
              <w:rPr>
                <w:sz w:val="18"/>
                <w:szCs w:val="18"/>
              </w:rPr>
              <w:t>родного края.</w:t>
            </w:r>
          </w:p>
        </w:tc>
        <w:tc>
          <w:tcPr>
            <w:tcW w:w="732" w:type="dxa"/>
          </w:tcPr>
          <w:p w14:paraId="17AAD11A"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F249BF4" w14:textId="65064C2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A7F9A63" w14:textId="7E84CBD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C528B06" w14:textId="7E5EE9AD" w:rsidR="007A5B0C" w:rsidRPr="00A638D2" w:rsidRDefault="007A5B0C" w:rsidP="00A638D2">
            <w:pPr>
              <w:pStyle w:val="TableParagraph"/>
              <w:tabs>
                <w:tab w:val="left" w:pos="1276"/>
              </w:tabs>
              <w:ind w:right="142" w:firstLine="5"/>
              <w:jc w:val="both"/>
              <w:rPr>
                <w:sz w:val="18"/>
                <w:szCs w:val="18"/>
              </w:rPr>
            </w:pPr>
            <w:r w:rsidRPr="00A638D2">
              <w:rPr>
                <w:sz w:val="18"/>
                <w:szCs w:val="18"/>
              </w:rPr>
              <w:t>24 неделя</w:t>
            </w:r>
          </w:p>
        </w:tc>
        <w:tc>
          <w:tcPr>
            <w:tcW w:w="1188" w:type="dxa"/>
          </w:tcPr>
          <w:p w14:paraId="65AC54D2" w14:textId="0B7E97AB"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D76CF6B" w14:textId="77777777" w:rsidTr="00A638D2">
        <w:trPr>
          <w:trHeight w:val="20"/>
        </w:trPr>
        <w:tc>
          <w:tcPr>
            <w:tcW w:w="576" w:type="dxa"/>
          </w:tcPr>
          <w:p w14:paraId="4C5E16F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97.</w:t>
            </w:r>
          </w:p>
        </w:tc>
        <w:tc>
          <w:tcPr>
            <w:tcW w:w="3601" w:type="dxa"/>
          </w:tcPr>
          <w:p w14:paraId="50A489B4"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поэтических</w:t>
            </w:r>
            <w:r w:rsidRPr="00A638D2">
              <w:rPr>
                <w:spacing w:val="1"/>
                <w:sz w:val="18"/>
                <w:szCs w:val="18"/>
              </w:rPr>
              <w:t xml:space="preserve"> </w:t>
            </w:r>
            <w:r w:rsidRPr="00A638D2">
              <w:rPr>
                <w:sz w:val="18"/>
                <w:szCs w:val="18"/>
              </w:rPr>
              <w:t>произведений о природе (на</w:t>
            </w:r>
            <w:r w:rsidRPr="00A638D2">
              <w:rPr>
                <w:spacing w:val="1"/>
                <w:sz w:val="18"/>
                <w:szCs w:val="18"/>
              </w:rPr>
              <w:t xml:space="preserve"> </w:t>
            </w:r>
            <w:r w:rsidRPr="00A638D2">
              <w:rPr>
                <w:sz w:val="18"/>
                <w:szCs w:val="18"/>
              </w:rPr>
              <w:t>примере доступных</w:t>
            </w:r>
            <w:r w:rsidRPr="00A638D2">
              <w:rPr>
                <w:spacing w:val="1"/>
                <w:sz w:val="18"/>
                <w:szCs w:val="18"/>
              </w:rPr>
              <w:t xml:space="preserve"> </w:t>
            </w:r>
            <w:r w:rsidRPr="00A638D2">
              <w:rPr>
                <w:sz w:val="18"/>
                <w:szCs w:val="18"/>
              </w:rPr>
              <w:t>произведений А. С.</w:t>
            </w:r>
            <w:r w:rsidRPr="00A638D2">
              <w:rPr>
                <w:spacing w:val="60"/>
                <w:sz w:val="18"/>
                <w:szCs w:val="18"/>
              </w:rPr>
              <w:t xml:space="preserve"> </w:t>
            </w:r>
            <w:r w:rsidRPr="00A638D2">
              <w:rPr>
                <w:sz w:val="18"/>
                <w:szCs w:val="18"/>
              </w:rPr>
              <w:t>Пушкина,</w:t>
            </w:r>
            <w:r w:rsidRPr="00A638D2">
              <w:rPr>
                <w:spacing w:val="1"/>
                <w:sz w:val="18"/>
                <w:szCs w:val="18"/>
              </w:rPr>
              <w:t xml:space="preserve"> </w:t>
            </w:r>
            <w:r w:rsidRPr="00A638D2">
              <w:rPr>
                <w:sz w:val="18"/>
                <w:szCs w:val="18"/>
              </w:rPr>
              <w:t>Ф. И.</w:t>
            </w:r>
            <w:r w:rsidRPr="00A638D2">
              <w:rPr>
                <w:spacing w:val="1"/>
                <w:sz w:val="18"/>
                <w:szCs w:val="18"/>
              </w:rPr>
              <w:t xml:space="preserve"> </w:t>
            </w:r>
            <w:proofErr w:type="gramStart"/>
            <w:r w:rsidRPr="00A638D2">
              <w:rPr>
                <w:sz w:val="18"/>
                <w:szCs w:val="18"/>
              </w:rPr>
              <w:t>Тютчева,С.</w:t>
            </w:r>
            <w:proofErr w:type="gramEnd"/>
            <w:r w:rsidRPr="00A638D2">
              <w:rPr>
                <w:sz w:val="18"/>
                <w:szCs w:val="18"/>
              </w:rPr>
              <w:t xml:space="preserve"> А.</w:t>
            </w:r>
            <w:r w:rsidRPr="00A638D2">
              <w:rPr>
                <w:spacing w:val="1"/>
                <w:sz w:val="18"/>
                <w:szCs w:val="18"/>
              </w:rPr>
              <w:t xml:space="preserve"> </w:t>
            </w:r>
            <w:r w:rsidRPr="00A638D2">
              <w:rPr>
                <w:sz w:val="18"/>
                <w:szCs w:val="18"/>
              </w:rPr>
              <w:t>Есенина,А.</w:t>
            </w:r>
            <w:r w:rsidRPr="00A638D2">
              <w:rPr>
                <w:spacing w:val="-57"/>
                <w:sz w:val="18"/>
                <w:szCs w:val="18"/>
              </w:rPr>
              <w:t xml:space="preserve"> </w:t>
            </w:r>
            <w:r w:rsidRPr="00A638D2">
              <w:rPr>
                <w:sz w:val="18"/>
                <w:szCs w:val="18"/>
              </w:rPr>
              <w:t>Н.</w:t>
            </w:r>
            <w:r w:rsidRPr="00A638D2">
              <w:rPr>
                <w:spacing w:val="60"/>
                <w:sz w:val="18"/>
                <w:szCs w:val="18"/>
              </w:rPr>
              <w:t xml:space="preserve"> </w:t>
            </w:r>
            <w:r w:rsidRPr="00A638D2">
              <w:rPr>
                <w:sz w:val="18"/>
                <w:szCs w:val="18"/>
              </w:rPr>
              <w:t>Плещеева,Е. А.</w:t>
            </w:r>
            <w:r w:rsidRPr="00A638D2">
              <w:rPr>
                <w:spacing w:val="1"/>
                <w:sz w:val="18"/>
                <w:szCs w:val="18"/>
              </w:rPr>
              <w:t xml:space="preserve"> </w:t>
            </w:r>
            <w:r w:rsidRPr="00A638D2">
              <w:rPr>
                <w:sz w:val="18"/>
                <w:szCs w:val="18"/>
              </w:rPr>
              <w:t>Баратынского,</w:t>
            </w:r>
            <w:r w:rsidRPr="00A638D2">
              <w:rPr>
                <w:spacing w:val="1"/>
                <w:sz w:val="18"/>
                <w:szCs w:val="18"/>
              </w:rPr>
              <w:t xml:space="preserve"> </w:t>
            </w:r>
            <w:r w:rsidRPr="00A638D2">
              <w:rPr>
                <w:sz w:val="18"/>
                <w:szCs w:val="18"/>
              </w:rPr>
              <w:t>И.</w:t>
            </w:r>
            <w:r w:rsidRPr="00A638D2">
              <w:rPr>
                <w:spacing w:val="60"/>
                <w:sz w:val="18"/>
                <w:szCs w:val="18"/>
              </w:rPr>
              <w:t xml:space="preserve"> </w:t>
            </w:r>
            <w:r w:rsidRPr="00A638D2">
              <w:rPr>
                <w:sz w:val="18"/>
                <w:szCs w:val="18"/>
              </w:rPr>
              <w:t>С.</w:t>
            </w:r>
            <w:r w:rsidRPr="00A638D2">
              <w:rPr>
                <w:spacing w:val="1"/>
                <w:sz w:val="18"/>
                <w:szCs w:val="18"/>
              </w:rPr>
              <w:t xml:space="preserve"> </w:t>
            </w:r>
            <w:r w:rsidRPr="00A638D2">
              <w:rPr>
                <w:sz w:val="18"/>
                <w:szCs w:val="18"/>
              </w:rPr>
              <w:t>Никитина,Е.</w:t>
            </w:r>
            <w:r w:rsidRPr="00A638D2">
              <w:rPr>
                <w:spacing w:val="-2"/>
                <w:sz w:val="18"/>
                <w:szCs w:val="18"/>
              </w:rPr>
              <w:t xml:space="preserve"> </w:t>
            </w:r>
            <w:r w:rsidRPr="00A638D2">
              <w:rPr>
                <w:sz w:val="18"/>
                <w:szCs w:val="18"/>
              </w:rPr>
              <w:t>Ф.</w:t>
            </w:r>
            <w:r w:rsidRPr="00A638D2">
              <w:rPr>
                <w:spacing w:val="57"/>
                <w:sz w:val="18"/>
                <w:szCs w:val="18"/>
              </w:rPr>
              <w:t xml:space="preserve"> </w:t>
            </w:r>
            <w:r w:rsidRPr="00A638D2">
              <w:rPr>
                <w:sz w:val="18"/>
                <w:szCs w:val="18"/>
              </w:rPr>
              <w:t>Трутневой,А.</w:t>
            </w:r>
          </w:p>
          <w:p w14:paraId="53439528" w14:textId="77777777" w:rsidR="007A5B0C" w:rsidRPr="00A638D2" w:rsidRDefault="007A5B0C" w:rsidP="00A638D2">
            <w:pPr>
              <w:pStyle w:val="TableParagraph"/>
              <w:tabs>
                <w:tab w:val="left" w:pos="1276"/>
              </w:tabs>
              <w:spacing w:line="271" w:lineRule="exact"/>
              <w:ind w:right="142"/>
              <w:jc w:val="both"/>
              <w:rPr>
                <w:sz w:val="18"/>
                <w:szCs w:val="18"/>
              </w:rPr>
            </w:pPr>
            <w:r w:rsidRPr="00A638D2">
              <w:rPr>
                <w:sz w:val="18"/>
                <w:szCs w:val="18"/>
              </w:rPr>
              <w:t>Л.</w:t>
            </w:r>
            <w:r w:rsidRPr="00A638D2">
              <w:rPr>
                <w:spacing w:val="56"/>
                <w:sz w:val="18"/>
                <w:szCs w:val="18"/>
              </w:rPr>
              <w:t xml:space="preserve"> </w:t>
            </w:r>
            <w:r w:rsidRPr="00A638D2">
              <w:rPr>
                <w:sz w:val="18"/>
                <w:szCs w:val="18"/>
              </w:rPr>
              <w:t>Барто,С.</w:t>
            </w:r>
            <w:r w:rsidRPr="00A638D2">
              <w:rPr>
                <w:spacing w:val="-2"/>
                <w:sz w:val="18"/>
                <w:szCs w:val="18"/>
              </w:rPr>
              <w:t xml:space="preserve"> </w:t>
            </w:r>
            <w:r w:rsidRPr="00A638D2">
              <w:rPr>
                <w:sz w:val="18"/>
                <w:szCs w:val="18"/>
              </w:rPr>
              <w:t>Я.</w:t>
            </w:r>
            <w:r w:rsidRPr="00A638D2">
              <w:rPr>
                <w:spacing w:val="56"/>
                <w:sz w:val="18"/>
                <w:szCs w:val="18"/>
              </w:rPr>
              <w:t xml:space="preserve"> </w:t>
            </w:r>
            <w:r w:rsidRPr="00A638D2">
              <w:rPr>
                <w:sz w:val="18"/>
                <w:szCs w:val="18"/>
              </w:rPr>
              <w:t>Маршака).</w:t>
            </w:r>
          </w:p>
        </w:tc>
        <w:tc>
          <w:tcPr>
            <w:tcW w:w="732" w:type="dxa"/>
          </w:tcPr>
          <w:p w14:paraId="62BE066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F08ACAF" w14:textId="3DA592E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AD57470" w14:textId="478CF37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9E0D5BC" w14:textId="6FC1F19C" w:rsidR="007A5B0C" w:rsidRPr="00A638D2" w:rsidRDefault="007A5B0C" w:rsidP="00A638D2">
            <w:pPr>
              <w:pStyle w:val="TableParagraph"/>
              <w:tabs>
                <w:tab w:val="left" w:pos="1276"/>
              </w:tabs>
              <w:ind w:right="142" w:firstLine="5"/>
              <w:jc w:val="both"/>
              <w:rPr>
                <w:sz w:val="18"/>
                <w:szCs w:val="18"/>
              </w:rPr>
            </w:pPr>
            <w:r w:rsidRPr="00A638D2">
              <w:rPr>
                <w:sz w:val="18"/>
                <w:szCs w:val="18"/>
              </w:rPr>
              <w:t>25 неделя</w:t>
            </w:r>
          </w:p>
        </w:tc>
        <w:tc>
          <w:tcPr>
            <w:tcW w:w="1188" w:type="dxa"/>
          </w:tcPr>
          <w:p w14:paraId="7174809C" w14:textId="128D312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FC19CE4" w14:textId="77777777" w:rsidTr="00A638D2">
        <w:trPr>
          <w:trHeight w:val="20"/>
        </w:trPr>
        <w:tc>
          <w:tcPr>
            <w:tcW w:w="576" w:type="dxa"/>
          </w:tcPr>
          <w:p w14:paraId="053FDBF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98.</w:t>
            </w:r>
          </w:p>
        </w:tc>
        <w:tc>
          <w:tcPr>
            <w:tcW w:w="3601" w:type="dxa"/>
          </w:tcPr>
          <w:p w14:paraId="7DE674A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поэтических</w:t>
            </w:r>
            <w:r w:rsidRPr="00A638D2">
              <w:rPr>
                <w:spacing w:val="1"/>
                <w:sz w:val="18"/>
                <w:szCs w:val="18"/>
              </w:rPr>
              <w:t xml:space="preserve"> </w:t>
            </w:r>
            <w:r w:rsidRPr="00A638D2">
              <w:rPr>
                <w:sz w:val="18"/>
                <w:szCs w:val="18"/>
              </w:rPr>
              <w:t>произведений о природе (на</w:t>
            </w:r>
            <w:r w:rsidRPr="00A638D2">
              <w:rPr>
                <w:spacing w:val="1"/>
                <w:sz w:val="18"/>
                <w:szCs w:val="18"/>
              </w:rPr>
              <w:t xml:space="preserve"> </w:t>
            </w:r>
            <w:r w:rsidRPr="00A638D2">
              <w:rPr>
                <w:sz w:val="18"/>
                <w:szCs w:val="18"/>
              </w:rPr>
              <w:t>примере доступных</w:t>
            </w:r>
            <w:r w:rsidRPr="00A638D2">
              <w:rPr>
                <w:spacing w:val="1"/>
                <w:sz w:val="18"/>
                <w:szCs w:val="18"/>
              </w:rPr>
              <w:t xml:space="preserve"> </w:t>
            </w:r>
            <w:r w:rsidRPr="00A638D2">
              <w:rPr>
                <w:sz w:val="18"/>
                <w:szCs w:val="18"/>
              </w:rPr>
              <w:t>произведений А. С.</w:t>
            </w:r>
            <w:r w:rsidRPr="00A638D2">
              <w:rPr>
                <w:spacing w:val="60"/>
                <w:sz w:val="18"/>
                <w:szCs w:val="18"/>
              </w:rPr>
              <w:t xml:space="preserve"> </w:t>
            </w:r>
            <w:r w:rsidRPr="00A638D2">
              <w:rPr>
                <w:sz w:val="18"/>
                <w:szCs w:val="18"/>
              </w:rPr>
              <w:t>Пушкина,</w:t>
            </w:r>
            <w:r w:rsidRPr="00A638D2">
              <w:rPr>
                <w:spacing w:val="1"/>
                <w:sz w:val="18"/>
                <w:szCs w:val="18"/>
              </w:rPr>
              <w:t xml:space="preserve"> </w:t>
            </w:r>
            <w:r w:rsidRPr="00A638D2">
              <w:rPr>
                <w:sz w:val="18"/>
                <w:szCs w:val="18"/>
              </w:rPr>
              <w:t>Ф. И.</w:t>
            </w:r>
            <w:r w:rsidRPr="00A638D2">
              <w:rPr>
                <w:spacing w:val="1"/>
                <w:sz w:val="18"/>
                <w:szCs w:val="18"/>
              </w:rPr>
              <w:t xml:space="preserve"> </w:t>
            </w:r>
            <w:proofErr w:type="gramStart"/>
            <w:r w:rsidRPr="00A638D2">
              <w:rPr>
                <w:sz w:val="18"/>
                <w:szCs w:val="18"/>
              </w:rPr>
              <w:t>Тютчева,С.</w:t>
            </w:r>
            <w:proofErr w:type="gramEnd"/>
            <w:r w:rsidRPr="00A638D2">
              <w:rPr>
                <w:sz w:val="18"/>
                <w:szCs w:val="18"/>
              </w:rPr>
              <w:t xml:space="preserve"> А.</w:t>
            </w:r>
            <w:r w:rsidRPr="00A638D2">
              <w:rPr>
                <w:spacing w:val="1"/>
                <w:sz w:val="18"/>
                <w:szCs w:val="18"/>
              </w:rPr>
              <w:t xml:space="preserve"> </w:t>
            </w:r>
            <w:r w:rsidRPr="00A638D2">
              <w:rPr>
                <w:sz w:val="18"/>
                <w:szCs w:val="18"/>
              </w:rPr>
              <w:t>Есенина,А.</w:t>
            </w:r>
            <w:r w:rsidRPr="00A638D2">
              <w:rPr>
                <w:spacing w:val="-57"/>
                <w:sz w:val="18"/>
                <w:szCs w:val="18"/>
              </w:rPr>
              <w:t xml:space="preserve"> </w:t>
            </w:r>
            <w:r w:rsidRPr="00A638D2">
              <w:rPr>
                <w:sz w:val="18"/>
                <w:szCs w:val="18"/>
              </w:rPr>
              <w:t>Н.</w:t>
            </w:r>
            <w:r w:rsidRPr="00A638D2">
              <w:rPr>
                <w:spacing w:val="60"/>
                <w:sz w:val="18"/>
                <w:szCs w:val="18"/>
              </w:rPr>
              <w:t xml:space="preserve"> </w:t>
            </w:r>
            <w:r w:rsidRPr="00A638D2">
              <w:rPr>
                <w:sz w:val="18"/>
                <w:szCs w:val="18"/>
              </w:rPr>
              <w:t>Плещеева,Е. А.</w:t>
            </w:r>
            <w:r w:rsidRPr="00A638D2">
              <w:rPr>
                <w:spacing w:val="1"/>
                <w:sz w:val="18"/>
                <w:szCs w:val="18"/>
              </w:rPr>
              <w:t xml:space="preserve"> </w:t>
            </w:r>
            <w:r w:rsidRPr="00A638D2">
              <w:rPr>
                <w:sz w:val="18"/>
                <w:szCs w:val="18"/>
              </w:rPr>
              <w:t>Баратынского,</w:t>
            </w:r>
            <w:r w:rsidRPr="00A638D2">
              <w:rPr>
                <w:spacing w:val="1"/>
                <w:sz w:val="18"/>
                <w:szCs w:val="18"/>
              </w:rPr>
              <w:t xml:space="preserve"> </w:t>
            </w:r>
            <w:r w:rsidRPr="00A638D2">
              <w:rPr>
                <w:sz w:val="18"/>
                <w:szCs w:val="18"/>
              </w:rPr>
              <w:t>И.</w:t>
            </w:r>
            <w:r w:rsidRPr="00A638D2">
              <w:rPr>
                <w:spacing w:val="60"/>
                <w:sz w:val="18"/>
                <w:szCs w:val="18"/>
              </w:rPr>
              <w:t xml:space="preserve"> </w:t>
            </w:r>
            <w:r w:rsidRPr="00A638D2">
              <w:rPr>
                <w:sz w:val="18"/>
                <w:szCs w:val="18"/>
              </w:rPr>
              <w:t>С.</w:t>
            </w:r>
            <w:r w:rsidRPr="00A638D2">
              <w:rPr>
                <w:spacing w:val="1"/>
                <w:sz w:val="18"/>
                <w:szCs w:val="18"/>
              </w:rPr>
              <w:t xml:space="preserve"> </w:t>
            </w:r>
            <w:r w:rsidRPr="00A638D2">
              <w:rPr>
                <w:sz w:val="18"/>
                <w:szCs w:val="18"/>
              </w:rPr>
              <w:t>Никитина,Е.</w:t>
            </w:r>
            <w:r w:rsidRPr="00A638D2">
              <w:rPr>
                <w:spacing w:val="-2"/>
                <w:sz w:val="18"/>
                <w:szCs w:val="18"/>
              </w:rPr>
              <w:t xml:space="preserve"> </w:t>
            </w:r>
            <w:r w:rsidRPr="00A638D2">
              <w:rPr>
                <w:sz w:val="18"/>
                <w:szCs w:val="18"/>
              </w:rPr>
              <w:t>Ф.</w:t>
            </w:r>
            <w:r w:rsidRPr="00A638D2">
              <w:rPr>
                <w:spacing w:val="57"/>
                <w:sz w:val="18"/>
                <w:szCs w:val="18"/>
              </w:rPr>
              <w:t xml:space="preserve"> </w:t>
            </w:r>
            <w:r w:rsidRPr="00A638D2">
              <w:rPr>
                <w:sz w:val="18"/>
                <w:szCs w:val="18"/>
              </w:rPr>
              <w:t>Трутневой,А.</w:t>
            </w:r>
          </w:p>
          <w:p w14:paraId="0D1660BF" w14:textId="77777777" w:rsidR="007A5B0C" w:rsidRPr="00A638D2" w:rsidRDefault="007A5B0C" w:rsidP="00A638D2">
            <w:pPr>
              <w:pStyle w:val="TableParagraph"/>
              <w:tabs>
                <w:tab w:val="left" w:pos="1276"/>
              </w:tabs>
              <w:spacing w:line="271" w:lineRule="exact"/>
              <w:ind w:right="142"/>
              <w:jc w:val="both"/>
              <w:rPr>
                <w:sz w:val="18"/>
                <w:szCs w:val="18"/>
              </w:rPr>
            </w:pPr>
            <w:r w:rsidRPr="00A638D2">
              <w:rPr>
                <w:sz w:val="18"/>
                <w:szCs w:val="18"/>
              </w:rPr>
              <w:t>Л.</w:t>
            </w:r>
            <w:r w:rsidRPr="00A638D2">
              <w:rPr>
                <w:spacing w:val="56"/>
                <w:sz w:val="18"/>
                <w:szCs w:val="18"/>
              </w:rPr>
              <w:t xml:space="preserve"> </w:t>
            </w:r>
            <w:r w:rsidRPr="00A638D2">
              <w:rPr>
                <w:sz w:val="18"/>
                <w:szCs w:val="18"/>
              </w:rPr>
              <w:t>Барто,С.</w:t>
            </w:r>
            <w:r w:rsidRPr="00A638D2">
              <w:rPr>
                <w:spacing w:val="-2"/>
                <w:sz w:val="18"/>
                <w:szCs w:val="18"/>
              </w:rPr>
              <w:t xml:space="preserve"> </w:t>
            </w:r>
            <w:r w:rsidRPr="00A638D2">
              <w:rPr>
                <w:sz w:val="18"/>
                <w:szCs w:val="18"/>
              </w:rPr>
              <w:t>Я.</w:t>
            </w:r>
            <w:r w:rsidRPr="00A638D2">
              <w:rPr>
                <w:spacing w:val="56"/>
                <w:sz w:val="18"/>
                <w:szCs w:val="18"/>
              </w:rPr>
              <w:t xml:space="preserve"> </w:t>
            </w:r>
            <w:r w:rsidRPr="00A638D2">
              <w:rPr>
                <w:sz w:val="18"/>
                <w:szCs w:val="18"/>
              </w:rPr>
              <w:t>Маршака).</w:t>
            </w:r>
          </w:p>
        </w:tc>
        <w:tc>
          <w:tcPr>
            <w:tcW w:w="732" w:type="dxa"/>
          </w:tcPr>
          <w:p w14:paraId="2E8A41D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90D0018" w14:textId="140143A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2C95F86" w14:textId="0565C9F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2628A79" w14:textId="458A8FF8" w:rsidR="007A5B0C" w:rsidRPr="00A638D2" w:rsidRDefault="007A5B0C" w:rsidP="00A638D2">
            <w:pPr>
              <w:pStyle w:val="TableParagraph"/>
              <w:tabs>
                <w:tab w:val="left" w:pos="1276"/>
              </w:tabs>
              <w:ind w:right="142" w:firstLine="5"/>
              <w:jc w:val="both"/>
              <w:rPr>
                <w:sz w:val="18"/>
                <w:szCs w:val="18"/>
              </w:rPr>
            </w:pPr>
            <w:r w:rsidRPr="00A638D2">
              <w:rPr>
                <w:sz w:val="18"/>
                <w:szCs w:val="18"/>
              </w:rPr>
              <w:t>25 неделя</w:t>
            </w:r>
          </w:p>
        </w:tc>
        <w:tc>
          <w:tcPr>
            <w:tcW w:w="1188" w:type="dxa"/>
          </w:tcPr>
          <w:p w14:paraId="696701EC" w14:textId="4DA330DB"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7B9D13A" w14:textId="77777777" w:rsidTr="00A638D2">
        <w:trPr>
          <w:trHeight w:val="20"/>
        </w:trPr>
        <w:tc>
          <w:tcPr>
            <w:tcW w:w="576" w:type="dxa"/>
          </w:tcPr>
          <w:p w14:paraId="31ACAEB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99.</w:t>
            </w:r>
          </w:p>
        </w:tc>
        <w:tc>
          <w:tcPr>
            <w:tcW w:w="3601" w:type="dxa"/>
          </w:tcPr>
          <w:p w14:paraId="48B7A52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поэтических</w:t>
            </w:r>
            <w:r w:rsidRPr="00A638D2">
              <w:rPr>
                <w:spacing w:val="1"/>
                <w:sz w:val="18"/>
                <w:szCs w:val="18"/>
              </w:rPr>
              <w:t xml:space="preserve"> </w:t>
            </w:r>
            <w:r w:rsidRPr="00A638D2">
              <w:rPr>
                <w:sz w:val="18"/>
                <w:szCs w:val="18"/>
              </w:rPr>
              <w:t>произведений о природе (на</w:t>
            </w:r>
            <w:r w:rsidRPr="00A638D2">
              <w:rPr>
                <w:spacing w:val="1"/>
                <w:sz w:val="18"/>
                <w:szCs w:val="18"/>
              </w:rPr>
              <w:t xml:space="preserve"> </w:t>
            </w:r>
            <w:r w:rsidRPr="00A638D2">
              <w:rPr>
                <w:sz w:val="18"/>
                <w:szCs w:val="18"/>
              </w:rPr>
              <w:t>примере доступных</w:t>
            </w:r>
            <w:r w:rsidRPr="00A638D2">
              <w:rPr>
                <w:spacing w:val="1"/>
                <w:sz w:val="18"/>
                <w:szCs w:val="18"/>
              </w:rPr>
              <w:t xml:space="preserve"> </w:t>
            </w:r>
            <w:r w:rsidRPr="00A638D2">
              <w:rPr>
                <w:sz w:val="18"/>
                <w:szCs w:val="18"/>
              </w:rPr>
              <w:t>произведений А. С.</w:t>
            </w:r>
            <w:r w:rsidRPr="00A638D2">
              <w:rPr>
                <w:spacing w:val="60"/>
                <w:sz w:val="18"/>
                <w:szCs w:val="18"/>
              </w:rPr>
              <w:t xml:space="preserve"> </w:t>
            </w:r>
            <w:r w:rsidRPr="00A638D2">
              <w:rPr>
                <w:sz w:val="18"/>
                <w:szCs w:val="18"/>
              </w:rPr>
              <w:t>Пушкина,</w:t>
            </w:r>
            <w:r w:rsidRPr="00A638D2">
              <w:rPr>
                <w:spacing w:val="1"/>
                <w:sz w:val="18"/>
                <w:szCs w:val="18"/>
              </w:rPr>
              <w:t xml:space="preserve"> </w:t>
            </w:r>
            <w:r w:rsidRPr="00A638D2">
              <w:rPr>
                <w:sz w:val="18"/>
                <w:szCs w:val="18"/>
              </w:rPr>
              <w:t>Ф. И.</w:t>
            </w:r>
            <w:r w:rsidRPr="00A638D2">
              <w:rPr>
                <w:spacing w:val="1"/>
                <w:sz w:val="18"/>
                <w:szCs w:val="18"/>
              </w:rPr>
              <w:t xml:space="preserve"> </w:t>
            </w:r>
            <w:proofErr w:type="gramStart"/>
            <w:r w:rsidRPr="00A638D2">
              <w:rPr>
                <w:sz w:val="18"/>
                <w:szCs w:val="18"/>
              </w:rPr>
              <w:t>Тютчева,С.</w:t>
            </w:r>
            <w:proofErr w:type="gramEnd"/>
            <w:r w:rsidRPr="00A638D2">
              <w:rPr>
                <w:sz w:val="18"/>
                <w:szCs w:val="18"/>
              </w:rPr>
              <w:t xml:space="preserve"> А.</w:t>
            </w:r>
            <w:r w:rsidRPr="00A638D2">
              <w:rPr>
                <w:spacing w:val="1"/>
                <w:sz w:val="18"/>
                <w:szCs w:val="18"/>
              </w:rPr>
              <w:t xml:space="preserve"> </w:t>
            </w:r>
            <w:r w:rsidRPr="00A638D2">
              <w:rPr>
                <w:sz w:val="18"/>
                <w:szCs w:val="18"/>
              </w:rPr>
              <w:t>Есенина,А.</w:t>
            </w:r>
            <w:r w:rsidRPr="00A638D2">
              <w:rPr>
                <w:spacing w:val="-57"/>
                <w:sz w:val="18"/>
                <w:szCs w:val="18"/>
              </w:rPr>
              <w:t xml:space="preserve"> </w:t>
            </w:r>
            <w:r w:rsidRPr="00A638D2">
              <w:rPr>
                <w:sz w:val="18"/>
                <w:szCs w:val="18"/>
              </w:rPr>
              <w:t>Н.</w:t>
            </w:r>
            <w:r w:rsidRPr="00A638D2">
              <w:rPr>
                <w:spacing w:val="60"/>
                <w:sz w:val="18"/>
                <w:szCs w:val="18"/>
              </w:rPr>
              <w:t xml:space="preserve"> </w:t>
            </w:r>
            <w:r w:rsidRPr="00A638D2">
              <w:rPr>
                <w:sz w:val="18"/>
                <w:szCs w:val="18"/>
              </w:rPr>
              <w:t>Плещеева,Е. А.</w:t>
            </w:r>
            <w:r w:rsidRPr="00A638D2">
              <w:rPr>
                <w:spacing w:val="1"/>
                <w:sz w:val="18"/>
                <w:szCs w:val="18"/>
              </w:rPr>
              <w:t xml:space="preserve"> </w:t>
            </w:r>
            <w:r w:rsidRPr="00A638D2">
              <w:rPr>
                <w:sz w:val="18"/>
                <w:szCs w:val="18"/>
              </w:rPr>
              <w:t>Баратынского,</w:t>
            </w:r>
            <w:r w:rsidRPr="00A638D2">
              <w:rPr>
                <w:spacing w:val="1"/>
                <w:sz w:val="18"/>
                <w:szCs w:val="18"/>
              </w:rPr>
              <w:t xml:space="preserve"> </w:t>
            </w:r>
            <w:r w:rsidRPr="00A638D2">
              <w:rPr>
                <w:sz w:val="18"/>
                <w:szCs w:val="18"/>
              </w:rPr>
              <w:t>И.</w:t>
            </w:r>
            <w:r w:rsidRPr="00A638D2">
              <w:rPr>
                <w:spacing w:val="60"/>
                <w:sz w:val="18"/>
                <w:szCs w:val="18"/>
              </w:rPr>
              <w:t xml:space="preserve"> </w:t>
            </w:r>
            <w:r w:rsidRPr="00A638D2">
              <w:rPr>
                <w:sz w:val="18"/>
                <w:szCs w:val="18"/>
              </w:rPr>
              <w:t>С.</w:t>
            </w:r>
            <w:r w:rsidRPr="00A638D2">
              <w:rPr>
                <w:spacing w:val="1"/>
                <w:sz w:val="18"/>
                <w:szCs w:val="18"/>
              </w:rPr>
              <w:t xml:space="preserve"> </w:t>
            </w:r>
            <w:r w:rsidRPr="00A638D2">
              <w:rPr>
                <w:sz w:val="18"/>
                <w:szCs w:val="18"/>
              </w:rPr>
              <w:t>Никитина,Е.</w:t>
            </w:r>
            <w:r w:rsidRPr="00A638D2">
              <w:rPr>
                <w:spacing w:val="-2"/>
                <w:sz w:val="18"/>
                <w:szCs w:val="18"/>
              </w:rPr>
              <w:t xml:space="preserve"> </w:t>
            </w:r>
            <w:r w:rsidRPr="00A638D2">
              <w:rPr>
                <w:sz w:val="18"/>
                <w:szCs w:val="18"/>
              </w:rPr>
              <w:t>Ф.</w:t>
            </w:r>
            <w:r w:rsidRPr="00A638D2">
              <w:rPr>
                <w:spacing w:val="57"/>
                <w:sz w:val="18"/>
                <w:szCs w:val="18"/>
              </w:rPr>
              <w:t xml:space="preserve"> </w:t>
            </w:r>
            <w:r w:rsidRPr="00A638D2">
              <w:rPr>
                <w:sz w:val="18"/>
                <w:szCs w:val="18"/>
              </w:rPr>
              <w:t>Трутневой,А.</w:t>
            </w:r>
          </w:p>
          <w:p w14:paraId="4847C0FA" w14:textId="6DD21034" w:rsidR="007A5B0C" w:rsidRPr="00A638D2" w:rsidRDefault="007A5B0C" w:rsidP="00A638D2">
            <w:pPr>
              <w:pStyle w:val="TableParagraph"/>
              <w:tabs>
                <w:tab w:val="left" w:pos="1276"/>
              </w:tabs>
              <w:spacing w:line="271" w:lineRule="exact"/>
              <w:ind w:right="142"/>
              <w:jc w:val="both"/>
              <w:rPr>
                <w:sz w:val="18"/>
                <w:szCs w:val="18"/>
              </w:rPr>
            </w:pPr>
            <w:r w:rsidRPr="00A638D2">
              <w:rPr>
                <w:sz w:val="18"/>
                <w:szCs w:val="18"/>
              </w:rPr>
              <w:t>Л.</w:t>
            </w:r>
            <w:r w:rsidRPr="00A638D2">
              <w:rPr>
                <w:spacing w:val="56"/>
                <w:sz w:val="18"/>
                <w:szCs w:val="18"/>
              </w:rPr>
              <w:t xml:space="preserve"> </w:t>
            </w:r>
            <w:r w:rsidRPr="00A638D2">
              <w:rPr>
                <w:sz w:val="18"/>
                <w:szCs w:val="18"/>
              </w:rPr>
              <w:t>Барто,С.</w:t>
            </w:r>
            <w:r w:rsidRPr="00A638D2">
              <w:rPr>
                <w:spacing w:val="-2"/>
                <w:sz w:val="18"/>
                <w:szCs w:val="18"/>
              </w:rPr>
              <w:t xml:space="preserve"> </w:t>
            </w:r>
            <w:r w:rsidRPr="00A638D2">
              <w:rPr>
                <w:sz w:val="18"/>
                <w:szCs w:val="18"/>
              </w:rPr>
              <w:t>Я.</w:t>
            </w:r>
            <w:r w:rsidRPr="00A638D2">
              <w:rPr>
                <w:spacing w:val="56"/>
                <w:sz w:val="18"/>
                <w:szCs w:val="18"/>
              </w:rPr>
              <w:t xml:space="preserve"> </w:t>
            </w:r>
            <w:r w:rsidRPr="00A638D2">
              <w:rPr>
                <w:sz w:val="18"/>
                <w:szCs w:val="18"/>
              </w:rPr>
              <w:t>Маршака).</w:t>
            </w:r>
          </w:p>
        </w:tc>
        <w:tc>
          <w:tcPr>
            <w:tcW w:w="732" w:type="dxa"/>
          </w:tcPr>
          <w:p w14:paraId="03C321A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FEF77B5" w14:textId="0F8CCC5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0D04BBF" w14:textId="2D01F47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1F6B4ED" w14:textId="2EC48E0F" w:rsidR="007A5B0C" w:rsidRPr="00A638D2" w:rsidRDefault="007A5B0C" w:rsidP="00A638D2">
            <w:pPr>
              <w:pStyle w:val="TableParagraph"/>
              <w:tabs>
                <w:tab w:val="left" w:pos="1276"/>
              </w:tabs>
              <w:ind w:right="142" w:firstLine="5"/>
              <w:jc w:val="both"/>
              <w:rPr>
                <w:sz w:val="18"/>
                <w:szCs w:val="18"/>
              </w:rPr>
            </w:pPr>
            <w:r w:rsidRPr="00A638D2">
              <w:rPr>
                <w:sz w:val="18"/>
                <w:szCs w:val="18"/>
              </w:rPr>
              <w:t>25 неделя</w:t>
            </w:r>
          </w:p>
        </w:tc>
        <w:tc>
          <w:tcPr>
            <w:tcW w:w="1188" w:type="dxa"/>
          </w:tcPr>
          <w:p w14:paraId="5087E06F" w14:textId="0896284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E002907" w14:textId="77777777" w:rsidTr="00A638D2">
        <w:trPr>
          <w:trHeight w:val="20"/>
        </w:trPr>
        <w:tc>
          <w:tcPr>
            <w:tcW w:w="576" w:type="dxa"/>
          </w:tcPr>
          <w:p w14:paraId="7E9C5BCF" w14:textId="297DA801" w:rsidR="007A5B0C" w:rsidRPr="00A638D2" w:rsidRDefault="007A5B0C" w:rsidP="00A638D2">
            <w:pPr>
              <w:pStyle w:val="TableParagraph"/>
              <w:tabs>
                <w:tab w:val="left" w:pos="1276"/>
              </w:tabs>
              <w:ind w:right="142" w:firstLine="7"/>
              <w:jc w:val="both"/>
              <w:rPr>
                <w:sz w:val="18"/>
                <w:szCs w:val="18"/>
              </w:rPr>
            </w:pPr>
            <w:r w:rsidRPr="00A638D2">
              <w:rPr>
                <w:sz w:val="18"/>
                <w:szCs w:val="18"/>
              </w:rPr>
              <w:t>100.</w:t>
            </w:r>
          </w:p>
        </w:tc>
        <w:tc>
          <w:tcPr>
            <w:tcW w:w="3601" w:type="dxa"/>
          </w:tcPr>
          <w:p w14:paraId="4F7B07D0"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Тема поэтических произведений:</w:t>
            </w:r>
            <w:r w:rsidRPr="00A638D2">
              <w:rPr>
                <w:spacing w:val="-57"/>
                <w:sz w:val="18"/>
                <w:szCs w:val="18"/>
              </w:rPr>
              <w:t xml:space="preserve"> </w:t>
            </w:r>
            <w:r w:rsidRPr="00A638D2">
              <w:rPr>
                <w:sz w:val="18"/>
                <w:szCs w:val="18"/>
              </w:rPr>
              <w:t>звуки и краски природы, времена</w:t>
            </w:r>
            <w:r w:rsidRPr="00A638D2">
              <w:rPr>
                <w:spacing w:val="-57"/>
                <w:sz w:val="18"/>
                <w:szCs w:val="18"/>
              </w:rPr>
              <w:t xml:space="preserve"> </w:t>
            </w:r>
            <w:r w:rsidRPr="00A638D2">
              <w:rPr>
                <w:sz w:val="18"/>
                <w:szCs w:val="18"/>
              </w:rPr>
              <w:t>года, человек и природа;</w:t>
            </w:r>
            <w:r w:rsidRPr="00A638D2">
              <w:rPr>
                <w:spacing w:val="1"/>
                <w:sz w:val="18"/>
                <w:szCs w:val="18"/>
              </w:rPr>
              <w:t xml:space="preserve"> </w:t>
            </w:r>
            <w:r w:rsidRPr="00A638D2">
              <w:rPr>
                <w:sz w:val="18"/>
                <w:szCs w:val="18"/>
              </w:rPr>
              <w:t>Выразительное</w:t>
            </w:r>
            <w:r w:rsidRPr="00A638D2">
              <w:rPr>
                <w:spacing w:val="-2"/>
                <w:sz w:val="18"/>
                <w:szCs w:val="18"/>
              </w:rPr>
              <w:t xml:space="preserve"> </w:t>
            </w:r>
            <w:r w:rsidRPr="00A638D2">
              <w:rPr>
                <w:sz w:val="18"/>
                <w:szCs w:val="18"/>
              </w:rPr>
              <w:t>чтение</w:t>
            </w:r>
            <w:r w:rsidRPr="00A638D2">
              <w:rPr>
                <w:spacing w:val="-2"/>
                <w:sz w:val="18"/>
                <w:szCs w:val="18"/>
              </w:rPr>
              <w:t xml:space="preserve"> </w:t>
            </w:r>
            <w:r w:rsidRPr="00A638D2">
              <w:rPr>
                <w:sz w:val="18"/>
                <w:szCs w:val="18"/>
              </w:rPr>
              <w:t>поэзии.</w:t>
            </w:r>
          </w:p>
        </w:tc>
        <w:tc>
          <w:tcPr>
            <w:tcW w:w="732" w:type="dxa"/>
          </w:tcPr>
          <w:p w14:paraId="3DE79AE4"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92DFEFB" w14:textId="2788C0D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49BE16F" w14:textId="3F0CCDC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B246214" w14:textId="6C7E93C6" w:rsidR="007A5B0C" w:rsidRPr="00A638D2" w:rsidRDefault="007A5B0C" w:rsidP="00A638D2">
            <w:pPr>
              <w:pStyle w:val="TableParagraph"/>
              <w:tabs>
                <w:tab w:val="left" w:pos="1276"/>
              </w:tabs>
              <w:ind w:right="142" w:firstLine="5"/>
              <w:jc w:val="both"/>
              <w:rPr>
                <w:sz w:val="18"/>
                <w:szCs w:val="18"/>
              </w:rPr>
            </w:pPr>
            <w:r w:rsidRPr="00A638D2">
              <w:rPr>
                <w:sz w:val="18"/>
                <w:szCs w:val="18"/>
              </w:rPr>
              <w:t>25 неделя</w:t>
            </w:r>
          </w:p>
        </w:tc>
        <w:tc>
          <w:tcPr>
            <w:tcW w:w="1188" w:type="dxa"/>
          </w:tcPr>
          <w:p w14:paraId="5DD34B64" w14:textId="0394537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7113CE5" w14:textId="77777777" w:rsidTr="00A638D2">
        <w:trPr>
          <w:trHeight w:val="20"/>
        </w:trPr>
        <w:tc>
          <w:tcPr>
            <w:tcW w:w="576" w:type="dxa"/>
          </w:tcPr>
          <w:p w14:paraId="3732A206"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101.</w:t>
            </w:r>
          </w:p>
        </w:tc>
        <w:tc>
          <w:tcPr>
            <w:tcW w:w="3601" w:type="dxa"/>
          </w:tcPr>
          <w:p w14:paraId="2C7E87AA"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Роль интонации при</w:t>
            </w:r>
            <w:r w:rsidRPr="00A638D2">
              <w:rPr>
                <w:spacing w:val="1"/>
                <w:sz w:val="18"/>
                <w:szCs w:val="18"/>
              </w:rPr>
              <w:t xml:space="preserve"> </w:t>
            </w:r>
            <w:r w:rsidRPr="00A638D2">
              <w:rPr>
                <w:sz w:val="18"/>
                <w:szCs w:val="18"/>
              </w:rPr>
              <w:t>выразительном чтении.</w:t>
            </w:r>
            <w:r w:rsidRPr="00A638D2">
              <w:rPr>
                <w:spacing w:val="1"/>
                <w:sz w:val="18"/>
                <w:szCs w:val="18"/>
              </w:rPr>
              <w:t xml:space="preserve"> </w:t>
            </w:r>
            <w:r w:rsidRPr="00A638D2">
              <w:rPr>
                <w:sz w:val="18"/>
                <w:szCs w:val="18"/>
              </w:rPr>
              <w:t>Интонационный рисунок</w:t>
            </w:r>
            <w:r w:rsidRPr="00A638D2">
              <w:rPr>
                <w:spacing w:val="1"/>
                <w:sz w:val="18"/>
                <w:szCs w:val="18"/>
              </w:rPr>
              <w:t xml:space="preserve"> </w:t>
            </w:r>
            <w:r w:rsidRPr="00A638D2">
              <w:rPr>
                <w:sz w:val="18"/>
                <w:szCs w:val="18"/>
              </w:rPr>
              <w:t>выразительного чтения: ритм,</w:t>
            </w:r>
            <w:r w:rsidRPr="00A638D2">
              <w:rPr>
                <w:spacing w:val="-58"/>
                <w:sz w:val="18"/>
                <w:szCs w:val="18"/>
              </w:rPr>
              <w:t xml:space="preserve"> </w:t>
            </w:r>
            <w:r w:rsidRPr="00A638D2">
              <w:rPr>
                <w:sz w:val="18"/>
                <w:szCs w:val="18"/>
              </w:rPr>
              <w:t>темп,</w:t>
            </w:r>
            <w:r w:rsidRPr="00A638D2">
              <w:rPr>
                <w:spacing w:val="-1"/>
                <w:sz w:val="18"/>
                <w:szCs w:val="18"/>
              </w:rPr>
              <w:t xml:space="preserve"> </w:t>
            </w:r>
            <w:r w:rsidRPr="00A638D2">
              <w:rPr>
                <w:sz w:val="18"/>
                <w:szCs w:val="18"/>
              </w:rPr>
              <w:t>сила голоса</w:t>
            </w:r>
          </w:p>
        </w:tc>
        <w:tc>
          <w:tcPr>
            <w:tcW w:w="732" w:type="dxa"/>
          </w:tcPr>
          <w:p w14:paraId="0D27432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648D497" w14:textId="445A9C4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3106406" w14:textId="6940175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6D9F260" w14:textId="7385BBB2" w:rsidR="007A5B0C" w:rsidRPr="00A638D2" w:rsidRDefault="007A5B0C" w:rsidP="00A638D2">
            <w:pPr>
              <w:pStyle w:val="TableParagraph"/>
              <w:tabs>
                <w:tab w:val="left" w:pos="1276"/>
              </w:tabs>
              <w:ind w:right="142" w:firstLine="5"/>
              <w:jc w:val="both"/>
              <w:rPr>
                <w:sz w:val="18"/>
                <w:szCs w:val="18"/>
              </w:rPr>
            </w:pPr>
            <w:r w:rsidRPr="00A638D2">
              <w:rPr>
                <w:sz w:val="18"/>
                <w:szCs w:val="18"/>
              </w:rPr>
              <w:t>26 неделя</w:t>
            </w:r>
          </w:p>
        </w:tc>
        <w:tc>
          <w:tcPr>
            <w:tcW w:w="1188" w:type="dxa"/>
          </w:tcPr>
          <w:p w14:paraId="32342F8F" w14:textId="6C53832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A146D68" w14:textId="77777777" w:rsidTr="00A638D2">
        <w:trPr>
          <w:trHeight w:val="20"/>
        </w:trPr>
        <w:tc>
          <w:tcPr>
            <w:tcW w:w="576" w:type="dxa"/>
          </w:tcPr>
          <w:p w14:paraId="0B59DCA9"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102.</w:t>
            </w:r>
          </w:p>
        </w:tc>
        <w:tc>
          <w:tcPr>
            <w:tcW w:w="3601" w:type="dxa"/>
          </w:tcPr>
          <w:p w14:paraId="1172ED1B"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Интонационный рисунок</w:t>
            </w:r>
            <w:r w:rsidRPr="00A638D2">
              <w:rPr>
                <w:spacing w:val="1"/>
                <w:sz w:val="18"/>
                <w:szCs w:val="18"/>
              </w:rPr>
              <w:t xml:space="preserve"> </w:t>
            </w:r>
            <w:r w:rsidRPr="00A638D2">
              <w:rPr>
                <w:sz w:val="18"/>
                <w:szCs w:val="18"/>
              </w:rPr>
              <w:t>выразительного чтения: ритм,</w:t>
            </w:r>
            <w:r w:rsidRPr="00A638D2">
              <w:rPr>
                <w:spacing w:val="-58"/>
                <w:sz w:val="18"/>
                <w:szCs w:val="18"/>
              </w:rPr>
              <w:t xml:space="preserve"> </w:t>
            </w:r>
            <w:r w:rsidRPr="00A638D2">
              <w:rPr>
                <w:sz w:val="18"/>
                <w:szCs w:val="18"/>
              </w:rPr>
              <w:t>темп,</w:t>
            </w:r>
            <w:r w:rsidRPr="00A638D2">
              <w:rPr>
                <w:spacing w:val="-1"/>
                <w:sz w:val="18"/>
                <w:szCs w:val="18"/>
              </w:rPr>
              <w:t xml:space="preserve"> </w:t>
            </w:r>
            <w:r w:rsidRPr="00A638D2">
              <w:rPr>
                <w:sz w:val="18"/>
                <w:szCs w:val="18"/>
              </w:rPr>
              <w:t>сила голоса</w:t>
            </w:r>
          </w:p>
        </w:tc>
        <w:tc>
          <w:tcPr>
            <w:tcW w:w="732" w:type="dxa"/>
          </w:tcPr>
          <w:p w14:paraId="00FED0A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A970762" w14:textId="632ADF2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F031259" w14:textId="5ACD98E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3E393CF" w14:textId="0031047C" w:rsidR="007A5B0C" w:rsidRPr="00A638D2" w:rsidRDefault="007A5B0C" w:rsidP="00A638D2">
            <w:pPr>
              <w:pStyle w:val="TableParagraph"/>
              <w:tabs>
                <w:tab w:val="left" w:pos="1276"/>
              </w:tabs>
              <w:ind w:right="142" w:firstLine="5"/>
              <w:jc w:val="both"/>
              <w:rPr>
                <w:sz w:val="18"/>
                <w:szCs w:val="18"/>
              </w:rPr>
            </w:pPr>
            <w:r w:rsidRPr="00A638D2">
              <w:rPr>
                <w:sz w:val="18"/>
                <w:szCs w:val="18"/>
              </w:rPr>
              <w:t>26 неделя</w:t>
            </w:r>
          </w:p>
        </w:tc>
        <w:tc>
          <w:tcPr>
            <w:tcW w:w="1188" w:type="dxa"/>
          </w:tcPr>
          <w:p w14:paraId="5CAA3DDF" w14:textId="5ADB577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372167B" w14:textId="77777777" w:rsidTr="00A638D2">
        <w:trPr>
          <w:trHeight w:val="20"/>
        </w:trPr>
        <w:tc>
          <w:tcPr>
            <w:tcW w:w="576" w:type="dxa"/>
          </w:tcPr>
          <w:p w14:paraId="4CB5D6A5"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103.</w:t>
            </w:r>
          </w:p>
        </w:tc>
        <w:tc>
          <w:tcPr>
            <w:tcW w:w="3601" w:type="dxa"/>
          </w:tcPr>
          <w:p w14:paraId="76F843B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Многообразие малых жанров</w:t>
            </w:r>
            <w:r w:rsidRPr="00A638D2">
              <w:rPr>
                <w:spacing w:val="1"/>
                <w:sz w:val="18"/>
                <w:szCs w:val="18"/>
              </w:rPr>
              <w:t xml:space="preserve"> </w:t>
            </w:r>
            <w:r w:rsidRPr="00A638D2">
              <w:rPr>
                <w:sz w:val="18"/>
                <w:szCs w:val="18"/>
              </w:rPr>
              <w:t xml:space="preserve">устного </w:t>
            </w:r>
            <w:r w:rsidRPr="00A638D2">
              <w:rPr>
                <w:sz w:val="18"/>
                <w:szCs w:val="18"/>
              </w:rPr>
              <w:lastRenderedPageBreak/>
              <w:t>народного творчества:</w:t>
            </w:r>
            <w:r w:rsidRPr="00A638D2">
              <w:rPr>
                <w:spacing w:val="1"/>
                <w:sz w:val="18"/>
                <w:szCs w:val="18"/>
              </w:rPr>
              <w:t xml:space="preserve"> </w:t>
            </w:r>
            <w:r w:rsidRPr="00A638D2">
              <w:rPr>
                <w:sz w:val="18"/>
                <w:szCs w:val="18"/>
              </w:rPr>
              <w:t>потешка, загадка, пословица, их</w:t>
            </w:r>
            <w:r w:rsidRPr="00A638D2">
              <w:rPr>
                <w:spacing w:val="-58"/>
                <w:sz w:val="18"/>
                <w:szCs w:val="18"/>
              </w:rPr>
              <w:t xml:space="preserve"> </w:t>
            </w:r>
            <w:r w:rsidRPr="00A638D2">
              <w:rPr>
                <w:sz w:val="18"/>
                <w:szCs w:val="18"/>
              </w:rPr>
              <w:t>назначение</w:t>
            </w:r>
          </w:p>
        </w:tc>
        <w:tc>
          <w:tcPr>
            <w:tcW w:w="732" w:type="dxa"/>
          </w:tcPr>
          <w:p w14:paraId="2D49CFA5" w14:textId="77777777" w:rsidR="007A5B0C" w:rsidRPr="00A638D2" w:rsidRDefault="007A5B0C"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03AFA79D" w14:textId="7EC0E42A"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4BDEE22" w14:textId="1C70171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5653565" w14:textId="209E9E70" w:rsidR="007A5B0C" w:rsidRPr="00A638D2" w:rsidRDefault="007A5B0C" w:rsidP="00A638D2">
            <w:pPr>
              <w:pStyle w:val="TableParagraph"/>
              <w:tabs>
                <w:tab w:val="left" w:pos="1276"/>
              </w:tabs>
              <w:ind w:right="142" w:firstLine="5"/>
              <w:jc w:val="both"/>
              <w:rPr>
                <w:sz w:val="18"/>
                <w:szCs w:val="18"/>
              </w:rPr>
            </w:pPr>
            <w:r w:rsidRPr="00A638D2">
              <w:rPr>
                <w:sz w:val="18"/>
                <w:szCs w:val="18"/>
              </w:rPr>
              <w:t>26 неделя</w:t>
            </w:r>
          </w:p>
        </w:tc>
        <w:tc>
          <w:tcPr>
            <w:tcW w:w="1188" w:type="dxa"/>
          </w:tcPr>
          <w:p w14:paraId="16BE0929" w14:textId="2BB76A7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lastRenderedPageBreak/>
              <w:t>опрос;</w:t>
            </w:r>
          </w:p>
        </w:tc>
      </w:tr>
      <w:tr w:rsidR="007A5B0C" w:rsidRPr="00A638D2" w14:paraId="7C9E9852" w14:textId="77777777" w:rsidTr="00A638D2">
        <w:trPr>
          <w:trHeight w:val="20"/>
        </w:trPr>
        <w:tc>
          <w:tcPr>
            <w:tcW w:w="576" w:type="dxa"/>
          </w:tcPr>
          <w:p w14:paraId="1AD52316"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lastRenderedPageBreak/>
              <w:t>104.</w:t>
            </w:r>
          </w:p>
        </w:tc>
        <w:tc>
          <w:tcPr>
            <w:tcW w:w="3601" w:type="dxa"/>
          </w:tcPr>
          <w:p w14:paraId="7DAFB18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Особенности разных малых</w:t>
            </w:r>
            <w:r w:rsidRPr="00A638D2">
              <w:rPr>
                <w:spacing w:val="1"/>
                <w:sz w:val="18"/>
                <w:szCs w:val="18"/>
              </w:rPr>
              <w:t xml:space="preserve"> </w:t>
            </w:r>
            <w:r w:rsidRPr="00A638D2">
              <w:rPr>
                <w:sz w:val="18"/>
                <w:szCs w:val="18"/>
              </w:rPr>
              <w:t>фольклорных</w:t>
            </w:r>
            <w:r w:rsidRPr="00A638D2">
              <w:rPr>
                <w:spacing w:val="-6"/>
                <w:sz w:val="18"/>
                <w:szCs w:val="18"/>
              </w:rPr>
              <w:t xml:space="preserve"> </w:t>
            </w:r>
            <w:r w:rsidRPr="00A638D2">
              <w:rPr>
                <w:sz w:val="18"/>
                <w:szCs w:val="18"/>
              </w:rPr>
              <w:t>жанров.</w:t>
            </w:r>
            <w:r w:rsidRPr="00A638D2">
              <w:rPr>
                <w:spacing w:val="-6"/>
                <w:sz w:val="18"/>
                <w:szCs w:val="18"/>
              </w:rPr>
              <w:t xml:space="preserve"> </w:t>
            </w:r>
            <w:r w:rsidRPr="00A638D2">
              <w:rPr>
                <w:sz w:val="18"/>
                <w:szCs w:val="18"/>
              </w:rPr>
              <w:t>Потешка</w:t>
            </w:r>
          </w:p>
          <w:p w14:paraId="583A33CD" w14:textId="77777777" w:rsidR="007A5B0C" w:rsidRPr="00A638D2" w:rsidRDefault="007A5B0C" w:rsidP="00A638D2">
            <w:pPr>
              <w:pStyle w:val="TableParagraph"/>
              <w:tabs>
                <w:tab w:val="left" w:pos="1276"/>
              </w:tabs>
              <w:spacing w:line="275" w:lineRule="exact"/>
              <w:ind w:right="142"/>
              <w:jc w:val="both"/>
              <w:rPr>
                <w:sz w:val="18"/>
                <w:szCs w:val="18"/>
              </w:rPr>
            </w:pPr>
            <w:r w:rsidRPr="00A638D2">
              <w:rPr>
                <w:sz w:val="18"/>
                <w:szCs w:val="18"/>
              </w:rPr>
              <w:t>—</w:t>
            </w:r>
            <w:r w:rsidRPr="00A638D2">
              <w:rPr>
                <w:spacing w:val="-2"/>
                <w:sz w:val="18"/>
                <w:szCs w:val="18"/>
              </w:rPr>
              <w:t xml:space="preserve"> </w:t>
            </w:r>
            <w:r w:rsidRPr="00A638D2">
              <w:rPr>
                <w:sz w:val="18"/>
                <w:szCs w:val="18"/>
              </w:rPr>
              <w:t>игровой</w:t>
            </w:r>
            <w:r w:rsidRPr="00A638D2">
              <w:rPr>
                <w:spacing w:val="-2"/>
                <w:sz w:val="18"/>
                <w:szCs w:val="18"/>
              </w:rPr>
              <w:t xml:space="preserve"> </w:t>
            </w:r>
            <w:r w:rsidRPr="00A638D2">
              <w:rPr>
                <w:sz w:val="18"/>
                <w:szCs w:val="18"/>
              </w:rPr>
              <w:t>народный</w:t>
            </w:r>
            <w:r w:rsidRPr="00A638D2">
              <w:rPr>
                <w:spacing w:val="-2"/>
                <w:sz w:val="18"/>
                <w:szCs w:val="18"/>
              </w:rPr>
              <w:t xml:space="preserve"> </w:t>
            </w:r>
            <w:r w:rsidRPr="00A638D2">
              <w:rPr>
                <w:sz w:val="18"/>
                <w:szCs w:val="18"/>
              </w:rPr>
              <w:t>фольклор.</w:t>
            </w:r>
          </w:p>
        </w:tc>
        <w:tc>
          <w:tcPr>
            <w:tcW w:w="732" w:type="dxa"/>
          </w:tcPr>
          <w:p w14:paraId="4BE21C4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C64DE90" w14:textId="48FE142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4BB0851" w14:textId="133264D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63AC247" w14:textId="7B8B0DD5" w:rsidR="007A5B0C" w:rsidRPr="00A638D2" w:rsidRDefault="007A5B0C" w:rsidP="00A638D2">
            <w:pPr>
              <w:pStyle w:val="TableParagraph"/>
              <w:tabs>
                <w:tab w:val="left" w:pos="1276"/>
              </w:tabs>
              <w:ind w:right="142" w:firstLine="5"/>
              <w:jc w:val="both"/>
              <w:rPr>
                <w:sz w:val="18"/>
                <w:szCs w:val="18"/>
              </w:rPr>
            </w:pPr>
            <w:r w:rsidRPr="00A638D2">
              <w:rPr>
                <w:sz w:val="18"/>
                <w:szCs w:val="18"/>
              </w:rPr>
              <w:t>26 неделя</w:t>
            </w:r>
          </w:p>
        </w:tc>
        <w:tc>
          <w:tcPr>
            <w:tcW w:w="1188" w:type="dxa"/>
          </w:tcPr>
          <w:p w14:paraId="673BCFC5" w14:textId="367B2E5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F9A84EB" w14:textId="77777777" w:rsidTr="00A638D2">
        <w:trPr>
          <w:trHeight w:val="20"/>
        </w:trPr>
        <w:tc>
          <w:tcPr>
            <w:tcW w:w="576" w:type="dxa"/>
          </w:tcPr>
          <w:p w14:paraId="6B46873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105.</w:t>
            </w:r>
          </w:p>
        </w:tc>
        <w:tc>
          <w:tcPr>
            <w:tcW w:w="3601" w:type="dxa"/>
          </w:tcPr>
          <w:p w14:paraId="0BBEF5F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Загадки — средство воспитания</w:t>
            </w:r>
            <w:r w:rsidRPr="00A638D2">
              <w:rPr>
                <w:spacing w:val="1"/>
                <w:sz w:val="18"/>
                <w:szCs w:val="18"/>
              </w:rPr>
              <w:t xml:space="preserve"> </w:t>
            </w:r>
            <w:r w:rsidRPr="00A638D2">
              <w:rPr>
                <w:sz w:val="18"/>
                <w:szCs w:val="18"/>
              </w:rPr>
              <w:t>живости</w:t>
            </w:r>
            <w:r w:rsidRPr="00A638D2">
              <w:rPr>
                <w:spacing w:val="-7"/>
                <w:sz w:val="18"/>
                <w:szCs w:val="18"/>
              </w:rPr>
              <w:t xml:space="preserve"> </w:t>
            </w:r>
            <w:r w:rsidRPr="00A638D2">
              <w:rPr>
                <w:sz w:val="18"/>
                <w:szCs w:val="18"/>
              </w:rPr>
              <w:t>ума,</w:t>
            </w:r>
            <w:r w:rsidRPr="00A638D2">
              <w:rPr>
                <w:spacing w:val="-7"/>
                <w:sz w:val="18"/>
                <w:szCs w:val="18"/>
              </w:rPr>
              <w:t xml:space="preserve"> </w:t>
            </w:r>
            <w:r w:rsidRPr="00A638D2">
              <w:rPr>
                <w:sz w:val="18"/>
                <w:szCs w:val="18"/>
              </w:rPr>
              <w:t>сообразительности.</w:t>
            </w:r>
          </w:p>
        </w:tc>
        <w:tc>
          <w:tcPr>
            <w:tcW w:w="732" w:type="dxa"/>
          </w:tcPr>
          <w:p w14:paraId="37EEF79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59D6D84" w14:textId="5657B71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37F3EFC" w14:textId="0F522D6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3A0482E" w14:textId="61364F3F" w:rsidR="007A5B0C" w:rsidRPr="00A638D2" w:rsidRDefault="007A5B0C" w:rsidP="00A638D2">
            <w:pPr>
              <w:pStyle w:val="TableParagraph"/>
              <w:tabs>
                <w:tab w:val="left" w:pos="1276"/>
              </w:tabs>
              <w:ind w:right="142" w:firstLine="5"/>
              <w:jc w:val="both"/>
              <w:rPr>
                <w:sz w:val="18"/>
                <w:szCs w:val="18"/>
              </w:rPr>
            </w:pPr>
            <w:r w:rsidRPr="00A638D2">
              <w:rPr>
                <w:sz w:val="18"/>
                <w:szCs w:val="18"/>
              </w:rPr>
              <w:t>27 неделя</w:t>
            </w:r>
          </w:p>
        </w:tc>
        <w:tc>
          <w:tcPr>
            <w:tcW w:w="1188" w:type="dxa"/>
          </w:tcPr>
          <w:p w14:paraId="56FDBF23" w14:textId="2EADAFC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FD8B04F" w14:textId="77777777" w:rsidTr="00A638D2">
        <w:trPr>
          <w:trHeight w:val="20"/>
        </w:trPr>
        <w:tc>
          <w:tcPr>
            <w:tcW w:w="576" w:type="dxa"/>
          </w:tcPr>
          <w:p w14:paraId="40AB19B3"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106.</w:t>
            </w:r>
          </w:p>
        </w:tc>
        <w:tc>
          <w:tcPr>
            <w:tcW w:w="3601" w:type="dxa"/>
          </w:tcPr>
          <w:p w14:paraId="7F05BEB7"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Пословицы — проявление</w:t>
            </w:r>
            <w:r w:rsidRPr="00A638D2">
              <w:rPr>
                <w:spacing w:val="1"/>
                <w:sz w:val="18"/>
                <w:szCs w:val="18"/>
              </w:rPr>
              <w:t xml:space="preserve"> </w:t>
            </w:r>
            <w:r w:rsidRPr="00A638D2">
              <w:rPr>
                <w:sz w:val="18"/>
                <w:szCs w:val="18"/>
              </w:rPr>
              <w:t>народной мудрости, средство</w:t>
            </w:r>
            <w:r w:rsidRPr="00A638D2">
              <w:rPr>
                <w:spacing w:val="-57"/>
                <w:sz w:val="18"/>
                <w:szCs w:val="18"/>
              </w:rPr>
              <w:t xml:space="preserve"> </w:t>
            </w:r>
            <w:r w:rsidRPr="00A638D2">
              <w:rPr>
                <w:sz w:val="18"/>
                <w:szCs w:val="18"/>
              </w:rPr>
              <w:t>воспитания понимания</w:t>
            </w:r>
            <w:r w:rsidRPr="00A638D2">
              <w:rPr>
                <w:spacing w:val="1"/>
                <w:sz w:val="18"/>
                <w:szCs w:val="18"/>
              </w:rPr>
              <w:t xml:space="preserve"> </w:t>
            </w:r>
            <w:r w:rsidRPr="00A638D2">
              <w:rPr>
                <w:sz w:val="18"/>
                <w:szCs w:val="18"/>
              </w:rPr>
              <w:t>жизненных</w:t>
            </w:r>
            <w:r w:rsidRPr="00A638D2">
              <w:rPr>
                <w:spacing w:val="-1"/>
                <w:sz w:val="18"/>
                <w:szCs w:val="18"/>
              </w:rPr>
              <w:t xml:space="preserve"> </w:t>
            </w:r>
            <w:r w:rsidRPr="00A638D2">
              <w:rPr>
                <w:sz w:val="18"/>
                <w:szCs w:val="18"/>
              </w:rPr>
              <w:t>правил</w:t>
            </w:r>
          </w:p>
        </w:tc>
        <w:tc>
          <w:tcPr>
            <w:tcW w:w="732" w:type="dxa"/>
          </w:tcPr>
          <w:p w14:paraId="1A7278C1"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48F4AC6" w14:textId="7E16E90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8344C6B" w14:textId="5EA5420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9649172" w14:textId="598512FD" w:rsidR="007A5B0C" w:rsidRPr="00A638D2" w:rsidRDefault="007A5B0C" w:rsidP="00A638D2">
            <w:pPr>
              <w:pStyle w:val="TableParagraph"/>
              <w:tabs>
                <w:tab w:val="left" w:pos="1276"/>
              </w:tabs>
              <w:ind w:right="142" w:firstLine="5"/>
              <w:jc w:val="both"/>
              <w:rPr>
                <w:sz w:val="18"/>
                <w:szCs w:val="18"/>
              </w:rPr>
            </w:pPr>
            <w:r w:rsidRPr="00A638D2">
              <w:rPr>
                <w:sz w:val="18"/>
                <w:szCs w:val="18"/>
              </w:rPr>
              <w:t>27 неделя</w:t>
            </w:r>
          </w:p>
        </w:tc>
        <w:tc>
          <w:tcPr>
            <w:tcW w:w="1188" w:type="dxa"/>
          </w:tcPr>
          <w:p w14:paraId="722C7D88" w14:textId="583D158C"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71FE511" w14:textId="77777777" w:rsidTr="00A638D2">
        <w:trPr>
          <w:trHeight w:val="20"/>
        </w:trPr>
        <w:tc>
          <w:tcPr>
            <w:tcW w:w="576" w:type="dxa"/>
          </w:tcPr>
          <w:p w14:paraId="26F0A1B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107.</w:t>
            </w:r>
          </w:p>
        </w:tc>
        <w:tc>
          <w:tcPr>
            <w:tcW w:w="3601" w:type="dxa"/>
          </w:tcPr>
          <w:p w14:paraId="78799DBB"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Животные — герои</w:t>
            </w:r>
            <w:r w:rsidRPr="00A638D2">
              <w:rPr>
                <w:spacing w:val="-57"/>
                <w:sz w:val="18"/>
                <w:szCs w:val="18"/>
              </w:rPr>
              <w:t xml:space="preserve"> </w:t>
            </w:r>
            <w:r w:rsidRPr="00A638D2">
              <w:rPr>
                <w:sz w:val="18"/>
                <w:szCs w:val="18"/>
              </w:rPr>
              <w:t>произведений.</w:t>
            </w:r>
          </w:p>
        </w:tc>
        <w:tc>
          <w:tcPr>
            <w:tcW w:w="732" w:type="dxa"/>
          </w:tcPr>
          <w:p w14:paraId="6CA51979"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4CF319E" w14:textId="4FF6BA4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BAF3B36" w14:textId="04E1FBE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C7F6507" w14:textId="56ECE7CA" w:rsidR="007A5B0C" w:rsidRPr="00A638D2" w:rsidRDefault="007A5B0C" w:rsidP="00A638D2">
            <w:pPr>
              <w:pStyle w:val="TableParagraph"/>
              <w:tabs>
                <w:tab w:val="left" w:pos="1276"/>
              </w:tabs>
              <w:ind w:right="142" w:firstLine="5"/>
              <w:jc w:val="both"/>
              <w:rPr>
                <w:sz w:val="18"/>
                <w:szCs w:val="18"/>
              </w:rPr>
            </w:pPr>
            <w:r w:rsidRPr="00A638D2">
              <w:rPr>
                <w:sz w:val="18"/>
                <w:szCs w:val="18"/>
              </w:rPr>
              <w:t>27 неделя</w:t>
            </w:r>
          </w:p>
        </w:tc>
        <w:tc>
          <w:tcPr>
            <w:tcW w:w="1188" w:type="dxa"/>
          </w:tcPr>
          <w:p w14:paraId="7E539249" w14:textId="3A7074C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B44790B" w14:textId="77777777" w:rsidTr="00A638D2">
        <w:trPr>
          <w:trHeight w:val="20"/>
        </w:trPr>
        <w:tc>
          <w:tcPr>
            <w:tcW w:w="576" w:type="dxa"/>
          </w:tcPr>
          <w:p w14:paraId="4DA3A26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108.</w:t>
            </w:r>
          </w:p>
        </w:tc>
        <w:tc>
          <w:tcPr>
            <w:tcW w:w="3601" w:type="dxa"/>
          </w:tcPr>
          <w:p w14:paraId="199A327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Цель и назначение произведений</w:t>
            </w:r>
            <w:r w:rsidRPr="00A638D2">
              <w:rPr>
                <w:spacing w:val="-57"/>
                <w:sz w:val="18"/>
                <w:szCs w:val="18"/>
              </w:rPr>
              <w:t xml:space="preserve"> </w:t>
            </w:r>
            <w:r w:rsidRPr="00A638D2">
              <w:rPr>
                <w:sz w:val="18"/>
                <w:szCs w:val="18"/>
              </w:rPr>
              <w:t>о взаимоотношениях человека и</w:t>
            </w:r>
            <w:r w:rsidRPr="00A638D2">
              <w:rPr>
                <w:spacing w:val="1"/>
                <w:sz w:val="18"/>
                <w:szCs w:val="18"/>
              </w:rPr>
              <w:t xml:space="preserve"> </w:t>
            </w:r>
            <w:r w:rsidRPr="00A638D2">
              <w:rPr>
                <w:sz w:val="18"/>
                <w:szCs w:val="18"/>
              </w:rPr>
              <w:t>животных — воспитание добрых</w:t>
            </w:r>
            <w:r w:rsidRPr="00A638D2">
              <w:rPr>
                <w:spacing w:val="-57"/>
                <w:sz w:val="18"/>
                <w:szCs w:val="18"/>
              </w:rPr>
              <w:t xml:space="preserve"> </w:t>
            </w:r>
            <w:r w:rsidRPr="00A638D2">
              <w:rPr>
                <w:sz w:val="18"/>
                <w:szCs w:val="18"/>
              </w:rPr>
              <w:t>чувств и бережного отношения к</w:t>
            </w:r>
            <w:r w:rsidRPr="00A638D2">
              <w:rPr>
                <w:spacing w:val="-57"/>
                <w:sz w:val="18"/>
                <w:szCs w:val="18"/>
              </w:rPr>
              <w:t xml:space="preserve"> </w:t>
            </w:r>
            <w:r w:rsidRPr="00A638D2">
              <w:rPr>
                <w:sz w:val="18"/>
                <w:szCs w:val="18"/>
              </w:rPr>
              <w:t>животным.</w:t>
            </w:r>
          </w:p>
        </w:tc>
        <w:tc>
          <w:tcPr>
            <w:tcW w:w="732" w:type="dxa"/>
          </w:tcPr>
          <w:p w14:paraId="4B8EF26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5F5ED80" w14:textId="47556F6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6A5150E" w14:textId="6C8A8B96"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6256D7E" w14:textId="5011D388" w:rsidR="007A5B0C" w:rsidRPr="00A638D2" w:rsidRDefault="007A5B0C" w:rsidP="00A638D2">
            <w:pPr>
              <w:pStyle w:val="TableParagraph"/>
              <w:tabs>
                <w:tab w:val="left" w:pos="1276"/>
              </w:tabs>
              <w:ind w:right="142" w:firstLine="5"/>
              <w:jc w:val="both"/>
              <w:rPr>
                <w:sz w:val="18"/>
                <w:szCs w:val="18"/>
              </w:rPr>
            </w:pPr>
            <w:r w:rsidRPr="00A638D2">
              <w:rPr>
                <w:sz w:val="18"/>
                <w:szCs w:val="18"/>
              </w:rPr>
              <w:t>27 неделя</w:t>
            </w:r>
          </w:p>
        </w:tc>
        <w:tc>
          <w:tcPr>
            <w:tcW w:w="1188" w:type="dxa"/>
          </w:tcPr>
          <w:p w14:paraId="64E61F1D" w14:textId="073DA74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A6131EB" w14:textId="77777777" w:rsidTr="00A638D2">
        <w:trPr>
          <w:trHeight w:val="20"/>
        </w:trPr>
        <w:tc>
          <w:tcPr>
            <w:tcW w:w="576" w:type="dxa"/>
          </w:tcPr>
          <w:p w14:paraId="3CE48F36"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109.</w:t>
            </w:r>
          </w:p>
        </w:tc>
        <w:tc>
          <w:tcPr>
            <w:tcW w:w="3601" w:type="dxa"/>
          </w:tcPr>
          <w:p w14:paraId="2756D9F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Характеристика героя: описание</w:t>
            </w:r>
            <w:r w:rsidRPr="00A638D2">
              <w:rPr>
                <w:spacing w:val="-58"/>
                <w:sz w:val="18"/>
                <w:szCs w:val="18"/>
              </w:rPr>
              <w:t xml:space="preserve"> </w:t>
            </w:r>
            <w:r w:rsidRPr="00A638D2">
              <w:rPr>
                <w:sz w:val="18"/>
                <w:szCs w:val="18"/>
              </w:rPr>
              <w:t>его внешности, поступки, речь,</w:t>
            </w:r>
            <w:r w:rsidRPr="00A638D2">
              <w:rPr>
                <w:spacing w:val="1"/>
                <w:sz w:val="18"/>
                <w:szCs w:val="18"/>
              </w:rPr>
              <w:t xml:space="preserve"> </w:t>
            </w:r>
            <w:r w:rsidRPr="00A638D2">
              <w:rPr>
                <w:sz w:val="18"/>
                <w:szCs w:val="18"/>
              </w:rPr>
              <w:t>взаимоотношения с другими</w:t>
            </w:r>
            <w:r w:rsidRPr="00A638D2">
              <w:rPr>
                <w:spacing w:val="1"/>
                <w:sz w:val="18"/>
                <w:szCs w:val="18"/>
              </w:rPr>
              <w:t xml:space="preserve"> </w:t>
            </w:r>
            <w:r w:rsidRPr="00A638D2">
              <w:rPr>
                <w:sz w:val="18"/>
                <w:szCs w:val="18"/>
              </w:rPr>
              <w:t>героями</w:t>
            </w:r>
            <w:r w:rsidRPr="00A638D2">
              <w:rPr>
                <w:spacing w:val="-1"/>
                <w:sz w:val="18"/>
                <w:szCs w:val="18"/>
              </w:rPr>
              <w:t xml:space="preserve"> </w:t>
            </w:r>
            <w:r w:rsidRPr="00A638D2">
              <w:rPr>
                <w:sz w:val="18"/>
                <w:szCs w:val="18"/>
              </w:rPr>
              <w:t>произведения.</w:t>
            </w:r>
          </w:p>
        </w:tc>
        <w:tc>
          <w:tcPr>
            <w:tcW w:w="732" w:type="dxa"/>
          </w:tcPr>
          <w:p w14:paraId="49F4C04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D81650B" w14:textId="339F263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80E3D7F" w14:textId="1A19E73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55A1D8F" w14:textId="03DCFE3B" w:rsidR="007A5B0C" w:rsidRPr="00A638D2" w:rsidRDefault="007A5B0C" w:rsidP="00A638D2">
            <w:pPr>
              <w:pStyle w:val="TableParagraph"/>
              <w:tabs>
                <w:tab w:val="left" w:pos="1276"/>
              </w:tabs>
              <w:ind w:right="142" w:firstLine="5"/>
              <w:jc w:val="both"/>
              <w:rPr>
                <w:sz w:val="18"/>
                <w:szCs w:val="18"/>
              </w:rPr>
            </w:pPr>
            <w:r w:rsidRPr="00A638D2">
              <w:rPr>
                <w:sz w:val="18"/>
                <w:szCs w:val="18"/>
              </w:rPr>
              <w:t>28 неделя</w:t>
            </w:r>
          </w:p>
        </w:tc>
        <w:tc>
          <w:tcPr>
            <w:tcW w:w="1188" w:type="dxa"/>
          </w:tcPr>
          <w:p w14:paraId="7D2CCA7E" w14:textId="634626B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5267938" w14:textId="77777777" w:rsidTr="00A638D2">
        <w:trPr>
          <w:trHeight w:val="20"/>
        </w:trPr>
        <w:tc>
          <w:tcPr>
            <w:tcW w:w="576" w:type="dxa"/>
          </w:tcPr>
          <w:p w14:paraId="3DC4DECF"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110.</w:t>
            </w:r>
          </w:p>
        </w:tc>
        <w:tc>
          <w:tcPr>
            <w:tcW w:w="3601" w:type="dxa"/>
          </w:tcPr>
          <w:p w14:paraId="44A48E4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Осознание нравственно-</w:t>
            </w:r>
            <w:r w:rsidRPr="00A638D2">
              <w:rPr>
                <w:spacing w:val="1"/>
                <w:sz w:val="18"/>
                <w:szCs w:val="18"/>
              </w:rPr>
              <w:t xml:space="preserve"> </w:t>
            </w:r>
            <w:r w:rsidRPr="00A638D2">
              <w:rPr>
                <w:sz w:val="18"/>
                <w:szCs w:val="18"/>
              </w:rPr>
              <w:t>этических понятий: любовь и</w:t>
            </w:r>
            <w:r w:rsidRPr="00A638D2">
              <w:rPr>
                <w:spacing w:val="-58"/>
                <w:sz w:val="18"/>
                <w:szCs w:val="18"/>
              </w:rPr>
              <w:t xml:space="preserve"> </w:t>
            </w:r>
            <w:r w:rsidRPr="00A638D2">
              <w:rPr>
                <w:sz w:val="18"/>
                <w:szCs w:val="18"/>
              </w:rPr>
              <w:t>забота</w:t>
            </w:r>
            <w:r w:rsidRPr="00A638D2">
              <w:rPr>
                <w:spacing w:val="-1"/>
                <w:sz w:val="18"/>
                <w:szCs w:val="18"/>
              </w:rPr>
              <w:t xml:space="preserve"> </w:t>
            </w:r>
            <w:r w:rsidRPr="00A638D2">
              <w:rPr>
                <w:sz w:val="18"/>
                <w:szCs w:val="18"/>
              </w:rPr>
              <w:t>о животных.</w:t>
            </w:r>
          </w:p>
        </w:tc>
        <w:tc>
          <w:tcPr>
            <w:tcW w:w="732" w:type="dxa"/>
          </w:tcPr>
          <w:p w14:paraId="77F2326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1844447" w14:textId="7B8B0D5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A3C2DBC" w14:textId="6EC6F34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1B36C40" w14:textId="5A36D02C" w:rsidR="007A5B0C" w:rsidRPr="00A638D2" w:rsidRDefault="007A5B0C" w:rsidP="00A638D2">
            <w:pPr>
              <w:pStyle w:val="TableParagraph"/>
              <w:tabs>
                <w:tab w:val="left" w:pos="1276"/>
              </w:tabs>
              <w:ind w:right="142" w:firstLine="5"/>
              <w:jc w:val="both"/>
              <w:rPr>
                <w:sz w:val="18"/>
                <w:szCs w:val="18"/>
              </w:rPr>
            </w:pPr>
            <w:r w:rsidRPr="00A638D2">
              <w:rPr>
                <w:sz w:val="18"/>
                <w:szCs w:val="18"/>
              </w:rPr>
              <w:t>28 неделя</w:t>
            </w:r>
          </w:p>
        </w:tc>
        <w:tc>
          <w:tcPr>
            <w:tcW w:w="1188" w:type="dxa"/>
          </w:tcPr>
          <w:p w14:paraId="7B4C9CC0" w14:textId="15489DA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131E727" w14:textId="77777777" w:rsidTr="00A638D2">
        <w:trPr>
          <w:trHeight w:val="20"/>
        </w:trPr>
        <w:tc>
          <w:tcPr>
            <w:tcW w:w="576" w:type="dxa"/>
          </w:tcPr>
          <w:p w14:paraId="700542C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111.</w:t>
            </w:r>
          </w:p>
        </w:tc>
        <w:tc>
          <w:tcPr>
            <w:tcW w:w="3601" w:type="dxa"/>
          </w:tcPr>
          <w:p w14:paraId="14DF48D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Виды текстов: художественный</w:t>
            </w:r>
            <w:r w:rsidRPr="00A638D2">
              <w:rPr>
                <w:spacing w:val="-57"/>
                <w:sz w:val="18"/>
                <w:szCs w:val="18"/>
              </w:rPr>
              <w:t xml:space="preserve"> </w:t>
            </w:r>
            <w:r w:rsidRPr="00A638D2">
              <w:rPr>
                <w:sz w:val="18"/>
                <w:szCs w:val="18"/>
              </w:rPr>
              <w:t>и научно-познавательный, их</w:t>
            </w:r>
            <w:r w:rsidRPr="00A638D2">
              <w:rPr>
                <w:spacing w:val="1"/>
                <w:sz w:val="18"/>
                <w:szCs w:val="18"/>
              </w:rPr>
              <w:t xml:space="preserve"> </w:t>
            </w:r>
            <w:r w:rsidRPr="00A638D2">
              <w:rPr>
                <w:sz w:val="18"/>
                <w:szCs w:val="18"/>
              </w:rPr>
              <w:t>сравнение.</w:t>
            </w:r>
          </w:p>
        </w:tc>
        <w:tc>
          <w:tcPr>
            <w:tcW w:w="732" w:type="dxa"/>
          </w:tcPr>
          <w:p w14:paraId="54FA792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807DD70" w14:textId="208B7CE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0C6D19A" w14:textId="616FD8A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663D875" w14:textId="7A59985B" w:rsidR="007A5B0C" w:rsidRPr="00A638D2" w:rsidRDefault="007A5B0C" w:rsidP="00A638D2">
            <w:pPr>
              <w:pStyle w:val="TableParagraph"/>
              <w:tabs>
                <w:tab w:val="left" w:pos="1276"/>
              </w:tabs>
              <w:ind w:right="142" w:firstLine="5"/>
              <w:jc w:val="both"/>
              <w:rPr>
                <w:sz w:val="18"/>
                <w:szCs w:val="18"/>
              </w:rPr>
            </w:pPr>
            <w:r w:rsidRPr="00A638D2">
              <w:rPr>
                <w:sz w:val="18"/>
                <w:szCs w:val="18"/>
              </w:rPr>
              <w:t>28 неделя</w:t>
            </w:r>
          </w:p>
        </w:tc>
        <w:tc>
          <w:tcPr>
            <w:tcW w:w="1188" w:type="dxa"/>
          </w:tcPr>
          <w:p w14:paraId="6F7406B3" w14:textId="1DD5526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1B3E417" w14:textId="77777777" w:rsidTr="00A638D2">
        <w:trPr>
          <w:trHeight w:val="20"/>
        </w:trPr>
        <w:tc>
          <w:tcPr>
            <w:tcW w:w="576" w:type="dxa"/>
          </w:tcPr>
          <w:p w14:paraId="027DB33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112.</w:t>
            </w:r>
          </w:p>
        </w:tc>
        <w:tc>
          <w:tcPr>
            <w:tcW w:w="3601" w:type="dxa"/>
          </w:tcPr>
          <w:p w14:paraId="2B50011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Характеристика героя: описание</w:t>
            </w:r>
            <w:r w:rsidRPr="00A638D2">
              <w:rPr>
                <w:spacing w:val="-58"/>
                <w:sz w:val="18"/>
                <w:szCs w:val="18"/>
              </w:rPr>
              <w:t xml:space="preserve"> </w:t>
            </w:r>
            <w:r w:rsidRPr="00A638D2">
              <w:rPr>
                <w:sz w:val="18"/>
                <w:szCs w:val="18"/>
              </w:rPr>
              <w:t>его внешности, поступки, речь,</w:t>
            </w:r>
            <w:r w:rsidRPr="00A638D2">
              <w:rPr>
                <w:spacing w:val="1"/>
                <w:sz w:val="18"/>
                <w:szCs w:val="18"/>
              </w:rPr>
              <w:t xml:space="preserve"> </w:t>
            </w:r>
            <w:r w:rsidRPr="00A638D2">
              <w:rPr>
                <w:sz w:val="18"/>
                <w:szCs w:val="18"/>
              </w:rPr>
              <w:t>взаимоотношения с другими</w:t>
            </w:r>
            <w:r w:rsidRPr="00A638D2">
              <w:rPr>
                <w:spacing w:val="1"/>
                <w:sz w:val="18"/>
                <w:szCs w:val="18"/>
              </w:rPr>
              <w:t xml:space="preserve"> </w:t>
            </w:r>
            <w:r w:rsidRPr="00A638D2">
              <w:rPr>
                <w:sz w:val="18"/>
                <w:szCs w:val="18"/>
              </w:rPr>
              <w:t>героями</w:t>
            </w:r>
            <w:r w:rsidRPr="00A638D2">
              <w:rPr>
                <w:spacing w:val="-1"/>
                <w:sz w:val="18"/>
                <w:szCs w:val="18"/>
              </w:rPr>
              <w:t xml:space="preserve"> </w:t>
            </w:r>
            <w:r w:rsidRPr="00A638D2">
              <w:rPr>
                <w:sz w:val="18"/>
                <w:szCs w:val="18"/>
              </w:rPr>
              <w:t>произведения.</w:t>
            </w:r>
          </w:p>
        </w:tc>
        <w:tc>
          <w:tcPr>
            <w:tcW w:w="732" w:type="dxa"/>
          </w:tcPr>
          <w:p w14:paraId="3747BD1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62DAFA9" w14:textId="224369A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1B8C8DA" w14:textId="1AD6CA25"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8FE2099" w14:textId="2B6C71E1" w:rsidR="007A5B0C" w:rsidRPr="00A638D2" w:rsidRDefault="007A5B0C" w:rsidP="00A638D2">
            <w:pPr>
              <w:pStyle w:val="TableParagraph"/>
              <w:tabs>
                <w:tab w:val="left" w:pos="1276"/>
              </w:tabs>
              <w:ind w:right="142" w:firstLine="5"/>
              <w:jc w:val="both"/>
              <w:rPr>
                <w:sz w:val="18"/>
                <w:szCs w:val="18"/>
              </w:rPr>
            </w:pPr>
            <w:r w:rsidRPr="00A638D2">
              <w:rPr>
                <w:sz w:val="18"/>
                <w:szCs w:val="18"/>
              </w:rPr>
              <w:t>28 неделя</w:t>
            </w:r>
          </w:p>
        </w:tc>
        <w:tc>
          <w:tcPr>
            <w:tcW w:w="1188" w:type="dxa"/>
          </w:tcPr>
          <w:p w14:paraId="68355968" w14:textId="1BC73CD8"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2AF9783" w14:textId="77777777" w:rsidTr="00A638D2">
        <w:trPr>
          <w:trHeight w:val="20"/>
        </w:trPr>
        <w:tc>
          <w:tcPr>
            <w:tcW w:w="576" w:type="dxa"/>
          </w:tcPr>
          <w:p w14:paraId="4D42231E"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113.</w:t>
            </w:r>
          </w:p>
        </w:tc>
        <w:tc>
          <w:tcPr>
            <w:tcW w:w="3601" w:type="dxa"/>
          </w:tcPr>
          <w:p w14:paraId="7D4A0ACA"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Авторское отношение к герою.</w:t>
            </w:r>
            <w:r w:rsidRPr="00A638D2">
              <w:rPr>
                <w:spacing w:val="-58"/>
                <w:sz w:val="18"/>
                <w:szCs w:val="18"/>
              </w:rPr>
              <w:t xml:space="preserve"> </w:t>
            </w:r>
            <w:r w:rsidRPr="00A638D2">
              <w:rPr>
                <w:sz w:val="18"/>
                <w:szCs w:val="18"/>
              </w:rPr>
              <w:t>Осознание нравственно-</w:t>
            </w:r>
            <w:r w:rsidRPr="00A638D2">
              <w:rPr>
                <w:spacing w:val="1"/>
                <w:sz w:val="18"/>
                <w:szCs w:val="18"/>
              </w:rPr>
              <w:t xml:space="preserve"> </w:t>
            </w:r>
            <w:r w:rsidRPr="00A638D2">
              <w:rPr>
                <w:sz w:val="18"/>
                <w:szCs w:val="18"/>
              </w:rPr>
              <w:t>этических понятий: любовь и</w:t>
            </w:r>
            <w:r w:rsidRPr="00A638D2">
              <w:rPr>
                <w:spacing w:val="1"/>
                <w:sz w:val="18"/>
                <w:szCs w:val="18"/>
              </w:rPr>
              <w:t xml:space="preserve"> </w:t>
            </w:r>
            <w:r w:rsidRPr="00A638D2">
              <w:rPr>
                <w:sz w:val="18"/>
                <w:szCs w:val="18"/>
              </w:rPr>
              <w:t>забота</w:t>
            </w:r>
            <w:r w:rsidRPr="00A638D2">
              <w:rPr>
                <w:spacing w:val="-1"/>
                <w:sz w:val="18"/>
                <w:szCs w:val="18"/>
              </w:rPr>
              <w:t xml:space="preserve"> </w:t>
            </w:r>
            <w:r w:rsidRPr="00A638D2">
              <w:rPr>
                <w:sz w:val="18"/>
                <w:szCs w:val="18"/>
              </w:rPr>
              <w:t>о животных</w:t>
            </w:r>
          </w:p>
        </w:tc>
        <w:tc>
          <w:tcPr>
            <w:tcW w:w="732" w:type="dxa"/>
          </w:tcPr>
          <w:p w14:paraId="1C8CDFD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375247C" w14:textId="0F3A282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200584E9" w14:textId="3D15BA9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EC8ACA6" w14:textId="22C99BD8" w:rsidR="007A5B0C" w:rsidRPr="00A638D2" w:rsidRDefault="007A5B0C" w:rsidP="00A638D2">
            <w:pPr>
              <w:pStyle w:val="TableParagraph"/>
              <w:tabs>
                <w:tab w:val="left" w:pos="1276"/>
              </w:tabs>
              <w:ind w:right="142" w:firstLine="5"/>
              <w:jc w:val="both"/>
              <w:rPr>
                <w:sz w:val="18"/>
                <w:szCs w:val="18"/>
              </w:rPr>
            </w:pPr>
            <w:r w:rsidRPr="00A638D2">
              <w:rPr>
                <w:sz w:val="18"/>
                <w:szCs w:val="18"/>
              </w:rPr>
              <w:t>29 неделя</w:t>
            </w:r>
          </w:p>
        </w:tc>
        <w:tc>
          <w:tcPr>
            <w:tcW w:w="1188" w:type="dxa"/>
          </w:tcPr>
          <w:p w14:paraId="43941327" w14:textId="4575F4DF"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003BAB9" w14:textId="77777777" w:rsidTr="00A638D2">
        <w:trPr>
          <w:trHeight w:val="20"/>
        </w:trPr>
        <w:tc>
          <w:tcPr>
            <w:tcW w:w="576" w:type="dxa"/>
          </w:tcPr>
          <w:p w14:paraId="455435FC"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114.</w:t>
            </w:r>
          </w:p>
        </w:tc>
        <w:tc>
          <w:tcPr>
            <w:tcW w:w="3601" w:type="dxa"/>
          </w:tcPr>
          <w:p w14:paraId="4AA7E3A1"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разножанровых</w:t>
            </w:r>
            <w:r w:rsidRPr="00A638D2">
              <w:rPr>
                <w:spacing w:val="1"/>
                <w:sz w:val="18"/>
                <w:szCs w:val="18"/>
              </w:rPr>
              <w:t xml:space="preserve"> </w:t>
            </w:r>
            <w:r w:rsidRPr="00A638D2">
              <w:rPr>
                <w:sz w:val="18"/>
                <w:szCs w:val="18"/>
              </w:rPr>
              <w:t>произведений о маме, папе,</w:t>
            </w:r>
            <w:r w:rsidRPr="00A638D2">
              <w:rPr>
                <w:spacing w:val="1"/>
                <w:sz w:val="18"/>
                <w:szCs w:val="18"/>
              </w:rPr>
              <w:t xml:space="preserve"> </w:t>
            </w:r>
            <w:r w:rsidRPr="00A638D2">
              <w:rPr>
                <w:sz w:val="18"/>
                <w:szCs w:val="18"/>
              </w:rPr>
              <w:t>семье (на примере доступных</w:t>
            </w:r>
            <w:r w:rsidRPr="00A638D2">
              <w:rPr>
                <w:spacing w:val="1"/>
                <w:sz w:val="18"/>
                <w:szCs w:val="18"/>
              </w:rPr>
              <w:t xml:space="preserve"> </w:t>
            </w:r>
            <w:r w:rsidRPr="00A638D2">
              <w:rPr>
                <w:sz w:val="18"/>
                <w:szCs w:val="18"/>
              </w:rPr>
              <w:t>произведений Е. А.</w:t>
            </w:r>
            <w:r w:rsidRPr="00A638D2">
              <w:rPr>
                <w:spacing w:val="1"/>
                <w:sz w:val="18"/>
                <w:szCs w:val="18"/>
              </w:rPr>
              <w:t xml:space="preserve"> </w:t>
            </w:r>
            <w:r w:rsidRPr="00A638D2">
              <w:rPr>
                <w:sz w:val="18"/>
                <w:szCs w:val="18"/>
              </w:rPr>
              <w:t>Благининой,</w:t>
            </w:r>
            <w:r w:rsidRPr="00A638D2">
              <w:rPr>
                <w:spacing w:val="-57"/>
                <w:sz w:val="18"/>
                <w:szCs w:val="18"/>
              </w:rPr>
              <w:t xml:space="preserve"> </w:t>
            </w:r>
            <w:r w:rsidRPr="00A638D2">
              <w:rPr>
                <w:sz w:val="18"/>
                <w:szCs w:val="18"/>
              </w:rPr>
              <w:t>А. Л.</w:t>
            </w:r>
            <w:r w:rsidRPr="00A638D2">
              <w:rPr>
                <w:spacing w:val="60"/>
                <w:sz w:val="18"/>
                <w:szCs w:val="18"/>
              </w:rPr>
              <w:t xml:space="preserve"> </w:t>
            </w:r>
            <w:r w:rsidRPr="00A638D2">
              <w:rPr>
                <w:sz w:val="18"/>
                <w:szCs w:val="18"/>
              </w:rPr>
              <w:t>Барто, Н. Н.</w:t>
            </w:r>
            <w:r w:rsidRPr="00A638D2">
              <w:rPr>
                <w:spacing w:val="60"/>
                <w:sz w:val="18"/>
                <w:szCs w:val="18"/>
              </w:rPr>
              <w:t xml:space="preserve"> </w:t>
            </w:r>
            <w:r w:rsidRPr="00A638D2">
              <w:rPr>
                <w:sz w:val="18"/>
                <w:szCs w:val="18"/>
              </w:rPr>
              <w:t>Бромлей, А.</w:t>
            </w:r>
            <w:r w:rsidRPr="00A638D2">
              <w:rPr>
                <w:spacing w:val="1"/>
                <w:sz w:val="18"/>
                <w:szCs w:val="18"/>
              </w:rPr>
              <w:t xml:space="preserve"> </w:t>
            </w:r>
            <w:r w:rsidRPr="00A638D2">
              <w:rPr>
                <w:sz w:val="18"/>
                <w:szCs w:val="18"/>
              </w:rPr>
              <w:t>В. Митяева, В. Д.</w:t>
            </w:r>
            <w:r w:rsidRPr="00A638D2">
              <w:rPr>
                <w:spacing w:val="1"/>
                <w:sz w:val="18"/>
                <w:szCs w:val="18"/>
              </w:rPr>
              <w:t xml:space="preserve"> </w:t>
            </w:r>
            <w:r w:rsidRPr="00A638D2">
              <w:rPr>
                <w:sz w:val="18"/>
                <w:szCs w:val="18"/>
              </w:rPr>
              <w:t>Берестова, Э.</w:t>
            </w:r>
            <w:r w:rsidRPr="00A638D2">
              <w:rPr>
                <w:spacing w:val="1"/>
                <w:sz w:val="18"/>
                <w:szCs w:val="18"/>
              </w:rPr>
              <w:t xml:space="preserve"> </w:t>
            </w:r>
            <w:r w:rsidRPr="00A638D2">
              <w:rPr>
                <w:sz w:val="18"/>
                <w:szCs w:val="18"/>
              </w:rPr>
              <w:t>Э.</w:t>
            </w:r>
            <w:r w:rsidRPr="00A638D2">
              <w:rPr>
                <w:spacing w:val="1"/>
                <w:sz w:val="18"/>
                <w:szCs w:val="18"/>
              </w:rPr>
              <w:t xml:space="preserve"> </w:t>
            </w:r>
            <w:r w:rsidRPr="00A638D2">
              <w:rPr>
                <w:sz w:val="18"/>
                <w:szCs w:val="18"/>
              </w:rPr>
              <w:t>Мошковской, Г. П.</w:t>
            </w:r>
            <w:r w:rsidRPr="00A638D2">
              <w:rPr>
                <w:spacing w:val="1"/>
                <w:sz w:val="18"/>
                <w:szCs w:val="18"/>
              </w:rPr>
              <w:t xml:space="preserve"> </w:t>
            </w:r>
            <w:r w:rsidRPr="00A638D2">
              <w:rPr>
                <w:sz w:val="18"/>
                <w:szCs w:val="18"/>
              </w:rPr>
              <w:t>Виеру и</w:t>
            </w:r>
            <w:r w:rsidRPr="00A638D2">
              <w:rPr>
                <w:spacing w:val="1"/>
                <w:sz w:val="18"/>
                <w:szCs w:val="18"/>
              </w:rPr>
              <w:t xml:space="preserve"> </w:t>
            </w:r>
            <w:r w:rsidRPr="00A638D2">
              <w:rPr>
                <w:sz w:val="18"/>
                <w:szCs w:val="18"/>
              </w:rPr>
              <w:t>др.).</w:t>
            </w:r>
          </w:p>
        </w:tc>
        <w:tc>
          <w:tcPr>
            <w:tcW w:w="732" w:type="dxa"/>
          </w:tcPr>
          <w:p w14:paraId="25D4849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4EF33F3" w14:textId="4523483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7A8D9BA" w14:textId="05A51CB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3B5965A" w14:textId="6101F2B9" w:rsidR="007A5B0C" w:rsidRPr="00A638D2" w:rsidRDefault="007A5B0C" w:rsidP="00A638D2">
            <w:pPr>
              <w:pStyle w:val="TableParagraph"/>
              <w:tabs>
                <w:tab w:val="left" w:pos="1276"/>
              </w:tabs>
              <w:ind w:right="142" w:firstLine="5"/>
              <w:jc w:val="both"/>
              <w:rPr>
                <w:sz w:val="18"/>
                <w:szCs w:val="18"/>
              </w:rPr>
            </w:pPr>
            <w:r w:rsidRPr="00A638D2">
              <w:rPr>
                <w:sz w:val="18"/>
                <w:szCs w:val="18"/>
              </w:rPr>
              <w:t>29 неделя</w:t>
            </w:r>
          </w:p>
        </w:tc>
        <w:tc>
          <w:tcPr>
            <w:tcW w:w="1188" w:type="dxa"/>
          </w:tcPr>
          <w:p w14:paraId="5855D61B" w14:textId="593FF70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5B08630" w14:textId="77777777" w:rsidTr="00A638D2">
        <w:trPr>
          <w:trHeight w:val="20"/>
        </w:trPr>
        <w:tc>
          <w:tcPr>
            <w:tcW w:w="576" w:type="dxa"/>
          </w:tcPr>
          <w:p w14:paraId="7C12FEAE"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115.</w:t>
            </w:r>
          </w:p>
        </w:tc>
        <w:tc>
          <w:tcPr>
            <w:tcW w:w="3601" w:type="dxa"/>
          </w:tcPr>
          <w:p w14:paraId="7FC15C08"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разножанровых</w:t>
            </w:r>
            <w:r w:rsidRPr="00A638D2">
              <w:rPr>
                <w:spacing w:val="1"/>
                <w:sz w:val="18"/>
                <w:szCs w:val="18"/>
              </w:rPr>
              <w:t xml:space="preserve"> </w:t>
            </w:r>
            <w:r w:rsidRPr="00A638D2">
              <w:rPr>
                <w:sz w:val="18"/>
                <w:szCs w:val="18"/>
              </w:rPr>
              <w:t>произведений о маме, папе,</w:t>
            </w:r>
            <w:r w:rsidRPr="00A638D2">
              <w:rPr>
                <w:spacing w:val="1"/>
                <w:sz w:val="18"/>
                <w:szCs w:val="18"/>
              </w:rPr>
              <w:t xml:space="preserve"> </w:t>
            </w:r>
            <w:r w:rsidRPr="00A638D2">
              <w:rPr>
                <w:sz w:val="18"/>
                <w:szCs w:val="18"/>
              </w:rPr>
              <w:t>семье (на примере доступных</w:t>
            </w:r>
            <w:r w:rsidRPr="00A638D2">
              <w:rPr>
                <w:spacing w:val="1"/>
                <w:sz w:val="18"/>
                <w:szCs w:val="18"/>
              </w:rPr>
              <w:t xml:space="preserve"> </w:t>
            </w:r>
            <w:r w:rsidRPr="00A638D2">
              <w:rPr>
                <w:sz w:val="18"/>
                <w:szCs w:val="18"/>
              </w:rPr>
              <w:t>произведений Е. А.</w:t>
            </w:r>
            <w:r w:rsidRPr="00A638D2">
              <w:rPr>
                <w:spacing w:val="1"/>
                <w:sz w:val="18"/>
                <w:szCs w:val="18"/>
              </w:rPr>
              <w:t xml:space="preserve"> </w:t>
            </w:r>
            <w:r w:rsidRPr="00A638D2">
              <w:rPr>
                <w:sz w:val="18"/>
                <w:szCs w:val="18"/>
              </w:rPr>
              <w:t>Благининой,</w:t>
            </w:r>
            <w:r w:rsidRPr="00A638D2">
              <w:rPr>
                <w:spacing w:val="-57"/>
                <w:sz w:val="18"/>
                <w:szCs w:val="18"/>
              </w:rPr>
              <w:t xml:space="preserve"> </w:t>
            </w:r>
            <w:r w:rsidRPr="00A638D2">
              <w:rPr>
                <w:sz w:val="18"/>
                <w:szCs w:val="18"/>
              </w:rPr>
              <w:t>А. Л.</w:t>
            </w:r>
            <w:r w:rsidRPr="00A638D2">
              <w:rPr>
                <w:spacing w:val="60"/>
                <w:sz w:val="18"/>
                <w:szCs w:val="18"/>
              </w:rPr>
              <w:t xml:space="preserve"> </w:t>
            </w:r>
            <w:r w:rsidRPr="00A638D2">
              <w:rPr>
                <w:sz w:val="18"/>
                <w:szCs w:val="18"/>
              </w:rPr>
              <w:t>Барто, Н. Н.</w:t>
            </w:r>
            <w:r w:rsidRPr="00A638D2">
              <w:rPr>
                <w:spacing w:val="60"/>
                <w:sz w:val="18"/>
                <w:szCs w:val="18"/>
              </w:rPr>
              <w:t xml:space="preserve"> </w:t>
            </w:r>
            <w:r w:rsidRPr="00A638D2">
              <w:rPr>
                <w:sz w:val="18"/>
                <w:szCs w:val="18"/>
              </w:rPr>
              <w:t>Бромлей, А.</w:t>
            </w:r>
            <w:r w:rsidRPr="00A638D2">
              <w:rPr>
                <w:spacing w:val="1"/>
                <w:sz w:val="18"/>
                <w:szCs w:val="18"/>
              </w:rPr>
              <w:t xml:space="preserve"> </w:t>
            </w:r>
            <w:r w:rsidRPr="00A638D2">
              <w:rPr>
                <w:sz w:val="18"/>
                <w:szCs w:val="18"/>
              </w:rPr>
              <w:t>В. Митяева, В. Д.</w:t>
            </w:r>
            <w:r w:rsidRPr="00A638D2">
              <w:rPr>
                <w:spacing w:val="1"/>
                <w:sz w:val="18"/>
                <w:szCs w:val="18"/>
              </w:rPr>
              <w:t xml:space="preserve"> </w:t>
            </w:r>
            <w:r w:rsidRPr="00A638D2">
              <w:rPr>
                <w:sz w:val="18"/>
                <w:szCs w:val="18"/>
              </w:rPr>
              <w:t>Берестова, Э.</w:t>
            </w:r>
            <w:r w:rsidRPr="00A638D2">
              <w:rPr>
                <w:spacing w:val="1"/>
                <w:sz w:val="18"/>
                <w:szCs w:val="18"/>
              </w:rPr>
              <w:t xml:space="preserve"> </w:t>
            </w:r>
            <w:r w:rsidRPr="00A638D2">
              <w:rPr>
                <w:sz w:val="18"/>
                <w:szCs w:val="18"/>
              </w:rPr>
              <w:t>Э.</w:t>
            </w:r>
            <w:r w:rsidRPr="00A638D2">
              <w:rPr>
                <w:spacing w:val="1"/>
                <w:sz w:val="18"/>
                <w:szCs w:val="18"/>
              </w:rPr>
              <w:t xml:space="preserve"> </w:t>
            </w:r>
            <w:r w:rsidRPr="00A638D2">
              <w:rPr>
                <w:sz w:val="18"/>
                <w:szCs w:val="18"/>
              </w:rPr>
              <w:t>Мошковской, Г. П.</w:t>
            </w:r>
            <w:r w:rsidRPr="00A638D2">
              <w:rPr>
                <w:spacing w:val="1"/>
                <w:sz w:val="18"/>
                <w:szCs w:val="18"/>
              </w:rPr>
              <w:t xml:space="preserve"> </w:t>
            </w:r>
            <w:r w:rsidRPr="00A638D2">
              <w:rPr>
                <w:sz w:val="18"/>
                <w:szCs w:val="18"/>
              </w:rPr>
              <w:t>Виеру и</w:t>
            </w:r>
            <w:r w:rsidRPr="00A638D2">
              <w:rPr>
                <w:spacing w:val="1"/>
                <w:sz w:val="18"/>
                <w:szCs w:val="18"/>
              </w:rPr>
              <w:t xml:space="preserve"> </w:t>
            </w:r>
            <w:r w:rsidRPr="00A638D2">
              <w:rPr>
                <w:sz w:val="18"/>
                <w:szCs w:val="18"/>
              </w:rPr>
              <w:t>др.).</w:t>
            </w:r>
          </w:p>
        </w:tc>
        <w:tc>
          <w:tcPr>
            <w:tcW w:w="732" w:type="dxa"/>
          </w:tcPr>
          <w:p w14:paraId="37F4A4CE"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F633D17" w14:textId="759757D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D2B756B" w14:textId="2A4A44E2"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7447072" w14:textId="1BDF4FB7" w:rsidR="007A5B0C" w:rsidRPr="00A638D2" w:rsidRDefault="007A5B0C" w:rsidP="00A638D2">
            <w:pPr>
              <w:pStyle w:val="TableParagraph"/>
              <w:tabs>
                <w:tab w:val="left" w:pos="1276"/>
              </w:tabs>
              <w:ind w:right="142" w:firstLine="5"/>
              <w:jc w:val="both"/>
              <w:rPr>
                <w:sz w:val="18"/>
                <w:szCs w:val="18"/>
              </w:rPr>
            </w:pPr>
            <w:r w:rsidRPr="00A638D2">
              <w:rPr>
                <w:sz w:val="18"/>
                <w:szCs w:val="18"/>
              </w:rPr>
              <w:t>29 неделя</w:t>
            </w:r>
          </w:p>
        </w:tc>
        <w:tc>
          <w:tcPr>
            <w:tcW w:w="1188" w:type="dxa"/>
          </w:tcPr>
          <w:p w14:paraId="479AB8CE" w14:textId="05F40C6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87F0D87" w14:textId="77777777" w:rsidTr="00A638D2">
        <w:trPr>
          <w:trHeight w:val="20"/>
        </w:trPr>
        <w:tc>
          <w:tcPr>
            <w:tcW w:w="576" w:type="dxa"/>
          </w:tcPr>
          <w:p w14:paraId="3018A0A0" w14:textId="3F4DD77C" w:rsidR="007A5B0C" w:rsidRPr="00A638D2" w:rsidRDefault="007A5B0C" w:rsidP="00A638D2">
            <w:pPr>
              <w:pStyle w:val="TableParagraph"/>
              <w:tabs>
                <w:tab w:val="left" w:pos="1276"/>
              </w:tabs>
              <w:ind w:right="142" w:firstLine="7"/>
              <w:jc w:val="both"/>
              <w:rPr>
                <w:sz w:val="18"/>
                <w:szCs w:val="18"/>
              </w:rPr>
            </w:pPr>
            <w:r w:rsidRPr="00A638D2">
              <w:rPr>
                <w:sz w:val="18"/>
                <w:szCs w:val="18"/>
              </w:rPr>
              <w:t>116.</w:t>
            </w:r>
          </w:p>
        </w:tc>
        <w:tc>
          <w:tcPr>
            <w:tcW w:w="3601" w:type="dxa"/>
          </w:tcPr>
          <w:p w14:paraId="3BD6F50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разножанровых</w:t>
            </w:r>
            <w:r w:rsidRPr="00A638D2">
              <w:rPr>
                <w:spacing w:val="1"/>
                <w:sz w:val="18"/>
                <w:szCs w:val="18"/>
              </w:rPr>
              <w:t xml:space="preserve"> </w:t>
            </w:r>
            <w:r w:rsidRPr="00A638D2">
              <w:rPr>
                <w:sz w:val="18"/>
                <w:szCs w:val="18"/>
              </w:rPr>
              <w:t>произведений о маме, папе,</w:t>
            </w:r>
            <w:r w:rsidRPr="00A638D2">
              <w:rPr>
                <w:spacing w:val="1"/>
                <w:sz w:val="18"/>
                <w:szCs w:val="18"/>
              </w:rPr>
              <w:t xml:space="preserve"> </w:t>
            </w:r>
            <w:r w:rsidRPr="00A638D2">
              <w:rPr>
                <w:sz w:val="18"/>
                <w:szCs w:val="18"/>
              </w:rPr>
              <w:t>семье (на примере доступных</w:t>
            </w:r>
            <w:r w:rsidRPr="00A638D2">
              <w:rPr>
                <w:spacing w:val="1"/>
                <w:sz w:val="18"/>
                <w:szCs w:val="18"/>
              </w:rPr>
              <w:t xml:space="preserve"> </w:t>
            </w:r>
            <w:r w:rsidRPr="00A638D2">
              <w:rPr>
                <w:sz w:val="18"/>
                <w:szCs w:val="18"/>
              </w:rPr>
              <w:t>произведений Е. А.</w:t>
            </w:r>
            <w:r w:rsidRPr="00A638D2">
              <w:rPr>
                <w:spacing w:val="1"/>
                <w:sz w:val="18"/>
                <w:szCs w:val="18"/>
              </w:rPr>
              <w:t xml:space="preserve"> </w:t>
            </w:r>
            <w:r w:rsidRPr="00A638D2">
              <w:rPr>
                <w:sz w:val="18"/>
                <w:szCs w:val="18"/>
              </w:rPr>
              <w:t>Благининой,</w:t>
            </w:r>
            <w:r w:rsidRPr="00A638D2">
              <w:rPr>
                <w:spacing w:val="-57"/>
                <w:sz w:val="18"/>
                <w:szCs w:val="18"/>
              </w:rPr>
              <w:t xml:space="preserve"> </w:t>
            </w:r>
            <w:r w:rsidRPr="00A638D2">
              <w:rPr>
                <w:sz w:val="18"/>
                <w:szCs w:val="18"/>
              </w:rPr>
              <w:t>А. Л.</w:t>
            </w:r>
            <w:r w:rsidRPr="00A638D2">
              <w:rPr>
                <w:spacing w:val="60"/>
                <w:sz w:val="18"/>
                <w:szCs w:val="18"/>
              </w:rPr>
              <w:t xml:space="preserve"> </w:t>
            </w:r>
            <w:r w:rsidRPr="00A638D2">
              <w:rPr>
                <w:sz w:val="18"/>
                <w:szCs w:val="18"/>
              </w:rPr>
              <w:t>Барто, Н. Н.</w:t>
            </w:r>
            <w:r w:rsidRPr="00A638D2">
              <w:rPr>
                <w:spacing w:val="60"/>
                <w:sz w:val="18"/>
                <w:szCs w:val="18"/>
              </w:rPr>
              <w:t xml:space="preserve"> </w:t>
            </w:r>
            <w:r w:rsidRPr="00A638D2">
              <w:rPr>
                <w:sz w:val="18"/>
                <w:szCs w:val="18"/>
              </w:rPr>
              <w:t>Бромлей, А.</w:t>
            </w:r>
            <w:r w:rsidRPr="00A638D2">
              <w:rPr>
                <w:spacing w:val="1"/>
                <w:sz w:val="18"/>
                <w:szCs w:val="18"/>
              </w:rPr>
              <w:t xml:space="preserve"> </w:t>
            </w:r>
            <w:r w:rsidRPr="00A638D2">
              <w:rPr>
                <w:sz w:val="18"/>
                <w:szCs w:val="18"/>
              </w:rPr>
              <w:t>В. Митяева, В. Д.</w:t>
            </w:r>
            <w:r w:rsidRPr="00A638D2">
              <w:rPr>
                <w:spacing w:val="1"/>
                <w:sz w:val="18"/>
                <w:szCs w:val="18"/>
              </w:rPr>
              <w:t xml:space="preserve"> </w:t>
            </w:r>
            <w:r w:rsidRPr="00A638D2">
              <w:rPr>
                <w:sz w:val="18"/>
                <w:szCs w:val="18"/>
              </w:rPr>
              <w:t>Берестова, Э.</w:t>
            </w:r>
            <w:r w:rsidRPr="00A638D2">
              <w:rPr>
                <w:spacing w:val="1"/>
                <w:sz w:val="18"/>
                <w:szCs w:val="18"/>
              </w:rPr>
              <w:t xml:space="preserve"> </w:t>
            </w:r>
            <w:r w:rsidRPr="00A638D2">
              <w:rPr>
                <w:sz w:val="18"/>
                <w:szCs w:val="18"/>
              </w:rPr>
              <w:t>Э.</w:t>
            </w:r>
            <w:r w:rsidRPr="00A638D2">
              <w:rPr>
                <w:spacing w:val="1"/>
                <w:sz w:val="18"/>
                <w:szCs w:val="18"/>
              </w:rPr>
              <w:t xml:space="preserve"> </w:t>
            </w:r>
            <w:r w:rsidRPr="00A638D2">
              <w:rPr>
                <w:sz w:val="18"/>
                <w:szCs w:val="18"/>
              </w:rPr>
              <w:t>Мошковской, Г. П.</w:t>
            </w:r>
            <w:r w:rsidRPr="00A638D2">
              <w:rPr>
                <w:spacing w:val="1"/>
                <w:sz w:val="18"/>
                <w:szCs w:val="18"/>
              </w:rPr>
              <w:t xml:space="preserve"> </w:t>
            </w:r>
            <w:r w:rsidRPr="00A638D2">
              <w:rPr>
                <w:sz w:val="18"/>
                <w:szCs w:val="18"/>
              </w:rPr>
              <w:t>Виеру и</w:t>
            </w:r>
            <w:r w:rsidRPr="00A638D2">
              <w:rPr>
                <w:spacing w:val="1"/>
                <w:sz w:val="18"/>
                <w:szCs w:val="18"/>
              </w:rPr>
              <w:t xml:space="preserve"> </w:t>
            </w:r>
            <w:r w:rsidRPr="00A638D2">
              <w:rPr>
                <w:sz w:val="18"/>
                <w:szCs w:val="18"/>
              </w:rPr>
              <w:t>др.).</w:t>
            </w:r>
          </w:p>
        </w:tc>
        <w:tc>
          <w:tcPr>
            <w:tcW w:w="732" w:type="dxa"/>
          </w:tcPr>
          <w:p w14:paraId="40825A9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63DA3F46" w14:textId="4A1129A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6BA5A43" w14:textId="7E416DB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625A383" w14:textId="7254020B" w:rsidR="007A5B0C" w:rsidRPr="00A638D2" w:rsidRDefault="007A5B0C" w:rsidP="00A638D2">
            <w:pPr>
              <w:pStyle w:val="TableParagraph"/>
              <w:tabs>
                <w:tab w:val="left" w:pos="1276"/>
              </w:tabs>
              <w:ind w:right="142" w:firstLine="5"/>
              <w:jc w:val="both"/>
              <w:rPr>
                <w:sz w:val="18"/>
                <w:szCs w:val="18"/>
              </w:rPr>
            </w:pPr>
            <w:r w:rsidRPr="00A638D2">
              <w:rPr>
                <w:sz w:val="18"/>
                <w:szCs w:val="18"/>
              </w:rPr>
              <w:t>29 неделя</w:t>
            </w:r>
          </w:p>
        </w:tc>
        <w:tc>
          <w:tcPr>
            <w:tcW w:w="1188" w:type="dxa"/>
          </w:tcPr>
          <w:p w14:paraId="1CFEDD5E" w14:textId="7E8D7F5F"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556F00C" w14:textId="77777777" w:rsidTr="00A638D2">
        <w:trPr>
          <w:trHeight w:val="20"/>
        </w:trPr>
        <w:tc>
          <w:tcPr>
            <w:tcW w:w="576" w:type="dxa"/>
          </w:tcPr>
          <w:p w14:paraId="3D36DE97"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117.</w:t>
            </w:r>
          </w:p>
        </w:tc>
        <w:tc>
          <w:tcPr>
            <w:tcW w:w="3601" w:type="dxa"/>
          </w:tcPr>
          <w:p w14:paraId="7D062C15"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Восприятие и самостоятельное</w:t>
            </w:r>
            <w:r w:rsidRPr="00A638D2">
              <w:rPr>
                <w:spacing w:val="1"/>
                <w:sz w:val="18"/>
                <w:szCs w:val="18"/>
              </w:rPr>
              <w:t xml:space="preserve"> </w:t>
            </w:r>
            <w:r w:rsidRPr="00A638D2">
              <w:rPr>
                <w:sz w:val="18"/>
                <w:szCs w:val="18"/>
              </w:rPr>
              <w:t>чтение разножанровых</w:t>
            </w:r>
            <w:r w:rsidRPr="00A638D2">
              <w:rPr>
                <w:spacing w:val="1"/>
                <w:sz w:val="18"/>
                <w:szCs w:val="18"/>
              </w:rPr>
              <w:t xml:space="preserve"> </w:t>
            </w:r>
            <w:r w:rsidRPr="00A638D2">
              <w:rPr>
                <w:sz w:val="18"/>
                <w:szCs w:val="18"/>
              </w:rPr>
              <w:t>произведений о маме, папе,</w:t>
            </w:r>
            <w:r w:rsidRPr="00A638D2">
              <w:rPr>
                <w:spacing w:val="1"/>
                <w:sz w:val="18"/>
                <w:szCs w:val="18"/>
              </w:rPr>
              <w:t xml:space="preserve"> </w:t>
            </w:r>
            <w:r w:rsidRPr="00A638D2">
              <w:rPr>
                <w:sz w:val="18"/>
                <w:szCs w:val="18"/>
              </w:rPr>
              <w:t>семье (на примере доступных</w:t>
            </w:r>
            <w:r w:rsidRPr="00A638D2">
              <w:rPr>
                <w:spacing w:val="1"/>
                <w:sz w:val="18"/>
                <w:szCs w:val="18"/>
              </w:rPr>
              <w:t xml:space="preserve"> </w:t>
            </w:r>
            <w:r w:rsidRPr="00A638D2">
              <w:rPr>
                <w:sz w:val="18"/>
                <w:szCs w:val="18"/>
              </w:rPr>
              <w:t>произведений Е. А.</w:t>
            </w:r>
            <w:r w:rsidRPr="00A638D2">
              <w:rPr>
                <w:spacing w:val="1"/>
                <w:sz w:val="18"/>
                <w:szCs w:val="18"/>
              </w:rPr>
              <w:t xml:space="preserve"> </w:t>
            </w:r>
            <w:r w:rsidRPr="00A638D2">
              <w:rPr>
                <w:sz w:val="18"/>
                <w:szCs w:val="18"/>
              </w:rPr>
              <w:t>Благининой,</w:t>
            </w:r>
            <w:r w:rsidRPr="00A638D2">
              <w:rPr>
                <w:spacing w:val="-57"/>
                <w:sz w:val="18"/>
                <w:szCs w:val="18"/>
              </w:rPr>
              <w:t xml:space="preserve"> </w:t>
            </w:r>
            <w:r w:rsidRPr="00A638D2">
              <w:rPr>
                <w:sz w:val="18"/>
                <w:szCs w:val="18"/>
              </w:rPr>
              <w:t>А. Л.</w:t>
            </w:r>
            <w:r w:rsidRPr="00A638D2">
              <w:rPr>
                <w:spacing w:val="60"/>
                <w:sz w:val="18"/>
                <w:szCs w:val="18"/>
              </w:rPr>
              <w:t xml:space="preserve"> </w:t>
            </w:r>
            <w:r w:rsidRPr="00A638D2">
              <w:rPr>
                <w:sz w:val="18"/>
                <w:szCs w:val="18"/>
              </w:rPr>
              <w:t>Барто, Н. Н.</w:t>
            </w:r>
            <w:r w:rsidRPr="00A638D2">
              <w:rPr>
                <w:spacing w:val="60"/>
                <w:sz w:val="18"/>
                <w:szCs w:val="18"/>
              </w:rPr>
              <w:t xml:space="preserve"> </w:t>
            </w:r>
            <w:r w:rsidRPr="00A638D2">
              <w:rPr>
                <w:sz w:val="18"/>
                <w:szCs w:val="18"/>
              </w:rPr>
              <w:t>Бромлей, А.</w:t>
            </w:r>
            <w:r w:rsidRPr="00A638D2">
              <w:rPr>
                <w:spacing w:val="1"/>
                <w:sz w:val="18"/>
                <w:szCs w:val="18"/>
              </w:rPr>
              <w:t xml:space="preserve"> </w:t>
            </w:r>
            <w:r w:rsidRPr="00A638D2">
              <w:rPr>
                <w:sz w:val="18"/>
                <w:szCs w:val="18"/>
              </w:rPr>
              <w:t>В. Митяева, В. Д.</w:t>
            </w:r>
            <w:r w:rsidRPr="00A638D2">
              <w:rPr>
                <w:spacing w:val="1"/>
                <w:sz w:val="18"/>
                <w:szCs w:val="18"/>
              </w:rPr>
              <w:t xml:space="preserve"> </w:t>
            </w:r>
            <w:r w:rsidRPr="00A638D2">
              <w:rPr>
                <w:sz w:val="18"/>
                <w:szCs w:val="18"/>
              </w:rPr>
              <w:t>Берестова, Э.</w:t>
            </w:r>
            <w:r w:rsidRPr="00A638D2">
              <w:rPr>
                <w:spacing w:val="1"/>
                <w:sz w:val="18"/>
                <w:szCs w:val="18"/>
              </w:rPr>
              <w:t xml:space="preserve"> </w:t>
            </w:r>
            <w:r w:rsidRPr="00A638D2">
              <w:rPr>
                <w:sz w:val="18"/>
                <w:szCs w:val="18"/>
              </w:rPr>
              <w:t>Э.</w:t>
            </w:r>
            <w:r w:rsidRPr="00A638D2">
              <w:rPr>
                <w:spacing w:val="1"/>
                <w:sz w:val="18"/>
                <w:szCs w:val="18"/>
              </w:rPr>
              <w:t xml:space="preserve"> </w:t>
            </w:r>
            <w:r w:rsidRPr="00A638D2">
              <w:rPr>
                <w:sz w:val="18"/>
                <w:szCs w:val="18"/>
              </w:rPr>
              <w:t>Мошковской, Г. П.</w:t>
            </w:r>
            <w:r w:rsidRPr="00A638D2">
              <w:rPr>
                <w:spacing w:val="1"/>
                <w:sz w:val="18"/>
                <w:szCs w:val="18"/>
              </w:rPr>
              <w:t xml:space="preserve"> </w:t>
            </w:r>
            <w:r w:rsidRPr="00A638D2">
              <w:rPr>
                <w:sz w:val="18"/>
                <w:szCs w:val="18"/>
              </w:rPr>
              <w:t>Виеру и</w:t>
            </w:r>
            <w:r w:rsidRPr="00A638D2">
              <w:rPr>
                <w:spacing w:val="1"/>
                <w:sz w:val="18"/>
                <w:szCs w:val="18"/>
              </w:rPr>
              <w:t xml:space="preserve"> </w:t>
            </w:r>
            <w:r w:rsidRPr="00A638D2">
              <w:rPr>
                <w:sz w:val="18"/>
                <w:szCs w:val="18"/>
              </w:rPr>
              <w:t>др.).</w:t>
            </w:r>
          </w:p>
        </w:tc>
        <w:tc>
          <w:tcPr>
            <w:tcW w:w="732" w:type="dxa"/>
          </w:tcPr>
          <w:p w14:paraId="70D60AA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E648229" w14:textId="0F78743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0E24DB6" w14:textId="2F1BCB1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4CC31C3" w14:textId="74E0E23C" w:rsidR="007A5B0C" w:rsidRPr="00A638D2" w:rsidRDefault="007A5B0C" w:rsidP="00A638D2">
            <w:pPr>
              <w:pStyle w:val="TableParagraph"/>
              <w:tabs>
                <w:tab w:val="left" w:pos="1276"/>
              </w:tabs>
              <w:ind w:right="142" w:firstLine="5"/>
              <w:jc w:val="both"/>
              <w:rPr>
                <w:sz w:val="18"/>
                <w:szCs w:val="18"/>
              </w:rPr>
            </w:pPr>
            <w:r w:rsidRPr="00A638D2">
              <w:rPr>
                <w:sz w:val="18"/>
                <w:szCs w:val="18"/>
              </w:rPr>
              <w:t>30 неделя</w:t>
            </w:r>
          </w:p>
        </w:tc>
        <w:tc>
          <w:tcPr>
            <w:tcW w:w="1188" w:type="dxa"/>
          </w:tcPr>
          <w:p w14:paraId="789DB5DE" w14:textId="155C4E2F"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36C871A4" w14:textId="77777777" w:rsidTr="00A638D2">
        <w:trPr>
          <w:trHeight w:val="20"/>
        </w:trPr>
        <w:tc>
          <w:tcPr>
            <w:tcW w:w="576" w:type="dxa"/>
          </w:tcPr>
          <w:p w14:paraId="0343D381"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118.</w:t>
            </w:r>
          </w:p>
        </w:tc>
        <w:tc>
          <w:tcPr>
            <w:tcW w:w="3601" w:type="dxa"/>
          </w:tcPr>
          <w:p w14:paraId="5C15B8DB"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Осознание нравственно-</w:t>
            </w:r>
            <w:r w:rsidRPr="00A638D2">
              <w:rPr>
                <w:spacing w:val="1"/>
                <w:sz w:val="18"/>
                <w:szCs w:val="18"/>
              </w:rPr>
              <w:t xml:space="preserve"> </w:t>
            </w:r>
            <w:r w:rsidRPr="00A638D2">
              <w:rPr>
                <w:sz w:val="18"/>
                <w:szCs w:val="18"/>
              </w:rPr>
              <w:t>этических понятий: чувство</w:t>
            </w:r>
            <w:r w:rsidRPr="00A638D2">
              <w:rPr>
                <w:spacing w:val="1"/>
                <w:sz w:val="18"/>
                <w:szCs w:val="18"/>
              </w:rPr>
              <w:t xml:space="preserve"> </w:t>
            </w:r>
            <w:r w:rsidRPr="00A638D2">
              <w:rPr>
                <w:sz w:val="18"/>
                <w:szCs w:val="18"/>
              </w:rPr>
              <w:t>любви как привязанность,</w:t>
            </w:r>
            <w:r w:rsidRPr="00A638D2">
              <w:rPr>
                <w:spacing w:val="1"/>
                <w:sz w:val="18"/>
                <w:szCs w:val="18"/>
              </w:rPr>
              <w:t xml:space="preserve"> </w:t>
            </w:r>
            <w:r w:rsidRPr="00A638D2">
              <w:rPr>
                <w:sz w:val="18"/>
                <w:szCs w:val="18"/>
              </w:rPr>
              <w:t>ответсвенности, проявление</w:t>
            </w:r>
            <w:r w:rsidRPr="00A638D2">
              <w:rPr>
                <w:spacing w:val="1"/>
                <w:sz w:val="18"/>
                <w:szCs w:val="18"/>
              </w:rPr>
              <w:t xml:space="preserve"> </w:t>
            </w:r>
            <w:r w:rsidRPr="00A638D2">
              <w:rPr>
                <w:sz w:val="18"/>
                <w:szCs w:val="18"/>
              </w:rPr>
              <w:t>любви</w:t>
            </w:r>
            <w:r w:rsidRPr="00A638D2">
              <w:rPr>
                <w:spacing w:val="-3"/>
                <w:sz w:val="18"/>
                <w:szCs w:val="18"/>
              </w:rPr>
              <w:t xml:space="preserve"> </w:t>
            </w:r>
            <w:r w:rsidRPr="00A638D2">
              <w:rPr>
                <w:sz w:val="18"/>
                <w:szCs w:val="18"/>
              </w:rPr>
              <w:t>и</w:t>
            </w:r>
            <w:r w:rsidRPr="00A638D2">
              <w:rPr>
                <w:spacing w:val="-2"/>
                <w:sz w:val="18"/>
                <w:szCs w:val="18"/>
              </w:rPr>
              <w:t xml:space="preserve"> </w:t>
            </w:r>
            <w:r w:rsidRPr="00A638D2">
              <w:rPr>
                <w:sz w:val="18"/>
                <w:szCs w:val="18"/>
              </w:rPr>
              <w:t>заботы</w:t>
            </w:r>
            <w:r w:rsidRPr="00A638D2">
              <w:rPr>
                <w:spacing w:val="-3"/>
                <w:sz w:val="18"/>
                <w:szCs w:val="18"/>
              </w:rPr>
              <w:t xml:space="preserve"> </w:t>
            </w:r>
            <w:r w:rsidRPr="00A638D2">
              <w:rPr>
                <w:sz w:val="18"/>
                <w:szCs w:val="18"/>
              </w:rPr>
              <w:t>о</w:t>
            </w:r>
            <w:r w:rsidRPr="00A638D2">
              <w:rPr>
                <w:spacing w:val="-2"/>
                <w:sz w:val="18"/>
                <w:szCs w:val="18"/>
              </w:rPr>
              <w:t xml:space="preserve"> </w:t>
            </w:r>
            <w:r w:rsidRPr="00A638D2">
              <w:rPr>
                <w:sz w:val="18"/>
                <w:szCs w:val="18"/>
              </w:rPr>
              <w:t>родных</w:t>
            </w:r>
            <w:r w:rsidRPr="00A638D2">
              <w:rPr>
                <w:spacing w:val="-3"/>
                <w:sz w:val="18"/>
                <w:szCs w:val="18"/>
              </w:rPr>
              <w:t xml:space="preserve"> </w:t>
            </w:r>
            <w:r w:rsidRPr="00A638D2">
              <w:rPr>
                <w:sz w:val="18"/>
                <w:szCs w:val="18"/>
              </w:rPr>
              <w:t>людях</w:t>
            </w:r>
          </w:p>
        </w:tc>
        <w:tc>
          <w:tcPr>
            <w:tcW w:w="732" w:type="dxa"/>
          </w:tcPr>
          <w:p w14:paraId="48617DDB"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5F26124C" w14:textId="1B10305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298E259" w14:textId="584C279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E304A05" w14:textId="30ACEBDA" w:rsidR="007A5B0C" w:rsidRPr="00A638D2" w:rsidRDefault="007A5B0C" w:rsidP="00A638D2">
            <w:pPr>
              <w:pStyle w:val="TableParagraph"/>
              <w:tabs>
                <w:tab w:val="left" w:pos="1276"/>
              </w:tabs>
              <w:ind w:right="142" w:firstLine="5"/>
              <w:jc w:val="both"/>
              <w:rPr>
                <w:sz w:val="18"/>
                <w:szCs w:val="18"/>
              </w:rPr>
            </w:pPr>
            <w:r w:rsidRPr="00A638D2">
              <w:rPr>
                <w:sz w:val="18"/>
                <w:szCs w:val="18"/>
              </w:rPr>
              <w:t>30 неделя</w:t>
            </w:r>
          </w:p>
        </w:tc>
        <w:tc>
          <w:tcPr>
            <w:tcW w:w="1188" w:type="dxa"/>
          </w:tcPr>
          <w:p w14:paraId="2D948BEB" w14:textId="11301F7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492C8DE" w14:textId="77777777" w:rsidTr="00A638D2">
        <w:trPr>
          <w:trHeight w:val="20"/>
        </w:trPr>
        <w:tc>
          <w:tcPr>
            <w:tcW w:w="576" w:type="dxa"/>
          </w:tcPr>
          <w:p w14:paraId="42BC6E0E"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119.</w:t>
            </w:r>
          </w:p>
        </w:tc>
        <w:tc>
          <w:tcPr>
            <w:tcW w:w="3601" w:type="dxa"/>
          </w:tcPr>
          <w:p w14:paraId="51D6E1E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Осознание нравственно-</w:t>
            </w:r>
            <w:r w:rsidRPr="00A638D2">
              <w:rPr>
                <w:spacing w:val="1"/>
                <w:sz w:val="18"/>
                <w:szCs w:val="18"/>
              </w:rPr>
              <w:t xml:space="preserve"> </w:t>
            </w:r>
            <w:r w:rsidRPr="00A638D2">
              <w:rPr>
                <w:sz w:val="18"/>
                <w:szCs w:val="18"/>
              </w:rPr>
              <w:t>этических понятий: чувство</w:t>
            </w:r>
            <w:r w:rsidRPr="00A638D2">
              <w:rPr>
                <w:spacing w:val="1"/>
                <w:sz w:val="18"/>
                <w:szCs w:val="18"/>
              </w:rPr>
              <w:t xml:space="preserve"> </w:t>
            </w:r>
            <w:r w:rsidRPr="00A638D2">
              <w:rPr>
                <w:sz w:val="18"/>
                <w:szCs w:val="18"/>
              </w:rPr>
              <w:t>любви как привязанность,</w:t>
            </w:r>
            <w:r w:rsidRPr="00A638D2">
              <w:rPr>
                <w:spacing w:val="1"/>
                <w:sz w:val="18"/>
                <w:szCs w:val="18"/>
              </w:rPr>
              <w:t xml:space="preserve"> </w:t>
            </w:r>
            <w:r w:rsidRPr="00A638D2">
              <w:rPr>
                <w:sz w:val="18"/>
                <w:szCs w:val="18"/>
              </w:rPr>
              <w:t>ответсвенности, проявление</w:t>
            </w:r>
            <w:r w:rsidRPr="00A638D2">
              <w:rPr>
                <w:spacing w:val="1"/>
                <w:sz w:val="18"/>
                <w:szCs w:val="18"/>
              </w:rPr>
              <w:t xml:space="preserve"> </w:t>
            </w:r>
            <w:r w:rsidRPr="00A638D2">
              <w:rPr>
                <w:sz w:val="18"/>
                <w:szCs w:val="18"/>
              </w:rPr>
              <w:t>любви</w:t>
            </w:r>
            <w:r w:rsidRPr="00A638D2">
              <w:rPr>
                <w:spacing w:val="-3"/>
                <w:sz w:val="18"/>
                <w:szCs w:val="18"/>
              </w:rPr>
              <w:t xml:space="preserve"> </w:t>
            </w:r>
            <w:r w:rsidRPr="00A638D2">
              <w:rPr>
                <w:sz w:val="18"/>
                <w:szCs w:val="18"/>
              </w:rPr>
              <w:t>и</w:t>
            </w:r>
            <w:r w:rsidRPr="00A638D2">
              <w:rPr>
                <w:spacing w:val="-2"/>
                <w:sz w:val="18"/>
                <w:szCs w:val="18"/>
              </w:rPr>
              <w:t xml:space="preserve"> </w:t>
            </w:r>
            <w:r w:rsidRPr="00A638D2">
              <w:rPr>
                <w:sz w:val="18"/>
                <w:szCs w:val="18"/>
              </w:rPr>
              <w:t>заботы</w:t>
            </w:r>
            <w:r w:rsidRPr="00A638D2">
              <w:rPr>
                <w:spacing w:val="-3"/>
                <w:sz w:val="18"/>
                <w:szCs w:val="18"/>
              </w:rPr>
              <w:t xml:space="preserve"> </w:t>
            </w:r>
            <w:r w:rsidRPr="00A638D2">
              <w:rPr>
                <w:sz w:val="18"/>
                <w:szCs w:val="18"/>
              </w:rPr>
              <w:t>о</w:t>
            </w:r>
            <w:r w:rsidRPr="00A638D2">
              <w:rPr>
                <w:spacing w:val="-2"/>
                <w:sz w:val="18"/>
                <w:szCs w:val="18"/>
              </w:rPr>
              <w:t xml:space="preserve"> </w:t>
            </w:r>
            <w:r w:rsidRPr="00A638D2">
              <w:rPr>
                <w:sz w:val="18"/>
                <w:szCs w:val="18"/>
              </w:rPr>
              <w:t>родных</w:t>
            </w:r>
            <w:r w:rsidRPr="00A638D2">
              <w:rPr>
                <w:spacing w:val="-3"/>
                <w:sz w:val="18"/>
                <w:szCs w:val="18"/>
              </w:rPr>
              <w:t xml:space="preserve"> </w:t>
            </w:r>
            <w:r w:rsidRPr="00A638D2">
              <w:rPr>
                <w:sz w:val="18"/>
                <w:szCs w:val="18"/>
              </w:rPr>
              <w:t>людях</w:t>
            </w:r>
          </w:p>
        </w:tc>
        <w:tc>
          <w:tcPr>
            <w:tcW w:w="732" w:type="dxa"/>
          </w:tcPr>
          <w:p w14:paraId="3BA469ED"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D80863C" w14:textId="571A32F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36AA7D2B" w14:textId="7C98E3E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590BE80" w14:textId="5C4DD338" w:rsidR="007A5B0C" w:rsidRPr="00A638D2" w:rsidRDefault="007A5B0C" w:rsidP="00A638D2">
            <w:pPr>
              <w:pStyle w:val="TableParagraph"/>
              <w:tabs>
                <w:tab w:val="left" w:pos="1276"/>
              </w:tabs>
              <w:ind w:right="142" w:firstLine="5"/>
              <w:jc w:val="both"/>
              <w:rPr>
                <w:sz w:val="18"/>
                <w:szCs w:val="18"/>
              </w:rPr>
            </w:pPr>
            <w:r w:rsidRPr="00A638D2">
              <w:rPr>
                <w:sz w:val="18"/>
                <w:szCs w:val="18"/>
              </w:rPr>
              <w:t>30 неделя</w:t>
            </w:r>
          </w:p>
        </w:tc>
        <w:tc>
          <w:tcPr>
            <w:tcW w:w="1188" w:type="dxa"/>
          </w:tcPr>
          <w:p w14:paraId="5CE91335" w14:textId="7E34E402"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0743A95" w14:textId="77777777" w:rsidTr="00A638D2">
        <w:trPr>
          <w:trHeight w:val="20"/>
        </w:trPr>
        <w:tc>
          <w:tcPr>
            <w:tcW w:w="576" w:type="dxa"/>
          </w:tcPr>
          <w:p w14:paraId="7603D8A0"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lastRenderedPageBreak/>
              <w:t>120.</w:t>
            </w:r>
          </w:p>
        </w:tc>
        <w:tc>
          <w:tcPr>
            <w:tcW w:w="3601" w:type="dxa"/>
          </w:tcPr>
          <w:p w14:paraId="0C9A7374"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Осознание нравственно-</w:t>
            </w:r>
            <w:r w:rsidRPr="00A638D2">
              <w:rPr>
                <w:spacing w:val="1"/>
                <w:sz w:val="18"/>
                <w:szCs w:val="18"/>
              </w:rPr>
              <w:t xml:space="preserve"> </w:t>
            </w:r>
            <w:r w:rsidRPr="00A638D2">
              <w:rPr>
                <w:sz w:val="18"/>
                <w:szCs w:val="18"/>
              </w:rPr>
              <w:t>этических понятий:чувство</w:t>
            </w:r>
            <w:r w:rsidRPr="00A638D2">
              <w:rPr>
                <w:spacing w:val="1"/>
                <w:sz w:val="18"/>
                <w:szCs w:val="18"/>
              </w:rPr>
              <w:t xml:space="preserve"> </w:t>
            </w:r>
            <w:r w:rsidRPr="00A638D2">
              <w:rPr>
                <w:sz w:val="18"/>
                <w:szCs w:val="18"/>
              </w:rPr>
              <w:t>ответсвенности в семье, любви</w:t>
            </w:r>
            <w:r w:rsidRPr="00A638D2">
              <w:rPr>
                <w:spacing w:val="1"/>
                <w:sz w:val="18"/>
                <w:szCs w:val="18"/>
              </w:rPr>
              <w:t xml:space="preserve"> </w:t>
            </w:r>
            <w:r w:rsidRPr="00A638D2">
              <w:rPr>
                <w:sz w:val="18"/>
                <w:szCs w:val="18"/>
              </w:rPr>
              <w:t>как привязанность одного</w:t>
            </w:r>
            <w:r w:rsidRPr="00A638D2">
              <w:rPr>
                <w:spacing w:val="1"/>
                <w:sz w:val="18"/>
                <w:szCs w:val="18"/>
              </w:rPr>
              <w:t xml:space="preserve"> </w:t>
            </w:r>
            <w:r w:rsidRPr="00A638D2">
              <w:rPr>
                <w:sz w:val="18"/>
                <w:szCs w:val="18"/>
              </w:rPr>
              <w:t>человека к другому родителей к</w:t>
            </w:r>
            <w:r w:rsidRPr="00A638D2">
              <w:rPr>
                <w:spacing w:val="-58"/>
                <w:sz w:val="18"/>
                <w:szCs w:val="18"/>
              </w:rPr>
              <w:t xml:space="preserve"> </w:t>
            </w:r>
            <w:r w:rsidRPr="00A638D2">
              <w:rPr>
                <w:sz w:val="18"/>
                <w:szCs w:val="18"/>
              </w:rPr>
              <w:t>ребёнку, детей к родителям,</w:t>
            </w:r>
            <w:r w:rsidRPr="00A638D2">
              <w:rPr>
                <w:spacing w:val="1"/>
                <w:sz w:val="18"/>
                <w:szCs w:val="18"/>
              </w:rPr>
              <w:t xml:space="preserve"> </w:t>
            </w:r>
            <w:r w:rsidRPr="00A638D2">
              <w:rPr>
                <w:sz w:val="18"/>
                <w:szCs w:val="18"/>
              </w:rPr>
              <w:t>близким), проявление любви и</w:t>
            </w:r>
            <w:r w:rsidRPr="00A638D2">
              <w:rPr>
                <w:spacing w:val="1"/>
                <w:sz w:val="18"/>
                <w:szCs w:val="18"/>
              </w:rPr>
              <w:t xml:space="preserve"> </w:t>
            </w:r>
            <w:r w:rsidRPr="00A638D2">
              <w:rPr>
                <w:sz w:val="18"/>
                <w:szCs w:val="18"/>
              </w:rPr>
              <w:t>заботы</w:t>
            </w:r>
            <w:r w:rsidRPr="00A638D2">
              <w:rPr>
                <w:spacing w:val="-1"/>
                <w:sz w:val="18"/>
                <w:szCs w:val="18"/>
              </w:rPr>
              <w:t xml:space="preserve"> </w:t>
            </w:r>
            <w:r w:rsidRPr="00A638D2">
              <w:rPr>
                <w:sz w:val="18"/>
                <w:szCs w:val="18"/>
              </w:rPr>
              <w:t>о</w:t>
            </w:r>
            <w:r w:rsidRPr="00A638D2">
              <w:rPr>
                <w:spacing w:val="-1"/>
                <w:sz w:val="18"/>
                <w:szCs w:val="18"/>
              </w:rPr>
              <w:t xml:space="preserve"> </w:t>
            </w:r>
            <w:r w:rsidRPr="00A638D2">
              <w:rPr>
                <w:sz w:val="18"/>
                <w:szCs w:val="18"/>
              </w:rPr>
              <w:t>родных людях</w:t>
            </w:r>
          </w:p>
        </w:tc>
        <w:tc>
          <w:tcPr>
            <w:tcW w:w="732" w:type="dxa"/>
          </w:tcPr>
          <w:p w14:paraId="1C4BF066"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85248EE" w14:textId="23223FFE"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77C49E0F" w14:textId="106C6A1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CF0B037" w14:textId="5E28BFAA" w:rsidR="007A5B0C" w:rsidRPr="00A638D2" w:rsidRDefault="007A5B0C" w:rsidP="00A638D2">
            <w:pPr>
              <w:pStyle w:val="TableParagraph"/>
              <w:tabs>
                <w:tab w:val="left" w:pos="1276"/>
              </w:tabs>
              <w:ind w:right="142" w:firstLine="5"/>
              <w:jc w:val="both"/>
              <w:rPr>
                <w:sz w:val="18"/>
                <w:szCs w:val="18"/>
              </w:rPr>
            </w:pPr>
            <w:r w:rsidRPr="00A638D2">
              <w:rPr>
                <w:sz w:val="18"/>
                <w:szCs w:val="18"/>
              </w:rPr>
              <w:t>30 неделя</w:t>
            </w:r>
          </w:p>
        </w:tc>
        <w:tc>
          <w:tcPr>
            <w:tcW w:w="1188" w:type="dxa"/>
          </w:tcPr>
          <w:p w14:paraId="48A5171B" w14:textId="4E1C2C9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20F829E" w14:textId="77777777" w:rsidTr="00A638D2">
        <w:trPr>
          <w:trHeight w:val="20"/>
        </w:trPr>
        <w:tc>
          <w:tcPr>
            <w:tcW w:w="576" w:type="dxa"/>
          </w:tcPr>
          <w:p w14:paraId="05F81C75"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121.</w:t>
            </w:r>
          </w:p>
        </w:tc>
        <w:tc>
          <w:tcPr>
            <w:tcW w:w="3601" w:type="dxa"/>
          </w:tcPr>
          <w:p w14:paraId="1A685C12"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Осознание нравственно-</w:t>
            </w:r>
            <w:r w:rsidRPr="00A638D2">
              <w:rPr>
                <w:spacing w:val="1"/>
                <w:sz w:val="18"/>
                <w:szCs w:val="18"/>
              </w:rPr>
              <w:t xml:space="preserve"> </w:t>
            </w:r>
            <w:r w:rsidRPr="00A638D2">
              <w:rPr>
                <w:sz w:val="18"/>
                <w:szCs w:val="18"/>
              </w:rPr>
              <w:t>этических понятий:чувство</w:t>
            </w:r>
            <w:r w:rsidRPr="00A638D2">
              <w:rPr>
                <w:spacing w:val="1"/>
                <w:sz w:val="18"/>
                <w:szCs w:val="18"/>
              </w:rPr>
              <w:t xml:space="preserve"> </w:t>
            </w:r>
            <w:r w:rsidRPr="00A638D2">
              <w:rPr>
                <w:sz w:val="18"/>
                <w:szCs w:val="18"/>
              </w:rPr>
              <w:t>ответсвенности в семье, любви</w:t>
            </w:r>
            <w:r w:rsidRPr="00A638D2">
              <w:rPr>
                <w:spacing w:val="1"/>
                <w:sz w:val="18"/>
                <w:szCs w:val="18"/>
              </w:rPr>
              <w:t xml:space="preserve"> </w:t>
            </w:r>
            <w:r w:rsidRPr="00A638D2">
              <w:rPr>
                <w:sz w:val="18"/>
                <w:szCs w:val="18"/>
              </w:rPr>
              <w:t>как привязанность одного</w:t>
            </w:r>
            <w:r w:rsidRPr="00A638D2">
              <w:rPr>
                <w:spacing w:val="1"/>
                <w:sz w:val="18"/>
                <w:szCs w:val="18"/>
              </w:rPr>
              <w:t xml:space="preserve"> </w:t>
            </w:r>
            <w:r w:rsidRPr="00A638D2">
              <w:rPr>
                <w:sz w:val="18"/>
                <w:szCs w:val="18"/>
              </w:rPr>
              <w:t>человека к другому родителей к</w:t>
            </w:r>
            <w:r w:rsidRPr="00A638D2">
              <w:rPr>
                <w:spacing w:val="-58"/>
                <w:sz w:val="18"/>
                <w:szCs w:val="18"/>
              </w:rPr>
              <w:t xml:space="preserve"> </w:t>
            </w:r>
            <w:r w:rsidRPr="00A638D2">
              <w:rPr>
                <w:sz w:val="18"/>
                <w:szCs w:val="18"/>
              </w:rPr>
              <w:t>ребёнку, детей к родителям,</w:t>
            </w:r>
            <w:r w:rsidRPr="00A638D2">
              <w:rPr>
                <w:spacing w:val="1"/>
                <w:sz w:val="18"/>
                <w:szCs w:val="18"/>
              </w:rPr>
              <w:t xml:space="preserve"> </w:t>
            </w:r>
            <w:r w:rsidRPr="00A638D2">
              <w:rPr>
                <w:sz w:val="18"/>
                <w:szCs w:val="18"/>
              </w:rPr>
              <w:t>близким), проявление любви и</w:t>
            </w:r>
            <w:r w:rsidRPr="00A638D2">
              <w:rPr>
                <w:spacing w:val="1"/>
                <w:sz w:val="18"/>
                <w:szCs w:val="18"/>
              </w:rPr>
              <w:t xml:space="preserve"> </w:t>
            </w:r>
            <w:r w:rsidRPr="00A638D2">
              <w:rPr>
                <w:sz w:val="18"/>
                <w:szCs w:val="18"/>
              </w:rPr>
              <w:t>заботы</w:t>
            </w:r>
            <w:r w:rsidRPr="00A638D2">
              <w:rPr>
                <w:spacing w:val="-1"/>
                <w:sz w:val="18"/>
                <w:szCs w:val="18"/>
              </w:rPr>
              <w:t xml:space="preserve"> </w:t>
            </w:r>
            <w:r w:rsidRPr="00A638D2">
              <w:rPr>
                <w:sz w:val="18"/>
                <w:szCs w:val="18"/>
              </w:rPr>
              <w:t>о</w:t>
            </w:r>
            <w:r w:rsidRPr="00A638D2">
              <w:rPr>
                <w:spacing w:val="-1"/>
                <w:sz w:val="18"/>
                <w:szCs w:val="18"/>
              </w:rPr>
              <w:t xml:space="preserve"> </w:t>
            </w:r>
            <w:r w:rsidRPr="00A638D2">
              <w:rPr>
                <w:sz w:val="18"/>
                <w:szCs w:val="18"/>
              </w:rPr>
              <w:t>родных людях</w:t>
            </w:r>
          </w:p>
        </w:tc>
        <w:tc>
          <w:tcPr>
            <w:tcW w:w="732" w:type="dxa"/>
          </w:tcPr>
          <w:p w14:paraId="30A0D9EB"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5D4C97F" w14:textId="73FDBC5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F42D0DF" w14:textId="2A2EC55B"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153DCA4" w14:textId="27FE344A" w:rsidR="007A5B0C" w:rsidRPr="00A638D2" w:rsidRDefault="007A5B0C" w:rsidP="00A638D2">
            <w:pPr>
              <w:pStyle w:val="TableParagraph"/>
              <w:tabs>
                <w:tab w:val="left" w:pos="1276"/>
              </w:tabs>
              <w:ind w:right="142" w:firstLine="5"/>
              <w:jc w:val="both"/>
              <w:rPr>
                <w:sz w:val="18"/>
                <w:szCs w:val="18"/>
              </w:rPr>
            </w:pPr>
            <w:r w:rsidRPr="00A638D2">
              <w:rPr>
                <w:sz w:val="18"/>
                <w:szCs w:val="18"/>
              </w:rPr>
              <w:t>31 неделя</w:t>
            </w:r>
          </w:p>
        </w:tc>
        <w:tc>
          <w:tcPr>
            <w:tcW w:w="1188" w:type="dxa"/>
          </w:tcPr>
          <w:p w14:paraId="3944737E" w14:textId="29E88809"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1A9C7B97" w14:textId="77777777" w:rsidTr="00A638D2">
        <w:trPr>
          <w:trHeight w:val="20"/>
        </w:trPr>
        <w:tc>
          <w:tcPr>
            <w:tcW w:w="576" w:type="dxa"/>
          </w:tcPr>
          <w:p w14:paraId="781292B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122.</w:t>
            </w:r>
          </w:p>
        </w:tc>
        <w:tc>
          <w:tcPr>
            <w:tcW w:w="3601" w:type="dxa"/>
          </w:tcPr>
          <w:p w14:paraId="7B930324"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Сочетание в произведении</w:t>
            </w:r>
            <w:r w:rsidRPr="00A638D2">
              <w:rPr>
                <w:spacing w:val="-57"/>
                <w:sz w:val="18"/>
                <w:szCs w:val="18"/>
              </w:rPr>
              <w:t xml:space="preserve"> </w:t>
            </w:r>
            <w:r w:rsidRPr="00A638D2">
              <w:rPr>
                <w:sz w:val="18"/>
                <w:szCs w:val="18"/>
              </w:rPr>
              <w:t>реалистически</w:t>
            </w:r>
          </w:p>
        </w:tc>
        <w:tc>
          <w:tcPr>
            <w:tcW w:w="732" w:type="dxa"/>
          </w:tcPr>
          <w:p w14:paraId="51EC70BE"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76ADFBD1" w14:textId="682EC02D"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BA2761E" w14:textId="5F55F51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29A13AB" w14:textId="65F5F67E" w:rsidR="007A5B0C" w:rsidRPr="00A638D2" w:rsidRDefault="007A5B0C" w:rsidP="00A638D2">
            <w:pPr>
              <w:pStyle w:val="TableParagraph"/>
              <w:tabs>
                <w:tab w:val="left" w:pos="1276"/>
              </w:tabs>
              <w:ind w:right="142" w:firstLine="5"/>
              <w:jc w:val="both"/>
              <w:rPr>
                <w:sz w:val="18"/>
                <w:szCs w:val="18"/>
              </w:rPr>
            </w:pPr>
            <w:r w:rsidRPr="00A638D2">
              <w:rPr>
                <w:sz w:val="18"/>
                <w:szCs w:val="18"/>
              </w:rPr>
              <w:t>31 неделя</w:t>
            </w:r>
          </w:p>
        </w:tc>
        <w:tc>
          <w:tcPr>
            <w:tcW w:w="1188" w:type="dxa"/>
          </w:tcPr>
          <w:p w14:paraId="1BF17EDC" w14:textId="58B7848E"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5A8DC0EC" w14:textId="77777777" w:rsidTr="00A638D2">
        <w:trPr>
          <w:trHeight w:val="20"/>
        </w:trPr>
        <w:tc>
          <w:tcPr>
            <w:tcW w:w="576" w:type="dxa"/>
          </w:tcPr>
          <w:p w14:paraId="003E1624"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123.</w:t>
            </w:r>
          </w:p>
        </w:tc>
        <w:tc>
          <w:tcPr>
            <w:tcW w:w="3601" w:type="dxa"/>
          </w:tcPr>
          <w:p w14:paraId="68E42516"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Способность автора</w:t>
            </w:r>
            <w:r w:rsidRPr="00A638D2">
              <w:rPr>
                <w:spacing w:val="1"/>
                <w:sz w:val="18"/>
                <w:szCs w:val="18"/>
              </w:rPr>
              <w:t xml:space="preserve"> </w:t>
            </w:r>
            <w:r w:rsidRPr="00A638D2">
              <w:rPr>
                <w:sz w:val="18"/>
                <w:szCs w:val="18"/>
              </w:rPr>
              <w:t>произведения замечать чудесное</w:t>
            </w:r>
            <w:r w:rsidRPr="00A638D2">
              <w:rPr>
                <w:spacing w:val="-58"/>
                <w:sz w:val="18"/>
                <w:szCs w:val="18"/>
              </w:rPr>
              <w:t xml:space="preserve"> </w:t>
            </w:r>
            <w:r w:rsidRPr="00A638D2">
              <w:rPr>
                <w:sz w:val="18"/>
                <w:szCs w:val="18"/>
              </w:rPr>
              <w:t>в каждом жизненном</w:t>
            </w:r>
            <w:r w:rsidRPr="00A638D2">
              <w:rPr>
                <w:spacing w:val="1"/>
                <w:sz w:val="18"/>
                <w:szCs w:val="18"/>
              </w:rPr>
              <w:t xml:space="preserve"> </w:t>
            </w:r>
            <w:r w:rsidRPr="00A638D2">
              <w:rPr>
                <w:sz w:val="18"/>
                <w:szCs w:val="18"/>
              </w:rPr>
              <w:t>проявлении, необычное в</w:t>
            </w:r>
            <w:r w:rsidRPr="00A638D2">
              <w:rPr>
                <w:spacing w:val="1"/>
                <w:sz w:val="18"/>
                <w:szCs w:val="18"/>
              </w:rPr>
              <w:t xml:space="preserve"> </w:t>
            </w:r>
            <w:r w:rsidRPr="00A638D2">
              <w:rPr>
                <w:sz w:val="18"/>
                <w:szCs w:val="18"/>
              </w:rPr>
              <w:t>обыкновенных явлениях</w:t>
            </w:r>
            <w:r w:rsidRPr="00A638D2">
              <w:rPr>
                <w:spacing w:val="1"/>
                <w:sz w:val="18"/>
                <w:szCs w:val="18"/>
              </w:rPr>
              <w:t xml:space="preserve"> </w:t>
            </w:r>
            <w:r w:rsidRPr="00A638D2">
              <w:rPr>
                <w:sz w:val="18"/>
                <w:szCs w:val="18"/>
              </w:rPr>
              <w:t>окружающего</w:t>
            </w:r>
            <w:r w:rsidRPr="00A638D2">
              <w:rPr>
                <w:spacing w:val="-1"/>
                <w:sz w:val="18"/>
                <w:szCs w:val="18"/>
              </w:rPr>
              <w:t xml:space="preserve"> </w:t>
            </w:r>
            <w:r w:rsidRPr="00A638D2">
              <w:rPr>
                <w:sz w:val="18"/>
                <w:szCs w:val="18"/>
              </w:rPr>
              <w:t>мира</w:t>
            </w:r>
          </w:p>
        </w:tc>
        <w:tc>
          <w:tcPr>
            <w:tcW w:w="732" w:type="dxa"/>
          </w:tcPr>
          <w:p w14:paraId="136FBE2C"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0DF658B" w14:textId="648F5A4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5474AE1" w14:textId="7FA88D0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2B107B39" w14:textId="7EA047F8" w:rsidR="007A5B0C" w:rsidRPr="00A638D2" w:rsidRDefault="007A5B0C" w:rsidP="00A638D2">
            <w:pPr>
              <w:pStyle w:val="TableParagraph"/>
              <w:tabs>
                <w:tab w:val="left" w:pos="1276"/>
              </w:tabs>
              <w:ind w:right="142" w:firstLine="5"/>
              <w:jc w:val="both"/>
              <w:rPr>
                <w:sz w:val="18"/>
                <w:szCs w:val="18"/>
              </w:rPr>
            </w:pPr>
            <w:r w:rsidRPr="00A638D2">
              <w:rPr>
                <w:sz w:val="18"/>
                <w:szCs w:val="18"/>
              </w:rPr>
              <w:t>31 неделя</w:t>
            </w:r>
          </w:p>
        </w:tc>
        <w:tc>
          <w:tcPr>
            <w:tcW w:w="1188" w:type="dxa"/>
          </w:tcPr>
          <w:p w14:paraId="3253F93F" w14:textId="136519C6"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E6DA52B" w14:textId="77777777" w:rsidTr="00A638D2">
        <w:trPr>
          <w:trHeight w:val="20"/>
        </w:trPr>
        <w:tc>
          <w:tcPr>
            <w:tcW w:w="576" w:type="dxa"/>
          </w:tcPr>
          <w:p w14:paraId="0B2F122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124.</w:t>
            </w:r>
          </w:p>
        </w:tc>
        <w:tc>
          <w:tcPr>
            <w:tcW w:w="3601" w:type="dxa"/>
          </w:tcPr>
          <w:p w14:paraId="27D9062A"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Способность автора</w:t>
            </w:r>
            <w:r w:rsidRPr="00A638D2">
              <w:rPr>
                <w:spacing w:val="1"/>
                <w:sz w:val="18"/>
                <w:szCs w:val="18"/>
              </w:rPr>
              <w:t xml:space="preserve"> </w:t>
            </w:r>
            <w:r w:rsidRPr="00A638D2">
              <w:rPr>
                <w:sz w:val="18"/>
                <w:szCs w:val="18"/>
              </w:rPr>
              <w:t>произведения замечать чудесное</w:t>
            </w:r>
            <w:r w:rsidRPr="00A638D2">
              <w:rPr>
                <w:spacing w:val="-58"/>
                <w:sz w:val="18"/>
                <w:szCs w:val="18"/>
              </w:rPr>
              <w:t xml:space="preserve"> </w:t>
            </w:r>
            <w:r w:rsidRPr="00A638D2">
              <w:rPr>
                <w:sz w:val="18"/>
                <w:szCs w:val="18"/>
              </w:rPr>
              <w:t>в каждом жизненном</w:t>
            </w:r>
            <w:r w:rsidRPr="00A638D2">
              <w:rPr>
                <w:spacing w:val="1"/>
                <w:sz w:val="18"/>
                <w:szCs w:val="18"/>
              </w:rPr>
              <w:t xml:space="preserve"> </w:t>
            </w:r>
            <w:r w:rsidRPr="00A638D2">
              <w:rPr>
                <w:sz w:val="18"/>
                <w:szCs w:val="18"/>
              </w:rPr>
              <w:t>проявлении, необычное в</w:t>
            </w:r>
            <w:r w:rsidRPr="00A638D2">
              <w:rPr>
                <w:spacing w:val="1"/>
                <w:sz w:val="18"/>
                <w:szCs w:val="18"/>
              </w:rPr>
              <w:t xml:space="preserve"> </w:t>
            </w:r>
            <w:r w:rsidRPr="00A638D2">
              <w:rPr>
                <w:sz w:val="18"/>
                <w:szCs w:val="18"/>
              </w:rPr>
              <w:t>обыкновенных явлениях</w:t>
            </w:r>
            <w:r w:rsidRPr="00A638D2">
              <w:rPr>
                <w:spacing w:val="1"/>
                <w:sz w:val="18"/>
                <w:szCs w:val="18"/>
              </w:rPr>
              <w:t xml:space="preserve"> </w:t>
            </w:r>
            <w:r w:rsidRPr="00A638D2">
              <w:rPr>
                <w:sz w:val="18"/>
                <w:szCs w:val="18"/>
              </w:rPr>
              <w:t>окружающего</w:t>
            </w:r>
            <w:r w:rsidRPr="00A638D2">
              <w:rPr>
                <w:spacing w:val="-1"/>
                <w:sz w:val="18"/>
                <w:szCs w:val="18"/>
              </w:rPr>
              <w:t xml:space="preserve"> </w:t>
            </w:r>
            <w:r w:rsidRPr="00A638D2">
              <w:rPr>
                <w:sz w:val="18"/>
                <w:szCs w:val="18"/>
              </w:rPr>
              <w:t>мира</w:t>
            </w:r>
          </w:p>
        </w:tc>
        <w:tc>
          <w:tcPr>
            <w:tcW w:w="732" w:type="dxa"/>
          </w:tcPr>
          <w:p w14:paraId="4BCE4D7A"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447F2174" w14:textId="6A87777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C333AB4" w14:textId="00375AA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345FE3E2" w14:textId="0F88653B" w:rsidR="007A5B0C" w:rsidRPr="00A638D2" w:rsidRDefault="007A5B0C" w:rsidP="00A638D2">
            <w:pPr>
              <w:pStyle w:val="TableParagraph"/>
              <w:tabs>
                <w:tab w:val="left" w:pos="1276"/>
              </w:tabs>
              <w:ind w:right="142" w:firstLine="5"/>
              <w:jc w:val="both"/>
              <w:rPr>
                <w:sz w:val="18"/>
                <w:szCs w:val="18"/>
              </w:rPr>
            </w:pPr>
            <w:r w:rsidRPr="00A638D2">
              <w:rPr>
                <w:sz w:val="18"/>
                <w:szCs w:val="18"/>
              </w:rPr>
              <w:t>31 неделя</w:t>
            </w:r>
          </w:p>
        </w:tc>
        <w:tc>
          <w:tcPr>
            <w:tcW w:w="1188" w:type="dxa"/>
          </w:tcPr>
          <w:p w14:paraId="5DB61C6F" w14:textId="289A80C5"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68475F20" w14:textId="77777777" w:rsidTr="00A638D2">
        <w:trPr>
          <w:trHeight w:val="20"/>
        </w:trPr>
        <w:tc>
          <w:tcPr>
            <w:tcW w:w="576" w:type="dxa"/>
          </w:tcPr>
          <w:p w14:paraId="3F662A1A"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125.</w:t>
            </w:r>
          </w:p>
        </w:tc>
        <w:tc>
          <w:tcPr>
            <w:tcW w:w="3601" w:type="dxa"/>
          </w:tcPr>
          <w:p w14:paraId="4D6A0C3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Создание сказок или</w:t>
            </w:r>
            <w:r w:rsidRPr="00A638D2">
              <w:rPr>
                <w:spacing w:val="1"/>
                <w:sz w:val="18"/>
                <w:szCs w:val="18"/>
              </w:rPr>
              <w:t xml:space="preserve"> </w:t>
            </w:r>
            <w:r w:rsidRPr="00A638D2">
              <w:rPr>
                <w:sz w:val="18"/>
                <w:szCs w:val="18"/>
              </w:rPr>
              <w:t>вымышленных историй: цель,</w:t>
            </w:r>
            <w:r w:rsidRPr="00A638D2">
              <w:rPr>
                <w:spacing w:val="-57"/>
                <w:sz w:val="18"/>
                <w:szCs w:val="18"/>
              </w:rPr>
              <w:t xml:space="preserve"> </w:t>
            </w:r>
            <w:r w:rsidRPr="00A638D2">
              <w:rPr>
                <w:sz w:val="18"/>
                <w:szCs w:val="18"/>
              </w:rPr>
              <w:t>результат</w:t>
            </w:r>
          </w:p>
        </w:tc>
        <w:tc>
          <w:tcPr>
            <w:tcW w:w="732" w:type="dxa"/>
          </w:tcPr>
          <w:p w14:paraId="7863CC4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27A1D83B" w14:textId="69FFCF7F"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06F107B5" w14:textId="669D7E2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67C16E0A" w14:textId="52CFF8CB" w:rsidR="007A5B0C" w:rsidRPr="00A638D2" w:rsidRDefault="007A5B0C" w:rsidP="00A638D2">
            <w:pPr>
              <w:pStyle w:val="TableParagraph"/>
              <w:tabs>
                <w:tab w:val="left" w:pos="1276"/>
              </w:tabs>
              <w:ind w:right="142" w:firstLine="5"/>
              <w:jc w:val="both"/>
              <w:rPr>
                <w:sz w:val="18"/>
                <w:szCs w:val="18"/>
              </w:rPr>
            </w:pPr>
            <w:r w:rsidRPr="00A638D2">
              <w:rPr>
                <w:sz w:val="18"/>
                <w:szCs w:val="18"/>
              </w:rPr>
              <w:t>32 неделя</w:t>
            </w:r>
          </w:p>
        </w:tc>
        <w:tc>
          <w:tcPr>
            <w:tcW w:w="1188" w:type="dxa"/>
          </w:tcPr>
          <w:p w14:paraId="02A753D2" w14:textId="4A4AD61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00A49DA0" w14:textId="77777777" w:rsidTr="00A638D2">
        <w:trPr>
          <w:trHeight w:val="20"/>
        </w:trPr>
        <w:tc>
          <w:tcPr>
            <w:tcW w:w="576" w:type="dxa"/>
          </w:tcPr>
          <w:p w14:paraId="1519458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126.</w:t>
            </w:r>
          </w:p>
        </w:tc>
        <w:tc>
          <w:tcPr>
            <w:tcW w:w="3601" w:type="dxa"/>
          </w:tcPr>
          <w:p w14:paraId="058D93BB" w14:textId="77777777" w:rsidR="007A5B0C" w:rsidRPr="00A638D2" w:rsidRDefault="007A5B0C" w:rsidP="00A638D2">
            <w:pPr>
              <w:pStyle w:val="TableParagraph"/>
              <w:tabs>
                <w:tab w:val="left" w:pos="1276"/>
              </w:tabs>
              <w:ind w:right="142"/>
              <w:jc w:val="both"/>
              <w:rPr>
                <w:sz w:val="18"/>
                <w:szCs w:val="18"/>
              </w:rPr>
            </w:pPr>
            <w:r w:rsidRPr="00A638D2">
              <w:rPr>
                <w:sz w:val="18"/>
                <w:szCs w:val="18"/>
              </w:rPr>
              <w:t>Библиографическая</w:t>
            </w:r>
            <w:r w:rsidRPr="00A638D2">
              <w:rPr>
                <w:spacing w:val="-7"/>
                <w:sz w:val="18"/>
                <w:szCs w:val="18"/>
              </w:rPr>
              <w:t xml:space="preserve"> </w:t>
            </w:r>
            <w:r w:rsidRPr="00A638D2">
              <w:rPr>
                <w:sz w:val="18"/>
                <w:szCs w:val="18"/>
              </w:rPr>
              <w:t>культура</w:t>
            </w:r>
          </w:p>
        </w:tc>
        <w:tc>
          <w:tcPr>
            <w:tcW w:w="732" w:type="dxa"/>
          </w:tcPr>
          <w:p w14:paraId="2369232F"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3778909" w14:textId="15C83A3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BD0D244" w14:textId="42FC7A1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51F7D27" w14:textId="404DF55E" w:rsidR="007A5B0C" w:rsidRPr="00A638D2" w:rsidRDefault="007A5B0C" w:rsidP="00A638D2">
            <w:pPr>
              <w:pStyle w:val="TableParagraph"/>
              <w:tabs>
                <w:tab w:val="left" w:pos="1276"/>
              </w:tabs>
              <w:ind w:right="142" w:firstLine="5"/>
              <w:jc w:val="both"/>
              <w:rPr>
                <w:sz w:val="18"/>
                <w:szCs w:val="18"/>
              </w:rPr>
            </w:pPr>
            <w:r w:rsidRPr="00A638D2">
              <w:rPr>
                <w:sz w:val="18"/>
                <w:szCs w:val="18"/>
              </w:rPr>
              <w:t>32 неделя</w:t>
            </w:r>
          </w:p>
        </w:tc>
        <w:tc>
          <w:tcPr>
            <w:tcW w:w="1188" w:type="dxa"/>
          </w:tcPr>
          <w:p w14:paraId="64112425" w14:textId="57B39DCC" w:rsidR="007A5B0C" w:rsidRPr="00A638D2" w:rsidRDefault="007A5B0C" w:rsidP="00A638D2">
            <w:pPr>
              <w:pStyle w:val="TableParagraph"/>
              <w:tabs>
                <w:tab w:val="left" w:pos="1276"/>
              </w:tabs>
              <w:ind w:right="142"/>
              <w:jc w:val="both"/>
              <w:rPr>
                <w:sz w:val="18"/>
                <w:szCs w:val="18"/>
              </w:rPr>
            </w:pPr>
            <w:r w:rsidRPr="00A638D2">
              <w:rPr>
                <w:spacing w:val="-1"/>
                <w:w w:val="105"/>
                <w:sz w:val="18"/>
                <w:szCs w:val="18"/>
              </w:rPr>
              <w:t>Практическая</w:t>
            </w:r>
            <w:r w:rsidRPr="00A638D2">
              <w:rPr>
                <w:spacing w:val="-37"/>
                <w:w w:val="105"/>
                <w:sz w:val="18"/>
                <w:szCs w:val="18"/>
              </w:rPr>
              <w:t xml:space="preserve"> </w:t>
            </w:r>
            <w:r w:rsidRPr="00A638D2">
              <w:rPr>
                <w:w w:val="105"/>
                <w:sz w:val="18"/>
                <w:szCs w:val="18"/>
              </w:rPr>
              <w:t>работа;</w:t>
            </w:r>
            <w:r w:rsidRPr="00A638D2">
              <w:rPr>
                <w:sz w:val="18"/>
                <w:szCs w:val="18"/>
              </w:rPr>
              <w:t>;</w:t>
            </w:r>
          </w:p>
        </w:tc>
      </w:tr>
      <w:tr w:rsidR="007A5B0C" w:rsidRPr="00A638D2" w14:paraId="6346AEAF" w14:textId="77777777" w:rsidTr="00A638D2">
        <w:trPr>
          <w:trHeight w:val="20"/>
        </w:trPr>
        <w:tc>
          <w:tcPr>
            <w:tcW w:w="576" w:type="dxa"/>
          </w:tcPr>
          <w:p w14:paraId="463FB21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127.</w:t>
            </w:r>
          </w:p>
        </w:tc>
        <w:tc>
          <w:tcPr>
            <w:tcW w:w="3601" w:type="dxa"/>
          </w:tcPr>
          <w:p w14:paraId="14A08B61" w14:textId="77777777" w:rsidR="007A5B0C" w:rsidRPr="00A638D2" w:rsidRDefault="007A5B0C" w:rsidP="00A638D2">
            <w:pPr>
              <w:pStyle w:val="TableParagraph"/>
              <w:tabs>
                <w:tab w:val="left" w:pos="1276"/>
              </w:tabs>
              <w:ind w:right="142"/>
              <w:jc w:val="both"/>
              <w:rPr>
                <w:sz w:val="18"/>
                <w:szCs w:val="18"/>
              </w:rPr>
            </w:pPr>
            <w:r w:rsidRPr="00A638D2">
              <w:rPr>
                <w:sz w:val="18"/>
                <w:szCs w:val="18"/>
              </w:rPr>
              <w:t>Представление</w:t>
            </w:r>
            <w:r w:rsidRPr="00A638D2">
              <w:rPr>
                <w:spacing w:val="-3"/>
                <w:sz w:val="18"/>
                <w:szCs w:val="18"/>
              </w:rPr>
              <w:t xml:space="preserve"> </w:t>
            </w:r>
            <w:r w:rsidRPr="00A638D2">
              <w:rPr>
                <w:sz w:val="18"/>
                <w:szCs w:val="18"/>
              </w:rPr>
              <w:t>о</w:t>
            </w:r>
            <w:r w:rsidRPr="00A638D2">
              <w:rPr>
                <w:spacing w:val="-2"/>
                <w:sz w:val="18"/>
                <w:szCs w:val="18"/>
              </w:rPr>
              <w:t xml:space="preserve"> </w:t>
            </w:r>
            <w:r w:rsidRPr="00A638D2">
              <w:rPr>
                <w:sz w:val="18"/>
                <w:szCs w:val="18"/>
              </w:rPr>
              <w:t>том,</w:t>
            </w:r>
            <w:r w:rsidRPr="00A638D2">
              <w:rPr>
                <w:spacing w:val="-3"/>
                <w:sz w:val="18"/>
                <w:szCs w:val="18"/>
              </w:rPr>
              <w:t xml:space="preserve"> </w:t>
            </w:r>
            <w:r w:rsidRPr="00A638D2">
              <w:rPr>
                <w:sz w:val="18"/>
                <w:szCs w:val="18"/>
              </w:rPr>
              <w:t>что</w:t>
            </w:r>
            <w:r w:rsidRPr="00A638D2">
              <w:rPr>
                <w:spacing w:val="-2"/>
                <w:sz w:val="18"/>
                <w:szCs w:val="18"/>
              </w:rPr>
              <w:t xml:space="preserve"> </w:t>
            </w:r>
            <w:r w:rsidRPr="00A638D2">
              <w:rPr>
                <w:sz w:val="18"/>
                <w:szCs w:val="18"/>
              </w:rPr>
              <w:t>книга</w:t>
            </w:r>
          </w:p>
          <w:p w14:paraId="6E0FD7CF"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 источник необходимых</w:t>
            </w:r>
            <w:r w:rsidRPr="00A638D2">
              <w:rPr>
                <w:spacing w:val="-57"/>
                <w:sz w:val="18"/>
                <w:szCs w:val="18"/>
              </w:rPr>
              <w:t xml:space="preserve"> </w:t>
            </w:r>
            <w:r w:rsidRPr="00A638D2">
              <w:rPr>
                <w:sz w:val="18"/>
                <w:szCs w:val="18"/>
              </w:rPr>
              <w:t>знаний</w:t>
            </w:r>
          </w:p>
        </w:tc>
        <w:tc>
          <w:tcPr>
            <w:tcW w:w="732" w:type="dxa"/>
          </w:tcPr>
          <w:p w14:paraId="70D71CA7"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77327A3" w14:textId="3D6E2C3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7C43A28" w14:textId="78CA72DB"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164" w:type="dxa"/>
          </w:tcPr>
          <w:p w14:paraId="6DF7F53B" w14:textId="71D2D54E" w:rsidR="007A5B0C" w:rsidRPr="00A638D2" w:rsidRDefault="007A5B0C" w:rsidP="00A638D2">
            <w:pPr>
              <w:pStyle w:val="TableParagraph"/>
              <w:tabs>
                <w:tab w:val="left" w:pos="1276"/>
              </w:tabs>
              <w:ind w:right="142" w:firstLine="5"/>
              <w:jc w:val="both"/>
              <w:rPr>
                <w:sz w:val="18"/>
                <w:szCs w:val="18"/>
              </w:rPr>
            </w:pPr>
            <w:r w:rsidRPr="00A638D2">
              <w:rPr>
                <w:sz w:val="18"/>
                <w:szCs w:val="18"/>
              </w:rPr>
              <w:t>32 неделя</w:t>
            </w:r>
          </w:p>
        </w:tc>
        <w:tc>
          <w:tcPr>
            <w:tcW w:w="1188" w:type="dxa"/>
          </w:tcPr>
          <w:p w14:paraId="5C87DD6E" w14:textId="3E0A7317"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8A4E87E" w14:textId="77777777" w:rsidTr="00A638D2">
        <w:trPr>
          <w:trHeight w:val="20"/>
        </w:trPr>
        <w:tc>
          <w:tcPr>
            <w:tcW w:w="576" w:type="dxa"/>
          </w:tcPr>
          <w:p w14:paraId="29A854B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128.</w:t>
            </w:r>
          </w:p>
        </w:tc>
        <w:tc>
          <w:tcPr>
            <w:tcW w:w="3601" w:type="dxa"/>
          </w:tcPr>
          <w:p w14:paraId="39C745A7"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Обложка, оглавление,</w:t>
            </w:r>
            <w:r w:rsidRPr="00A638D2">
              <w:rPr>
                <w:spacing w:val="1"/>
                <w:sz w:val="18"/>
                <w:szCs w:val="18"/>
              </w:rPr>
              <w:t xml:space="preserve"> </w:t>
            </w:r>
            <w:r w:rsidRPr="00A638D2">
              <w:rPr>
                <w:sz w:val="18"/>
                <w:szCs w:val="18"/>
              </w:rPr>
              <w:t>иллюстрации — элементы</w:t>
            </w:r>
            <w:r w:rsidRPr="00A638D2">
              <w:rPr>
                <w:spacing w:val="-57"/>
                <w:sz w:val="18"/>
                <w:szCs w:val="18"/>
              </w:rPr>
              <w:t xml:space="preserve"> </w:t>
            </w:r>
            <w:r w:rsidRPr="00A638D2">
              <w:rPr>
                <w:sz w:val="18"/>
                <w:szCs w:val="18"/>
              </w:rPr>
              <w:t>ориентировки</w:t>
            </w:r>
            <w:r w:rsidRPr="00A638D2">
              <w:rPr>
                <w:spacing w:val="-1"/>
                <w:sz w:val="18"/>
                <w:szCs w:val="18"/>
              </w:rPr>
              <w:t xml:space="preserve"> </w:t>
            </w:r>
            <w:r w:rsidRPr="00A638D2">
              <w:rPr>
                <w:sz w:val="18"/>
                <w:szCs w:val="18"/>
              </w:rPr>
              <w:t>в</w:t>
            </w:r>
            <w:r w:rsidRPr="00A638D2">
              <w:rPr>
                <w:spacing w:val="-2"/>
                <w:sz w:val="18"/>
                <w:szCs w:val="18"/>
              </w:rPr>
              <w:t xml:space="preserve"> </w:t>
            </w:r>
            <w:r w:rsidRPr="00A638D2">
              <w:rPr>
                <w:sz w:val="18"/>
                <w:szCs w:val="18"/>
              </w:rPr>
              <w:t>книге.</w:t>
            </w:r>
          </w:p>
        </w:tc>
        <w:tc>
          <w:tcPr>
            <w:tcW w:w="732" w:type="dxa"/>
          </w:tcPr>
          <w:p w14:paraId="2CC7E898"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C32C94B" w14:textId="46A32AD3"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1360ECF5" w14:textId="4BEF5828"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086F3B04" w14:textId="6EF616BA" w:rsidR="007A5B0C" w:rsidRPr="00A638D2" w:rsidRDefault="007A5B0C" w:rsidP="00A638D2">
            <w:pPr>
              <w:pStyle w:val="TableParagraph"/>
              <w:tabs>
                <w:tab w:val="left" w:pos="1276"/>
              </w:tabs>
              <w:ind w:right="142" w:firstLine="5"/>
              <w:jc w:val="both"/>
              <w:rPr>
                <w:sz w:val="18"/>
                <w:szCs w:val="18"/>
              </w:rPr>
            </w:pPr>
            <w:r w:rsidRPr="00A638D2">
              <w:rPr>
                <w:sz w:val="18"/>
                <w:szCs w:val="18"/>
              </w:rPr>
              <w:t>32 неделя</w:t>
            </w:r>
          </w:p>
        </w:tc>
        <w:tc>
          <w:tcPr>
            <w:tcW w:w="1188" w:type="dxa"/>
          </w:tcPr>
          <w:p w14:paraId="2E37AAEC" w14:textId="31EDFF7D"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DAA5D10" w14:textId="77777777" w:rsidTr="00A638D2">
        <w:trPr>
          <w:trHeight w:val="20"/>
        </w:trPr>
        <w:tc>
          <w:tcPr>
            <w:tcW w:w="576" w:type="dxa"/>
          </w:tcPr>
          <w:p w14:paraId="6894B938"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129.</w:t>
            </w:r>
          </w:p>
        </w:tc>
        <w:tc>
          <w:tcPr>
            <w:tcW w:w="3601" w:type="dxa"/>
          </w:tcPr>
          <w:p w14:paraId="2C92853E"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Умение использовать</w:t>
            </w:r>
            <w:r w:rsidRPr="00A638D2">
              <w:rPr>
                <w:spacing w:val="1"/>
                <w:sz w:val="18"/>
                <w:szCs w:val="18"/>
              </w:rPr>
              <w:t xml:space="preserve"> </w:t>
            </w:r>
            <w:r w:rsidRPr="00A638D2">
              <w:rPr>
                <w:sz w:val="18"/>
                <w:szCs w:val="18"/>
              </w:rPr>
              <w:t>тематический каталог при</w:t>
            </w:r>
            <w:r w:rsidRPr="00A638D2">
              <w:rPr>
                <w:spacing w:val="-57"/>
                <w:sz w:val="18"/>
                <w:szCs w:val="18"/>
              </w:rPr>
              <w:t xml:space="preserve"> </w:t>
            </w:r>
            <w:r w:rsidRPr="00A638D2">
              <w:rPr>
                <w:sz w:val="18"/>
                <w:szCs w:val="18"/>
              </w:rPr>
              <w:t>выборе</w:t>
            </w:r>
            <w:r w:rsidRPr="00A638D2">
              <w:rPr>
                <w:spacing w:val="-3"/>
                <w:sz w:val="18"/>
                <w:szCs w:val="18"/>
              </w:rPr>
              <w:t xml:space="preserve"> </w:t>
            </w:r>
            <w:r w:rsidRPr="00A638D2">
              <w:rPr>
                <w:sz w:val="18"/>
                <w:szCs w:val="18"/>
              </w:rPr>
              <w:t>книг</w:t>
            </w:r>
            <w:r w:rsidRPr="00A638D2">
              <w:rPr>
                <w:spacing w:val="-3"/>
                <w:sz w:val="18"/>
                <w:szCs w:val="18"/>
              </w:rPr>
              <w:t xml:space="preserve"> </w:t>
            </w:r>
            <w:r w:rsidRPr="00A638D2">
              <w:rPr>
                <w:sz w:val="18"/>
                <w:szCs w:val="18"/>
              </w:rPr>
              <w:t>в</w:t>
            </w:r>
            <w:r w:rsidRPr="00A638D2">
              <w:rPr>
                <w:spacing w:val="-4"/>
                <w:sz w:val="18"/>
                <w:szCs w:val="18"/>
              </w:rPr>
              <w:t xml:space="preserve"> </w:t>
            </w:r>
            <w:r w:rsidRPr="00A638D2">
              <w:rPr>
                <w:sz w:val="18"/>
                <w:szCs w:val="18"/>
              </w:rPr>
              <w:t>библиотеке</w:t>
            </w:r>
          </w:p>
        </w:tc>
        <w:tc>
          <w:tcPr>
            <w:tcW w:w="732" w:type="dxa"/>
          </w:tcPr>
          <w:p w14:paraId="0C0E6495"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1F355F6E" w14:textId="7CAEA941"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5D9AB462" w14:textId="3815CF79"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13070100" w14:textId="0B845679" w:rsidR="007A5B0C" w:rsidRPr="00A638D2" w:rsidRDefault="007A5B0C" w:rsidP="00A638D2">
            <w:pPr>
              <w:pStyle w:val="TableParagraph"/>
              <w:tabs>
                <w:tab w:val="left" w:pos="1276"/>
              </w:tabs>
              <w:ind w:right="142" w:firstLine="5"/>
              <w:jc w:val="both"/>
              <w:rPr>
                <w:sz w:val="18"/>
                <w:szCs w:val="18"/>
              </w:rPr>
            </w:pPr>
            <w:r w:rsidRPr="00A638D2">
              <w:rPr>
                <w:sz w:val="18"/>
                <w:szCs w:val="18"/>
              </w:rPr>
              <w:t>33 неделя</w:t>
            </w:r>
          </w:p>
        </w:tc>
        <w:tc>
          <w:tcPr>
            <w:tcW w:w="1188" w:type="dxa"/>
          </w:tcPr>
          <w:p w14:paraId="0EBE17F9" w14:textId="126F38D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7DE75030" w14:textId="77777777" w:rsidTr="00A638D2">
        <w:trPr>
          <w:trHeight w:val="20"/>
        </w:trPr>
        <w:tc>
          <w:tcPr>
            <w:tcW w:w="576" w:type="dxa"/>
          </w:tcPr>
          <w:p w14:paraId="7BC0EBBA"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130.</w:t>
            </w:r>
          </w:p>
        </w:tc>
        <w:tc>
          <w:tcPr>
            <w:tcW w:w="3601" w:type="dxa"/>
          </w:tcPr>
          <w:p w14:paraId="3320324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Творчество великих поэтов и</w:t>
            </w:r>
            <w:r w:rsidRPr="00A638D2">
              <w:rPr>
                <w:spacing w:val="1"/>
                <w:sz w:val="18"/>
                <w:szCs w:val="18"/>
              </w:rPr>
              <w:t xml:space="preserve"> </w:t>
            </w:r>
            <w:r w:rsidRPr="00A638D2">
              <w:rPr>
                <w:sz w:val="18"/>
                <w:szCs w:val="18"/>
              </w:rPr>
              <w:t>писателей. Восприятие и</w:t>
            </w:r>
            <w:r w:rsidRPr="00A638D2">
              <w:rPr>
                <w:spacing w:val="1"/>
                <w:sz w:val="18"/>
                <w:szCs w:val="18"/>
              </w:rPr>
              <w:t xml:space="preserve"> </w:t>
            </w:r>
            <w:r w:rsidRPr="00A638D2">
              <w:rPr>
                <w:sz w:val="18"/>
                <w:szCs w:val="18"/>
              </w:rPr>
              <w:t>самостоятельное чтение</w:t>
            </w:r>
            <w:r w:rsidRPr="00A638D2">
              <w:rPr>
                <w:spacing w:val="1"/>
                <w:sz w:val="18"/>
                <w:szCs w:val="18"/>
              </w:rPr>
              <w:t xml:space="preserve"> </w:t>
            </w:r>
            <w:r w:rsidRPr="00A638D2">
              <w:rPr>
                <w:sz w:val="18"/>
                <w:szCs w:val="18"/>
              </w:rPr>
              <w:t>произведений (на примере</w:t>
            </w:r>
            <w:r w:rsidRPr="00A638D2">
              <w:rPr>
                <w:spacing w:val="1"/>
                <w:sz w:val="18"/>
                <w:szCs w:val="18"/>
              </w:rPr>
              <w:t xml:space="preserve"> </w:t>
            </w:r>
            <w:r w:rsidRPr="00A638D2">
              <w:rPr>
                <w:sz w:val="18"/>
                <w:szCs w:val="18"/>
              </w:rPr>
              <w:t>доступных произведений А. С.</w:t>
            </w:r>
            <w:r w:rsidRPr="00A638D2">
              <w:rPr>
                <w:spacing w:val="1"/>
                <w:sz w:val="18"/>
                <w:szCs w:val="18"/>
              </w:rPr>
              <w:t xml:space="preserve"> </w:t>
            </w:r>
            <w:r w:rsidRPr="00A638D2">
              <w:rPr>
                <w:sz w:val="18"/>
                <w:szCs w:val="18"/>
              </w:rPr>
              <w:t>Пушкина, Ф. И.</w:t>
            </w:r>
            <w:r w:rsidRPr="00A638D2">
              <w:rPr>
                <w:spacing w:val="1"/>
                <w:sz w:val="18"/>
                <w:szCs w:val="18"/>
              </w:rPr>
              <w:t xml:space="preserve"> </w:t>
            </w:r>
            <w:r w:rsidRPr="00A638D2">
              <w:rPr>
                <w:sz w:val="18"/>
                <w:szCs w:val="18"/>
              </w:rPr>
              <w:t>Тютчева, С. А.</w:t>
            </w:r>
            <w:r w:rsidRPr="00A638D2">
              <w:rPr>
                <w:spacing w:val="-57"/>
                <w:sz w:val="18"/>
                <w:szCs w:val="18"/>
              </w:rPr>
              <w:t xml:space="preserve"> </w:t>
            </w:r>
            <w:r w:rsidRPr="00A638D2">
              <w:rPr>
                <w:sz w:val="18"/>
                <w:szCs w:val="18"/>
              </w:rPr>
              <w:t>Есенина, А. Н.</w:t>
            </w:r>
            <w:r w:rsidRPr="00A638D2">
              <w:rPr>
                <w:spacing w:val="1"/>
                <w:sz w:val="18"/>
                <w:szCs w:val="18"/>
              </w:rPr>
              <w:t xml:space="preserve"> </w:t>
            </w:r>
            <w:r w:rsidRPr="00A638D2">
              <w:rPr>
                <w:sz w:val="18"/>
                <w:szCs w:val="18"/>
              </w:rPr>
              <w:t>Плещеева, Е. А.</w:t>
            </w:r>
            <w:r w:rsidRPr="00A638D2">
              <w:rPr>
                <w:spacing w:val="-57"/>
                <w:sz w:val="18"/>
                <w:szCs w:val="18"/>
              </w:rPr>
              <w:t xml:space="preserve"> </w:t>
            </w:r>
            <w:r w:rsidRPr="00A638D2">
              <w:rPr>
                <w:sz w:val="18"/>
                <w:szCs w:val="18"/>
              </w:rPr>
              <w:t>Баратынского, И. С.</w:t>
            </w:r>
            <w:r w:rsidRPr="00A638D2">
              <w:rPr>
                <w:spacing w:val="1"/>
                <w:sz w:val="18"/>
                <w:szCs w:val="18"/>
              </w:rPr>
              <w:t xml:space="preserve"> </w:t>
            </w:r>
            <w:r w:rsidRPr="00A638D2">
              <w:rPr>
                <w:sz w:val="18"/>
                <w:szCs w:val="18"/>
              </w:rPr>
              <w:t>Никитина,</w:t>
            </w:r>
            <w:r w:rsidRPr="00A638D2">
              <w:rPr>
                <w:spacing w:val="-57"/>
                <w:sz w:val="18"/>
                <w:szCs w:val="18"/>
              </w:rPr>
              <w:t xml:space="preserve"> </w:t>
            </w:r>
            <w:r w:rsidRPr="00A638D2">
              <w:rPr>
                <w:sz w:val="18"/>
                <w:szCs w:val="18"/>
              </w:rPr>
              <w:t>Е. Ф.</w:t>
            </w:r>
            <w:r w:rsidRPr="00A638D2">
              <w:rPr>
                <w:spacing w:val="1"/>
                <w:sz w:val="18"/>
                <w:szCs w:val="18"/>
              </w:rPr>
              <w:t xml:space="preserve"> </w:t>
            </w:r>
            <w:r w:rsidRPr="00A638D2">
              <w:rPr>
                <w:sz w:val="18"/>
                <w:szCs w:val="18"/>
              </w:rPr>
              <w:t>Трутневой, А. Л.</w:t>
            </w:r>
            <w:r w:rsidRPr="00A638D2">
              <w:rPr>
                <w:spacing w:val="60"/>
                <w:sz w:val="18"/>
                <w:szCs w:val="18"/>
              </w:rPr>
              <w:t xml:space="preserve"> </w:t>
            </w:r>
            <w:r w:rsidRPr="00A638D2">
              <w:rPr>
                <w:sz w:val="18"/>
                <w:szCs w:val="18"/>
              </w:rPr>
              <w:t>Барто,</w:t>
            </w:r>
            <w:r w:rsidRPr="00A638D2">
              <w:rPr>
                <w:spacing w:val="1"/>
                <w:sz w:val="18"/>
                <w:szCs w:val="18"/>
              </w:rPr>
              <w:t xml:space="preserve"> </w:t>
            </w:r>
            <w:r w:rsidRPr="00A638D2">
              <w:rPr>
                <w:sz w:val="18"/>
                <w:szCs w:val="18"/>
              </w:rPr>
              <w:t>С.</w:t>
            </w:r>
            <w:r w:rsidRPr="00A638D2">
              <w:rPr>
                <w:spacing w:val="-1"/>
                <w:sz w:val="18"/>
                <w:szCs w:val="18"/>
              </w:rPr>
              <w:t xml:space="preserve"> </w:t>
            </w:r>
            <w:r w:rsidRPr="00A638D2">
              <w:rPr>
                <w:sz w:val="18"/>
                <w:szCs w:val="18"/>
              </w:rPr>
              <w:t>Я.  Маршака).</w:t>
            </w:r>
          </w:p>
        </w:tc>
        <w:tc>
          <w:tcPr>
            <w:tcW w:w="732" w:type="dxa"/>
          </w:tcPr>
          <w:p w14:paraId="7534F932"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C48F099" w14:textId="53A02330"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542D3C1" w14:textId="37C51FB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4FC27977" w14:textId="098341EA" w:rsidR="007A5B0C" w:rsidRPr="00A638D2" w:rsidRDefault="007A5B0C" w:rsidP="00A638D2">
            <w:pPr>
              <w:pStyle w:val="TableParagraph"/>
              <w:tabs>
                <w:tab w:val="left" w:pos="1276"/>
              </w:tabs>
              <w:ind w:right="142" w:firstLine="5"/>
              <w:jc w:val="both"/>
              <w:rPr>
                <w:sz w:val="18"/>
                <w:szCs w:val="18"/>
              </w:rPr>
            </w:pPr>
            <w:r w:rsidRPr="00A638D2">
              <w:rPr>
                <w:sz w:val="18"/>
                <w:szCs w:val="18"/>
              </w:rPr>
              <w:t>33 неделя</w:t>
            </w:r>
          </w:p>
        </w:tc>
        <w:tc>
          <w:tcPr>
            <w:tcW w:w="1188" w:type="dxa"/>
          </w:tcPr>
          <w:p w14:paraId="72BAA8B6" w14:textId="4FE4BFE3"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4B44470A" w14:textId="77777777" w:rsidTr="00A638D2">
        <w:trPr>
          <w:trHeight w:val="20"/>
        </w:trPr>
        <w:tc>
          <w:tcPr>
            <w:tcW w:w="576" w:type="dxa"/>
          </w:tcPr>
          <w:p w14:paraId="2DFC4E3B"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131.</w:t>
            </w:r>
          </w:p>
        </w:tc>
        <w:tc>
          <w:tcPr>
            <w:tcW w:w="3601" w:type="dxa"/>
          </w:tcPr>
          <w:p w14:paraId="4351EC99"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По страницам любимых книг.</w:t>
            </w:r>
            <w:r w:rsidRPr="00A638D2">
              <w:rPr>
                <w:spacing w:val="1"/>
                <w:sz w:val="18"/>
                <w:szCs w:val="18"/>
              </w:rPr>
              <w:t xml:space="preserve"> </w:t>
            </w:r>
            <w:r w:rsidRPr="00A638D2">
              <w:rPr>
                <w:sz w:val="18"/>
                <w:szCs w:val="18"/>
              </w:rPr>
              <w:t>Самостоятельное чтение</w:t>
            </w:r>
            <w:r w:rsidRPr="00A638D2">
              <w:rPr>
                <w:spacing w:val="1"/>
                <w:sz w:val="18"/>
                <w:szCs w:val="18"/>
              </w:rPr>
              <w:t xml:space="preserve"> </w:t>
            </w:r>
            <w:r w:rsidRPr="00A638D2">
              <w:rPr>
                <w:sz w:val="18"/>
                <w:szCs w:val="18"/>
              </w:rPr>
              <w:t>произведений о природе, Родине,</w:t>
            </w:r>
            <w:r w:rsidRPr="00A638D2">
              <w:rPr>
                <w:spacing w:val="-57"/>
                <w:sz w:val="18"/>
                <w:szCs w:val="18"/>
              </w:rPr>
              <w:t xml:space="preserve"> </w:t>
            </w:r>
            <w:r w:rsidRPr="00A638D2">
              <w:rPr>
                <w:sz w:val="18"/>
                <w:szCs w:val="18"/>
              </w:rPr>
              <w:t>семье (на примере доступных</w:t>
            </w:r>
            <w:r w:rsidRPr="00A638D2">
              <w:rPr>
                <w:spacing w:val="1"/>
                <w:sz w:val="18"/>
                <w:szCs w:val="18"/>
              </w:rPr>
              <w:t xml:space="preserve"> </w:t>
            </w:r>
            <w:r w:rsidRPr="00A638D2">
              <w:rPr>
                <w:sz w:val="18"/>
                <w:szCs w:val="18"/>
              </w:rPr>
              <w:t>произведений). Выразительное</w:t>
            </w:r>
            <w:r w:rsidRPr="00A638D2">
              <w:rPr>
                <w:spacing w:val="1"/>
                <w:sz w:val="18"/>
                <w:szCs w:val="18"/>
              </w:rPr>
              <w:t xml:space="preserve"> </w:t>
            </w:r>
            <w:r w:rsidRPr="00A638D2">
              <w:rPr>
                <w:sz w:val="18"/>
                <w:szCs w:val="18"/>
              </w:rPr>
              <w:t>чтение. Умение интересно</w:t>
            </w:r>
            <w:r w:rsidRPr="00A638D2">
              <w:rPr>
                <w:spacing w:val="1"/>
                <w:sz w:val="18"/>
                <w:szCs w:val="18"/>
              </w:rPr>
              <w:t xml:space="preserve"> </w:t>
            </w:r>
            <w:r w:rsidRPr="00A638D2">
              <w:rPr>
                <w:sz w:val="18"/>
                <w:szCs w:val="18"/>
              </w:rPr>
              <w:t>рассказать о прочитанном. Роль</w:t>
            </w:r>
            <w:r w:rsidRPr="00A638D2">
              <w:rPr>
                <w:spacing w:val="1"/>
                <w:sz w:val="18"/>
                <w:szCs w:val="18"/>
              </w:rPr>
              <w:t xml:space="preserve"> </w:t>
            </w:r>
            <w:r w:rsidRPr="00A638D2">
              <w:rPr>
                <w:sz w:val="18"/>
                <w:szCs w:val="18"/>
              </w:rPr>
              <w:t>интонации , темпа, тембра при</w:t>
            </w:r>
            <w:r w:rsidRPr="00A638D2">
              <w:rPr>
                <w:spacing w:val="1"/>
                <w:sz w:val="18"/>
                <w:szCs w:val="18"/>
              </w:rPr>
              <w:t xml:space="preserve"> </w:t>
            </w:r>
            <w:r w:rsidRPr="00A638D2">
              <w:rPr>
                <w:sz w:val="18"/>
                <w:szCs w:val="18"/>
              </w:rPr>
              <w:t>выразительном</w:t>
            </w:r>
            <w:r w:rsidRPr="00A638D2">
              <w:rPr>
                <w:spacing w:val="-1"/>
                <w:sz w:val="18"/>
                <w:szCs w:val="18"/>
              </w:rPr>
              <w:t xml:space="preserve"> </w:t>
            </w:r>
            <w:r w:rsidRPr="00A638D2">
              <w:rPr>
                <w:sz w:val="18"/>
                <w:szCs w:val="18"/>
              </w:rPr>
              <w:t>чтении.</w:t>
            </w:r>
          </w:p>
        </w:tc>
        <w:tc>
          <w:tcPr>
            <w:tcW w:w="732" w:type="dxa"/>
          </w:tcPr>
          <w:p w14:paraId="38EE8824"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31E9AFC3" w14:textId="4172DCF4"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6D0887C8" w14:textId="205F53C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7B4DE97B" w14:textId="04C15FC2" w:rsidR="007A5B0C" w:rsidRPr="00A638D2" w:rsidRDefault="007A5B0C" w:rsidP="00A638D2">
            <w:pPr>
              <w:pStyle w:val="TableParagraph"/>
              <w:tabs>
                <w:tab w:val="left" w:pos="1276"/>
              </w:tabs>
              <w:ind w:right="142" w:firstLine="5"/>
              <w:jc w:val="both"/>
              <w:rPr>
                <w:sz w:val="18"/>
                <w:szCs w:val="18"/>
              </w:rPr>
            </w:pPr>
            <w:r w:rsidRPr="00A638D2">
              <w:rPr>
                <w:sz w:val="18"/>
                <w:szCs w:val="18"/>
              </w:rPr>
              <w:t>33 неделя</w:t>
            </w:r>
          </w:p>
        </w:tc>
        <w:tc>
          <w:tcPr>
            <w:tcW w:w="1188" w:type="dxa"/>
          </w:tcPr>
          <w:p w14:paraId="77030E30" w14:textId="15A24641"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7A5B0C" w:rsidRPr="00A638D2" w14:paraId="2E527D52" w14:textId="77777777" w:rsidTr="00A638D2">
        <w:trPr>
          <w:trHeight w:val="20"/>
        </w:trPr>
        <w:tc>
          <w:tcPr>
            <w:tcW w:w="576" w:type="dxa"/>
          </w:tcPr>
          <w:p w14:paraId="1566315D" w14:textId="77777777" w:rsidR="007A5B0C" w:rsidRPr="00A638D2" w:rsidRDefault="007A5B0C" w:rsidP="00A638D2">
            <w:pPr>
              <w:pStyle w:val="TableParagraph"/>
              <w:tabs>
                <w:tab w:val="left" w:pos="1276"/>
              </w:tabs>
              <w:ind w:right="142" w:firstLine="7"/>
              <w:jc w:val="both"/>
              <w:rPr>
                <w:sz w:val="18"/>
                <w:szCs w:val="18"/>
              </w:rPr>
            </w:pPr>
            <w:r w:rsidRPr="00A638D2">
              <w:rPr>
                <w:sz w:val="18"/>
                <w:szCs w:val="18"/>
              </w:rPr>
              <w:t>132.</w:t>
            </w:r>
          </w:p>
        </w:tc>
        <w:tc>
          <w:tcPr>
            <w:tcW w:w="3601" w:type="dxa"/>
          </w:tcPr>
          <w:p w14:paraId="0C807163" w14:textId="77777777" w:rsidR="007A5B0C" w:rsidRPr="00A638D2" w:rsidRDefault="007A5B0C" w:rsidP="00A638D2">
            <w:pPr>
              <w:pStyle w:val="TableParagraph"/>
              <w:tabs>
                <w:tab w:val="left" w:pos="1276"/>
              </w:tabs>
              <w:spacing w:line="292" w:lineRule="auto"/>
              <w:ind w:right="142"/>
              <w:jc w:val="both"/>
              <w:rPr>
                <w:sz w:val="18"/>
                <w:szCs w:val="18"/>
              </w:rPr>
            </w:pPr>
            <w:r w:rsidRPr="00A638D2">
              <w:rPr>
                <w:sz w:val="18"/>
                <w:szCs w:val="18"/>
              </w:rPr>
              <w:t>По страницам любимых книг.</w:t>
            </w:r>
            <w:r w:rsidRPr="00A638D2">
              <w:rPr>
                <w:spacing w:val="1"/>
                <w:sz w:val="18"/>
                <w:szCs w:val="18"/>
              </w:rPr>
              <w:t xml:space="preserve"> </w:t>
            </w:r>
            <w:r w:rsidRPr="00A638D2">
              <w:rPr>
                <w:sz w:val="18"/>
                <w:szCs w:val="18"/>
              </w:rPr>
              <w:t>Самостоятельное чтение</w:t>
            </w:r>
            <w:r w:rsidRPr="00A638D2">
              <w:rPr>
                <w:spacing w:val="1"/>
                <w:sz w:val="18"/>
                <w:szCs w:val="18"/>
              </w:rPr>
              <w:t xml:space="preserve"> </w:t>
            </w:r>
            <w:r w:rsidRPr="00A638D2">
              <w:rPr>
                <w:sz w:val="18"/>
                <w:szCs w:val="18"/>
              </w:rPr>
              <w:t>произведений о природе, Родине,</w:t>
            </w:r>
            <w:r w:rsidRPr="00A638D2">
              <w:rPr>
                <w:spacing w:val="-57"/>
                <w:sz w:val="18"/>
                <w:szCs w:val="18"/>
              </w:rPr>
              <w:t xml:space="preserve"> </w:t>
            </w:r>
            <w:r w:rsidRPr="00A638D2">
              <w:rPr>
                <w:sz w:val="18"/>
                <w:szCs w:val="18"/>
              </w:rPr>
              <w:t>семье (на примере доступных</w:t>
            </w:r>
            <w:r w:rsidRPr="00A638D2">
              <w:rPr>
                <w:spacing w:val="1"/>
                <w:sz w:val="18"/>
                <w:szCs w:val="18"/>
              </w:rPr>
              <w:t xml:space="preserve"> </w:t>
            </w:r>
            <w:r w:rsidRPr="00A638D2">
              <w:rPr>
                <w:sz w:val="18"/>
                <w:szCs w:val="18"/>
              </w:rPr>
              <w:t>произведений). Выразительное</w:t>
            </w:r>
            <w:r w:rsidRPr="00A638D2">
              <w:rPr>
                <w:spacing w:val="1"/>
                <w:sz w:val="18"/>
                <w:szCs w:val="18"/>
              </w:rPr>
              <w:t xml:space="preserve"> </w:t>
            </w:r>
            <w:r w:rsidRPr="00A638D2">
              <w:rPr>
                <w:sz w:val="18"/>
                <w:szCs w:val="18"/>
              </w:rPr>
              <w:t>чтение. Умение интересно</w:t>
            </w:r>
            <w:r w:rsidRPr="00A638D2">
              <w:rPr>
                <w:spacing w:val="1"/>
                <w:sz w:val="18"/>
                <w:szCs w:val="18"/>
              </w:rPr>
              <w:t xml:space="preserve"> </w:t>
            </w:r>
            <w:r w:rsidRPr="00A638D2">
              <w:rPr>
                <w:sz w:val="18"/>
                <w:szCs w:val="18"/>
              </w:rPr>
              <w:t>рассказать о прочитанном. Роль</w:t>
            </w:r>
            <w:r w:rsidRPr="00A638D2">
              <w:rPr>
                <w:spacing w:val="1"/>
                <w:sz w:val="18"/>
                <w:szCs w:val="18"/>
              </w:rPr>
              <w:t xml:space="preserve"> </w:t>
            </w:r>
            <w:r w:rsidRPr="00A638D2">
              <w:rPr>
                <w:sz w:val="18"/>
                <w:szCs w:val="18"/>
              </w:rPr>
              <w:t>интонации , темпа, тембра при</w:t>
            </w:r>
            <w:r w:rsidRPr="00A638D2">
              <w:rPr>
                <w:spacing w:val="1"/>
                <w:sz w:val="18"/>
                <w:szCs w:val="18"/>
              </w:rPr>
              <w:t xml:space="preserve"> </w:t>
            </w:r>
            <w:r w:rsidRPr="00A638D2">
              <w:rPr>
                <w:sz w:val="18"/>
                <w:szCs w:val="18"/>
              </w:rPr>
              <w:t>выразительном</w:t>
            </w:r>
            <w:r w:rsidRPr="00A638D2">
              <w:rPr>
                <w:spacing w:val="-1"/>
                <w:sz w:val="18"/>
                <w:szCs w:val="18"/>
              </w:rPr>
              <w:t xml:space="preserve"> </w:t>
            </w:r>
            <w:r w:rsidRPr="00A638D2">
              <w:rPr>
                <w:sz w:val="18"/>
                <w:szCs w:val="18"/>
              </w:rPr>
              <w:t>чтении.</w:t>
            </w:r>
          </w:p>
        </w:tc>
        <w:tc>
          <w:tcPr>
            <w:tcW w:w="732" w:type="dxa"/>
          </w:tcPr>
          <w:p w14:paraId="368AAA13" w14:textId="77777777" w:rsidR="007A5B0C" w:rsidRPr="00A638D2" w:rsidRDefault="007A5B0C" w:rsidP="00A638D2">
            <w:pPr>
              <w:pStyle w:val="TableParagraph"/>
              <w:tabs>
                <w:tab w:val="left" w:pos="1276"/>
              </w:tabs>
              <w:ind w:right="142"/>
              <w:jc w:val="both"/>
              <w:rPr>
                <w:sz w:val="18"/>
                <w:szCs w:val="18"/>
              </w:rPr>
            </w:pPr>
            <w:r w:rsidRPr="00A638D2">
              <w:rPr>
                <w:sz w:val="18"/>
                <w:szCs w:val="18"/>
              </w:rPr>
              <w:t>1</w:t>
            </w:r>
          </w:p>
        </w:tc>
        <w:tc>
          <w:tcPr>
            <w:tcW w:w="1620" w:type="dxa"/>
          </w:tcPr>
          <w:p w14:paraId="00AB5CD8" w14:textId="6E93416C"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668" w:type="dxa"/>
          </w:tcPr>
          <w:p w14:paraId="491577F3" w14:textId="041DC307" w:rsidR="007A5B0C" w:rsidRPr="00A638D2" w:rsidRDefault="007A5B0C" w:rsidP="00A638D2">
            <w:pPr>
              <w:pStyle w:val="TableParagraph"/>
              <w:tabs>
                <w:tab w:val="left" w:pos="1276"/>
              </w:tabs>
              <w:ind w:right="142"/>
              <w:jc w:val="both"/>
              <w:rPr>
                <w:sz w:val="18"/>
                <w:szCs w:val="18"/>
              </w:rPr>
            </w:pPr>
            <w:r w:rsidRPr="00A638D2">
              <w:rPr>
                <w:sz w:val="18"/>
                <w:szCs w:val="18"/>
              </w:rPr>
              <w:t>0</w:t>
            </w:r>
          </w:p>
        </w:tc>
        <w:tc>
          <w:tcPr>
            <w:tcW w:w="1164" w:type="dxa"/>
          </w:tcPr>
          <w:p w14:paraId="57A788EF" w14:textId="27A5E25D" w:rsidR="007A5B0C" w:rsidRPr="00A638D2" w:rsidRDefault="007A5B0C" w:rsidP="00A638D2">
            <w:pPr>
              <w:pStyle w:val="TableParagraph"/>
              <w:tabs>
                <w:tab w:val="left" w:pos="1276"/>
              </w:tabs>
              <w:ind w:right="142" w:firstLine="5"/>
              <w:jc w:val="both"/>
              <w:rPr>
                <w:sz w:val="18"/>
                <w:szCs w:val="18"/>
              </w:rPr>
            </w:pPr>
            <w:r w:rsidRPr="00A638D2">
              <w:rPr>
                <w:sz w:val="18"/>
                <w:szCs w:val="18"/>
              </w:rPr>
              <w:t>33 неделя</w:t>
            </w:r>
          </w:p>
        </w:tc>
        <w:tc>
          <w:tcPr>
            <w:tcW w:w="1188" w:type="dxa"/>
          </w:tcPr>
          <w:p w14:paraId="513D0E18" w14:textId="0D6DD67A" w:rsidR="007A5B0C" w:rsidRPr="00A638D2" w:rsidRDefault="007A5B0C" w:rsidP="00A638D2">
            <w:pPr>
              <w:pStyle w:val="TableParagraph"/>
              <w:tabs>
                <w:tab w:val="left" w:pos="1276"/>
              </w:tabs>
              <w:ind w:right="142"/>
              <w:jc w:val="both"/>
              <w:rPr>
                <w:sz w:val="18"/>
                <w:szCs w:val="18"/>
              </w:rPr>
            </w:pPr>
            <w:r w:rsidRPr="00A638D2">
              <w:rPr>
                <w:sz w:val="18"/>
                <w:szCs w:val="18"/>
              </w:rPr>
              <w:t>Устный</w:t>
            </w:r>
            <w:r w:rsidRPr="00A638D2">
              <w:rPr>
                <w:spacing w:val="-58"/>
                <w:sz w:val="18"/>
                <w:szCs w:val="18"/>
              </w:rPr>
              <w:t xml:space="preserve"> </w:t>
            </w:r>
            <w:r w:rsidRPr="00A638D2">
              <w:rPr>
                <w:sz w:val="18"/>
                <w:szCs w:val="18"/>
              </w:rPr>
              <w:t>опрос;</w:t>
            </w:r>
          </w:p>
        </w:tc>
      </w:tr>
      <w:tr w:rsidR="00641CFE" w:rsidRPr="00A638D2" w14:paraId="1054316E" w14:textId="77777777" w:rsidTr="00A638D2">
        <w:trPr>
          <w:trHeight w:val="20"/>
        </w:trPr>
        <w:tc>
          <w:tcPr>
            <w:tcW w:w="4177" w:type="dxa"/>
            <w:gridSpan w:val="2"/>
          </w:tcPr>
          <w:p w14:paraId="2D9E7B05" w14:textId="77777777" w:rsidR="00641CFE" w:rsidRPr="00A638D2" w:rsidRDefault="00641CFE" w:rsidP="00A638D2">
            <w:pPr>
              <w:pStyle w:val="TableParagraph"/>
              <w:tabs>
                <w:tab w:val="left" w:pos="1276"/>
              </w:tabs>
              <w:spacing w:line="292" w:lineRule="auto"/>
              <w:ind w:right="142"/>
              <w:jc w:val="both"/>
              <w:rPr>
                <w:sz w:val="18"/>
                <w:szCs w:val="18"/>
              </w:rPr>
            </w:pPr>
            <w:r w:rsidRPr="00A638D2">
              <w:rPr>
                <w:sz w:val="18"/>
                <w:szCs w:val="18"/>
              </w:rPr>
              <w:t>ОБЩЕЕ</w:t>
            </w:r>
            <w:r w:rsidRPr="00A638D2">
              <w:rPr>
                <w:spacing w:val="-7"/>
                <w:sz w:val="18"/>
                <w:szCs w:val="18"/>
              </w:rPr>
              <w:t xml:space="preserve"> </w:t>
            </w:r>
            <w:r w:rsidRPr="00A638D2">
              <w:rPr>
                <w:sz w:val="18"/>
                <w:szCs w:val="18"/>
              </w:rPr>
              <w:t>КОЛИЧЕСТВО</w:t>
            </w:r>
            <w:r w:rsidRPr="00A638D2">
              <w:rPr>
                <w:spacing w:val="-6"/>
                <w:sz w:val="18"/>
                <w:szCs w:val="18"/>
              </w:rPr>
              <w:t xml:space="preserve"> </w:t>
            </w:r>
            <w:r w:rsidRPr="00A638D2">
              <w:rPr>
                <w:sz w:val="18"/>
                <w:szCs w:val="18"/>
              </w:rPr>
              <w:t>ЧАСОВ</w:t>
            </w:r>
            <w:r w:rsidRPr="00A638D2">
              <w:rPr>
                <w:spacing w:val="-6"/>
                <w:sz w:val="18"/>
                <w:szCs w:val="18"/>
              </w:rPr>
              <w:t xml:space="preserve"> </w:t>
            </w:r>
            <w:r w:rsidRPr="00A638D2">
              <w:rPr>
                <w:sz w:val="18"/>
                <w:szCs w:val="18"/>
              </w:rPr>
              <w:t>ПО</w:t>
            </w:r>
            <w:r w:rsidRPr="00A638D2">
              <w:rPr>
                <w:spacing w:val="-57"/>
                <w:sz w:val="18"/>
                <w:szCs w:val="18"/>
              </w:rPr>
              <w:t xml:space="preserve"> </w:t>
            </w:r>
            <w:r w:rsidRPr="00A638D2">
              <w:rPr>
                <w:sz w:val="18"/>
                <w:szCs w:val="18"/>
              </w:rPr>
              <w:t>ПРОГРАММЕ</w:t>
            </w:r>
          </w:p>
        </w:tc>
        <w:tc>
          <w:tcPr>
            <w:tcW w:w="732" w:type="dxa"/>
          </w:tcPr>
          <w:p w14:paraId="33E24C8E" w14:textId="77777777" w:rsidR="00641CFE" w:rsidRPr="00A638D2" w:rsidRDefault="00641CFE" w:rsidP="00A638D2">
            <w:pPr>
              <w:pStyle w:val="TableParagraph"/>
              <w:tabs>
                <w:tab w:val="left" w:pos="1276"/>
              </w:tabs>
              <w:ind w:right="142"/>
              <w:jc w:val="both"/>
              <w:rPr>
                <w:sz w:val="18"/>
                <w:szCs w:val="18"/>
              </w:rPr>
            </w:pPr>
            <w:r w:rsidRPr="00A638D2">
              <w:rPr>
                <w:sz w:val="18"/>
                <w:szCs w:val="18"/>
              </w:rPr>
              <w:t>132</w:t>
            </w:r>
          </w:p>
        </w:tc>
        <w:tc>
          <w:tcPr>
            <w:tcW w:w="1620" w:type="dxa"/>
          </w:tcPr>
          <w:p w14:paraId="0B9F9FFB" w14:textId="77777777" w:rsidR="00641CFE" w:rsidRPr="00A638D2" w:rsidRDefault="00641CFE" w:rsidP="00A638D2">
            <w:pPr>
              <w:pStyle w:val="TableParagraph"/>
              <w:tabs>
                <w:tab w:val="left" w:pos="1276"/>
              </w:tabs>
              <w:ind w:right="142"/>
              <w:jc w:val="both"/>
              <w:rPr>
                <w:sz w:val="18"/>
                <w:szCs w:val="18"/>
              </w:rPr>
            </w:pPr>
            <w:r w:rsidRPr="00A638D2">
              <w:rPr>
                <w:sz w:val="18"/>
                <w:szCs w:val="18"/>
              </w:rPr>
              <w:t>0</w:t>
            </w:r>
          </w:p>
        </w:tc>
        <w:tc>
          <w:tcPr>
            <w:tcW w:w="4020" w:type="dxa"/>
            <w:gridSpan w:val="3"/>
          </w:tcPr>
          <w:p w14:paraId="05C92319" w14:textId="77777777" w:rsidR="00641CFE" w:rsidRPr="00A638D2" w:rsidRDefault="00641CFE" w:rsidP="00A638D2">
            <w:pPr>
              <w:pStyle w:val="TableParagraph"/>
              <w:tabs>
                <w:tab w:val="left" w:pos="1276"/>
              </w:tabs>
              <w:ind w:right="142" w:firstLine="5"/>
              <w:jc w:val="both"/>
              <w:rPr>
                <w:sz w:val="18"/>
                <w:szCs w:val="18"/>
              </w:rPr>
            </w:pPr>
            <w:r w:rsidRPr="00A638D2">
              <w:rPr>
                <w:sz w:val="18"/>
                <w:szCs w:val="18"/>
              </w:rPr>
              <w:t>0</w:t>
            </w:r>
          </w:p>
        </w:tc>
      </w:tr>
    </w:tbl>
    <w:p w14:paraId="0B8F4149" w14:textId="77777777" w:rsidR="00C81F22" w:rsidRPr="00D72CA9" w:rsidRDefault="00C81F22" w:rsidP="00D72CA9">
      <w:pPr>
        <w:tabs>
          <w:tab w:val="left" w:pos="1276"/>
        </w:tabs>
        <w:spacing w:after="0"/>
        <w:ind w:right="142" w:firstLine="426"/>
        <w:jc w:val="both"/>
        <w:rPr>
          <w:rFonts w:ascii="Times New Roman" w:hAnsi="Times New Roman" w:cs="Times New Roman"/>
          <w:sz w:val="24"/>
          <w:szCs w:val="24"/>
        </w:rPr>
      </w:pPr>
    </w:p>
    <w:p w14:paraId="4855E09F" w14:textId="77777777" w:rsidR="00C81F22" w:rsidRPr="00D72CA9" w:rsidRDefault="00C81F22" w:rsidP="00D72CA9">
      <w:pPr>
        <w:tabs>
          <w:tab w:val="left" w:pos="1276"/>
        </w:tabs>
        <w:spacing w:after="0"/>
        <w:ind w:right="142" w:firstLine="426"/>
        <w:jc w:val="both"/>
        <w:rPr>
          <w:rFonts w:ascii="Times New Roman" w:hAnsi="Times New Roman" w:cs="Times New Roman"/>
          <w:sz w:val="24"/>
          <w:szCs w:val="24"/>
        </w:rPr>
      </w:pPr>
      <w:r w:rsidRPr="00D72CA9">
        <w:rPr>
          <w:rFonts w:ascii="Times New Roman" w:hAnsi="Times New Roman" w:cs="Times New Roman"/>
          <w:sz w:val="24"/>
          <w:szCs w:val="24"/>
        </w:rPr>
        <w:br w:type="page"/>
      </w:r>
    </w:p>
    <w:p w14:paraId="46E4994C" w14:textId="2DCA2B30" w:rsidR="00C81F22" w:rsidRPr="00D72CA9" w:rsidRDefault="00C81F22"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noProof/>
          <w:sz w:val="24"/>
          <w:szCs w:val="24"/>
          <w:lang w:val="ru-RU" w:eastAsia="ru-RU"/>
        </w:rPr>
        <w:lastRenderedPageBreak/>
        <mc:AlternateContent>
          <mc:Choice Requires="wps">
            <w:drawing>
              <wp:anchor distT="0" distB="0" distL="0" distR="0" simplePos="0" relativeHeight="251668480" behindDoc="1" locked="0" layoutInCell="1" allowOverlap="1" wp14:anchorId="52BA0F2A" wp14:editId="27770110">
                <wp:simplePos x="0" y="0"/>
                <wp:positionH relativeFrom="page">
                  <wp:posOffset>422910</wp:posOffset>
                </wp:positionH>
                <wp:positionV relativeFrom="paragraph">
                  <wp:posOffset>290830</wp:posOffset>
                </wp:positionV>
                <wp:extent cx="6707505" cy="7620"/>
                <wp:effectExtent l="3810" t="1905" r="381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57205" id="Прямоугольник 6" o:spid="_x0000_s1026" style="position:absolute;margin-left:33.3pt;margin-top:22.9pt;width:528.15pt;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" fillcolor="black" stroked="f">
                <w10:wrap type="topAndBottom" anchorx="page"/>
              </v:rect>
            </w:pict>
          </mc:Fallback>
        </mc:AlternateContent>
      </w:r>
      <w:r w:rsidR="008B2BCE" w:rsidRPr="008B2BCE">
        <w:rPr>
          <w:rFonts w:ascii="Times New Roman" w:hAnsi="Times New Roman" w:cs="Times New Roman"/>
          <w:b/>
          <w:sz w:val="24"/>
          <w:szCs w:val="24"/>
          <w:lang w:val="ru-RU"/>
        </w:rPr>
        <w:t xml:space="preserve"> </w:t>
      </w:r>
      <w:r w:rsidR="008B2BCE">
        <w:rPr>
          <w:rFonts w:ascii="Times New Roman" w:hAnsi="Times New Roman" w:cs="Times New Roman"/>
          <w:b/>
          <w:sz w:val="24"/>
          <w:szCs w:val="24"/>
          <w:lang w:val="ru-RU"/>
        </w:rPr>
        <w:t>ТЕМАТИЧЕСКОЕ</w:t>
      </w:r>
      <w:r w:rsidR="008B2BCE" w:rsidRPr="00D72CA9">
        <w:rPr>
          <w:rFonts w:ascii="Times New Roman" w:hAnsi="Times New Roman" w:cs="Times New Roman"/>
          <w:b/>
          <w:spacing w:val="-10"/>
          <w:sz w:val="24"/>
          <w:szCs w:val="24"/>
        </w:rPr>
        <w:t xml:space="preserve"> </w:t>
      </w:r>
      <w:r w:rsidR="008B2BCE" w:rsidRPr="00D72CA9">
        <w:rPr>
          <w:rFonts w:ascii="Times New Roman" w:hAnsi="Times New Roman" w:cs="Times New Roman"/>
          <w:b/>
          <w:sz w:val="24"/>
          <w:szCs w:val="24"/>
        </w:rPr>
        <w:t>ПЛАНИРОВАНИЕ</w:t>
      </w:r>
      <w:r w:rsidR="008B2BCE" w:rsidRPr="00D72CA9">
        <w:rPr>
          <w:rFonts w:ascii="Times New Roman" w:hAnsi="Times New Roman" w:cs="Times New Roman"/>
          <w:b/>
          <w:sz w:val="24"/>
          <w:szCs w:val="24"/>
          <w:lang w:val="ru-RU"/>
        </w:rPr>
        <w:t xml:space="preserve"> </w:t>
      </w:r>
      <w:r w:rsidRPr="00D72CA9">
        <w:rPr>
          <w:rFonts w:ascii="Times New Roman" w:hAnsi="Times New Roman" w:cs="Times New Roman"/>
          <w:b/>
          <w:sz w:val="24"/>
          <w:szCs w:val="24"/>
        </w:rPr>
        <w:t>2 КЛАСС</w:t>
      </w:r>
    </w:p>
    <w:p w14:paraId="4AD9C6AF" w14:textId="77777777" w:rsidR="00C81F22" w:rsidRPr="00D72CA9" w:rsidRDefault="00C81F22" w:rsidP="00D72CA9">
      <w:pPr>
        <w:pStyle w:val="af0"/>
        <w:tabs>
          <w:tab w:val="left" w:pos="1276"/>
        </w:tabs>
        <w:spacing w:after="0"/>
        <w:ind w:right="142" w:firstLine="426"/>
        <w:jc w:val="both"/>
        <w:rPr>
          <w:rFonts w:ascii="Times New Roman" w:hAnsi="Times New Roman" w:cs="Times New Roman"/>
          <w:b/>
          <w:sz w:val="24"/>
          <w:szCs w:val="24"/>
        </w:rPr>
      </w:pPr>
    </w:p>
    <w:tbl>
      <w:tblPr>
        <w:tblStyle w:val="TableNormal"/>
        <w:tblW w:w="10549"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2965"/>
        <w:gridCol w:w="732"/>
        <w:gridCol w:w="1620"/>
        <w:gridCol w:w="1668"/>
        <w:gridCol w:w="1164"/>
        <w:gridCol w:w="1824"/>
      </w:tblGrid>
      <w:tr w:rsidR="00C81F22" w:rsidRPr="00A638D2" w14:paraId="741B2D39" w14:textId="77777777" w:rsidTr="00C81F22">
        <w:trPr>
          <w:trHeight w:val="20"/>
        </w:trPr>
        <w:tc>
          <w:tcPr>
            <w:tcW w:w="576" w:type="dxa"/>
            <w:vMerge w:val="restart"/>
          </w:tcPr>
          <w:p w14:paraId="1FA80BC1" w14:textId="77777777" w:rsidR="00C81F22" w:rsidRPr="00A638D2" w:rsidRDefault="00C81F22" w:rsidP="00A638D2">
            <w:pPr>
              <w:pStyle w:val="TableParagraph"/>
              <w:tabs>
                <w:tab w:val="left" w:pos="1276"/>
              </w:tabs>
              <w:spacing w:line="292" w:lineRule="auto"/>
              <w:ind w:right="142" w:firstLine="13"/>
              <w:jc w:val="both"/>
              <w:rPr>
                <w:b/>
                <w:sz w:val="18"/>
                <w:szCs w:val="18"/>
              </w:rPr>
            </w:pPr>
            <w:r w:rsidRPr="00A638D2">
              <w:rPr>
                <w:b/>
                <w:sz w:val="18"/>
                <w:szCs w:val="18"/>
              </w:rPr>
              <w:t>№</w:t>
            </w:r>
            <w:r w:rsidRPr="00A638D2">
              <w:rPr>
                <w:b/>
                <w:spacing w:val="1"/>
                <w:sz w:val="18"/>
                <w:szCs w:val="18"/>
              </w:rPr>
              <w:t xml:space="preserve"> </w:t>
            </w:r>
            <w:r w:rsidRPr="00A638D2">
              <w:rPr>
                <w:b/>
                <w:sz w:val="18"/>
                <w:szCs w:val="18"/>
              </w:rPr>
              <w:t>п/п</w:t>
            </w:r>
          </w:p>
        </w:tc>
        <w:tc>
          <w:tcPr>
            <w:tcW w:w="2965" w:type="dxa"/>
            <w:vMerge w:val="restart"/>
          </w:tcPr>
          <w:p w14:paraId="0CD7BF56" w14:textId="77777777" w:rsidR="00C81F22" w:rsidRPr="00A638D2" w:rsidRDefault="00C81F22" w:rsidP="00A638D2">
            <w:pPr>
              <w:pStyle w:val="TableParagraph"/>
              <w:tabs>
                <w:tab w:val="left" w:pos="1276"/>
              </w:tabs>
              <w:ind w:right="142" w:firstLine="16"/>
              <w:jc w:val="both"/>
              <w:rPr>
                <w:b/>
                <w:sz w:val="18"/>
                <w:szCs w:val="18"/>
              </w:rPr>
            </w:pPr>
            <w:r w:rsidRPr="00A638D2">
              <w:rPr>
                <w:b/>
                <w:sz w:val="18"/>
                <w:szCs w:val="18"/>
              </w:rPr>
              <w:t>Тема</w:t>
            </w:r>
            <w:r w:rsidRPr="00A638D2">
              <w:rPr>
                <w:b/>
                <w:spacing w:val="-3"/>
                <w:sz w:val="18"/>
                <w:szCs w:val="18"/>
              </w:rPr>
              <w:t xml:space="preserve"> </w:t>
            </w:r>
            <w:r w:rsidRPr="00A638D2">
              <w:rPr>
                <w:b/>
                <w:sz w:val="18"/>
                <w:szCs w:val="18"/>
              </w:rPr>
              <w:t>урока</w:t>
            </w:r>
          </w:p>
        </w:tc>
        <w:tc>
          <w:tcPr>
            <w:tcW w:w="4020" w:type="dxa"/>
            <w:gridSpan w:val="3"/>
          </w:tcPr>
          <w:p w14:paraId="4BD40003" w14:textId="77777777" w:rsidR="00C81F22" w:rsidRPr="00A638D2" w:rsidRDefault="00C81F22" w:rsidP="00A638D2">
            <w:pPr>
              <w:pStyle w:val="TableParagraph"/>
              <w:tabs>
                <w:tab w:val="left" w:pos="1276"/>
              </w:tabs>
              <w:ind w:right="142"/>
              <w:jc w:val="both"/>
              <w:rPr>
                <w:b/>
                <w:sz w:val="18"/>
                <w:szCs w:val="18"/>
              </w:rPr>
            </w:pPr>
            <w:r w:rsidRPr="00A638D2">
              <w:rPr>
                <w:b/>
                <w:sz w:val="18"/>
                <w:szCs w:val="18"/>
              </w:rPr>
              <w:t>Количество</w:t>
            </w:r>
            <w:r w:rsidRPr="00A638D2">
              <w:rPr>
                <w:b/>
                <w:spacing w:val="-5"/>
                <w:sz w:val="18"/>
                <w:szCs w:val="18"/>
              </w:rPr>
              <w:t xml:space="preserve"> </w:t>
            </w:r>
            <w:r w:rsidRPr="00A638D2">
              <w:rPr>
                <w:b/>
                <w:sz w:val="18"/>
                <w:szCs w:val="18"/>
              </w:rPr>
              <w:t>часов</w:t>
            </w:r>
          </w:p>
        </w:tc>
        <w:tc>
          <w:tcPr>
            <w:tcW w:w="1164" w:type="dxa"/>
            <w:vMerge w:val="restart"/>
          </w:tcPr>
          <w:p w14:paraId="1F114EA8" w14:textId="77777777" w:rsidR="00C81F22" w:rsidRPr="00A638D2" w:rsidRDefault="00C81F22" w:rsidP="00A638D2">
            <w:pPr>
              <w:pStyle w:val="TableParagraph"/>
              <w:tabs>
                <w:tab w:val="left" w:pos="1276"/>
              </w:tabs>
              <w:spacing w:line="292" w:lineRule="auto"/>
              <w:ind w:right="142"/>
              <w:jc w:val="both"/>
              <w:rPr>
                <w:b/>
                <w:sz w:val="18"/>
                <w:szCs w:val="18"/>
              </w:rPr>
            </w:pPr>
            <w:r w:rsidRPr="00A638D2">
              <w:rPr>
                <w:b/>
                <w:sz w:val="18"/>
                <w:szCs w:val="18"/>
              </w:rPr>
              <w:t>Дата</w:t>
            </w:r>
            <w:r w:rsidRPr="00A638D2">
              <w:rPr>
                <w:b/>
                <w:spacing w:val="1"/>
                <w:sz w:val="18"/>
                <w:szCs w:val="18"/>
              </w:rPr>
              <w:t xml:space="preserve"> </w:t>
            </w:r>
            <w:r w:rsidRPr="00A638D2">
              <w:rPr>
                <w:b/>
                <w:spacing w:val="-1"/>
                <w:sz w:val="18"/>
                <w:szCs w:val="18"/>
              </w:rPr>
              <w:t>изучения</w:t>
            </w:r>
          </w:p>
        </w:tc>
        <w:tc>
          <w:tcPr>
            <w:tcW w:w="1824" w:type="dxa"/>
            <w:vMerge w:val="restart"/>
          </w:tcPr>
          <w:p w14:paraId="76033528" w14:textId="77777777" w:rsidR="00C81F22" w:rsidRPr="00A638D2" w:rsidRDefault="00C81F22" w:rsidP="00A638D2">
            <w:pPr>
              <w:pStyle w:val="TableParagraph"/>
              <w:tabs>
                <w:tab w:val="left" w:pos="1276"/>
              </w:tabs>
              <w:spacing w:line="292" w:lineRule="auto"/>
              <w:ind w:right="142"/>
              <w:jc w:val="both"/>
              <w:rPr>
                <w:b/>
                <w:sz w:val="18"/>
                <w:szCs w:val="18"/>
              </w:rPr>
            </w:pPr>
            <w:r w:rsidRPr="00A638D2">
              <w:rPr>
                <w:b/>
                <w:sz w:val="18"/>
                <w:szCs w:val="18"/>
              </w:rPr>
              <w:t>Виды, формы</w:t>
            </w:r>
            <w:r w:rsidRPr="00A638D2">
              <w:rPr>
                <w:b/>
                <w:spacing w:val="-57"/>
                <w:sz w:val="18"/>
                <w:szCs w:val="18"/>
              </w:rPr>
              <w:t xml:space="preserve"> </w:t>
            </w:r>
            <w:r w:rsidRPr="00A638D2">
              <w:rPr>
                <w:b/>
                <w:sz w:val="18"/>
                <w:szCs w:val="18"/>
              </w:rPr>
              <w:t>контроля</w:t>
            </w:r>
          </w:p>
        </w:tc>
      </w:tr>
      <w:tr w:rsidR="00C81F22" w:rsidRPr="00A638D2" w14:paraId="6405307C" w14:textId="77777777" w:rsidTr="00C81F22">
        <w:trPr>
          <w:trHeight w:val="20"/>
        </w:trPr>
        <w:tc>
          <w:tcPr>
            <w:tcW w:w="576" w:type="dxa"/>
            <w:vMerge/>
            <w:tcBorders>
              <w:top w:val="nil"/>
            </w:tcBorders>
          </w:tcPr>
          <w:p w14:paraId="51A2E0E9" w14:textId="77777777" w:rsidR="00C81F22" w:rsidRPr="00A638D2" w:rsidRDefault="00C81F22" w:rsidP="00A638D2">
            <w:pPr>
              <w:tabs>
                <w:tab w:val="left" w:pos="1276"/>
              </w:tabs>
              <w:ind w:right="142" w:firstLine="13"/>
              <w:jc w:val="both"/>
              <w:rPr>
                <w:rFonts w:ascii="Times New Roman" w:hAnsi="Times New Roman" w:cs="Times New Roman"/>
                <w:sz w:val="18"/>
                <w:szCs w:val="18"/>
              </w:rPr>
            </w:pPr>
          </w:p>
        </w:tc>
        <w:tc>
          <w:tcPr>
            <w:tcW w:w="2965" w:type="dxa"/>
            <w:vMerge/>
            <w:tcBorders>
              <w:top w:val="nil"/>
            </w:tcBorders>
          </w:tcPr>
          <w:p w14:paraId="709B3890" w14:textId="77777777" w:rsidR="00C81F22" w:rsidRPr="00A638D2" w:rsidRDefault="00C81F22" w:rsidP="00A638D2">
            <w:pPr>
              <w:tabs>
                <w:tab w:val="left" w:pos="1276"/>
              </w:tabs>
              <w:ind w:right="142" w:firstLine="16"/>
              <w:jc w:val="both"/>
              <w:rPr>
                <w:rFonts w:ascii="Times New Roman" w:hAnsi="Times New Roman" w:cs="Times New Roman"/>
                <w:sz w:val="18"/>
                <w:szCs w:val="18"/>
              </w:rPr>
            </w:pPr>
          </w:p>
        </w:tc>
        <w:tc>
          <w:tcPr>
            <w:tcW w:w="732" w:type="dxa"/>
          </w:tcPr>
          <w:p w14:paraId="0DD5D810" w14:textId="77777777" w:rsidR="00C81F22" w:rsidRPr="00A638D2" w:rsidRDefault="00C81F22" w:rsidP="00A638D2">
            <w:pPr>
              <w:pStyle w:val="TableParagraph"/>
              <w:tabs>
                <w:tab w:val="left" w:pos="1276"/>
              </w:tabs>
              <w:ind w:right="142"/>
              <w:jc w:val="both"/>
              <w:rPr>
                <w:b/>
                <w:sz w:val="18"/>
                <w:szCs w:val="18"/>
              </w:rPr>
            </w:pPr>
            <w:r w:rsidRPr="00A638D2">
              <w:rPr>
                <w:b/>
                <w:sz w:val="18"/>
                <w:szCs w:val="18"/>
              </w:rPr>
              <w:t>всего</w:t>
            </w:r>
          </w:p>
        </w:tc>
        <w:tc>
          <w:tcPr>
            <w:tcW w:w="1620" w:type="dxa"/>
          </w:tcPr>
          <w:p w14:paraId="5FCE9914" w14:textId="77777777" w:rsidR="00C81F22" w:rsidRPr="00A638D2" w:rsidRDefault="00C81F22" w:rsidP="00A638D2">
            <w:pPr>
              <w:pStyle w:val="TableParagraph"/>
              <w:tabs>
                <w:tab w:val="left" w:pos="1276"/>
              </w:tabs>
              <w:spacing w:line="292" w:lineRule="auto"/>
              <w:ind w:right="142"/>
              <w:jc w:val="both"/>
              <w:rPr>
                <w:b/>
                <w:sz w:val="18"/>
                <w:szCs w:val="18"/>
              </w:rPr>
            </w:pPr>
            <w:r w:rsidRPr="00A638D2">
              <w:rPr>
                <w:b/>
                <w:spacing w:val="-1"/>
                <w:sz w:val="18"/>
                <w:szCs w:val="18"/>
              </w:rPr>
              <w:t>контрольные</w:t>
            </w:r>
            <w:r w:rsidRPr="00A638D2">
              <w:rPr>
                <w:b/>
                <w:spacing w:val="-57"/>
                <w:sz w:val="18"/>
                <w:szCs w:val="18"/>
              </w:rPr>
              <w:t xml:space="preserve"> </w:t>
            </w:r>
            <w:r w:rsidRPr="00A638D2">
              <w:rPr>
                <w:b/>
                <w:sz w:val="18"/>
                <w:szCs w:val="18"/>
              </w:rPr>
              <w:t>работы</w:t>
            </w:r>
          </w:p>
        </w:tc>
        <w:tc>
          <w:tcPr>
            <w:tcW w:w="1668" w:type="dxa"/>
          </w:tcPr>
          <w:p w14:paraId="13D3881C" w14:textId="77777777" w:rsidR="00C81F22" w:rsidRPr="00A638D2" w:rsidRDefault="00C81F22" w:rsidP="00A638D2">
            <w:pPr>
              <w:pStyle w:val="TableParagraph"/>
              <w:tabs>
                <w:tab w:val="left" w:pos="1276"/>
              </w:tabs>
              <w:spacing w:line="292" w:lineRule="auto"/>
              <w:ind w:right="142"/>
              <w:jc w:val="both"/>
              <w:rPr>
                <w:b/>
                <w:sz w:val="18"/>
                <w:szCs w:val="18"/>
              </w:rPr>
            </w:pPr>
            <w:r w:rsidRPr="00A638D2">
              <w:rPr>
                <w:b/>
                <w:spacing w:val="-1"/>
                <w:sz w:val="18"/>
                <w:szCs w:val="18"/>
              </w:rPr>
              <w:t>практические</w:t>
            </w:r>
            <w:r w:rsidRPr="00A638D2">
              <w:rPr>
                <w:b/>
                <w:spacing w:val="-57"/>
                <w:sz w:val="18"/>
                <w:szCs w:val="18"/>
              </w:rPr>
              <w:t xml:space="preserve"> </w:t>
            </w:r>
            <w:r w:rsidRPr="00A638D2">
              <w:rPr>
                <w:b/>
                <w:sz w:val="18"/>
                <w:szCs w:val="18"/>
              </w:rPr>
              <w:t>работы</w:t>
            </w:r>
          </w:p>
        </w:tc>
        <w:tc>
          <w:tcPr>
            <w:tcW w:w="1164" w:type="dxa"/>
            <w:vMerge/>
            <w:tcBorders>
              <w:top w:val="nil"/>
            </w:tcBorders>
          </w:tcPr>
          <w:p w14:paraId="3519469B" w14:textId="77777777" w:rsidR="00C81F22" w:rsidRPr="00A638D2" w:rsidRDefault="00C81F22" w:rsidP="00A638D2">
            <w:pPr>
              <w:tabs>
                <w:tab w:val="left" w:pos="1276"/>
              </w:tabs>
              <w:ind w:right="142"/>
              <w:jc w:val="both"/>
              <w:rPr>
                <w:rFonts w:ascii="Times New Roman" w:hAnsi="Times New Roman" w:cs="Times New Roman"/>
                <w:sz w:val="18"/>
                <w:szCs w:val="18"/>
              </w:rPr>
            </w:pPr>
          </w:p>
        </w:tc>
        <w:tc>
          <w:tcPr>
            <w:tcW w:w="1824" w:type="dxa"/>
            <w:vMerge/>
            <w:tcBorders>
              <w:top w:val="nil"/>
            </w:tcBorders>
          </w:tcPr>
          <w:p w14:paraId="25B67723" w14:textId="77777777" w:rsidR="00C81F22" w:rsidRPr="00A638D2" w:rsidRDefault="00C81F22" w:rsidP="00A638D2">
            <w:pPr>
              <w:tabs>
                <w:tab w:val="left" w:pos="1276"/>
              </w:tabs>
              <w:ind w:right="142"/>
              <w:jc w:val="both"/>
              <w:rPr>
                <w:rFonts w:ascii="Times New Roman" w:hAnsi="Times New Roman" w:cs="Times New Roman"/>
                <w:sz w:val="18"/>
                <w:szCs w:val="18"/>
              </w:rPr>
            </w:pPr>
          </w:p>
        </w:tc>
      </w:tr>
      <w:tr w:rsidR="009F78E3" w:rsidRPr="00A638D2" w14:paraId="0BBA578D" w14:textId="77777777" w:rsidTr="00C81F22">
        <w:trPr>
          <w:trHeight w:val="20"/>
        </w:trPr>
        <w:tc>
          <w:tcPr>
            <w:tcW w:w="576" w:type="dxa"/>
          </w:tcPr>
          <w:p w14:paraId="3621FCC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w:t>
            </w:r>
          </w:p>
        </w:tc>
        <w:tc>
          <w:tcPr>
            <w:tcW w:w="2965" w:type="dxa"/>
          </w:tcPr>
          <w:p w14:paraId="50EB688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Круг чтения: произведения</w:t>
            </w:r>
            <w:r w:rsidRPr="00A638D2">
              <w:rPr>
                <w:spacing w:val="-57"/>
                <w:sz w:val="18"/>
                <w:szCs w:val="18"/>
              </w:rPr>
              <w:t xml:space="preserve"> </w:t>
            </w:r>
            <w:r w:rsidRPr="00A638D2">
              <w:rPr>
                <w:sz w:val="18"/>
                <w:szCs w:val="18"/>
              </w:rPr>
              <w:t>о</w:t>
            </w:r>
            <w:r w:rsidRPr="00A638D2">
              <w:rPr>
                <w:spacing w:val="-1"/>
                <w:sz w:val="18"/>
                <w:szCs w:val="18"/>
              </w:rPr>
              <w:t xml:space="preserve"> </w:t>
            </w:r>
            <w:r w:rsidRPr="00A638D2">
              <w:rPr>
                <w:sz w:val="18"/>
                <w:szCs w:val="18"/>
              </w:rPr>
              <w:t>Родине</w:t>
            </w:r>
          </w:p>
        </w:tc>
        <w:tc>
          <w:tcPr>
            <w:tcW w:w="732" w:type="dxa"/>
          </w:tcPr>
          <w:p w14:paraId="72162E7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801EEF0" w14:textId="33465E6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D384753" w14:textId="4C09DC3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31528B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 неделя</w:t>
            </w:r>
          </w:p>
        </w:tc>
        <w:tc>
          <w:tcPr>
            <w:tcW w:w="1824" w:type="dxa"/>
          </w:tcPr>
          <w:p w14:paraId="6DC723EE"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18EF449" w14:textId="77777777" w:rsidTr="00C81F22">
        <w:trPr>
          <w:trHeight w:val="20"/>
        </w:trPr>
        <w:tc>
          <w:tcPr>
            <w:tcW w:w="576" w:type="dxa"/>
          </w:tcPr>
          <w:p w14:paraId="06BD79E4"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w:t>
            </w:r>
          </w:p>
        </w:tc>
        <w:tc>
          <w:tcPr>
            <w:tcW w:w="2965" w:type="dxa"/>
          </w:tcPr>
          <w:p w14:paraId="2DF9E61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Круг чтения: произведения</w:t>
            </w:r>
            <w:r w:rsidRPr="00A638D2">
              <w:rPr>
                <w:spacing w:val="-57"/>
                <w:sz w:val="18"/>
                <w:szCs w:val="18"/>
              </w:rPr>
              <w:t xml:space="preserve"> </w:t>
            </w:r>
            <w:r w:rsidRPr="00A638D2">
              <w:rPr>
                <w:sz w:val="18"/>
                <w:szCs w:val="18"/>
              </w:rPr>
              <w:t>о Родине (на примере</w:t>
            </w:r>
            <w:r w:rsidRPr="00A638D2">
              <w:rPr>
                <w:spacing w:val="1"/>
                <w:sz w:val="18"/>
                <w:szCs w:val="18"/>
              </w:rPr>
              <w:t xml:space="preserve"> </w:t>
            </w:r>
            <w:r w:rsidRPr="00A638D2">
              <w:rPr>
                <w:sz w:val="18"/>
                <w:szCs w:val="18"/>
              </w:rPr>
              <w:t>стихотворений И. С.</w:t>
            </w:r>
            <w:r w:rsidRPr="00A638D2">
              <w:rPr>
                <w:spacing w:val="1"/>
                <w:sz w:val="18"/>
                <w:szCs w:val="18"/>
              </w:rPr>
              <w:t xml:space="preserve"> </w:t>
            </w:r>
            <w:r w:rsidRPr="00A638D2">
              <w:rPr>
                <w:sz w:val="18"/>
                <w:szCs w:val="18"/>
              </w:rPr>
              <w:t>Никитина,</w:t>
            </w:r>
            <w:r w:rsidRPr="00A638D2">
              <w:rPr>
                <w:spacing w:val="-1"/>
                <w:sz w:val="18"/>
                <w:szCs w:val="18"/>
              </w:rPr>
              <w:t xml:space="preserve"> </w:t>
            </w:r>
            <w:r w:rsidRPr="00A638D2">
              <w:rPr>
                <w:sz w:val="18"/>
                <w:szCs w:val="18"/>
              </w:rPr>
              <w:t>Ф. П.</w:t>
            </w:r>
          </w:p>
          <w:p w14:paraId="66FDA88C"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Савинова, А. А.</w:t>
            </w:r>
            <w:r w:rsidRPr="00A638D2">
              <w:rPr>
                <w:spacing w:val="1"/>
                <w:sz w:val="18"/>
                <w:szCs w:val="18"/>
              </w:rPr>
              <w:t xml:space="preserve"> </w:t>
            </w:r>
            <w:r w:rsidRPr="00A638D2">
              <w:rPr>
                <w:sz w:val="18"/>
                <w:szCs w:val="18"/>
              </w:rPr>
              <w:t>Прокофьева, Н. М.</w:t>
            </w:r>
            <w:r w:rsidRPr="00A638D2">
              <w:rPr>
                <w:spacing w:val="-57"/>
                <w:sz w:val="18"/>
                <w:szCs w:val="18"/>
              </w:rPr>
              <w:t xml:space="preserve"> </w:t>
            </w:r>
            <w:r w:rsidRPr="00A638D2">
              <w:rPr>
                <w:sz w:val="18"/>
                <w:szCs w:val="18"/>
              </w:rPr>
              <w:t>Рубцова)</w:t>
            </w:r>
          </w:p>
        </w:tc>
        <w:tc>
          <w:tcPr>
            <w:tcW w:w="732" w:type="dxa"/>
          </w:tcPr>
          <w:p w14:paraId="2C37DDA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63FEF04" w14:textId="2DA1543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DC15D00" w14:textId="3152343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E1975E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 неделя</w:t>
            </w:r>
          </w:p>
        </w:tc>
        <w:tc>
          <w:tcPr>
            <w:tcW w:w="1824" w:type="dxa"/>
          </w:tcPr>
          <w:p w14:paraId="41CC315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36ED13F" w14:textId="77777777" w:rsidTr="00C81F22">
        <w:trPr>
          <w:trHeight w:val="20"/>
        </w:trPr>
        <w:tc>
          <w:tcPr>
            <w:tcW w:w="576" w:type="dxa"/>
          </w:tcPr>
          <w:p w14:paraId="743E682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w:t>
            </w:r>
          </w:p>
        </w:tc>
        <w:tc>
          <w:tcPr>
            <w:tcW w:w="2965" w:type="dxa"/>
          </w:tcPr>
          <w:p w14:paraId="192DFBD5"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Патриотическое звучание</w:t>
            </w:r>
            <w:r w:rsidRPr="00A638D2">
              <w:rPr>
                <w:spacing w:val="-58"/>
                <w:sz w:val="18"/>
                <w:szCs w:val="18"/>
              </w:rPr>
              <w:t xml:space="preserve"> </w:t>
            </w:r>
            <w:r w:rsidRPr="00A638D2">
              <w:rPr>
                <w:sz w:val="18"/>
                <w:szCs w:val="18"/>
              </w:rPr>
              <w:t>произведений о родном</w:t>
            </w:r>
            <w:r w:rsidRPr="00A638D2">
              <w:rPr>
                <w:spacing w:val="1"/>
                <w:sz w:val="18"/>
                <w:szCs w:val="18"/>
              </w:rPr>
              <w:t xml:space="preserve"> </w:t>
            </w:r>
            <w:r w:rsidRPr="00A638D2">
              <w:rPr>
                <w:sz w:val="18"/>
                <w:szCs w:val="18"/>
              </w:rPr>
              <w:t>крае</w:t>
            </w:r>
            <w:r w:rsidRPr="00A638D2">
              <w:rPr>
                <w:spacing w:val="-1"/>
                <w:sz w:val="18"/>
                <w:szCs w:val="18"/>
              </w:rPr>
              <w:t xml:space="preserve"> </w:t>
            </w:r>
            <w:r w:rsidRPr="00A638D2">
              <w:rPr>
                <w:sz w:val="18"/>
                <w:szCs w:val="18"/>
              </w:rPr>
              <w:t>и природе.</w:t>
            </w:r>
          </w:p>
        </w:tc>
        <w:tc>
          <w:tcPr>
            <w:tcW w:w="732" w:type="dxa"/>
          </w:tcPr>
          <w:p w14:paraId="1422CA4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5B62271" w14:textId="21297D6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7540213" w14:textId="39AA4D6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CE04F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 неделя</w:t>
            </w:r>
          </w:p>
        </w:tc>
        <w:tc>
          <w:tcPr>
            <w:tcW w:w="1824" w:type="dxa"/>
          </w:tcPr>
          <w:p w14:paraId="044919C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3FB8B6F" w14:textId="77777777" w:rsidTr="00C81F22">
        <w:trPr>
          <w:trHeight w:val="20"/>
        </w:trPr>
        <w:tc>
          <w:tcPr>
            <w:tcW w:w="576" w:type="dxa"/>
          </w:tcPr>
          <w:p w14:paraId="4D5E0B3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w:t>
            </w:r>
          </w:p>
        </w:tc>
        <w:tc>
          <w:tcPr>
            <w:tcW w:w="2965" w:type="dxa"/>
          </w:tcPr>
          <w:p w14:paraId="2BE1391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нравственно-этических</w:t>
            </w:r>
            <w:r w:rsidRPr="00A638D2">
              <w:rPr>
                <w:spacing w:val="1"/>
                <w:sz w:val="18"/>
                <w:szCs w:val="18"/>
              </w:rPr>
              <w:t xml:space="preserve"> </w:t>
            </w:r>
            <w:r w:rsidRPr="00A638D2">
              <w:rPr>
                <w:sz w:val="18"/>
                <w:szCs w:val="18"/>
              </w:rPr>
              <w:t>понятий: любовь к Родине,</w:t>
            </w:r>
            <w:r w:rsidRPr="00A638D2">
              <w:rPr>
                <w:spacing w:val="-58"/>
                <w:sz w:val="18"/>
                <w:szCs w:val="18"/>
              </w:rPr>
              <w:t xml:space="preserve"> </w:t>
            </w:r>
            <w:r w:rsidRPr="00A638D2">
              <w:rPr>
                <w:sz w:val="18"/>
                <w:szCs w:val="18"/>
              </w:rPr>
              <w:t>родному краю, Отечеству.</w:t>
            </w:r>
            <w:r w:rsidRPr="00A638D2">
              <w:rPr>
                <w:spacing w:val="1"/>
                <w:sz w:val="18"/>
                <w:szCs w:val="18"/>
              </w:rPr>
              <w:t xml:space="preserve"> </w:t>
            </w:r>
            <w:r w:rsidRPr="00A638D2">
              <w:rPr>
                <w:sz w:val="18"/>
                <w:szCs w:val="18"/>
              </w:rPr>
              <w:t>Анализ заголовка,</w:t>
            </w:r>
            <w:r w:rsidRPr="00A638D2">
              <w:rPr>
                <w:spacing w:val="1"/>
                <w:sz w:val="18"/>
                <w:szCs w:val="18"/>
              </w:rPr>
              <w:t xml:space="preserve"> </w:t>
            </w:r>
            <w:r w:rsidRPr="00A638D2">
              <w:rPr>
                <w:sz w:val="18"/>
                <w:szCs w:val="18"/>
              </w:rPr>
              <w:t>соотнесение его с темой,</w:t>
            </w:r>
            <w:r w:rsidRPr="00A638D2">
              <w:rPr>
                <w:spacing w:val="1"/>
                <w:sz w:val="18"/>
                <w:szCs w:val="18"/>
              </w:rPr>
              <w:t xml:space="preserve"> </w:t>
            </w:r>
            <w:r w:rsidRPr="00A638D2">
              <w:rPr>
                <w:sz w:val="18"/>
                <w:szCs w:val="18"/>
              </w:rPr>
              <w:t>главной мыслью (идеей)</w:t>
            </w:r>
            <w:r w:rsidRPr="00A638D2">
              <w:rPr>
                <w:spacing w:val="1"/>
                <w:sz w:val="18"/>
                <w:szCs w:val="18"/>
              </w:rPr>
              <w:t xml:space="preserve"> </w:t>
            </w:r>
            <w:r w:rsidRPr="00A638D2">
              <w:rPr>
                <w:sz w:val="18"/>
                <w:szCs w:val="18"/>
              </w:rPr>
              <w:t>произведения.</w:t>
            </w:r>
          </w:p>
          <w:p w14:paraId="7A56ECDB"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Иллюстрация к</w:t>
            </w:r>
            <w:r w:rsidRPr="00A638D2">
              <w:rPr>
                <w:spacing w:val="-57"/>
                <w:sz w:val="18"/>
                <w:szCs w:val="18"/>
              </w:rPr>
              <w:t xml:space="preserve"> </w:t>
            </w:r>
            <w:r w:rsidRPr="00A638D2">
              <w:rPr>
                <w:sz w:val="18"/>
                <w:szCs w:val="18"/>
              </w:rPr>
              <w:t>произведению.</w:t>
            </w:r>
          </w:p>
        </w:tc>
        <w:tc>
          <w:tcPr>
            <w:tcW w:w="732" w:type="dxa"/>
          </w:tcPr>
          <w:p w14:paraId="73C989C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5B7EA85" w14:textId="4FBDB38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BACA597" w14:textId="5568CC2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959715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 неделя</w:t>
            </w:r>
          </w:p>
        </w:tc>
        <w:tc>
          <w:tcPr>
            <w:tcW w:w="1824" w:type="dxa"/>
          </w:tcPr>
          <w:p w14:paraId="375CF3A3"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6F4B400B" w14:textId="77777777" w:rsidTr="00C81F22">
        <w:trPr>
          <w:trHeight w:val="20"/>
        </w:trPr>
        <w:tc>
          <w:tcPr>
            <w:tcW w:w="576" w:type="dxa"/>
          </w:tcPr>
          <w:p w14:paraId="6420E54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w:t>
            </w:r>
          </w:p>
        </w:tc>
        <w:tc>
          <w:tcPr>
            <w:tcW w:w="2965" w:type="dxa"/>
          </w:tcPr>
          <w:p w14:paraId="5D08F1B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темы Родины в</w:t>
            </w:r>
            <w:r w:rsidRPr="00A638D2">
              <w:rPr>
                <w:spacing w:val="-58"/>
                <w:sz w:val="18"/>
                <w:szCs w:val="18"/>
              </w:rPr>
              <w:t xml:space="preserve"> </w:t>
            </w:r>
            <w:r w:rsidRPr="00A638D2">
              <w:rPr>
                <w:sz w:val="18"/>
                <w:szCs w:val="18"/>
              </w:rPr>
              <w:t>изобразительном</w:t>
            </w:r>
            <w:r w:rsidRPr="00A638D2">
              <w:rPr>
                <w:spacing w:val="1"/>
                <w:sz w:val="18"/>
                <w:szCs w:val="18"/>
              </w:rPr>
              <w:t xml:space="preserve"> </w:t>
            </w:r>
            <w:r w:rsidRPr="00A638D2">
              <w:rPr>
                <w:sz w:val="18"/>
                <w:szCs w:val="18"/>
              </w:rPr>
              <w:t>искусстве</w:t>
            </w:r>
          </w:p>
        </w:tc>
        <w:tc>
          <w:tcPr>
            <w:tcW w:w="732" w:type="dxa"/>
          </w:tcPr>
          <w:p w14:paraId="3B2CFAC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79D7836" w14:textId="3B9E638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F199A3D" w14:textId="306BC1B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43F0236" w14:textId="77777777" w:rsidR="009F78E3" w:rsidRPr="00A638D2" w:rsidRDefault="009F78E3" w:rsidP="00A638D2">
            <w:pPr>
              <w:pStyle w:val="TableParagraph"/>
              <w:tabs>
                <w:tab w:val="left" w:pos="1276"/>
              </w:tabs>
              <w:ind w:right="142"/>
              <w:jc w:val="both"/>
              <w:rPr>
                <w:sz w:val="18"/>
                <w:szCs w:val="18"/>
              </w:rPr>
            </w:pPr>
            <w:r w:rsidRPr="00A638D2">
              <w:rPr>
                <w:sz w:val="18"/>
                <w:szCs w:val="18"/>
              </w:rPr>
              <w:t>2 неделя</w:t>
            </w:r>
          </w:p>
        </w:tc>
        <w:tc>
          <w:tcPr>
            <w:tcW w:w="1824" w:type="dxa"/>
          </w:tcPr>
          <w:p w14:paraId="50448265"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0CD906F" w14:textId="77777777" w:rsidTr="00C81F22">
        <w:trPr>
          <w:trHeight w:val="20"/>
        </w:trPr>
        <w:tc>
          <w:tcPr>
            <w:tcW w:w="576" w:type="dxa"/>
          </w:tcPr>
          <w:p w14:paraId="34E4E0A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w:t>
            </w:r>
          </w:p>
        </w:tc>
        <w:tc>
          <w:tcPr>
            <w:tcW w:w="2965" w:type="dxa"/>
          </w:tcPr>
          <w:p w14:paraId="4B8B4DD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темы Родины в</w:t>
            </w:r>
            <w:r w:rsidRPr="00A638D2">
              <w:rPr>
                <w:spacing w:val="-57"/>
                <w:sz w:val="18"/>
                <w:szCs w:val="18"/>
              </w:rPr>
              <w:t xml:space="preserve"> </w:t>
            </w:r>
            <w:r w:rsidRPr="00A638D2">
              <w:rPr>
                <w:sz w:val="18"/>
                <w:szCs w:val="18"/>
              </w:rPr>
              <w:t>изобразительном</w:t>
            </w:r>
            <w:r w:rsidRPr="00A638D2">
              <w:rPr>
                <w:spacing w:val="1"/>
                <w:sz w:val="18"/>
                <w:szCs w:val="18"/>
              </w:rPr>
              <w:t xml:space="preserve"> </w:t>
            </w:r>
            <w:r w:rsidRPr="00A638D2">
              <w:rPr>
                <w:sz w:val="18"/>
                <w:szCs w:val="18"/>
              </w:rPr>
              <w:t>искусстве (пейзажи И. И.</w:t>
            </w:r>
            <w:r w:rsidRPr="00A638D2">
              <w:rPr>
                <w:spacing w:val="1"/>
                <w:sz w:val="18"/>
                <w:szCs w:val="18"/>
              </w:rPr>
              <w:t xml:space="preserve"> </w:t>
            </w:r>
            <w:r w:rsidRPr="00A638D2">
              <w:rPr>
                <w:sz w:val="18"/>
                <w:szCs w:val="18"/>
              </w:rPr>
              <w:t>Левитана, И. И.</w:t>
            </w:r>
            <w:r w:rsidRPr="00A638D2">
              <w:rPr>
                <w:spacing w:val="1"/>
                <w:sz w:val="18"/>
                <w:szCs w:val="18"/>
              </w:rPr>
              <w:t xml:space="preserve"> </w:t>
            </w:r>
            <w:r w:rsidRPr="00A638D2">
              <w:rPr>
                <w:sz w:val="18"/>
                <w:szCs w:val="18"/>
              </w:rPr>
              <w:t>Шишкина,</w:t>
            </w:r>
            <w:r w:rsidRPr="00A638D2">
              <w:rPr>
                <w:spacing w:val="-57"/>
                <w:sz w:val="18"/>
                <w:szCs w:val="18"/>
              </w:rPr>
              <w:t xml:space="preserve"> </w:t>
            </w:r>
            <w:r w:rsidRPr="00A638D2">
              <w:rPr>
                <w:sz w:val="18"/>
                <w:szCs w:val="18"/>
              </w:rPr>
              <w:t>В.</w:t>
            </w:r>
            <w:r w:rsidRPr="00A638D2">
              <w:rPr>
                <w:spacing w:val="-1"/>
                <w:sz w:val="18"/>
                <w:szCs w:val="18"/>
              </w:rPr>
              <w:t xml:space="preserve"> </w:t>
            </w:r>
            <w:r w:rsidRPr="00A638D2">
              <w:rPr>
                <w:sz w:val="18"/>
                <w:szCs w:val="18"/>
              </w:rPr>
              <w:t>Д.</w:t>
            </w:r>
            <w:r w:rsidRPr="00A638D2">
              <w:rPr>
                <w:spacing w:val="59"/>
                <w:sz w:val="18"/>
                <w:szCs w:val="18"/>
              </w:rPr>
              <w:t xml:space="preserve"> </w:t>
            </w:r>
            <w:r w:rsidRPr="00A638D2">
              <w:rPr>
                <w:sz w:val="18"/>
                <w:szCs w:val="18"/>
              </w:rPr>
              <w:t>Поленова и</w:t>
            </w:r>
            <w:r w:rsidRPr="00A638D2">
              <w:rPr>
                <w:spacing w:val="-1"/>
                <w:sz w:val="18"/>
                <w:szCs w:val="18"/>
              </w:rPr>
              <w:t xml:space="preserve"> </w:t>
            </w:r>
            <w:r w:rsidRPr="00A638D2">
              <w:rPr>
                <w:sz w:val="18"/>
                <w:szCs w:val="18"/>
              </w:rPr>
              <w:t>др.)</w:t>
            </w:r>
          </w:p>
        </w:tc>
        <w:tc>
          <w:tcPr>
            <w:tcW w:w="732" w:type="dxa"/>
          </w:tcPr>
          <w:p w14:paraId="3A3635E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CBDCD7B" w14:textId="12321F3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880D23C" w14:textId="30F2638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10E0682" w14:textId="77777777" w:rsidR="009F78E3" w:rsidRPr="00A638D2" w:rsidRDefault="009F78E3" w:rsidP="00A638D2">
            <w:pPr>
              <w:pStyle w:val="TableParagraph"/>
              <w:tabs>
                <w:tab w:val="left" w:pos="1276"/>
              </w:tabs>
              <w:ind w:right="142"/>
              <w:jc w:val="both"/>
              <w:rPr>
                <w:sz w:val="18"/>
                <w:szCs w:val="18"/>
              </w:rPr>
            </w:pPr>
            <w:r w:rsidRPr="00A638D2">
              <w:rPr>
                <w:sz w:val="18"/>
                <w:szCs w:val="18"/>
              </w:rPr>
              <w:t>2 неделя</w:t>
            </w:r>
          </w:p>
        </w:tc>
        <w:tc>
          <w:tcPr>
            <w:tcW w:w="1824" w:type="dxa"/>
          </w:tcPr>
          <w:p w14:paraId="421CAAB4" w14:textId="6A1C75E8"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3488F378" w14:textId="77777777" w:rsidTr="00C81F22">
        <w:trPr>
          <w:trHeight w:val="20"/>
        </w:trPr>
        <w:tc>
          <w:tcPr>
            <w:tcW w:w="576" w:type="dxa"/>
          </w:tcPr>
          <w:p w14:paraId="492AD26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w:t>
            </w:r>
          </w:p>
        </w:tc>
        <w:tc>
          <w:tcPr>
            <w:tcW w:w="2965" w:type="dxa"/>
          </w:tcPr>
          <w:p w14:paraId="0AD5CE33"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Произведения малых</w:t>
            </w:r>
            <w:r w:rsidRPr="00A638D2">
              <w:rPr>
                <w:spacing w:val="1"/>
                <w:sz w:val="18"/>
                <w:szCs w:val="18"/>
              </w:rPr>
              <w:t xml:space="preserve"> </w:t>
            </w:r>
            <w:r w:rsidRPr="00A638D2">
              <w:rPr>
                <w:sz w:val="18"/>
                <w:szCs w:val="18"/>
              </w:rPr>
              <w:t>жанров фольклора</w:t>
            </w:r>
            <w:r w:rsidRPr="00A638D2">
              <w:rPr>
                <w:spacing w:val="1"/>
                <w:sz w:val="18"/>
                <w:szCs w:val="18"/>
              </w:rPr>
              <w:t xml:space="preserve"> </w:t>
            </w:r>
            <w:r w:rsidRPr="00A638D2">
              <w:rPr>
                <w:sz w:val="18"/>
                <w:szCs w:val="18"/>
              </w:rPr>
              <w:t>(потешки, считалки,</w:t>
            </w:r>
            <w:r w:rsidRPr="00A638D2">
              <w:rPr>
                <w:spacing w:val="1"/>
                <w:sz w:val="18"/>
                <w:szCs w:val="18"/>
              </w:rPr>
              <w:t xml:space="preserve"> </w:t>
            </w:r>
            <w:r w:rsidRPr="00A638D2">
              <w:rPr>
                <w:sz w:val="18"/>
                <w:szCs w:val="18"/>
              </w:rPr>
              <w:t>пословицы, скороговорки,</w:t>
            </w:r>
            <w:r w:rsidRPr="00A638D2">
              <w:rPr>
                <w:spacing w:val="-58"/>
                <w:sz w:val="18"/>
                <w:szCs w:val="18"/>
              </w:rPr>
              <w:t xml:space="preserve"> </w:t>
            </w:r>
            <w:r w:rsidRPr="00A638D2">
              <w:rPr>
                <w:sz w:val="18"/>
                <w:szCs w:val="18"/>
              </w:rPr>
              <w:t>небылицы,</w:t>
            </w:r>
            <w:r w:rsidRPr="00A638D2">
              <w:rPr>
                <w:spacing w:val="-1"/>
                <w:sz w:val="18"/>
                <w:szCs w:val="18"/>
              </w:rPr>
              <w:t xml:space="preserve"> </w:t>
            </w:r>
            <w:r w:rsidRPr="00A638D2">
              <w:rPr>
                <w:sz w:val="18"/>
                <w:szCs w:val="18"/>
              </w:rPr>
              <w:t>загадки).</w:t>
            </w:r>
          </w:p>
        </w:tc>
        <w:tc>
          <w:tcPr>
            <w:tcW w:w="732" w:type="dxa"/>
          </w:tcPr>
          <w:p w14:paraId="475430C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3E00941" w14:textId="27E35DB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4CFB69D" w14:textId="5DE08BF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F9D811F" w14:textId="77777777" w:rsidR="009F78E3" w:rsidRPr="00A638D2" w:rsidRDefault="009F78E3" w:rsidP="00A638D2">
            <w:pPr>
              <w:pStyle w:val="TableParagraph"/>
              <w:tabs>
                <w:tab w:val="left" w:pos="1276"/>
              </w:tabs>
              <w:ind w:right="142"/>
              <w:jc w:val="both"/>
              <w:rPr>
                <w:sz w:val="18"/>
                <w:szCs w:val="18"/>
              </w:rPr>
            </w:pPr>
            <w:r w:rsidRPr="00A638D2">
              <w:rPr>
                <w:sz w:val="18"/>
                <w:szCs w:val="18"/>
              </w:rPr>
              <w:t>2 неделя</w:t>
            </w:r>
          </w:p>
        </w:tc>
        <w:tc>
          <w:tcPr>
            <w:tcW w:w="1824" w:type="dxa"/>
          </w:tcPr>
          <w:p w14:paraId="086F652C"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A12A89D" w14:textId="77777777" w:rsidTr="00C81F22">
        <w:trPr>
          <w:trHeight w:val="20"/>
        </w:trPr>
        <w:tc>
          <w:tcPr>
            <w:tcW w:w="576" w:type="dxa"/>
          </w:tcPr>
          <w:p w14:paraId="30CE40A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w:t>
            </w:r>
          </w:p>
        </w:tc>
        <w:tc>
          <w:tcPr>
            <w:tcW w:w="2965" w:type="dxa"/>
          </w:tcPr>
          <w:p w14:paraId="7392C19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Шуточные фольклорные</w:t>
            </w:r>
            <w:r w:rsidRPr="00A638D2">
              <w:rPr>
                <w:spacing w:val="1"/>
                <w:sz w:val="18"/>
                <w:szCs w:val="18"/>
              </w:rPr>
              <w:t xml:space="preserve"> </w:t>
            </w:r>
            <w:r w:rsidRPr="00A638D2">
              <w:rPr>
                <w:sz w:val="18"/>
                <w:szCs w:val="18"/>
              </w:rPr>
              <w:t>произведения —</w:t>
            </w:r>
            <w:r w:rsidRPr="00A638D2">
              <w:rPr>
                <w:spacing w:val="1"/>
                <w:sz w:val="18"/>
                <w:szCs w:val="18"/>
              </w:rPr>
              <w:t xml:space="preserve"> </w:t>
            </w:r>
            <w:r w:rsidRPr="00A638D2">
              <w:rPr>
                <w:sz w:val="18"/>
                <w:szCs w:val="18"/>
              </w:rPr>
              <w:t>скороговорки,</w:t>
            </w:r>
            <w:r w:rsidRPr="00A638D2">
              <w:rPr>
                <w:spacing w:val="-13"/>
                <w:sz w:val="18"/>
                <w:szCs w:val="18"/>
              </w:rPr>
              <w:t xml:space="preserve"> </w:t>
            </w:r>
            <w:r w:rsidRPr="00A638D2">
              <w:rPr>
                <w:sz w:val="18"/>
                <w:szCs w:val="18"/>
              </w:rPr>
              <w:t>небылицы.</w:t>
            </w:r>
          </w:p>
        </w:tc>
        <w:tc>
          <w:tcPr>
            <w:tcW w:w="732" w:type="dxa"/>
          </w:tcPr>
          <w:p w14:paraId="6018F0C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7D8F98D" w14:textId="588EF0D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9EA5D1C" w14:textId="0A66EB8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F02A834" w14:textId="77777777" w:rsidR="009F78E3" w:rsidRPr="00A638D2" w:rsidRDefault="009F78E3" w:rsidP="00A638D2">
            <w:pPr>
              <w:pStyle w:val="TableParagraph"/>
              <w:tabs>
                <w:tab w:val="left" w:pos="1276"/>
              </w:tabs>
              <w:ind w:right="142"/>
              <w:jc w:val="both"/>
              <w:rPr>
                <w:sz w:val="18"/>
                <w:szCs w:val="18"/>
              </w:rPr>
            </w:pPr>
            <w:r w:rsidRPr="00A638D2">
              <w:rPr>
                <w:sz w:val="18"/>
                <w:szCs w:val="18"/>
              </w:rPr>
              <w:t>2 неделя</w:t>
            </w:r>
          </w:p>
        </w:tc>
        <w:tc>
          <w:tcPr>
            <w:tcW w:w="1824" w:type="dxa"/>
          </w:tcPr>
          <w:p w14:paraId="33FBB31A"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1D49866" w14:textId="77777777" w:rsidTr="00C81F22">
        <w:trPr>
          <w:trHeight w:val="20"/>
        </w:trPr>
        <w:tc>
          <w:tcPr>
            <w:tcW w:w="576" w:type="dxa"/>
          </w:tcPr>
          <w:p w14:paraId="18DB636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w:t>
            </w:r>
          </w:p>
        </w:tc>
        <w:tc>
          <w:tcPr>
            <w:tcW w:w="2965" w:type="dxa"/>
          </w:tcPr>
          <w:p w14:paraId="3381547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Особенности</w:t>
            </w:r>
            <w:r w:rsidRPr="00A638D2">
              <w:rPr>
                <w:spacing w:val="1"/>
                <w:sz w:val="18"/>
                <w:szCs w:val="18"/>
              </w:rPr>
              <w:t xml:space="preserve"> </w:t>
            </w:r>
            <w:r w:rsidRPr="00A638D2">
              <w:rPr>
                <w:sz w:val="18"/>
                <w:szCs w:val="18"/>
              </w:rPr>
              <w:t>скороговорок, их роль в</w:t>
            </w:r>
            <w:r w:rsidRPr="00A638D2">
              <w:rPr>
                <w:spacing w:val="-57"/>
                <w:sz w:val="18"/>
                <w:szCs w:val="18"/>
              </w:rPr>
              <w:t xml:space="preserve"> </w:t>
            </w:r>
            <w:r w:rsidRPr="00A638D2">
              <w:rPr>
                <w:sz w:val="18"/>
                <w:szCs w:val="18"/>
              </w:rPr>
              <w:t>речи.</w:t>
            </w:r>
          </w:p>
        </w:tc>
        <w:tc>
          <w:tcPr>
            <w:tcW w:w="732" w:type="dxa"/>
          </w:tcPr>
          <w:p w14:paraId="039312B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C42692C" w14:textId="7EB9A31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AC9A3A3" w14:textId="2966A7F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4977837" w14:textId="77777777" w:rsidR="009F78E3" w:rsidRPr="00A638D2" w:rsidRDefault="009F78E3" w:rsidP="00A638D2">
            <w:pPr>
              <w:pStyle w:val="TableParagraph"/>
              <w:tabs>
                <w:tab w:val="left" w:pos="1276"/>
              </w:tabs>
              <w:ind w:right="142"/>
              <w:jc w:val="both"/>
              <w:rPr>
                <w:sz w:val="18"/>
                <w:szCs w:val="18"/>
              </w:rPr>
            </w:pPr>
            <w:r w:rsidRPr="00A638D2">
              <w:rPr>
                <w:sz w:val="18"/>
                <w:szCs w:val="18"/>
              </w:rPr>
              <w:t>3 неделя</w:t>
            </w:r>
          </w:p>
        </w:tc>
        <w:tc>
          <w:tcPr>
            <w:tcW w:w="1824" w:type="dxa"/>
          </w:tcPr>
          <w:p w14:paraId="41EB7AD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46BA6660" w14:textId="77777777" w:rsidTr="00C81F22">
        <w:trPr>
          <w:trHeight w:val="20"/>
        </w:trPr>
        <w:tc>
          <w:tcPr>
            <w:tcW w:w="576" w:type="dxa"/>
          </w:tcPr>
          <w:p w14:paraId="53E7320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w:t>
            </w:r>
          </w:p>
        </w:tc>
        <w:tc>
          <w:tcPr>
            <w:tcW w:w="2965" w:type="dxa"/>
          </w:tcPr>
          <w:p w14:paraId="67783B5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Подбор фольклорных</w:t>
            </w:r>
            <w:r w:rsidRPr="00A638D2">
              <w:rPr>
                <w:spacing w:val="-57"/>
                <w:sz w:val="18"/>
                <w:szCs w:val="18"/>
              </w:rPr>
              <w:t xml:space="preserve"> </w:t>
            </w:r>
            <w:r w:rsidRPr="00A638D2">
              <w:rPr>
                <w:sz w:val="18"/>
                <w:szCs w:val="18"/>
              </w:rPr>
              <w:t>произведений</w:t>
            </w:r>
            <w:r w:rsidRPr="00A638D2">
              <w:rPr>
                <w:spacing w:val="-4"/>
                <w:sz w:val="18"/>
                <w:szCs w:val="18"/>
              </w:rPr>
              <w:t xml:space="preserve"> </w:t>
            </w:r>
            <w:r w:rsidRPr="00A638D2">
              <w:rPr>
                <w:sz w:val="18"/>
                <w:szCs w:val="18"/>
              </w:rPr>
              <w:t>по</w:t>
            </w:r>
            <w:r w:rsidRPr="00A638D2">
              <w:rPr>
                <w:spacing w:val="-3"/>
                <w:sz w:val="18"/>
                <w:szCs w:val="18"/>
              </w:rPr>
              <w:t xml:space="preserve"> </w:t>
            </w:r>
            <w:r w:rsidRPr="00A638D2">
              <w:rPr>
                <w:sz w:val="18"/>
                <w:szCs w:val="18"/>
              </w:rPr>
              <w:t>теме</w:t>
            </w:r>
          </w:p>
        </w:tc>
        <w:tc>
          <w:tcPr>
            <w:tcW w:w="732" w:type="dxa"/>
          </w:tcPr>
          <w:p w14:paraId="0A89A44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D6FA3DC" w14:textId="32B2C4C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EEE22FD" w14:textId="62463CE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0C10540" w14:textId="77777777" w:rsidR="009F78E3" w:rsidRPr="00A638D2" w:rsidRDefault="009F78E3" w:rsidP="00A638D2">
            <w:pPr>
              <w:pStyle w:val="TableParagraph"/>
              <w:tabs>
                <w:tab w:val="left" w:pos="1276"/>
              </w:tabs>
              <w:ind w:right="142"/>
              <w:jc w:val="both"/>
              <w:rPr>
                <w:sz w:val="18"/>
                <w:szCs w:val="18"/>
              </w:rPr>
            </w:pPr>
            <w:r w:rsidRPr="00A638D2">
              <w:rPr>
                <w:sz w:val="18"/>
                <w:szCs w:val="18"/>
              </w:rPr>
              <w:t>3 неделя</w:t>
            </w:r>
          </w:p>
        </w:tc>
        <w:tc>
          <w:tcPr>
            <w:tcW w:w="1824" w:type="dxa"/>
          </w:tcPr>
          <w:p w14:paraId="77F32AB5"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296AED3D" w14:textId="77777777" w:rsidTr="00C81F22">
        <w:trPr>
          <w:trHeight w:val="20"/>
        </w:trPr>
        <w:tc>
          <w:tcPr>
            <w:tcW w:w="576" w:type="dxa"/>
          </w:tcPr>
          <w:p w14:paraId="77F65E31"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w:t>
            </w:r>
          </w:p>
        </w:tc>
        <w:tc>
          <w:tcPr>
            <w:tcW w:w="2965" w:type="dxa"/>
          </w:tcPr>
          <w:p w14:paraId="41887E8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Произведения малых</w:t>
            </w:r>
            <w:r w:rsidRPr="00A638D2">
              <w:rPr>
                <w:spacing w:val="1"/>
                <w:sz w:val="18"/>
                <w:szCs w:val="18"/>
              </w:rPr>
              <w:t xml:space="preserve"> </w:t>
            </w:r>
            <w:r w:rsidRPr="00A638D2">
              <w:rPr>
                <w:sz w:val="18"/>
                <w:szCs w:val="18"/>
              </w:rPr>
              <w:t>жанров фольклора</w:t>
            </w:r>
            <w:r w:rsidRPr="00A638D2">
              <w:rPr>
                <w:spacing w:val="1"/>
                <w:sz w:val="18"/>
                <w:szCs w:val="18"/>
              </w:rPr>
              <w:t xml:space="preserve"> </w:t>
            </w:r>
            <w:r w:rsidRPr="00A638D2">
              <w:rPr>
                <w:sz w:val="18"/>
                <w:szCs w:val="18"/>
              </w:rPr>
              <w:t>(потешки, считалки,</w:t>
            </w:r>
            <w:r w:rsidRPr="00A638D2">
              <w:rPr>
                <w:spacing w:val="1"/>
                <w:sz w:val="18"/>
                <w:szCs w:val="18"/>
              </w:rPr>
              <w:t xml:space="preserve"> </w:t>
            </w:r>
            <w:r w:rsidRPr="00A638D2">
              <w:rPr>
                <w:sz w:val="18"/>
                <w:szCs w:val="18"/>
              </w:rPr>
              <w:t>пословицы, скороговорки,</w:t>
            </w:r>
            <w:r w:rsidRPr="00A638D2">
              <w:rPr>
                <w:spacing w:val="-58"/>
                <w:sz w:val="18"/>
                <w:szCs w:val="18"/>
              </w:rPr>
              <w:t xml:space="preserve"> </w:t>
            </w:r>
            <w:r w:rsidRPr="00A638D2">
              <w:rPr>
                <w:sz w:val="18"/>
                <w:szCs w:val="18"/>
              </w:rPr>
              <w:t>небылицы,</w:t>
            </w:r>
            <w:r w:rsidRPr="00A638D2">
              <w:rPr>
                <w:spacing w:val="-1"/>
                <w:sz w:val="18"/>
                <w:szCs w:val="18"/>
              </w:rPr>
              <w:t xml:space="preserve"> </w:t>
            </w:r>
            <w:r w:rsidRPr="00A638D2">
              <w:rPr>
                <w:sz w:val="18"/>
                <w:szCs w:val="18"/>
              </w:rPr>
              <w:t>загадки).</w:t>
            </w:r>
          </w:p>
        </w:tc>
        <w:tc>
          <w:tcPr>
            <w:tcW w:w="732" w:type="dxa"/>
          </w:tcPr>
          <w:p w14:paraId="2C6ADD4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AB7DDA3" w14:textId="35D9273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ABE7ED3" w14:textId="3B9ADD5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9141881" w14:textId="77777777" w:rsidR="009F78E3" w:rsidRPr="00A638D2" w:rsidRDefault="009F78E3" w:rsidP="00A638D2">
            <w:pPr>
              <w:pStyle w:val="TableParagraph"/>
              <w:tabs>
                <w:tab w:val="left" w:pos="1276"/>
              </w:tabs>
              <w:ind w:right="142"/>
              <w:jc w:val="both"/>
              <w:rPr>
                <w:sz w:val="18"/>
                <w:szCs w:val="18"/>
              </w:rPr>
            </w:pPr>
            <w:r w:rsidRPr="00A638D2">
              <w:rPr>
                <w:sz w:val="18"/>
                <w:szCs w:val="18"/>
              </w:rPr>
              <w:t>3 неделя</w:t>
            </w:r>
          </w:p>
        </w:tc>
        <w:tc>
          <w:tcPr>
            <w:tcW w:w="1824" w:type="dxa"/>
          </w:tcPr>
          <w:p w14:paraId="32FCDB04" w14:textId="209FEE3B"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6E04F7B7" w14:textId="77777777" w:rsidTr="00C81F22">
        <w:trPr>
          <w:trHeight w:val="20"/>
        </w:trPr>
        <w:tc>
          <w:tcPr>
            <w:tcW w:w="576" w:type="dxa"/>
          </w:tcPr>
          <w:p w14:paraId="061C0D4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w:t>
            </w:r>
          </w:p>
        </w:tc>
        <w:tc>
          <w:tcPr>
            <w:tcW w:w="2965" w:type="dxa"/>
          </w:tcPr>
          <w:p w14:paraId="7D357D7B"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Произведения малых</w:t>
            </w:r>
            <w:r w:rsidRPr="00A638D2">
              <w:rPr>
                <w:spacing w:val="1"/>
                <w:sz w:val="18"/>
                <w:szCs w:val="18"/>
              </w:rPr>
              <w:t xml:space="preserve"> </w:t>
            </w:r>
            <w:r w:rsidRPr="00A638D2">
              <w:rPr>
                <w:sz w:val="18"/>
                <w:szCs w:val="18"/>
              </w:rPr>
              <w:t>жанров фольклора</w:t>
            </w:r>
            <w:r w:rsidRPr="00A638D2">
              <w:rPr>
                <w:spacing w:val="1"/>
                <w:sz w:val="18"/>
                <w:szCs w:val="18"/>
              </w:rPr>
              <w:t xml:space="preserve"> </w:t>
            </w:r>
            <w:r w:rsidRPr="00A638D2">
              <w:rPr>
                <w:sz w:val="18"/>
                <w:szCs w:val="18"/>
              </w:rPr>
              <w:t>(потешки, считалки,</w:t>
            </w:r>
            <w:r w:rsidRPr="00A638D2">
              <w:rPr>
                <w:spacing w:val="1"/>
                <w:sz w:val="18"/>
                <w:szCs w:val="18"/>
              </w:rPr>
              <w:t xml:space="preserve"> </w:t>
            </w:r>
            <w:r w:rsidRPr="00A638D2">
              <w:rPr>
                <w:sz w:val="18"/>
                <w:szCs w:val="18"/>
              </w:rPr>
              <w:t>пословицы, скороговорки,</w:t>
            </w:r>
            <w:r w:rsidRPr="00A638D2">
              <w:rPr>
                <w:spacing w:val="-58"/>
                <w:sz w:val="18"/>
                <w:szCs w:val="18"/>
              </w:rPr>
              <w:t xml:space="preserve"> </w:t>
            </w:r>
            <w:r w:rsidRPr="00A638D2">
              <w:rPr>
                <w:sz w:val="18"/>
                <w:szCs w:val="18"/>
              </w:rPr>
              <w:t>небылицы,</w:t>
            </w:r>
            <w:r w:rsidRPr="00A638D2">
              <w:rPr>
                <w:spacing w:val="-1"/>
                <w:sz w:val="18"/>
                <w:szCs w:val="18"/>
              </w:rPr>
              <w:t xml:space="preserve"> </w:t>
            </w:r>
            <w:r w:rsidRPr="00A638D2">
              <w:rPr>
                <w:sz w:val="18"/>
                <w:szCs w:val="18"/>
              </w:rPr>
              <w:t>загадки).</w:t>
            </w:r>
          </w:p>
        </w:tc>
        <w:tc>
          <w:tcPr>
            <w:tcW w:w="732" w:type="dxa"/>
          </w:tcPr>
          <w:p w14:paraId="081BD61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EF0F451" w14:textId="66C1D0C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CD99799" w14:textId="3F29CBF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299B00E" w14:textId="77777777" w:rsidR="009F78E3" w:rsidRPr="00A638D2" w:rsidRDefault="009F78E3" w:rsidP="00A638D2">
            <w:pPr>
              <w:pStyle w:val="TableParagraph"/>
              <w:tabs>
                <w:tab w:val="left" w:pos="1276"/>
              </w:tabs>
              <w:ind w:right="142"/>
              <w:jc w:val="both"/>
              <w:rPr>
                <w:sz w:val="18"/>
                <w:szCs w:val="18"/>
              </w:rPr>
            </w:pPr>
            <w:r w:rsidRPr="00A638D2">
              <w:rPr>
                <w:sz w:val="18"/>
                <w:szCs w:val="18"/>
              </w:rPr>
              <w:t>3 неделя</w:t>
            </w:r>
          </w:p>
        </w:tc>
        <w:tc>
          <w:tcPr>
            <w:tcW w:w="1824" w:type="dxa"/>
          </w:tcPr>
          <w:p w14:paraId="0D04037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4430630" w14:textId="77777777" w:rsidTr="00C81F22">
        <w:trPr>
          <w:trHeight w:val="20"/>
        </w:trPr>
        <w:tc>
          <w:tcPr>
            <w:tcW w:w="576" w:type="dxa"/>
          </w:tcPr>
          <w:p w14:paraId="4FA0166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w:t>
            </w:r>
          </w:p>
        </w:tc>
        <w:tc>
          <w:tcPr>
            <w:tcW w:w="2965" w:type="dxa"/>
          </w:tcPr>
          <w:p w14:paraId="4B87341F"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Игра</w:t>
            </w:r>
            <w:r w:rsidRPr="00A638D2">
              <w:rPr>
                <w:spacing w:val="-2"/>
                <w:sz w:val="18"/>
                <w:szCs w:val="18"/>
              </w:rPr>
              <w:t xml:space="preserve"> </w:t>
            </w:r>
            <w:r w:rsidRPr="00A638D2">
              <w:rPr>
                <w:sz w:val="18"/>
                <w:szCs w:val="18"/>
              </w:rPr>
              <w:t>со</w:t>
            </w:r>
            <w:r w:rsidRPr="00A638D2">
              <w:rPr>
                <w:spacing w:val="-1"/>
                <w:sz w:val="18"/>
                <w:szCs w:val="18"/>
              </w:rPr>
              <w:t xml:space="preserve"> </w:t>
            </w:r>
            <w:r w:rsidRPr="00A638D2">
              <w:rPr>
                <w:sz w:val="18"/>
                <w:szCs w:val="18"/>
              </w:rPr>
              <w:t>словом,</w:t>
            </w:r>
          </w:p>
          <w:p w14:paraId="1CE75B8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«перевёртыш событий»</w:t>
            </w:r>
            <w:r w:rsidRPr="00A638D2">
              <w:rPr>
                <w:spacing w:val="-57"/>
                <w:sz w:val="18"/>
                <w:szCs w:val="18"/>
              </w:rPr>
              <w:t xml:space="preserve"> </w:t>
            </w:r>
            <w:r w:rsidRPr="00A638D2">
              <w:rPr>
                <w:sz w:val="18"/>
                <w:szCs w:val="18"/>
              </w:rPr>
              <w:t>как основа построения</w:t>
            </w:r>
            <w:r w:rsidRPr="00A638D2">
              <w:rPr>
                <w:spacing w:val="1"/>
                <w:sz w:val="18"/>
                <w:szCs w:val="18"/>
              </w:rPr>
              <w:t xml:space="preserve"> </w:t>
            </w:r>
            <w:r w:rsidRPr="00A638D2">
              <w:rPr>
                <w:sz w:val="18"/>
                <w:szCs w:val="18"/>
              </w:rPr>
              <w:t>небылиц.</w:t>
            </w:r>
          </w:p>
        </w:tc>
        <w:tc>
          <w:tcPr>
            <w:tcW w:w="732" w:type="dxa"/>
          </w:tcPr>
          <w:p w14:paraId="72AF5B2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C49C755" w14:textId="347348C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570D6A1" w14:textId="418189A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4E6B4A9" w14:textId="77777777" w:rsidR="009F78E3" w:rsidRPr="00A638D2" w:rsidRDefault="009F78E3" w:rsidP="00A638D2">
            <w:pPr>
              <w:pStyle w:val="TableParagraph"/>
              <w:tabs>
                <w:tab w:val="left" w:pos="1276"/>
              </w:tabs>
              <w:ind w:right="142"/>
              <w:jc w:val="both"/>
              <w:rPr>
                <w:sz w:val="18"/>
                <w:szCs w:val="18"/>
              </w:rPr>
            </w:pPr>
            <w:r w:rsidRPr="00A638D2">
              <w:rPr>
                <w:sz w:val="18"/>
                <w:szCs w:val="18"/>
              </w:rPr>
              <w:t>4 неделя</w:t>
            </w:r>
          </w:p>
        </w:tc>
        <w:tc>
          <w:tcPr>
            <w:tcW w:w="1824" w:type="dxa"/>
          </w:tcPr>
          <w:p w14:paraId="71AD6686"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D4897FC" w14:textId="77777777" w:rsidTr="00C81F22">
        <w:trPr>
          <w:trHeight w:val="20"/>
        </w:trPr>
        <w:tc>
          <w:tcPr>
            <w:tcW w:w="576" w:type="dxa"/>
          </w:tcPr>
          <w:p w14:paraId="3A511B4E"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14.</w:t>
            </w:r>
          </w:p>
        </w:tc>
        <w:tc>
          <w:tcPr>
            <w:tcW w:w="2965" w:type="dxa"/>
          </w:tcPr>
          <w:p w14:paraId="54915E3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Народные песни, их</w:t>
            </w:r>
            <w:r w:rsidRPr="00A638D2">
              <w:rPr>
                <w:spacing w:val="-57"/>
                <w:sz w:val="18"/>
                <w:szCs w:val="18"/>
              </w:rPr>
              <w:t xml:space="preserve"> </w:t>
            </w:r>
            <w:r w:rsidRPr="00A638D2">
              <w:rPr>
                <w:sz w:val="18"/>
                <w:szCs w:val="18"/>
              </w:rPr>
              <w:t>особенности.</w:t>
            </w:r>
          </w:p>
        </w:tc>
        <w:tc>
          <w:tcPr>
            <w:tcW w:w="732" w:type="dxa"/>
          </w:tcPr>
          <w:p w14:paraId="67D77C5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0CA80E1" w14:textId="45BC802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3BF1F12" w14:textId="218AD93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6179528" w14:textId="77777777" w:rsidR="009F78E3" w:rsidRPr="00A638D2" w:rsidRDefault="009F78E3" w:rsidP="00A638D2">
            <w:pPr>
              <w:pStyle w:val="TableParagraph"/>
              <w:tabs>
                <w:tab w:val="left" w:pos="1276"/>
              </w:tabs>
              <w:ind w:right="142"/>
              <w:jc w:val="both"/>
              <w:rPr>
                <w:sz w:val="18"/>
                <w:szCs w:val="18"/>
              </w:rPr>
            </w:pPr>
            <w:r w:rsidRPr="00A638D2">
              <w:rPr>
                <w:sz w:val="18"/>
                <w:szCs w:val="18"/>
              </w:rPr>
              <w:t>4 неделя</w:t>
            </w:r>
          </w:p>
        </w:tc>
        <w:tc>
          <w:tcPr>
            <w:tcW w:w="1824" w:type="dxa"/>
          </w:tcPr>
          <w:p w14:paraId="61C21265"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3F140701" w14:textId="77777777" w:rsidTr="00C81F22">
        <w:trPr>
          <w:trHeight w:val="20"/>
        </w:trPr>
        <w:tc>
          <w:tcPr>
            <w:tcW w:w="576" w:type="dxa"/>
          </w:tcPr>
          <w:p w14:paraId="14FBA2F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15.</w:t>
            </w:r>
          </w:p>
        </w:tc>
        <w:tc>
          <w:tcPr>
            <w:tcW w:w="2965" w:type="dxa"/>
          </w:tcPr>
          <w:p w14:paraId="14A6F64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Загадка как жанр</w:t>
            </w:r>
            <w:r w:rsidRPr="00A638D2">
              <w:rPr>
                <w:spacing w:val="1"/>
                <w:sz w:val="18"/>
                <w:szCs w:val="18"/>
              </w:rPr>
              <w:t xml:space="preserve"> </w:t>
            </w:r>
            <w:r w:rsidRPr="00A638D2">
              <w:rPr>
                <w:sz w:val="18"/>
                <w:szCs w:val="18"/>
              </w:rPr>
              <w:t>фольклора, тематические</w:t>
            </w:r>
            <w:r w:rsidRPr="00A638D2">
              <w:rPr>
                <w:spacing w:val="-58"/>
                <w:sz w:val="18"/>
                <w:szCs w:val="18"/>
              </w:rPr>
              <w:t xml:space="preserve"> </w:t>
            </w:r>
            <w:r w:rsidRPr="00A638D2">
              <w:rPr>
                <w:sz w:val="18"/>
                <w:szCs w:val="18"/>
              </w:rPr>
              <w:t>группы</w:t>
            </w:r>
            <w:r w:rsidRPr="00A638D2">
              <w:rPr>
                <w:spacing w:val="-1"/>
                <w:sz w:val="18"/>
                <w:szCs w:val="18"/>
              </w:rPr>
              <w:t xml:space="preserve"> </w:t>
            </w:r>
            <w:r w:rsidRPr="00A638D2">
              <w:rPr>
                <w:sz w:val="18"/>
                <w:szCs w:val="18"/>
              </w:rPr>
              <w:t>загадок.</w:t>
            </w:r>
          </w:p>
        </w:tc>
        <w:tc>
          <w:tcPr>
            <w:tcW w:w="732" w:type="dxa"/>
          </w:tcPr>
          <w:p w14:paraId="6441FB5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2554A98" w14:textId="6B8DC51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D1B9651" w14:textId="66BBA4A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66266E3" w14:textId="77777777" w:rsidR="009F78E3" w:rsidRPr="00A638D2" w:rsidRDefault="009F78E3" w:rsidP="00A638D2">
            <w:pPr>
              <w:pStyle w:val="TableParagraph"/>
              <w:tabs>
                <w:tab w:val="left" w:pos="1276"/>
              </w:tabs>
              <w:ind w:right="142"/>
              <w:jc w:val="both"/>
              <w:rPr>
                <w:sz w:val="18"/>
                <w:szCs w:val="18"/>
              </w:rPr>
            </w:pPr>
            <w:r w:rsidRPr="00A638D2">
              <w:rPr>
                <w:sz w:val="18"/>
                <w:szCs w:val="18"/>
              </w:rPr>
              <w:t>4 неделя</w:t>
            </w:r>
          </w:p>
        </w:tc>
        <w:tc>
          <w:tcPr>
            <w:tcW w:w="1824" w:type="dxa"/>
          </w:tcPr>
          <w:p w14:paraId="5811D48D"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44116F6" w14:textId="77777777" w:rsidTr="00C81F22">
        <w:trPr>
          <w:trHeight w:val="20"/>
        </w:trPr>
        <w:tc>
          <w:tcPr>
            <w:tcW w:w="576" w:type="dxa"/>
          </w:tcPr>
          <w:p w14:paraId="7E5D8CC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16.</w:t>
            </w:r>
          </w:p>
        </w:tc>
        <w:tc>
          <w:tcPr>
            <w:tcW w:w="2965" w:type="dxa"/>
          </w:tcPr>
          <w:p w14:paraId="65EE78D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Сказка — выражение</w:t>
            </w:r>
            <w:r w:rsidRPr="00A638D2">
              <w:rPr>
                <w:spacing w:val="-57"/>
                <w:sz w:val="18"/>
                <w:szCs w:val="18"/>
              </w:rPr>
              <w:t xml:space="preserve"> </w:t>
            </w:r>
            <w:r w:rsidRPr="00A638D2">
              <w:rPr>
                <w:sz w:val="18"/>
                <w:szCs w:val="18"/>
              </w:rPr>
              <w:t>народнй мудрости,</w:t>
            </w:r>
            <w:r w:rsidRPr="00A638D2">
              <w:rPr>
                <w:spacing w:val="1"/>
                <w:sz w:val="18"/>
                <w:szCs w:val="18"/>
              </w:rPr>
              <w:t xml:space="preserve"> </w:t>
            </w:r>
            <w:r w:rsidRPr="00A638D2">
              <w:rPr>
                <w:sz w:val="18"/>
                <w:szCs w:val="18"/>
              </w:rPr>
              <w:t>нравственная идея</w:t>
            </w:r>
            <w:r w:rsidRPr="00A638D2">
              <w:rPr>
                <w:spacing w:val="1"/>
                <w:sz w:val="18"/>
                <w:szCs w:val="18"/>
              </w:rPr>
              <w:t xml:space="preserve"> </w:t>
            </w:r>
            <w:r w:rsidRPr="00A638D2">
              <w:rPr>
                <w:sz w:val="18"/>
                <w:szCs w:val="18"/>
              </w:rPr>
              <w:t>фольклорных</w:t>
            </w:r>
            <w:r w:rsidRPr="00A638D2">
              <w:rPr>
                <w:spacing w:val="-7"/>
                <w:sz w:val="18"/>
                <w:szCs w:val="18"/>
              </w:rPr>
              <w:t xml:space="preserve"> </w:t>
            </w:r>
            <w:r w:rsidRPr="00A638D2">
              <w:rPr>
                <w:sz w:val="18"/>
                <w:szCs w:val="18"/>
              </w:rPr>
              <w:t>сказок.</w:t>
            </w:r>
          </w:p>
        </w:tc>
        <w:tc>
          <w:tcPr>
            <w:tcW w:w="732" w:type="dxa"/>
          </w:tcPr>
          <w:p w14:paraId="089EEC7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3E307BE" w14:textId="38CEEA8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7ACF4CA" w14:textId="47A8E28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137D162" w14:textId="77777777" w:rsidR="009F78E3" w:rsidRPr="00A638D2" w:rsidRDefault="009F78E3" w:rsidP="00A638D2">
            <w:pPr>
              <w:pStyle w:val="TableParagraph"/>
              <w:tabs>
                <w:tab w:val="left" w:pos="1276"/>
              </w:tabs>
              <w:ind w:right="142"/>
              <w:jc w:val="both"/>
              <w:rPr>
                <w:sz w:val="18"/>
                <w:szCs w:val="18"/>
              </w:rPr>
            </w:pPr>
            <w:r w:rsidRPr="00A638D2">
              <w:rPr>
                <w:sz w:val="18"/>
                <w:szCs w:val="18"/>
              </w:rPr>
              <w:t>4 неделя</w:t>
            </w:r>
          </w:p>
        </w:tc>
        <w:tc>
          <w:tcPr>
            <w:tcW w:w="1824" w:type="dxa"/>
          </w:tcPr>
          <w:p w14:paraId="65687AEF" w14:textId="77777777" w:rsidR="009F78E3" w:rsidRPr="00A638D2" w:rsidRDefault="009F78E3" w:rsidP="00A638D2">
            <w:pPr>
              <w:pStyle w:val="TableParagraph"/>
              <w:tabs>
                <w:tab w:val="left" w:pos="1276"/>
              </w:tabs>
              <w:ind w:right="142"/>
              <w:jc w:val="both"/>
              <w:rPr>
                <w:sz w:val="18"/>
                <w:szCs w:val="18"/>
              </w:rPr>
            </w:pPr>
            <w:r w:rsidRPr="00A638D2">
              <w:rPr>
                <w:sz w:val="18"/>
                <w:szCs w:val="18"/>
              </w:rPr>
              <w:t>Зачет;</w:t>
            </w:r>
          </w:p>
        </w:tc>
      </w:tr>
      <w:tr w:rsidR="009F78E3" w:rsidRPr="00A638D2" w14:paraId="28487561" w14:textId="77777777" w:rsidTr="00C81F22">
        <w:trPr>
          <w:trHeight w:val="20"/>
        </w:trPr>
        <w:tc>
          <w:tcPr>
            <w:tcW w:w="576" w:type="dxa"/>
          </w:tcPr>
          <w:p w14:paraId="001ACA0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17.</w:t>
            </w:r>
          </w:p>
        </w:tc>
        <w:tc>
          <w:tcPr>
            <w:tcW w:w="2965" w:type="dxa"/>
          </w:tcPr>
          <w:p w14:paraId="1EC5A00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Особенности сказок</w:t>
            </w:r>
            <w:r w:rsidRPr="00A638D2">
              <w:rPr>
                <w:spacing w:val="1"/>
                <w:sz w:val="18"/>
                <w:szCs w:val="18"/>
              </w:rPr>
              <w:t xml:space="preserve"> </w:t>
            </w:r>
            <w:r w:rsidRPr="00A638D2">
              <w:rPr>
                <w:sz w:val="18"/>
                <w:szCs w:val="18"/>
              </w:rPr>
              <w:t>разного вида (о животных,</w:t>
            </w:r>
            <w:r w:rsidRPr="00A638D2">
              <w:rPr>
                <w:spacing w:val="-57"/>
                <w:sz w:val="18"/>
                <w:szCs w:val="18"/>
              </w:rPr>
              <w:t xml:space="preserve"> </w:t>
            </w:r>
            <w:r w:rsidRPr="00A638D2">
              <w:rPr>
                <w:sz w:val="18"/>
                <w:szCs w:val="18"/>
              </w:rPr>
              <w:t>бытовые,</w:t>
            </w:r>
            <w:r w:rsidRPr="00A638D2">
              <w:rPr>
                <w:spacing w:val="1"/>
                <w:sz w:val="18"/>
                <w:szCs w:val="18"/>
              </w:rPr>
              <w:t xml:space="preserve"> </w:t>
            </w:r>
            <w:r w:rsidRPr="00A638D2">
              <w:rPr>
                <w:sz w:val="18"/>
                <w:szCs w:val="18"/>
              </w:rPr>
              <w:t>волшебные).Особенности</w:t>
            </w:r>
            <w:r w:rsidRPr="00A638D2">
              <w:rPr>
                <w:spacing w:val="1"/>
                <w:sz w:val="18"/>
                <w:szCs w:val="18"/>
              </w:rPr>
              <w:t xml:space="preserve"> </w:t>
            </w:r>
            <w:r w:rsidRPr="00A638D2">
              <w:rPr>
                <w:sz w:val="18"/>
                <w:szCs w:val="18"/>
              </w:rPr>
              <w:t>сказок разного вида (о</w:t>
            </w:r>
            <w:r w:rsidRPr="00A638D2">
              <w:rPr>
                <w:spacing w:val="1"/>
                <w:sz w:val="18"/>
                <w:szCs w:val="18"/>
              </w:rPr>
              <w:t xml:space="preserve"> </w:t>
            </w:r>
            <w:r w:rsidRPr="00A638D2">
              <w:rPr>
                <w:sz w:val="18"/>
                <w:szCs w:val="18"/>
              </w:rPr>
              <w:t>животных, бытовые,</w:t>
            </w:r>
            <w:r w:rsidRPr="00A638D2">
              <w:rPr>
                <w:spacing w:val="1"/>
                <w:sz w:val="18"/>
                <w:szCs w:val="18"/>
              </w:rPr>
              <w:t xml:space="preserve"> </w:t>
            </w:r>
            <w:r w:rsidRPr="00A638D2">
              <w:rPr>
                <w:sz w:val="18"/>
                <w:szCs w:val="18"/>
              </w:rPr>
              <w:t>волшебные).</w:t>
            </w:r>
          </w:p>
        </w:tc>
        <w:tc>
          <w:tcPr>
            <w:tcW w:w="732" w:type="dxa"/>
          </w:tcPr>
          <w:p w14:paraId="1E99D1F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E18BE49" w14:textId="750841E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648A9EB" w14:textId="3506330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CAB8D71" w14:textId="77777777" w:rsidR="009F78E3" w:rsidRPr="00A638D2" w:rsidRDefault="009F78E3" w:rsidP="00A638D2">
            <w:pPr>
              <w:pStyle w:val="TableParagraph"/>
              <w:tabs>
                <w:tab w:val="left" w:pos="1276"/>
              </w:tabs>
              <w:ind w:right="142"/>
              <w:jc w:val="both"/>
              <w:rPr>
                <w:sz w:val="18"/>
                <w:szCs w:val="18"/>
              </w:rPr>
            </w:pPr>
            <w:r w:rsidRPr="00A638D2">
              <w:rPr>
                <w:sz w:val="18"/>
                <w:szCs w:val="18"/>
              </w:rPr>
              <w:t>5 неделя</w:t>
            </w:r>
          </w:p>
        </w:tc>
        <w:tc>
          <w:tcPr>
            <w:tcW w:w="1824" w:type="dxa"/>
          </w:tcPr>
          <w:p w14:paraId="2C5DDF3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170EB2A" w14:textId="77777777" w:rsidTr="00C81F22">
        <w:trPr>
          <w:trHeight w:val="20"/>
        </w:trPr>
        <w:tc>
          <w:tcPr>
            <w:tcW w:w="576" w:type="dxa"/>
          </w:tcPr>
          <w:p w14:paraId="7ECBD98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18.</w:t>
            </w:r>
          </w:p>
        </w:tc>
        <w:tc>
          <w:tcPr>
            <w:tcW w:w="2965" w:type="dxa"/>
          </w:tcPr>
          <w:p w14:paraId="6D64572C"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Особенности сказок о</w:t>
            </w:r>
            <w:r w:rsidRPr="00A638D2">
              <w:rPr>
                <w:spacing w:val="1"/>
                <w:sz w:val="18"/>
                <w:szCs w:val="18"/>
              </w:rPr>
              <w:t xml:space="preserve"> </w:t>
            </w:r>
            <w:r w:rsidRPr="00A638D2">
              <w:rPr>
                <w:sz w:val="18"/>
                <w:szCs w:val="18"/>
              </w:rPr>
              <w:t xml:space="preserve">животных: </w:t>
            </w:r>
            <w:r w:rsidRPr="00A638D2">
              <w:rPr>
                <w:sz w:val="18"/>
                <w:szCs w:val="18"/>
              </w:rPr>
              <w:lastRenderedPageBreak/>
              <w:t>сказки народов</w:t>
            </w:r>
            <w:r w:rsidRPr="00A638D2">
              <w:rPr>
                <w:spacing w:val="-57"/>
                <w:sz w:val="18"/>
                <w:szCs w:val="18"/>
              </w:rPr>
              <w:t xml:space="preserve"> </w:t>
            </w:r>
            <w:r w:rsidRPr="00A638D2">
              <w:rPr>
                <w:sz w:val="18"/>
                <w:szCs w:val="18"/>
              </w:rPr>
              <w:t>России.</w:t>
            </w:r>
          </w:p>
        </w:tc>
        <w:tc>
          <w:tcPr>
            <w:tcW w:w="732" w:type="dxa"/>
          </w:tcPr>
          <w:p w14:paraId="3D711212" w14:textId="77777777" w:rsidR="009F78E3" w:rsidRPr="00A638D2" w:rsidRDefault="009F78E3"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35CF0359" w14:textId="58D4A38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1C039C2" w14:textId="49E1387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674ABCF" w14:textId="77777777" w:rsidR="009F78E3" w:rsidRPr="00A638D2" w:rsidRDefault="009F78E3" w:rsidP="00A638D2">
            <w:pPr>
              <w:pStyle w:val="TableParagraph"/>
              <w:tabs>
                <w:tab w:val="left" w:pos="1276"/>
              </w:tabs>
              <w:ind w:right="142"/>
              <w:jc w:val="both"/>
              <w:rPr>
                <w:sz w:val="18"/>
                <w:szCs w:val="18"/>
              </w:rPr>
            </w:pPr>
            <w:r w:rsidRPr="00A638D2">
              <w:rPr>
                <w:sz w:val="18"/>
                <w:szCs w:val="18"/>
              </w:rPr>
              <w:t>5 неделя</w:t>
            </w:r>
          </w:p>
        </w:tc>
        <w:tc>
          <w:tcPr>
            <w:tcW w:w="1824" w:type="dxa"/>
          </w:tcPr>
          <w:p w14:paraId="64EFDFFD"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3D24ECA8" w14:textId="77777777" w:rsidTr="00C81F22">
        <w:trPr>
          <w:trHeight w:val="20"/>
        </w:trPr>
        <w:tc>
          <w:tcPr>
            <w:tcW w:w="576" w:type="dxa"/>
          </w:tcPr>
          <w:p w14:paraId="7D09607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lastRenderedPageBreak/>
              <w:t>19.</w:t>
            </w:r>
          </w:p>
        </w:tc>
        <w:tc>
          <w:tcPr>
            <w:tcW w:w="2965" w:type="dxa"/>
          </w:tcPr>
          <w:p w14:paraId="6BC75FE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Бытовая сказка: герои,</w:t>
            </w:r>
            <w:r w:rsidRPr="00A638D2">
              <w:rPr>
                <w:spacing w:val="1"/>
                <w:sz w:val="18"/>
                <w:szCs w:val="18"/>
              </w:rPr>
              <w:t xml:space="preserve"> </w:t>
            </w:r>
            <w:r w:rsidRPr="00A638D2">
              <w:rPr>
                <w:sz w:val="18"/>
                <w:szCs w:val="18"/>
              </w:rPr>
              <w:t>место действия,</w:t>
            </w:r>
            <w:r w:rsidRPr="00A638D2">
              <w:rPr>
                <w:spacing w:val="1"/>
                <w:sz w:val="18"/>
                <w:szCs w:val="18"/>
              </w:rPr>
              <w:t xml:space="preserve"> </w:t>
            </w:r>
            <w:r w:rsidRPr="00A638D2">
              <w:rPr>
                <w:sz w:val="18"/>
                <w:szCs w:val="18"/>
              </w:rPr>
              <w:t>особенности построения и</w:t>
            </w:r>
            <w:r w:rsidRPr="00A638D2">
              <w:rPr>
                <w:spacing w:val="-57"/>
                <w:sz w:val="18"/>
                <w:szCs w:val="18"/>
              </w:rPr>
              <w:t xml:space="preserve"> </w:t>
            </w:r>
            <w:r w:rsidRPr="00A638D2">
              <w:rPr>
                <w:sz w:val="18"/>
                <w:szCs w:val="18"/>
              </w:rPr>
              <w:t>языка.</w:t>
            </w:r>
          </w:p>
        </w:tc>
        <w:tc>
          <w:tcPr>
            <w:tcW w:w="732" w:type="dxa"/>
          </w:tcPr>
          <w:p w14:paraId="5AB6AEE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D61B91A" w14:textId="7092CB8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906EFB7" w14:textId="603EFBC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A270E15" w14:textId="77777777" w:rsidR="009F78E3" w:rsidRPr="00A638D2" w:rsidRDefault="009F78E3" w:rsidP="00A638D2">
            <w:pPr>
              <w:pStyle w:val="TableParagraph"/>
              <w:tabs>
                <w:tab w:val="left" w:pos="1276"/>
              </w:tabs>
              <w:ind w:right="142"/>
              <w:jc w:val="both"/>
              <w:rPr>
                <w:sz w:val="18"/>
                <w:szCs w:val="18"/>
              </w:rPr>
            </w:pPr>
            <w:r w:rsidRPr="00A638D2">
              <w:rPr>
                <w:sz w:val="18"/>
                <w:szCs w:val="18"/>
              </w:rPr>
              <w:t>5 неделя</w:t>
            </w:r>
          </w:p>
        </w:tc>
        <w:tc>
          <w:tcPr>
            <w:tcW w:w="1824" w:type="dxa"/>
          </w:tcPr>
          <w:p w14:paraId="075403DD"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5EDF1046" w14:textId="77777777" w:rsidTr="00C81F22">
        <w:trPr>
          <w:trHeight w:val="20"/>
        </w:trPr>
        <w:tc>
          <w:tcPr>
            <w:tcW w:w="576" w:type="dxa"/>
          </w:tcPr>
          <w:p w14:paraId="4C97CBC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20.</w:t>
            </w:r>
          </w:p>
        </w:tc>
        <w:tc>
          <w:tcPr>
            <w:tcW w:w="2965" w:type="dxa"/>
          </w:tcPr>
          <w:p w14:paraId="7671C74A"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Диалог</w:t>
            </w:r>
            <w:r w:rsidRPr="00A638D2">
              <w:rPr>
                <w:spacing w:val="-3"/>
                <w:sz w:val="18"/>
                <w:szCs w:val="18"/>
              </w:rPr>
              <w:t xml:space="preserve"> </w:t>
            </w:r>
            <w:r w:rsidRPr="00A638D2">
              <w:rPr>
                <w:sz w:val="18"/>
                <w:szCs w:val="18"/>
              </w:rPr>
              <w:t>в</w:t>
            </w:r>
            <w:r w:rsidRPr="00A638D2">
              <w:rPr>
                <w:spacing w:val="-4"/>
                <w:sz w:val="18"/>
                <w:szCs w:val="18"/>
              </w:rPr>
              <w:t xml:space="preserve"> </w:t>
            </w:r>
            <w:r w:rsidRPr="00A638D2">
              <w:rPr>
                <w:sz w:val="18"/>
                <w:szCs w:val="18"/>
              </w:rPr>
              <w:t>сказке.</w:t>
            </w:r>
          </w:p>
        </w:tc>
        <w:tc>
          <w:tcPr>
            <w:tcW w:w="732" w:type="dxa"/>
          </w:tcPr>
          <w:p w14:paraId="05F769F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FA88A15" w14:textId="4A98126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FC63CAA" w14:textId="6B4EBC8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3123B78" w14:textId="77777777" w:rsidR="009F78E3" w:rsidRPr="00A638D2" w:rsidRDefault="009F78E3" w:rsidP="00A638D2">
            <w:pPr>
              <w:pStyle w:val="TableParagraph"/>
              <w:tabs>
                <w:tab w:val="left" w:pos="1276"/>
              </w:tabs>
              <w:ind w:right="142"/>
              <w:jc w:val="both"/>
              <w:rPr>
                <w:sz w:val="18"/>
                <w:szCs w:val="18"/>
              </w:rPr>
            </w:pPr>
            <w:r w:rsidRPr="00A638D2">
              <w:rPr>
                <w:sz w:val="18"/>
                <w:szCs w:val="18"/>
              </w:rPr>
              <w:t>5 неделя</w:t>
            </w:r>
          </w:p>
        </w:tc>
        <w:tc>
          <w:tcPr>
            <w:tcW w:w="1824" w:type="dxa"/>
          </w:tcPr>
          <w:p w14:paraId="1D805239"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7BE8427" w14:textId="77777777" w:rsidTr="00C81F22">
        <w:trPr>
          <w:trHeight w:val="20"/>
        </w:trPr>
        <w:tc>
          <w:tcPr>
            <w:tcW w:w="576" w:type="dxa"/>
          </w:tcPr>
          <w:p w14:paraId="2E8036C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21.</w:t>
            </w:r>
          </w:p>
        </w:tc>
        <w:tc>
          <w:tcPr>
            <w:tcW w:w="2965" w:type="dxa"/>
          </w:tcPr>
          <w:p w14:paraId="07C258F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Фольклорные</w:t>
            </w:r>
            <w:r w:rsidRPr="00A638D2">
              <w:rPr>
                <w:spacing w:val="1"/>
                <w:sz w:val="18"/>
                <w:szCs w:val="18"/>
              </w:rPr>
              <w:t xml:space="preserve"> </w:t>
            </w:r>
            <w:r w:rsidRPr="00A638D2">
              <w:rPr>
                <w:sz w:val="18"/>
                <w:szCs w:val="18"/>
              </w:rPr>
              <w:t>произведения народов</w:t>
            </w:r>
            <w:r w:rsidRPr="00A638D2">
              <w:rPr>
                <w:spacing w:val="1"/>
                <w:sz w:val="18"/>
                <w:szCs w:val="18"/>
              </w:rPr>
              <w:t xml:space="preserve"> </w:t>
            </w:r>
            <w:r w:rsidRPr="00A638D2">
              <w:rPr>
                <w:sz w:val="18"/>
                <w:szCs w:val="18"/>
              </w:rPr>
              <w:t>России: отражение в</w:t>
            </w:r>
            <w:r w:rsidRPr="00A638D2">
              <w:rPr>
                <w:spacing w:val="1"/>
                <w:sz w:val="18"/>
                <w:szCs w:val="18"/>
              </w:rPr>
              <w:t xml:space="preserve"> </w:t>
            </w:r>
            <w:r w:rsidRPr="00A638D2">
              <w:rPr>
                <w:sz w:val="18"/>
                <w:szCs w:val="18"/>
              </w:rPr>
              <w:t>сказках народного быта и</w:t>
            </w:r>
            <w:r w:rsidRPr="00A638D2">
              <w:rPr>
                <w:spacing w:val="-57"/>
                <w:sz w:val="18"/>
                <w:szCs w:val="18"/>
              </w:rPr>
              <w:t xml:space="preserve"> </w:t>
            </w:r>
            <w:r w:rsidRPr="00A638D2">
              <w:rPr>
                <w:sz w:val="18"/>
                <w:szCs w:val="18"/>
              </w:rPr>
              <w:t>культуры</w:t>
            </w:r>
          </w:p>
        </w:tc>
        <w:tc>
          <w:tcPr>
            <w:tcW w:w="732" w:type="dxa"/>
          </w:tcPr>
          <w:p w14:paraId="45DBF26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1EFC1EC" w14:textId="4706D12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5EF466A" w14:textId="46A2F40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76D1584" w14:textId="77777777" w:rsidR="009F78E3" w:rsidRPr="00A638D2" w:rsidRDefault="009F78E3" w:rsidP="00A638D2">
            <w:pPr>
              <w:pStyle w:val="TableParagraph"/>
              <w:tabs>
                <w:tab w:val="left" w:pos="1276"/>
              </w:tabs>
              <w:ind w:right="142"/>
              <w:jc w:val="both"/>
              <w:rPr>
                <w:sz w:val="18"/>
                <w:szCs w:val="18"/>
              </w:rPr>
            </w:pPr>
            <w:r w:rsidRPr="00A638D2">
              <w:rPr>
                <w:sz w:val="18"/>
                <w:szCs w:val="18"/>
              </w:rPr>
              <w:t>6 неделя</w:t>
            </w:r>
          </w:p>
        </w:tc>
        <w:tc>
          <w:tcPr>
            <w:tcW w:w="1824" w:type="dxa"/>
          </w:tcPr>
          <w:p w14:paraId="3EDF4DF5"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680EA7C" w14:textId="77777777" w:rsidTr="00C81F22">
        <w:trPr>
          <w:trHeight w:val="20"/>
        </w:trPr>
        <w:tc>
          <w:tcPr>
            <w:tcW w:w="576" w:type="dxa"/>
          </w:tcPr>
          <w:p w14:paraId="02E07EF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22.</w:t>
            </w:r>
          </w:p>
        </w:tc>
        <w:tc>
          <w:tcPr>
            <w:tcW w:w="2965" w:type="dxa"/>
          </w:tcPr>
          <w:p w14:paraId="7973CFC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Фольклорные</w:t>
            </w:r>
            <w:r w:rsidRPr="00A638D2">
              <w:rPr>
                <w:spacing w:val="1"/>
                <w:sz w:val="18"/>
                <w:szCs w:val="18"/>
              </w:rPr>
              <w:t xml:space="preserve"> </w:t>
            </w:r>
            <w:r w:rsidRPr="00A638D2">
              <w:rPr>
                <w:sz w:val="18"/>
                <w:szCs w:val="18"/>
              </w:rPr>
              <w:t>произведения народов</w:t>
            </w:r>
            <w:r w:rsidRPr="00A638D2">
              <w:rPr>
                <w:spacing w:val="1"/>
                <w:sz w:val="18"/>
                <w:szCs w:val="18"/>
              </w:rPr>
              <w:t xml:space="preserve"> </w:t>
            </w:r>
            <w:r w:rsidRPr="00A638D2">
              <w:rPr>
                <w:sz w:val="18"/>
                <w:szCs w:val="18"/>
              </w:rPr>
              <w:t>России: отражение в</w:t>
            </w:r>
            <w:r w:rsidRPr="00A638D2">
              <w:rPr>
                <w:spacing w:val="1"/>
                <w:sz w:val="18"/>
                <w:szCs w:val="18"/>
              </w:rPr>
              <w:t xml:space="preserve"> </w:t>
            </w:r>
            <w:r w:rsidRPr="00A638D2">
              <w:rPr>
                <w:sz w:val="18"/>
                <w:szCs w:val="18"/>
              </w:rPr>
              <w:t>сказках народного быта и</w:t>
            </w:r>
            <w:r w:rsidRPr="00A638D2">
              <w:rPr>
                <w:spacing w:val="-57"/>
                <w:sz w:val="18"/>
                <w:szCs w:val="18"/>
              </w:rPr>
              <w:t xml:space="preserve"> </w:t>
            </w:r>
            <w:r w:rsidRPr="00A638D2">
              <w:rPr>
                <w:sz w:val="18"/>
                <w:szCs w:val="18"/>
              </w:rPr>
              <w:t>культуры</w:t>
            </w:r>
          </w:p>
        </w:tc>
        <w:tc>
          <w:tcPr>
            <w:tcW w:w="732" w:type="dxa"/>
          </w:tcPr>
          <w:p w14:paraId="6AF6DD6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B98E714" w14:textId="6B92E04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3E5AD53" w14:textId="7477EBD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D3738CC" w14:textId="77777777" w:rsidR="009F78E3" w:rsidRPr="00A638D2" w:rsidRDefault="009F78E3" w:rsidP="00A638D2">
            <w:pPr>
              <w:pStyle w:val="TableParagraph"/>
              <w:tabs>
                <w:tab w:val="left" w:pos="1276"/>
              </w:tabs>
              <w:ind w:right="142"/>
              <w:jc w:val="both"/>
              <w:rPr>
                <w:sz w:val="18"/>
                <w:szCs w:val="18"/>
              </w:rPr>
            </w:pPr>
            <w:r w:rsidRPr="00A638D2">
              <w:rPr>
                <w:sz w:val="18"/>
                <w:szCs w:val="18"/>
              </w:rPr>
              <w:t>6 неделя</w:t>
            </w:r>
          </w:p>
        </w:tc>
        <w:tc>
          <w:tcPr>
            <w:tcW w:w="1824" w:type="dxa"/>
          </w:tcPr>
          <w:p w14:paraId="3A8AB650"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22303E20" w14:textId="77777777" w:rsidTr="00C81F22">
        <w:trPr>
          <w:trHeight w:val="20"/>
        </w:trPr>
        <w:tc>
          <w:tcPr>
            <w:tcW w:w="576" w:type="dxa"/>
          </w:tcPr>
          <w:p w14:paraId="4AB08591"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23.</w:t>
            </w:r>
          </w:p>
        </w:tc>
        <w:tc>
          <w:tcPr>
            <w:tcW w:w="2965" w:type="dxa"/>
          </w:tcPr>
          <w:p w14:paraId="7100E284"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Игра</w:t>
            </w:r>
            <w:r w:rsidRPr="00A638D2">
              <w:rPr>
                <w:spacing w:val="-2"/>
                <w:sz w:val="18"/>
                <w:szCs w:val="18"/>
              </w:rPr>
              <w:t xml:space="preserve"> </w:t>
            </w:r>
            <w:r w:rsidRPr="00A638D2">
              <w:rPr>
                <w:sz w:val="18"/>
                <w:szCs w:val="18"/>
              </w:rPr>
              <w:t>со</w:t>
            </w:r>
            <w:r w:rsidRPr="00A638D2">
              <w:rPr>
                <w:spacing w:val="-1"/>
                <w:sz w:val="18"/>
                <w:szCs w:val="18"/>
              </w:rPr>
              <w:t xml:space="preserve"> </w:t>
            </w:r>
            <w:r w:rsidRPr="00A638D2">
              <w:rPr>
                <w:sz w:val="18"/>
                <w:szCs w:val="18"/>
              </w:rPr>
              <w:t>словом,</w:t>
            </w:r>
          </w:p>
          <w:p w14:paraId="49FECFCC"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«перевёртыш событий»</w:t>
            </w:r>
            <w:r w:rsidRPr="00A638D2">
              <w:rPr>
                <w:spacing w:val="1"/>
                <w:sz w:val="18"/>
                <w:szCs w:val="18"/>
              </w:rPr>
              <w:t xml:space="preserve"> </w:t>
            </w:r>
            <w:r w:rsidRPr="00A638D2">
              <w:rPr>
                <w:sz w:val="18"/>
                <w:szCs w:val="18"/>
              </w:rPr>
              <w:t>как основа построения</w:t>
            </w:r>
            <w:r w:rsidRPr="00A638D2">
              <w:rPr>
                <w:spacing w:val="1"/>
                <w:sz w:val="18"/>
                <w:szCs w:val="18"/>
              </w:rPr>
              <w:t xml:space="preserve"> </w:t>
            </w:r>
            <w:r w:rsidRPr="00A638D2">
              <w:rPr>
                <w:sz w:val="18"/>
                <w:szCs w:val="18"/>
              </w:rPr>
              <w:t>небылиц. Ритм и счёт —</w:t>
            </w:r>
            <w:r w:rsidRPr="00A638D2">
              <w:rPr>
                <w:spacing w:val="-57"/>
                <w:sz w:val="18"/>
                <w:szCs w:val="18"/>
              </w:rPr>
              <w:t xml:space="preserve"> </w:t>
            </w:r>
            <w:r w:rsidRPr="00A638D2">
              <w:rPr>
                <w:sz w:val="18"/>
                <w:szCs w:val="18"/>
              </w:rPr>
              <w:t>основные средства</w:t>
            </w:r>
            <w:r w:rsidRPr="00A638D2">
              <w:rPr>
                <w:spacing w:val="1"/>
                <w:sz w:val="18"/>
                <w:szCs w:val="18"/>
              </w:rPr>
              <w:t xml:space="preserve"> </w:t>
            </w:r>
            <w:r w:rsidRPr="00A638D2">
              <w:rPr>
                <w:sz w:val="18"/>
                <w:szCs w:val="18"/>
              </w:rPr>
              <w:t>выразительности и</w:t>
            </w:r>
            <w:r w:rsidRPr="00A638D2">
              <w:rPr>
                <w:spacing w:val="1"/>
                <w:sz w:val="18"/>
                <w:szCs w:val="18"/>
              </w:rPr>
              <w:t xml:space="preserve"> </w:t>
            </w:r>
            <w:r w:rsidRPr="00A638D2">
              <w:rPr>
                <w:sz w:val="18"/>
                <w:szCs w:val="18"/>
              </w:rPr>
              <w:t>построения</w:t>
            </w:r>
            <w:r w:rsidRPr="00A638D2">
              <w:rPr>
                <w:spacing w:val="-3"/>
                <w:sz w:val="18"/>
                <w:szCs w:val="18"/>
              </w:rPr>
              <w:t xml:space="preserve"> </w:t>
            </w:r>
            <w:r w:rsidRPr="00A638D2">
              <w:rPr>
                <w:sz w:val="18"/>
                <w:szCs w:val="18"/>
              </w:rPr>
              <w:t>считалки.</w:t>
            </w:r>
          </w:p>
        </w:tc>
        <w:tc>
          <w:tcPr>
            <w:tcW w:w="732" w:type="dxa"/>
          </w:tcPr>
          <w:p w14:paraId="4F76AA0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6660ED0" w14:textId="7CB290C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452F87C" w14:textId="379F34E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E138C5B" w14:textId="77777777" w:rsidR="009F78E3" w:rsidRPr="00A638D2" w:rsidRDefault="009F78E3" w:rsidP="00A638D2">
            <w:pPr>
              <w:pStyle w:val="TableParagraph"/>
              <w:tabs>
                <w:tab w:val="left" w:pos="1276"/>
              </w:tabs>
              <w:ind w:right="142"/>
              <w:jc w:val="both"/>
              <w:rPr>
                <w:sz w:val="18"/>
                <w:szCs w:val="18"/>
              </w:rPr>
            </w:pPr>
            <w:r w:rsidRPr="00A638D2">
              <w:rPr>
                <w:sz w:val="18"/>
                <w:szCs w:val="18"/>
              </w:rPr>
              <w:t>6 неделя</w:t>
            </w:r>
          </w:p>
        </w:tc>
        <w:tc>
          <w:tcPr>
            <w:tcW w:w="1824" w:type="dxa"/>
          </w:tcPr>
          <w:p w14:paraId="2EFC5AB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51B7865" w14:textId="77777777" w:rsidTr="00C81F22">
        <w:trPr>
          <w:trHeight w:val="20"/>
        </w:trPr>
        <w:tc>
          <w:tcPr>
            <w:tcW w:w="576" w:type="dxa"/>
          </w:tcPr>
          <w:p w14:paraId="2FCC14D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24.</w:t>
            </w:r>
          </w:p>
        </w:tc>
        <w:tc>
          <w:tcPr>
            <w:tcW w:w="2965" w:type="dxa"/>
          </w:tcPr>
          <w:p w14:paraId="43482CF5"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Народные песни, их</w:t>
            </w:r>
            <w:r w:rsidRPr="00A638D2">
              <w:rPr>
                <w:spacing w:val="-57"/>
                <w:sz w:val="18"/>
                <w:szCs w:val="18"/>
              </w:rPr>
              <w:t xml:space="preserve"> </w:t>
            </w:r>
            <w:r w:rsidRPr="00A638D2">
              <w:rPr>
                <w:sz w:val="18"/>
                <w:szCs w:val="18"/>
              </w:rPr>
              <w:t>особенности.</w:t>
            </w:r>
          </w:p>
        </w:tc>
        <w:tc>
          <w:tcPr>
            <w:tcW w:w="732" w:type="dxa"/>
          </w:tcPr>
          <w:p w14:paraId="42F19D5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A2D6FB0" w14:textId="5B91A73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C229A6A" w14:textId="71BE4D5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68AA86D" w14:textId="77777777" w:rsidR="009F78E3" w:rsidRPr="00A638D2" w:rsidRDefault="009F78E3" w:rsidP="00A638D2">
            <w:pPr>
              <w:pStyle w:val="TableParagraph"/>
              <w:tabs>
                <w:tab w:val="left" w:pos="1276"/>
              </w:tabs>
              <w:ind w:right="142"/>
              <w:jc w:val="both"/>
              <w:rPr>
                <w:sz w:val="18"/>
                <w:szCs w:val="18"/>
              </w:rPr>
            </w:pPr>
            <w:r w:rsidRPr="00A638D2">
              <w:rPr>
                <w:sz w:val="18"/>
                <w:szCs w:val="18"/>
              </w:rPr>
              <w:t>6 неделя</w:t>
            </w:r>
          </w:p>
        </w:tc>
        <w:tc>
          <w:tcPr>
            <w:tcW w:w="1824" w:type="dxa"/>
          </w:tcPr>
          <w:p w14:paraId="706C4838" w14:textId="40C9C04D"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30222AB4" w14:textId="77777777" w:rsidTr="00C81F22">
        <w:trPr>
          <w:trHeight w:val="20"/>
        </w:trPr>
        <w:tc>
          <w:tcPr>
            <w:tcW w:w="576" w:type="dxa"/>
          </w:tcPr>
          <w:p w14:paraId="09E66B7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25.</w:t>
            </w:r>
          </w:p>
        </w:tc>
        <w:tc>
          <w:tcPr>
            <w:tcW w:w="2965" w:type="dxa"/>
          </w:tcPr>
          <w:p w14:paraId="67B5BDF2" w14:textId="7E3EA6D0"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Составляем произве</w:t>
            </w:r>
            <w:r w:rsidR="00A638D2">
              <w:rPr>
                <w:sz w:val="18"/>
                <w:szCs w:val="18"/>
              </w:rPr>
              <w:t>д</w:t>
            </w:r>
            <w:r w:rsidRPr="00A638D2">
              <w:rPr>
                <w:sz w:val="18"/>
                <w:szCs w:val="18"/>
              </w:rPr>
              <w:t>ения</w:t>
            </w:r>
            <w:r w:rsidRPr="00A638D2">
              <w:rPr>
                <w:spacing w:val="1"/>
                <w:sz w:val="18"/>
                <w:szCs w:val="18"/>
              </w:rPr>
              <w:t xml:space="preserve"> </w:t>
            </w:r>
            <w:r w:rsidRPr="00A638D2">
              <w:rPr>
                <w:sz w:val="18"/>
                <w:szCs w:val="18"/>
              </w:rPr>
              <w:t>малых</w:t>
            </w:r>
            <w:r w:rsidRPr="00A638D2">
              <w:rPr>
                <w:spacing w:val="-5"/>
                <w:sz w:val="18"/>
                <w:szCs w:val="18"/>
              </w:rPr>
              <w:t xml:space="preserve"> </w:t>
            </w:r>
            <w:r w:rsidRPr="00A638D2">
              <w:rPr>
                <w:sz w:val="18"/>
                <w:szCs w:val="18"/>
              </w:rPr>
              <w:t>жанров</w:t>
            </w:r>
            <w:r w:rsidRPr="00A638D2">
              <w:rPr>
                <w:spacing w:val="-5"/>
                <w:sz w:val="18"/>
                <w:szCs w:val="18"/>
              </w:rPr>
              <w:t xml:space="preserve"> </w:t>
            </w:r>
            <w:r w:rsidRPr="00A638D2">
              <w:rPr>
                <w:sz w:val="18"/>
                <w:szCs w:val="18"/>
              </w:rPr>
              <w:t>фольклора</w:t>
            </w:r>
          </w:p>
        </w:tc>
        <w:tc>
          <w:tcPr>
            <w:tcW w:w="732" w:type="dxa"/>
          </w:tcPr>
          <w:p w14:paraId="4244E79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874B323" w14:textId="7DC7F97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0094385" w14:textId="2CA9523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E701E2E" w14:textId="77777777" w:rsidR="009F78E3" w:rsidRPr="00A638D2" w:rsidRDefault="009F78E3" w:rsidP="00A638D2">
            <w:pPr>
              <w:pStyle w:val="TableParagraph"/>
              <w:tabs>
                <w:tab w:val="left" w:pos="1276"/>
              </w:tabs>
              <w:ind w:right="142"/>
              <w:jc w:val="both"/>
              <w:rPr>
                <w:sz w:val="18"/>
                <w:szCs w:val="18"/>
              </w:rPr>
            </w:pPr>
            <w:r w:rsidRPr="00A638D2">
              <w:rPr>
                <w:sz w:val="18"/>
                <w:szCs w:val="18"/>
              </w:rPr>
              <w:t>7 неделя</w:t>
            </w:r>
          </w:p>
        </w:tc>
        <w:tc>
          <w:tcPr>
            <w:tcW w:w="1824" w:type="dxa"/>
          </w:tcPr>
          <w:p w14:paraId="0E42B4E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89C6B02" w14:textId="77777777" w:rsidTr="00C81F22">
        <w:trPr>
          <w:trHeight w:val="20"/>
        </w:trPr>
        <w:tc>
          <w:tcPr>
            <w:tcW w:w="576" w:type="dxa"/>
          </w:tcPr>
          <w:p w14:paraId="29CD04B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26.</w:t>
            </w:r>
          </w:p>
        </w:tc>
        <w:tc>
          <w:tcPr>
            <w:tcW w:w="2965" w:type="dxa"/>
          </w:tcPr>
          <w:p w14:paraId="393BE68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Особенности сказок</w:t>
            </w:r>
            <w:r w:rsidRPr="00A638D2">
              <w:rPr>
                <w:spacing w:val="1"/>
                <w:sz w:val="18"/>
                <w:szCs w:val="18"/>
              </w:rPr>
              <w:t xml:space="preserve"> </w:t>
            </w:r>
            <w:r w:rsidRPr="00A638D2">
              <w:rPr>
                <w:sz w:val="18"/>
                <w:szCs w:val="18"/>
              </w:rPr>
              <w:t>разного вида (о животных,</w:t>
            </w:r>
            <w:r w:rsidRPr="00A638D2">
              <w:rPr>
                <w:spacing w:val="-57"/>
                <w:sz w:val="18"/>
                <w:szCs w:val="18"/>
              </w:rPr>
              <w:t xml:space="preserve"> </w:t>
            </w:r>
            <w:r w:rsidRPr="00A638D2">
              <w:rPr>
                <w:sz w:val="18"/>
                <w:szCs w:val="18"/>
              </w:rPr>
              <w:t>бытовые,</w:t>
            </w:r>
            <w:r w:rsidRPr="00A638D2">
              <w:rPr>
                <w:spacing w:val="-2"/>
                <w:sz w:val="18"/>
                <w:szCs w:val="18"/>
              </w:rPr>
              <w:t xml:space="preserve"> </w:t>
            </w:r>
            <w:r w:rsidRPr="00A638D2">
              <w:rPr>
                <w:sz w:val="18"/>
                <w:szCs w:val="18"/>
              </w:rPr>
              <w:t>волшебные).</w:t>
            </w:r>
          </w:p>
          <w:p w14:paraId="4A08C74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Распознавание, сравнение,</w:t>
            </w:r>
            <w:r w:rsidRPr="00A638D2">
              <w:rPr>
                <w:spacing w:val="-57"/>
                <w:sz w:val="18"/>
                <w:szCs w:val="18"/>
              </w:rPr>
              <w:t xml:space="preserve"> </w:t>
            </w:r>
            <w:r w:rsidRPr="00A638D2">
              <w:rPr>
                <w:sz w:val="18"/>
                <w:szCs w:val="18"/>
              </w:rPr>
              <w:t>создание</w:t>
            </w:r>
          </w:p>
        </w:tc>
        <w:tc>
          <w:tcPr>
            <w:tcW w:w="732" w:type="dxa"/>
          </w:tcPr>
          <w:p w14:paraId="4DD0D1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EF44BAF" w14:textId="7BBAFF7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D087135" w14:textId="76C361D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7EBE907" w14:textId="77777777" w:rsidR="009F78E3" w:rsidRPr="00A638D2" w:rsidRDefault="009F78E3" w:rsidP="00A638D2">
            <w:pPr>
              <w:pStyle w:val="TableParagraph"/>
              <w:tabs>
                <w:tab w:val="left" w:pos="1276"/>
              </w:tabs>
              <w:ind w:right="142"/>
              <w:jc w:val="both"/>
              <w:rPr>
                <w:sz w:val="18"/>
                <w:szCs w:val="18"/>
              </w:rPr>
            </w:pPr>
            <w:r w:rsidRPr="00A638D2">
              <w:rPr>
                <w:sz w:val="18"/>
                <w:szCs w:val="18"/>
              </w:rPr>
              <w:t>7 неделя</w:t>
            </w:r>
          </w:p>
        </w:tc>
        <w:tc>
          <w:tcPr>
            <w:tcW w:w="1824" w:type="dxa"/>
          </w:tcPr>
          <w:p w14:paraId="2057852A"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C124812" w14:textId="77777777" w:rsidTr="00C81F22">
        <w:trPr>
          <w:trHeight w:val="20"/>
        </w:trPr>
        <w:tc>
          <w:tcPr>
            <w:tcW w:w="576" w:type="dxa"/>
          </w:tcPr>
          <w:p w14:paraId="03C201E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27.</w:t>
            </w:r>
          </w:p>
        </w:tc>
        <w:tc>
          <w:tcPr>
            <w:tcW w:w="2965" w:type="dxa"/>
          </w:tcPr>
          <w:p w14:paraId="44CF83A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Формирование</w:t>
            </w:r>
            <w:r w:rsidRPr="00A638D2">
              <w:rPr>
                <w:spacing w:val="1"/>
                <w:sz w:val="18"/>
                <w:szCs w:val="18"/>
              </w:rPr>
              <w:t xml:space="preserve"> </w:t>
            </w:r>
            <w:r w:rsidRPr="00A638D2">
              <w:rPr>
                <w:sz w:val="18"/>
                <w:szCs w:val="18"/>
              </w:rPr>
              <w:t>эстетического восприятия</w:t>
            </w:r>
            <w:r w:rsidRPr="00A638D2">
              <w:rPr>
                <w:spacing w:val="-57"/>
                <w:sz w:val="18"/>
                <w:szCs w:val="18"/>
              </w:rPr>
              <w:t xml:space="preserve"> </w:t>
            </w:r>
            <w:r w:rsidRPr="00A638D2">
              <w:rPr>
                <w:sz w:val="18"/>
                <w:szCs w:val="18"/>
              </w:rPr>
              <w:t>явлений</w:t>
            </w:r>
            <w:r w:rsidRPr="00A638D2">
              <w:rPr>
                <w:spacing w:val="-1"/>
                <w:sz w:val="18"/>
                <w:szCs w:val="18"/>
              </w:rPr>
              <w:t xml:space="preserve"> </w:t>
            </w:r>
            <w:r w:rsidRPr="00A638D2">
              <w:rPr>
                <w:sz w:val="18"/>
                <w:szCs w:val="18"/>
              </w:rPr>
              <w:t>природы</w:t>
            </w:r>
          </w:p>
        </w:tc>
        <w:tc>
          <w:tcPr>
            <w:tcW w:w="732" w:type="dxa"/>
          </w:tcPr>
          <w:p w14:paraId="67FBB41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E38457F" w14:textId="4FE71D9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FCEF800" w14:textId="408D63D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20CC9D5" w14:textId="77777777" w:rsidR="009F78E3" w:rsidRPr="00A638D2" w:rsidRDefault="009F78E3" w:rsidP="00A638D2">
            <w:pPr>
              <w:pStyle w:val="TableParagraph"/>
              <w:tabs>
                <w:tab w:val="left" w:pos="1276"/>
              </w:tabs>
              <w:ind w:right="142"/>
              <w:jc w:val="both"/>
              <w:rPr>
                <w:sz w:val="18"/>
                <w:szCs w:val="18"/>
              </w:rPr>
            </w:pPr>
            <w:r w:rsidRPr="00A638D2">
              <w:rPr>
                <w:sz w:val="18"/>
                <w:szCs w:val="18"/>
              </w:rPr>
              <w:t>7 неделя</w:t>
            </w:r>
          </w:p>
        </w:tc>
        <w:tc>
          <w:tcPr>
            <w:tcW w:w="1824" w:type="dxa"/>
          </w:tcPr>
          <w:p w14:paraId="0FA79BD7"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10DE7BE" w14:textId="77777777" w:rsidTr="00C81F22">
        <w:trPr>
          <w:trHeight w:val="20"/>
        </w:trPr>
        <w:tc>
          <w:tcPr>
            <w:tcW w:w="576" w:type="dxa"/>
          </w:tcPr>
          <w:p w14:paraId="5463A08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28.</w:t>
            </w:r>
          </w:p>
        </w:tc>
        <w:tc>
          <w:tcPr>
            <w:tcW w:w="2965" w:type="dxa"/>
          </w:tcPr>
          <w:p w14:paraId="0D12012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Использование средств</w:t>
            </w:r>
            <w:r w:rsidRPr="00A638D2">
              <w:rPr>
                <w:spacing w:val="-58"/>
                <w:sz w:val="18"/>
                <w:szCs w:val="18"/>
              </w:rPr>
              <w:t xml:space="preserve"> </w:t>
            </w:r>
            <w:r w:rsidRPr="00A638D2">
              <w:rPr>
                <w:sz w:val="18"/>
                <w:szCs w:val="18"/>
              </w:rPr>
              <w:t>выразительности при</w:t>
            </w:r>
            <w:r w:rsidRPr="00A638D2">
              <w:rPr>
                <w:spacing w:val="1"/>
                <w:sz w:val="18"/>
                <w:szCs w:val="18"/>
              </w:rPr>
              <w:t xml:space="preserve"> </w:t>
            </w:r>
            <w:r w:rsidRPr="00A638D2">
              <w:rPr>
                <w:sz w:val="18"/>
                <w:szCs w:val="18"/>
              </w:rPr>
              <w:t>описании природы:</w:t>
            </w:r>
            <w:r w:rsidRPr="00A638D2">
              <w:rPr>
                <w:spacing w:val="1"/>
                <w:sz w:val="18"/>
                <w:szCs w:val="18"/>
              </w:rPr>
              <w:t xml:space="preserve"> </w:t>
            </w:r>
            <w:r w:rsidRPr="00A638D2">
              <w:rPr>
                <w:sz w:val="18"/>
                <w:szCs w:val="18"/>
              </w:rPr>
              <w:t>сравнение</w:t>
            </w:r>
            <w:r w:rsidRPr="00A638D2">
              <w:rPr>
                <w:spacing w:val="-1"/>
                <w:sz w:val="18"/>
                <w:szCs w:val="18"/>
              </w:rPr>
              <w:t xml:space="preserve"> </w:t>
            </w:r>
            <w:r w:rsidRPr="00A638D2">
              <w:rPr>
                <w:sz w:val="18"/>
                <w:szCs w:val="18"/>
              </w:rPr>
              <w:t>и</w:t>
            </w:r>
            <w:r w:rsidRPr="00A638D2">
              <w:rPr>
                <w:spacing w:val="-1"/>
                <w:sz w:val="18"/>
                <w:szCs w:val="18"/>
              </w:rPr>
              <w:t xml:space="preserve"> </w:t>
            </w:r>
            <w:r w:rsidRPr="00A638D2">
              <w:rPr>
                <w:sz w:val="18"/>
                <w:szCs w:val="18"/>
              </w:rPr>
              <w:t>эпитет.</w:t>
            </w:r>
          </w:p>
        </w:tc>
        <w:tc>
          <w:tcPr>
            <w:tcW w:w="732" w:type="dxa"/>
          </w:tcPr>
          <w:p w14:paraId="06C42D0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EFF83C3" w14:textId="706828D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B6EA81C" w14:textId="0B3C67A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F33EC98" w14:textId="77777777" w:rsidR="009F78E3" w:rsidRPr="00A638D2" w:rsidRDefault="009F78E3" w:rsidP="00A638D2">
            <w:pPr>
              <w:pStyle w:val="TableParagraph"/>
              <w:tabs>
                <w:tab w:val="left" w:pos="1276"/>
              </w:tabs>
              <w:ind w:right="142"/>
              <w:jc w:val="both"/>
              <w:rPr>
                <w:sz w:val="18"/>
                <w:szCs w:val="18"/>
              </w:rPr>
            </w:pPr>
            <w:r w:rsidRPr="00A638D2">
              <w:rPr>
                <w:sz w:val="18"/>
                <w:szCs w:val="18"/>
              </w:rPr>
              <w:t>7 неделя</w:t>
            </w:r>
          </w:p>
        </w:tc>
        <w:tc>
          <w:tcPr>
            <w:tcW w:w="1824" w:type="dxa"/>
          </w:tcPr>
          <w:p w14:paraId="06088CCA"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691C809" w14:textId="77777777" w:rsidTr="00C81F22">
        <w:trPr>
          <w:trHeight w:val="20"/>
        </w:trPr>
        <w:tc>
          <w:tcPr>
            <w:tcW w:w="576" w:type="dxa"/>
          </w:tcPr>
          <w:p w14:paraId="5D802D01"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29.</w:t>
            </w:r>
          </w:p>
        </w:tc>
        <w:tc>
          <w:tcPr>
            <w:tcW w:w="2965" w:type="dxa"/>
          </w:tcPr>
          <w:p w14:paraId="194B560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Настроение, которое</w:t>
            </w:r>
            <w:r w:rsidRPr="00A638D2">
              <w:rPr>
                <w:spacing w:val="1"/>
                <w:sz w:val="18"/>
                <w:szCs w:val="18"/>
              </w:rPr>
              <w:t xml:space="preserve"> </w:t>
            </w:r>
            <w:r w:rsidRPr="00A638D2">
              <w:rPr>
                <w:sz w:val="18"/>
                <w:szCs w:val="18"/>
              </w:rPr>
              <w:t>создаёт</w:t>
            </w:r>
            <w:r w:rsidRPr="00A638D2">
              <w:rPr>
                <w:spacing w:val="-7"/>
                <w:sz w:val="18"/>
                <w:szCs w:val="18"/>
              </w:rPr>
              <w:t xml:space="preserve"> </w:t>
            </w:r>
            <w:r w:rsidRPr="00A638D2">
              <w:rPr>
                <w:sz w:val="18"/>
                <w:szCs w:val="18"/>
              </w:rPr>
              <w:t>пейзажная</w:t>
            </w:r>
            <w:r w:rsidRPr="00A638D2">
              <w:rPr>
                <w:spacing w:val="-6"/>
                <w:sz w:val="18"/>
                <w:szCs w:val="18"/>
              </w:rPr>
              <w:t xml:space="preserve"> </w:t>
            </w:r>
            <w:r w:rsidRPr="00A638D2">
              <w:rPr>
                <w:sz w:val="18"/>
                <w:szCs w:val="18"/>
              </w:rPr>
              <w:t>лирика</w:t>
            </w:r>
          </w:p>
        </w:tc>
        <w:tc>
          <w:tcPr>
            <w:tcW w:w="732" w:type="dxa"/>
          </w:tcPr>
          <w:p w14:paraId="7A3136F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D179B4B" w14:textId="66F29B6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DAD712D" w14:textId="27615A1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1DB9887" w14:textId="77777777" w:rsidR="009F78E3" w:rsidRPr="00A638D2" w:rsidRDefault="009F78E3" w:rsidP="00A638D2">
            <w:pPr>
              <w:pStyle w:val="TableParagraph"/>
              <w:tabs>
                <w:tab w:val="left" w:pos="1276"/>
              </w:tabs>
              <w:ind w:right="142"/>
              <w:jc w:val="both"/>
              <w:rPr>
                <w:sz w:val="18"/>
                <w:szCs w:val="18"/>
              </w:rPr>
            </w:pPr>
            <w:r w:rsidRPr="00A638D2">
              <w:rPr>
                <w:sz w:val="18"/>
                <w:szCs w:val="18"/>
              </w:rPr>
              <w:t>8 неделя</w:t>
            </w:r>
          </w:p>
        </w:tc>
        <w:tc>
          <w:tcPr>
            <w:tcW w:w="1824" w:type="dxa"/>
          </w:tcPr>
          <w:p w14:paraId="007729F8"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09A44E09" w14:textId="77777777" w:rsidTr="00C81F22">
        <w:trPr>
          <w:trHeight w:val="20"/>
        </w:trPr>
        <w:tc>
          <w:tcPr>
            <w:tcW w:w="576" w:type="dxa"/>
          </w:tcPr>
          <w:p w14:paraId="01EE592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30.</w:t>
            </w:r>
          </w:p>
        </w:tc>
        <w:tc>
          <w:tcPr>
            <w:tcW w:w="2965" w:type="dxa"/>
          </w:tcPr>
          <w:p w14:paraId="2FDE833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темы «Осенняя</w:t>
            </w:r>
            <w:r w:rsidRPr="00A638D2">
              <w:rPr>
                <w:spacing w:val="-58"/>
                <w:sz w:val="18"/>
                <w:szCs w:val="18"/>
              </w:rPr>
              <w:t xml:space="preserve"> </w:t>
            </w:r>
            <w:r w:rsidRPr="00A638D2">
              <w:rPr>
                <w:sz w:val="18"/>
                <w:szCs w:val="18"/>
              </w:rPr>
              <w:t>природа» в картинах</w:t>
            </w:r>
            <w:r w:rsidRPr="00A638D2">
              <w:rPr>
                <w:spacing w:val="1"/>
                <w:sz w:val="18"/>
                <w:szCs w:val="18"/>
              </w:rPr>
              <w:t xml:space="preserve"> </w:t>
            </w:r>
            <w:r w:rsidRPr="00A638D2">
              <w:rPr>
                <w:sz w:val="18"/>
                <w:szCs w:val="18"/>
              </w:rPr>
              <w:t>художников</w:t>
            </w:r>
            <w:r w:rsidRPr="00A638D2">
              <w:rPr>
                <w:spacing w:val="60"/>
                <w:sz w:val="18"/>
                <w:szCs w:val="18"/>
              </w:rPr>
              <w:t xml:space="preserve"> </w:t>
            </w:r>
            <w:r w:rsidRPr="00A638D2">
              <w:rPr>
                <w:sz w:val="18"/>
                <w:szCs w:val="18"/>
              </w:rPr>
              <w:t>(пейзаж):И.</w:t>
            </w:r>
            <w:r w:rsidRPr="00A638D2">
              <w:rPr>
                <w:spacing w:val="1"/>
                <w:sz w:val="18"/>
                <w:szCs w:val="18"/>
              </w:rPr>
              <w:t xml:space="preserve"> </w:t>
            </w:r>
            <w:r w:rsidRPr="00A638D2">
              <w:rPr>
                <w:sz w:val="18"/>
                <w:szCs w:val="18"/>
              </w:rPr>
              <w:t>И.</w:t>
            </w:r>
            <w:r w:rsidRPr="00A638D2">
              <w:rPr>
                <w:spacing w:val="1"/>
                <w:sz w:val="18"/>
                <w:szCs w:val="18"/>
              </w:rPr>
              <w:t xml:space="preserve"> </w:t>
            </w:r>
            <w:r w:rsidRPr="00A638D2">
              <w:rPr>
                <w:sz w:val="18"/>
                <w:szCs w:val="18"/>
              </w:rPr>
              <w:t>Левитана, В. Д.</w:t>
            </w:r>
            <w:r w:rsidRPr="00A638D2">
              <w:rPr>
                <w:spacing w:val="1"/>
                <w:sz w:val="18"/>
                <w:szCs w:val="18"/>
              </w:rPr>
              <w:t xml:space="preserve"> </w:t>
            </w:r>
            <w:r w:rsidRPr="00A638D2">
              <w:rPr>
                <w:sz w:val="18"/>
                <w:szCs w:val="18"/>
              </w:rPr>
              <w:t>Поленова, А. И.</w:t>
            </w:r>
            <w:r w:rsidRPr="00A638D2">
              <w:rPr>
                <w:spacing w:val="1"/>
                <w:sz w:val="18"/>
                <w:szCs w:val="18"/>
              </w:rPr>
              <w:t xml:space="preserve"> </w:t>
            </w:r>
            <w:r w:rsidRPr="00A638D2">
              <w:rPr>
                <w:sz w:val="18"/>
                <w:szCs w:val="18"/>
              </w:rPr>
              <w:t>Куинджи,</w:t>
            </w:r>
            <w:r w:rsidRPr="00A638D2">
              <w:rPr>
                <w:spacing w:val="-57"/>
                <w:sz w:val="18"/>
                <w:szCs w:val="18"/>
              </w:rPr>
              <w:t xml:space="preserve"> </w:t>
            </w:r>
            <w:r w:rsidRPr="00A638D2">
              <w:rPr>
                <w:sz w:val="18"/>
                <w:szCs w:val="18"/>
              </w:rPr>
              <w:t>И. И.</w:t>
            </w:r>
            <w:r w:rsidRPr="00A638D2">
              <w:rPr>
                <w:spacing w:val="1"/>
                <w:sz w:val="18"/>
                <w:szCs w:val="18"/>
              </w:rPr>
              <w:t xml:space="preserve"> </w:t>
            </w:r>
            <w:r w:rsidRPr="00A638D2">
              <w:rPr>
                <w:sz w:val="18"/>
                <w:szCs w:val="18"/>
              </w:rPr>
              <w:t>Шишкина и др. и</w:t>
            </w:r>
            <w:r w:rsidRPr="00A638D2">
              <w:rPr>
                <w:spacing w:val="1"/>
                <w:sz w:val="18"/>
                <w:szCs w:val="18"/>
              </w:rPr>
              <w:t xml:space="preserve"> </w:t>
            </w:r>
            <w:r w:rsidRPr="00A638D2">
              <w:rPr>
                <w:sz w:val="18"/>
                <w:szCs w:val="18"/>
              </w:rPr>
              <w:t>музыкальных</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композиторов</w:t>
            </w:r>
          </w:p>
        </w:tc>
        <w:tc>
          <w:tcPr>
            <w:tcW w:w="732" w:type="dxa"/>
          </w:tcPr>
          <w:p w14:paraId="065C6CE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2CA08C6" w14:textId="0441020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BBF5245" w14:textId="5CCB12A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5C3FFB4" w14:textId="77777777" w:rsidR="009F78E3" w:rsidRPr="00A638D2" w:rsidRDefault="009F78E3" w:rsidP="00A638D2">
            <w:pPr>
              <w:pStyle w:val="TableParagraph"/>
              <w:tabs>
                <w:tab w:val="left" w:pos="1276"/>
              </w:tabs>
              <w:ind w:right="142"/>
              <w:jc w:val="both"/>
              <w:rPr>
                <w:sz w:val="18"/>
                <w:szCs w:val="18"/>
              </w:rPr>
            </w:pPr>
            <w:r w:rsidRPr="00A638D2">
              <w:rPr>
                <w:sz w:val="18"/>
                <w:szCs w:val="18"/>
              </w:rPr>
              <w:t>8 неделя</w:t>
            </w:r>
          </w:p>
        </w:tc>
        <w:tc>
          <w:tcPr>
            <w:tcW w:w="1824" w:type="dxa"/>
          </w:tcPr>
          <w:p w14:paraId="3B355FAD"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82BEF4B" w14:textId="77777777" w:rsidTr="00C81F22">
        <w:trPr>
          <w:trHeight w:val="20"/>
        </w:trPr>
        <w:tc>
          <w:tcPr>
            <w:tcW w:w="576" w:type="dxa"/>
          </w:tcPr>
          <w:p w14:paraId="7F526F1B"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31.</w:t>
            </w:r>
          </w:p>
        </w:tc>
        <w:tc>
          <w:tcPr>
            <w:tcW w:w="2965" w:type="dxa"/>
          </w:tcPr>
          <w:p w14:paraId="187D55B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Иллюстрация к</w:t>
            </w:r>
            <w:r w:rsidRPr="00A638D2">
              <w:rPr>
                <w:spacing w:val="1"/>
                <w:sz w:val="18"/>
                <w:szCs w:val="18"/>
              </w:rPr>
              <w:t xml:space="preserve"> </w:t>
            </w:r>
            <w:r w:rsidRPr="00A638D2">
              <w:rPr>
                <w:sz w:val="18"/>
                <w:szCs w:val="18"/>
              </w:rPr>
              <w:t>произведению как</w:t>
            </w:r>
            <w:r w:rsidRPr="00A638D2">
              <w:rPr>
                <w:spacing w:val="1"/>
                <w:sz w:val="18"/>
                <w:szCs w:val="18"/>
              </w:rPr>
              <w:t xml:space="preserve"> </w:t>
            </w:r>
            <w:r w:rsidRPr="00A638D2">
              <w:rPr>
                <w:sz w:val="18"/>
                <w:szCs w:val="18"/>
              </w:rPr>
              <w:t>отражение</w:t>
            </w:r>
            <w:r w:rsidRPr="00A638D2">
              <w:rPr>
                <w:spacing w:val="1"/>
                <w:sz w:val="18"/>
                <w:szCs w:val="18"/>
              </w:rPr>
              <w:t xml:space="preserve"> </w:t>
            </w:r>
            <w:r w:rsidRPr="00A638D2">
              <w:rPr>
                <w:sz w:val="18"/>
                <w:szCs w:val="18"/>
              </w:rPr>
              <w:t>эмоционального отклика</w:t>
            </w:r>
            <w:r w:rsidRPr="00A638D2">
              <w:rPr>
                <w:spacing w:val="-57"/>
                <w:sz w:val="18"/>
                <w:szCs w:val="18"/>
              </w:rPr>
              <w:t xml:space="preserve"> </w:t>
            </w:r>
            <w:r w:rsidRPr="00A638D2">
              <w:rPr>
                <w:sz w:val="18"/>
                <w:szCs w:val="18"/>
              </w:rPr>
              <w:t>на</w:t>
            </w:r>
            <w:r w:rsidRPr="00A638D2">
              <w:rPr>
                <w:spacing w:val="-1"/>
                <w:sz w:val="18"/>
                <w:szCs w:val="18"/>
              </w:rPr>
              <w:t xml:space="preserve"> </w:t>
            </w:r>
            <w:r w:rsidRPr="00A638D2">
              <w:rPr>
                <w:sz w:val="18"/>
                <w:szCs w:val="18"/>
              </w:rPr>
              <w:t>произведение.</w:t>
            </w:r>
          </w:p>
        </w:tc>
        <w:tc>
          <w:tcPr>
            <w:tcW w:w="732" w:type="dxa"/>
          </w:tcPr>
          <w:p w14:paraId="1B4E57E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78DF2A9" w14:textId="4CF8B70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BA2FF69" w14:textId="7598789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72D1399" w14:textId="77777777" w:rsidR="009F78E3" w:rsidRPr="00A638D2" w:rsidRDefault="009F78E3" w:rsidP="00A638D2">
            <w:pPr>
              <w:pStyle w:val="TableParagraph"/>
              <w:tabs>
                <w:tab w:val="left" w:pos="1276"/>
              </w:tabs>
              <w:ind w:right="142"/>
              <w:jc w:val="both"/>
              <w:rPr>
                <w:sz w:val="18"/>
                <w:szCs w:val="18"/>
              </w:rPr>
            </w:pPr>
            <w:r w:rsidRPr="00A638D2">
              <w:rPr>
                <w:sz w:val="18"/>
                <w:szCs w:val="18"/>
              </w:rPr>
              <w:t>8 неделя</w:t>
            </w:r>
          </w:p>
        </w:tc>
        <w:tc>
          <w:tcPr>
            <w:tcW w:w="1824" w:type="dxa"/>
          </w:tcPr>
          <w:p w14:paraId="67558DC0"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450C8723" w14:textId="77777777" w:rsidTr="00C81F22">
        <w:trPr>
          <w:trHeight w:val="20"/>
        </w:trPr>
        <w:tc>
          <w:tcPr>
            <w:tcW w:w="576" w:type="dxa"/>
          </w:tcPr>
          <w:p w14:paraId="2887E35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32.</w:t>
            </w:r>
          </w:p>
        </w:tc>
        <w:tc>
          <w:tcPr>
            <w:tcW w:w="2965" w:type="dxa"/>
          </w:tcPr>
          <w:p w14:paraId="00296B4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художественном</w:t>
            </w:r>
            <w:r w:rsidRPr="00A638D2">
              <w:rPr>
                <w:spacing w:val="-57"/>
                <w:sz w:val="18"/>
                <w:szCs w:val="18"/>
              </w:rPr>
              <w:t xml:space="preserve"> </w:t>
            </w:r>
            <w:r w:rsidRPr="00A638D2">
              <w:rPr>
                <w:sz w:val="18"/>
                <w:szCs w:val="18"/>
              </w:rPr>
              <w:t>произведении</w:t>
            </w:r>
          </w:p>
        </w:tc>
        <w:tc>
          <w:tcPr>
            <w:tcW w:w="732" w:type="dxa"/>
          </w:tcPr>
          <w:p w14:paraId="50065BF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F03CBC9" w14:textId="29B4233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FAD9BD5" w14:textId="75585CA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24034F5" w14:textId="77777777" w:rsidR="009F78E3" w:rsidRPr="00A638D2" w:rsidRDefault="009F78E3" w:rsidP="00A638D2">
            <w:pPr>
              <w:pStyle w:val="TableParagraph"/>
              <w:tabs>
                <w:tab w:val="left" w:pos="1276"/>
              </w:tabs>
              <w:ind w:right="142"/>
              <w:jc w:val="both"/>
              <w:rPr>
                <w:sz w:val="18"/>
                <w:szCs w:val="18"/>
              </w:rPr>
            </w:pPr>
            <w:r w:rsidRPr="00A638D2">
              <w:rPr>
                <w:sz w:val="18"/>
                <w:szCs w:val="18"/>
              </w:rPr>
              <w:t>8 неделя</w:t>
            </w:r>
          </w:p>
        </w:tc>
        <w:tc>
          <w:tcPr>
            <w:tcW w:w="1824" w:type="dxa"/>
          </w:tcPr>
          <w:p w14:paraId="243CA181" w14:textId="2B7C5F46"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18637329" w14:textId="77777777" w:rsidTr="00C81F22">
        <w:trPr>
          <w:trHeight w:val="20"/>
        </w:trPr>
        <w:tc>
          <w:tcPr>
            <w:tcW w:w="576" w:type="dxa"/>
          </w:tcPr>
          <w:p w14:paraId="0CA9292D"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33.</w:t>
            </w:r>
          </w:p>
        </w:tc>
        <w:tc>
          <w:tcPr>
            <w:tcW w:w="2965" w:type="dxa"/>
          </w:tcPr>
          <w:p w14:paraId="509D668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расширение круга чтения:</w:t>
            </w:r>
            <w:r w:rsidRPr="00A638D2">
              <w:rPr>
                <w:spacing w:val="1"/>
                <w:sz w:val="18"/>
                <w:szCs w:val="18"/>
              </w:rPr>
              <w:t xml:space="preserve"> </w:t>
            </w:r>
            <w:r w:rsidRPr="00A638D2">
              <w:rPr>
                <w:sz w:val="18"/>
                <w:szCs w:val="18"/>
              </w:rPr>
              <w:t>произведения С. А.</w:t>
            </w:r>
            <w:r w:rsidRPr="00A638D2">
              <w:rPr>
                <w:spacing w:val="1"/>
                <w:sz w:val="18"/>
                <w:szCs w:val="18"/>
              </w:rPr>
              <w:t xml:space="preserve"> </w:t>
            </w:r>
            <w:r w:rsidRPr="00A638D2">
              <w:rPr>
                <w:sz w:val="18"/>
                <w:szCs w:val="18"/>
              </w:rPr>
              <w:t>Баруздина, Н. Н.</w:t>
            </w:r>
            <w:r w:rsidRPr="00A638D2">
              <w:rPr>
                <w:spacing w:val="60"/>
                <w:sz w:val="18"/>
                <w:szCs w:val="18"/>
              </w:rPr>
              <w:t xml:space="preserve"> </w:t>
            </w:r>
            <w:r w:rsidRPr="00A638D2">
              <w:rPr>
                <w:sz w:val="18"/>
                <w:szCs w:val="18"/>
              </w:rPr>
              <w:t>Носова,</w:t>
            </w:r>
            <w:r w:rsidRPr="00A638D2">
              <w:rPr>
                <w:spacing w:val="1"/>
                <w:sz w:val="18"/>
                <w:szCs w:val="18"/>
              </w:rPr>
              <w:t xml:space="preserve"> </w:t>
            </w:r>
            <w:r w:rsidRPr="00A638D2">
              <w:rPr>
                <w:sz w:val="18"/>
                <w:szCs w:val="18"/>
              </w:rPr>
              <w:t>В. А.</w:t>
            </w:r>
            <w:r w:rsidRPr="00A638D2">
              <w:rPr>
                <w:spacing w:val="1"/>
                <w:sz w:val="18"/>
                <w:szCs w:val="18"/>
              </w:rPr>
              <w:t xml:space="preserve"> </w:t>
            </w:r>
            <w:r w:rsidRPr="00A638D2">
              <w:rPr>
                <w:sz w:val="18"/>
                <w:szCs w:val="18"/>
              </w:rPr>
              <w:t>Осеевой, А. Гайдара,</w:t>
            </w:r>
            <w:r w:rsidRPr="00A638D2">
              <w:rPr>
                <w:spacing w:val="-57"/>
                <w:sz w:val="18"/>
                <w:szCs w:val="18"/>
              </w:rPr>
              <w:t xml:space="preserve"> </w:t>
            </w:r>
            <w:r w:rsidRPr="00A638D2">
              <w:rPr>
                <w:sz w:val="18"/>
                <w:szCs w:val="18"/>
              </w:rPr>
              <w:t>В.</w:t>
            </w:r>
            <w:r w:rsidRPr="00A638D2">
              <w:rPr>
                <w:spacing w:val="-1"/>
                <w:sz w:val="18"/>
                <w:szCs w:val="18"/>
              </w:rPr>
              <w:t xml:space="preserve"> </w:t>
            </w:r>
            <w:r w:rsidRPr="00A638D2">
              <w:rPr>
                <w:sz w:val="18"/>
                <w:szCs w:val="18"/>
              </w:rPr>
              <w:t>В.  Лунина</w:t>
            </w:r>
          </w:p>
        </w:tc>
        <w:tc>
          <w:tcPr>
            <w:tcW w:w="732" w:type="dxa"/>
          </w:tcPr>
          <w:p w14:paraId="4174532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6A75C95" w14:textId="7EB70F9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D97904C" w14:textId="59E84ED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A87C173" w14:textId="77777777" w:rsidR="009F78E3" w:rsidRPr="00A638D2" w:rsidRDefault="009F78E3" w:rsidP="00A638D2">
            <w:pPr>
              <w:pStyle w:val="TableParagraph"/>
              <w:tabs>
                <w:tab w:val="left" w:pos="1276"/>
              </w:tabs>
              <w:ind w:right="142"/>
              <w:jc w:val="both"/>
              <w:rPr>
                <w:sz w:val="18"/>
                <w:szCs w:val="18"/>
              </w:rPr>
            </w:pPr>
            <w:r w:rsidRPr="00A638D2">
              <w:rPr>
                <w:sz w:val="18"/>
                <w:szCs w:val="18"/>
              </w:rPr>
              <w:t>9 неделя</w:t>
            </w:r>
          </w:p>
        </w:tc>
        <w:tc>
          <w:tcPr>
            <w:tcW w:w="1824" w:type="dxa"/>
          </w:tcPr>
          <w:p w14:paraId="05152CC7"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3D78EBF" w14:textId="77777777" w:rsidTr="00C81F22">
        <w:trPr>
          <w:trHeight w:val="20"/>
        </w:trPr>
        <w:tc>
          <w:tcPr>
            <w:tcW w:w="576" w:type="dxa"/>
          </w:tcPr>
          <w:p w14:paraId="3A45AD7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34.</w:t>
            </w:r>
          </w:p>
        </w:tc>
        <w:tc>
          <w:tcPr>
            <w:tcW w:w="2965" w:type="dxa"/>
          </w:tcPr>
          <w:p w14:paraId="1E1C38D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расширение круга чтения:</w:t>
            </w:r>
            <w:r w:rsidRPr="00A638D2">
              <w:rPr>
                <w:spacing w:val="1"/>
                <w:sz w:val="18"/>
                <w:szCs w:val="18"/>
              </w:rPr>
              <w:t xml:space="preserve"> </w:t>
            </w:r>
            <w:r w:rsidRPr="00A638D2">
              <w:rPr>
                <w:sz w:val="18"/>
                <w:szCs w:val="18"/>
              </w:rPr>
              <w:t>произведения С. А.</w:t>
            </w:r>
            <w:r w:rsidRPr="00A638D2">
              <w:rPr>
                <w:spacing w:val="1"/>
                <w:sz w:val="18"/>
                <w:szCs w:val="18"/>
              </w:rPr>
              <w:t xml:space="preserve"> </w:t>
            </w:r>
            <w:r w:rsidRPr="00A638D2">
              <w:rPr>
                <w:sz w:val="18"/>
                <w:szCs w:val="18"/>
              </w:rPr>
              <w:t>Баруздина, Н. Н.</w:t>
            </w:r>
            <w:r w:rsidRPr="00A638D2">
              <w:rPr>
                <w:spacing w:val="60"/>
                <w:sz w:val="18"/>
                <w:szCs w:val="18"/>
              </w:rPr>
              <w:t xml:space="preserve"> </w:t>
            </w:r>
            <w:r w:rsidRPr="00A638D2">
              <w:rPr>
                <w:sz w:val="18"/>
                <w:szCs w:val="18"/>
              </w:rPr>
              <w:t>Носова,</w:t>
            </w:r>
            <w:r w:rsidRPr="00A638D2">
              <w:rPr>
                <w:spacing w:val="1"/>
                <w:sz w:val="18"/>
                <w:szCs w:val="18"/>
              </w:rPr>
              <w:t xml:space="preserve"> </w:t>
            </w:r>
            <w:r w:rsidRPr="00A638D2">
              <w:rPr>
                <w:sz w:val="18"/>
                <w:szCs w:val="18"/>
              </w:rPr>
              <w:t>В. А.</w:t>
            </w:r>
            <w:r w:rsidRPr="00A638D2">
              <w:rPr>
                <w:spacing w:val="1"/>
                <w:sz w:val="18"/>
                <w:szCs w:val="18"/>
              </w:rPr>
              <w:t xml:space="preserve"> </w:t>
            </w:r>
            <w:r w:rsidRPr="00A638D2">
              <w:rPr>
                <w:sz w:val="18"/>
                <w:szCs w:val="18"/>
              </w:rPr>
              <w:t>Осеевой, А. Гайдара,</w:t>
            </w:r>
            <w:r w:rsidRPr="00A638D2">
              <w:rPr>
                <w:spacing w:val="-57"/>
                <w:sz w:val="18"/>
                <w:szCs w:val="18"/>
              </w:rPr>
              <w:t xml:space="preserve"> </w:t>
            </w:r>
            <w:r w:rsidRPr="00A638D2">
              <w:rPr>
                <w:sz w:val="18"/>
                <w:szCs w:val="18"/>
              </w:rPr>
              <w:t>В.</w:t>
            </w:r>
            <w:r w:rsidRPr="00A638D2">
              <w:rPr>
                <w:spacing w:val="-1"/>
                <w:sz w:val="18"/>
                <w:szCs w:val="18"/>
              </w:rPr>
              <w:t xml:space="preserve"> </w:t>
            </w:r>
            <w:r w:rsidRPr="00A638D2">
              <w:rPr>
                <w:sz w:val="18"/>
                <w:szCs w:val="18"/>
              </w:rPr>
              <w:t>В.  Лунина</w:t>
            </w:r>
          </w:p>
        </w:tc>
        <w:tc>
          <w:tcPr>
            <w:tcW w:w="732" w:type="dxa"/>
          </w:tcPr>
          <w:p w14:paraId="3BBE94E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9637694" w14:textId="4FDE6A0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7C8CDA1" w14:textId="40262B0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D85665E" w14:textId="77777777" w:rsidR="009F78E3" w:rsidRPr="00A638D2" w:rsidRDefault="009F78E3" w:rsidP="00A638D2">
            <w:pPr>
              <w:pStyle w:val="TableParagraph"/>
              <w:tabs>
                <w:tab w:val="left" w:pos="1276"/>
              </w:tabs>
              <w:ind w:right="142"/>
              <w:jc w:val="both"/>
              <w:rPr>
                <w:sz w:val="18"/>
                <w:szCs w:val="18"/>
              </w:rPr>
            </w:pPr>
            <w:r w:rsidRPr="00A638D2">
              <w:rPr>
                <w:sz w:val="18"/>
                <w:szCs w:val="18"/>
              </w:rPr>
              <w:t>9 неделя</w:t>
            </w:r>
          </w:p>
        </w:tc>
        <w:tc>
          <w:tcPr>
            <w:tcW w:w="1824" w:type="dxa"/>
          </w:tcPr>
          <w:p w14:paraId="51B4E58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D052E3B" w14:textId="77777777" w:rsidTr="00C81F22">
        <w:trPr>
          <w:trHeight w:val="20"/>
        </w:trPr>
        <w:tc>
          <w:tcPr>
            <w:tcW w:w="576" w:type="dxa"/>
          </w:tcPr>
          <w:p w14:paraId="1F8BE92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35.</w:t>
            </w:r>
          </w:p>
        </w:tc>
        <w:tc>
          <w:tcPr>
            <w:tcW w:w="2965" w:type="dxa"/>
          </w:tcPr>
          <w:p w14:paraId="557CB77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расширение круга чтения:</w:t>
            </w:r>
            <w:r w:rsidRPr="00A638D2">
              <w:rPr>
                <w:spacing w:val="1"/>
                <w:sz w:val="18"/>
                <w:szCs w:val="18"/>
              </w:rPr>
              <w:t xml:space="preserve"> </w:t>
            </w:r>
            <w:r w:rsidRPr="00A638D2">
              <w:rPr>
                <w:sz w:val="18"/>
                <w:szCs w:val="18"/>
              </w:rPr>
              <w:t>произведения С. А.</w:t>
            </w:r>
            <w:r w:rsidRPr="00A638D2">
              <w:rPr>
                <w:spacing w:val="1"/>
                <w:sz w:val="18"/>
                <w:szCs w:val="18"/>
              </w:rPr>
              <w:t xml:space="preserve"> </w:t>
            </w:r>
            <w:r w:rsidRPr="00A638D2">
              <w:rPr>
                <w:sz w:val="18"/>
                <w:szCs w:val="18"/>
              </w:rPr>
              <w:t>Баруздина, Н. Н.</w:t>
            </w:r>
            <w:r w:rsidRPr="00A638D2">
              <w:rPr>
                <w:spacing w:val="60"/>
                <w:sz w:val="18"/>
                <w:szCs w:val="18"/>
              </w:rPr>
              <w:t xml:space="preserve"> </w:t>
            </w:r>
            <w:r w:rsidRPr="00A638D2">
              <w:rPr>
                <w:sz w:val="18"/>
                <w:szCs w:val="18"/>
              </w:rPr>
              <w:t>Носова,</w:t>
            </w:r>
            <w:r w:rsidRPr="00A638D2">
              <w:rPr>
                <w:spacing w:val="1"/>
                <w:sz w:val="18"/>
                <w:szCs w:val="18"/>
              </w:rPr>
              <w:t xml:space="preserve"> </w:t>
            </w:r>
            <w:r w:rsidRPr="00A638D2">
              <w:rPr>
                <w:sz w:val="18"/>
                <w:szCs w:val="18"/>
              </w:rPr>
              <w:t>В. А.</w:t>
            </w:r>
            <w:r w:rsidRPr="00A638D2">
              <w:rPr>
                <w:spacing w:val="1"/>
                <w:sz w:val="18"/>
                <w:szCs w:val="18"/>
              </w:rPr>
              <w:t xml:space="preserve"> </w:t>
            </w:r>
            <w:r w:rsidRPr="00A638D2">
              <w:rPr>
                <w:sz w:val="18"/>
                <w:szCs w:val="18"/>
              </w:rPr>
              <w:t>Осеевой, А. Гайдара,</w:t>
            </w:r>
            <w:r w:rsidRPr="00A638D2">
              <w:rPr>
                <w:spacing w:val="-57"/>
                <w:sz w:val="18"/>
                <w:szCs w:val="18"/>
              </w:rPr>
              <w:t xml:space="preserve"> </w:t>
            </w:r>
            <w:r w:rsidRPr="00A638D2">
              <w:rPr>
                <w:sz w:val="18"/>
                <w:szCs w:val="18"/>
              </w:rPr>
              <w:t>В.</w:t>
            </w:r>
            <w:r w:rsidRPr="00A638D2">
              <w:rPr>
                <w:spacing w:val="-1"/>
                <w:sz w:val="18"/>
                <w:szCs w:val="18"/>
              </w:rPr>
              <w:t xml:space="preserve"> </w:t>
            </w:r>
            <w:r w:rsidRPr="00A638D2">
              <w:rPr>
                <w:sz w:val="18"/>
                <w:szCs w:val="18"/>
              </w:rPr>
              <w:t>В.  Лунина</w:t>
            </w:r>
          </w:p>
        </w:tc>
        <w:tc>
          <w:tcPr>
            <w:tcW w:w="732" w:type="dxa"/>
          </w:tcPr>
          <w:p w14:paraId="2C9632F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92DB0BB" w14:textId="229560F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8E1B39A" w14:textId="134EAFD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5B3E13A" w14:textId="77777777" w:rsidR="009F78E3" w:rsidRPr="00A638D2" w:rsidRDefault="009F78E3" w:rsidP="00A638D2">
            <w:pPr>
              <w:pStyle w:val="TableParagraph"/>
              <w:tabs>
                <w:tab w:val="left" w:pos="1276"/>
              </w:tabs>
              <w:ind w:right="142"/>
              <w:jc w:val="both"/>
              <w:rPr>
                <w:sz w:val="18"/>
                <w:szCs w:val="18"/>
              </w:rPr>
            </w:pPr>
            <w:r w:rsidRPr="00A638D2">
              <w:rPr>
                <w:sz w:val="18"/>
                <w:szCs w:val="18"/>
              </w:rPr>
              <w:t>9 неделя</w:t>
            </w:r>
          </w:p>
        </w:tc>
        <w:tc>
          <w:tcPr>
            <w:tcW w:w="1824" w:type="dxa"/>
          </w:tcPr>
          <w:p w14:paraId="70D45671"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B30E3E4" w14:textId="77777777" w:rsidTr="00C81F22">
        <w:trPr>
          <w:trHeight w:val="20"/>
        </w:trPr>
        <w:tc>
          <w:tcPr>
            <w:tcW w:w="576" w:type="dxa"/>
          </w:tcPr>
          <w:p w14:paraId="6ACB469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36.</w:t>
            </w:r>
          </w:p>
        </w:tc>
        <w:tc>
          <w:tcPr>
            <w:tcW w:w="2965" w:type="dxa"/>
          </w:tcPr>
          <w:p w14:paraId="1360727E"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расширение круга чтения:</w:t>
            </w:r>
            <w:r w:rsidRPr="00A638D2">
              <w:rPr>
                <w:spacing w:val="1"/>
                <w:sz w:val="18"/>
                <w:szCs w:val="18"/>
              </w:rPr>
              <w:t xml:space="preserve"> </w:t>
            </w:r>
            <w:r w:rsidRPr="00A638D2">
              <w:rPr>
                <w:sz w:val="18"/>
                <w:szCs w:val="18"/>
              </w:rPr>
              <w:t>произведения С. А.</w:t>
            </w:r>
            <w:r w:rsidRPr="00A638D2">
              <w:rPr>
                <w:spacing w:val="1"/>
                <w:sz w:val="18"/>
                <w:szCs w:val="18"/>
              </w:rPr>
              <w:t xml:space="preserve"> </w:t>
            </w:r>
            <w:r w:rsidRPr="00A638D2">
              <w:rPr>
                <w:sz w:val="18"/>
                <w:szCs w:val="18"/>
              </w:rPr>
              <w:t>Баруздина, Н. Н.</w:t>
            </w:r>
            <w:r w:rsidRPr="00A638D2">
              <w:rPr>
                <w:spacing w:val="60"/>
                <w:sz w:val="18"/>
                <w:szCs w:val="18"/>
              </w:rPr>
              <w:t xml:space="preserve"> </w:t>
            </w:r>
            <w:r w:rsidRPr="00A638D2">
              <w:rPr>
                <w:sz w:val="18"/>
                <w:szCs w:val="18"/>
              </w:rPr>
              <w:t>Носова,</w:t>
            </w:r>
            <w:r w:rsidRPr="00A638D2">
              <w:rPr>
                <w:spacing w:val="1"/>
                <w:sz w:val="18"/>
                <w:szCs w:val="18"/>
              </w:rPr>
              <w:t xml:space="preserve"> </w:t>
            </w:r>
            <w:r w:rsidRPr="00A638D2">
              <w:rPr>
                <w:sz w:val="18"/>
                <w:szCs w:val="18"/>
              </w:rPr>
              <w:t>В. А.</w:t>
            </w:r>
            <w:r w:rsidRPr="00A638D2">
              <w:rPr>
                <w:spacing w:val="1"/>
                <w:sz w:val="18"/>
                <w:szCs w:val="18"/>
              </w:rPr>
              <w:t xml:space="preserve"> </w:t>
            </w:r>
            <w:r w:rsidRPr="00A638D2">
              <w:rPr>
                <w:sz w:val="18"/>
                <w:szCs w:val="18"/>
              </w:rPr>
              <w:t>Осеевой, А. Гайдара,</w:t>
            </w:r>
            <w:r w:rsidRPr="00A638D2">
              <w:rPr>
                <w:spacing w:val="-57"/>
                <w:sz w:val="18"/>
                <w:szCs w:val="18"/>
              </w:rPr>
              <w:t xml:space="preserve"> </w:t>
            </w:r>
            <w:r w:rsidRPr="00A638D2">
              <w:rPr>
                <w:sz w:val="18"/>
                <w:szCs w:val="18"/>
              </w:rPr>
              <w:t>В.</w:t>
            </w:r>
            <w:r w:rsidRPr="00A638D2">
              <w:rPr>
                <w:spacing w:val="-1"/>
                <w:sz w:val="18"/>
                <w:szCs w:val="18"/>
              </w:rPr>
              <w:t xml:space="preserve"> </w:t>
            </w:r>
            <w:r w:rsidRPr="00A638D2">
              <w:rPr>
                <w:sz w:val="18"/>
                <w:szCs w:val="18"/>
              </w:rPr>
              <w:t>В.  Лунина</w:t>
            </w:r>
          </w:p>
        </w:tc>
        <w:tc>
          <w:tcPr>
            <w:tcW w:w="732" w:type="dxa"/>
          </w:tcPr>
          <w:p w14:paraId="7614F8A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D94174E" w14:textId="57B48FF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54ECFE5" w14:textId="4CBBEF2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B8A65BF" w14:textId="77777777" w:rsidR="009F78E3" w:rsidRPr="00A638D2" w:rsidRDefault="009F78E3" w:rsidP="00A638D2">
            <w:pPr>
              <w:pStyle w:val="TableParagraph"/>
              <w:tabs>
                <w:tab w:val="left" w:pos="1276"/>
              </w:tabs>
              <w:ind w:right="142"/>
              <w:jc w:val="both"/>
              <w:rPr>
                <w:sz w:val="18"/>
                <w:szCs w:val="18"/>
              </w:rPr>
            </w:pPr>
            <w:r w:rsidRPr="00A638D2">
              <w:rPr>
                <w:sz w:val="18"/>
                <w:szCs w:val="18"/>
              </w:rPr>
              <w:t>9 неделя</w:t>
            </w:r>
          </w:p>
        </w:tc>
        <w:tc>
          <w:tcPr>
            <w:tcW w:w="1824" w:type="dxa"/>
          </w:tcPr>
          <w:p w14:paraId="176E3D43"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006F541D" w14:textId="77777777" w:rsidTr="00C81F22">
        <w:trPr>
          <w:trHeight w:val="20"/>
        </w:trPr>
        <w:tc>
          <w:tcPr>
            <w:tcW w:w="576" w:type="dxa"/>
          </w:tcPr>
          <w:p w14:paraId="1DA396A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37.</w:t>
            </w:r>
          </w:p>
        </w:tc>
        <w:tc>
          <w:tcPr>
            <w:tcW w:w="2965" w:type="dxa"/>
          </w:tcPr>
          <w:p w14:paraId="27D6F25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художественном</w:t>
            </w:r>
            <w:r w:rsidRPr="00A638D2">
              <w:rPr>
                <w:spacing w:val="-57"/>
                <w:sz w:val="18"/>
                <w:szCs w:val="18"/>
              </w:rPr>
              <w:t xml:space="preserve"> </w:t>
            </w:r>
            <w:r w:rsidRPr="00A638D2">
              <w:rPr>
                <w:sz w:val="18"/>
                <w:szCs w:val="18"/>
              </w:rPr>
              <w:t>произведении.</w:t>
            </w:r>
          </w:p>
        </w:tc>
        <w:tc>
          <w:tcPr>
            <w:tcW w:w="732" w:type="dxa"/>
          </w:tcPr>
          <w:p w14:paraId="7C1AADA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68470D4" w14:textId="4504843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1E93F6B" w14:textId="60D3235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C32D3E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10 неделя</w:t>
            </w:r>
          </w:p>
        </w:tc>
        <w:tc>
          <w:tcPr>
            <w:tcW w:w="1824" w:type="dxa"/>
          </w:tcPr>
          <w:p w14:paraId="34F6F059"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04F01325" w14:textId="77777777" w:rsidTr="00C81F22">
        <w:trPr>
          <w:trHeight w:val="20"/>
        </w:trPr>
        <w:tc>
          <w:tcPr>
            <w:tcW w:w="576" w:type="dxa"/>
          </w:tcPr>
          <w:p w14:paraId="29D2F30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38.</w:t>
            </w:r>
          </w:p>
        </w:tc>
        <w:tc>
          <w:tcPr>
            <w:tcW w:w="2965" w:type="dxa"/>
          </w:tcPr>
          <w:p w14:paraId="1CC2174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pacing w:val="-1"/>
                <w:sz w:val="18"/>
                <w:szCs w:val="18"/>
              </w:rPr>
              <w:t>нравственно-этических</w:t>
            </w:r>
            <w:r w:rsidRPr="00A638D2">
              <w:rPr>
                <w:spacing w:val="-57"/>
                <w:sz w:val="18"/>
                <w:szCs w:val="18"/>
              </w:rPr>
              <w:t xml:space="preserve"> </w:t>
            </w:r>
            <w:r w:rsidRPr="00A638D2">
              <w:rPr>
                <w:sz w:val="18"/>
                <w:szCs w:val="18"/>
              </w:rPr>
              <w:t>понятий: дружба,</w:t>
            </w:r>
            <w:r w:rsidRPr="00A638D2">
              <w:rPr>
                <w:spacing w:val="1"/>
                <w:sz w:val="18"/>
                <w:szCs w:val="18"/>
              </w:rPr>
              <w:t xml:space="preserve"> </w:t>
            </w:r>
            <w:r w:rsidRPr="00A638D2">
              <w:rPr>
                <w:sz w:val="18"/>
                <w:szCs w:val="18"/>
              </w:rPr>
              <w:t>терпение, уважение,</w:t>
            </w:r>
            <w:r w:rsidRPr="00A638D2">
              <w:rPr>
                <w:spacing w:val="1"/>
                <w:sz w:val="18"/>
                <w:szCs w:val="18"/>
              </w:rPr>
              <w:t xml:space="preserve"> </w:t>
            </w:r>
            <w:r w:rsidRPr="00A638D2">
              <w:rPr>
                <w:sz w:val="18"/>
                <w:szCs w:val="18"/>
              </w:rPr>
              <w:t>помощь</w:t>
            </w:r>
            <w:r w:rsidRPr="00A638D2">
              <w:rPr>
                <w:spacing w:val="-2"/>
                <w:sz w:val="18"/>
                <w:szCs w:val="18"/>
              </w:rPr>
              <w:t xml:space="preserve"> </w:t>
            </w:r>
            <w:r w:rsidRPr="00A638D2">
              <w:rPr>
                <w:sz w:val="18"/>
                <w:szCs w:val="18"/>
              </w:rPr>
              <w:t>друг другу.</w:t>
            </w:r>
          </w:p>
        </w:tc>
        <w:tc>
          <w:tcPr>
            <w:tcW w:w="732" w:type="dxa"/>
          </w:tcPr>
          <w:p w14:paraId="5D03E06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8C58312" w14:textId="59524C9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C4242B3" w14:textId="1EFF3E2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5059BE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10 неделя</w:t>
            </w:r>
          </w:p>
        </w:tc>
        <w:tc>
          <w:tcPr>
            <w:tcW w:w="1824" w:type="dxa"/>
          </w:tcPr>
          <w:p w14:paraId="633BB73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3E0B2FE" w14:textId="77777777" w:rsidTr="00C81F22">
        <w:trPr>
          <w:trHeight w:val="20"/>
        </w:trPr>
        <w:tc>
          <w:tcPr>
            <w:tcW w:w="576" w:type="dxa"/>
          </w:tcPr>
          <w:p w14:paraId="091B305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39.</w:t>
            </w:r>
          </w:p>
        </w:tc>
        <w:tc>
          <w:tcPr>
            <w:tcW w:w="2965" w:type="dxa"/>
          </w:tcPr>
          <w:p w14:paraId="731A0810"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Тема,главная</w:t>
            </w:r>
            <w:r w:rsidRPr="00A638D2">
              <w:rPr>
                <w:spacing w:val="-5"/>
                <w:sz w:val="18"/>
                <w:szCs w:val="18"/>
              </w:rPr>
              <w:t xml:space="preserve"> </w:t>
            </w:r>
            <w:r w:rsidRPr="00A638D2">
              <w:rPr>
                <w:sz w:val="18"/>
                <w:szCs w:val="18"/>
              </w:rPr>
              <w:t>мысль</w:t>
            </w:r>
          </w:p>
        </w:tc>
        <w:tc>
          <w:tcPr>
            <w:tcW w:w="732" w:type="dxa"/>
          </w:tcPr>
          <w:p w14:paraId="48B4503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8751D60" w14:textId="4550FF5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FF4C0D8" w14:textId="40FF786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B96F78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10 неделя</w:t>
            </w:r>
          </w:p>
        </w:tc>
        <w:tc>
          <w:tcPr>
            <w:tcW w:w="1824" w:type="dxa"/>
          </w:tcPr>
          <w:p w14:paraId="69A401A9"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lastRenderedPageBreak/>
              <w:t>контроль;</w:t>
            </w:r>
          </w:p>
        </w:tc>
      </w:tr>
      <w:tr w:rsidR="009F78E3" w:rsidRPr="00A638D2" w14:paraId="038EE92A" w14:textId="77777777" w:rsidTr="00C81F22">
        <w:trPr>
          <w:trHeight w:val="20"/>
        </w:trPr>
        <w:tc>
          <w:tcPr>
            <w:tcW w:w="576" w:type="dxa"/>
          </w:tcPr>
          <w:p w14:paraId="6E3FAB1D"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lastRenderedPageBreak/>
              <w:t>40.</w:t>
            </w:r>
          </w:p>
        </w:tc>
        <w:tc>
          <w:tcPr>
            <w:tcW w:w="2965" w:type="dxa"/>
          </w:tcPr>
          <w:p w14:paraId="1B946682"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Тема,главная</w:t>
            </w:r>
            <w:r w:rsidRPr="00A638D2">
              <w:rPr>
                <w:spacing w:val="-5"/>
                <w:sz w:val="18"/>
                <w:szCs w:val="18"/>
              </w:rPr>
              <w:t xml:space="preserve"> </w:t>
            </w:r>
            <w:r w:rsidRPr="00A638D2">
              <w:rPr>
                <w:sz w:val="18"/>
                <w:szCs w:val="18"/>
              </w:rPr>
              <w:t>мысль</w:t>
            </w:r>
          </w:p>
        </w:tc>
        <w:tc>
          <w:tcPr>
            <w:tcW w:w="732" w:type="dxa"/>
          </w:tcPr>
          <w:p w14:paraId="272D3D2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D8FD64A" w14:textId="4F5FA4A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21C958B" w14:textId="23BB611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DA1EC5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10 неделя</w:t>
            </w:r>
          </w:p>
        </w:tc>
        <w:tc>
          <w:tcPr>
            <w:tcW w:w="1824" w:type="dxa"/>
          </w:tcPr>
          <w:p w14:paraId="47F455DD"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BDC6A48" w14:textId="77777777" w:rsidTr="00C81F22">
        <w:trPr>
          <w:trHeight w:val="20"/>
        </w:trPr>
        <w:tc>
          <w:tcPr>
            <w:tcW w:w="576" w:type="dxa"/>
          </w:tcPr>
          <w:p w14:paraId="1C9396A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41.</w:t>
            </w:r>
          </w:p>
        </w:tc>
        <w:tc>
          <w:tcPr>
            <w:tcW w:w="2965" w:type="dxa"/>
          </w:tcPr>
          <w:p w14:paraId="65062B9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нравственно-этических</w:t>
            </w:r>
            <w:r w:rsidRPr="00A638D2">
              <w:rPr>
                <w:spacing w:val="1"/>
                <w:sz w:val="18"/>
                <w:szCs w:val="18"/>
              </w:rPr>
              <w:t xml:space="preserve"> </w:t>
            </w:r>
            <w:r w:rsidRPr="00A638D2">
              <w:rPr>
                <w:sz w:val="18"/>
                <w:szCs w:val="18"/>
              </w:rPr>
              <w:t>понятий: дружба,</w:t>
            </w:r>
            <w:r w:rsidRPr="00A638D2">
              <w:rPr>
                <w:spacing w:val="1"/>
                <w:sz w:val="18"/>
                <w:szCs w:val="18"/>
              </w:rPr>
              <w:t xml:space="preserve"> </w:t>
            </w:r>
            <w:r w:rsidRPr="00A638D2">
              <w:rPr>
                <w:sz w:val="18"/>
                <w:szCs w:val="18"/>
              </w:rPr>
              <w:t>терпение, уважение,</w:t>
            </w:r>
            <w:r w:rsidRPr="00A638D2">
              <w:rPr>
                <w:spacing w:val="1"/>
                <w:sz w:val="18"/>
                <w:szCs w:val="18"/>
              </w:rPr>
              <w:t xml:space="preserve"> </w:t>
            </w:r>
            <w:r w:rsidRPr="00A638D2">
              <w:rPr>
                <w:sz w:val="18"/>
                <w:szCs w:val="18"/>
              </w:rPr>
              <w:t>помощь друг другу.Тема,</w:t>
            </w:r>
            <w:r w:rsidRPr="00A638D2">
              <w:rPr>
                <w:spacing w:val="-57"/>
                <w:sz w:val="18"/>
                <w:szCs w:val="18"/>
              </w:rPr>
              <w:t xml:space="preserve"> </w:t>
            </w:r>
            <w:r w:rsidRPr="00A638D2">
              <w:rPr>
                <w:sz w:val="18"/>
                <w:szCs w:val="18"/>
              </w:rPr>
              <w:t>главная мысль</w:t>
            </w:r>
            <w:r w:rsidRPr="00A638D2">
              <w:rPr>
                <w:spacing w:val="1"/>
                <w:sz w:val="18"/>
                <w:szCs w:val="18"/>
              </w:rPr>
              <w:t xml:space="preserve"> </w:t>
            </w:r>
            <w:r w:rsidRPr="00A638D2">
              <w:rPr>
                <w:sz w:val="18"/>
                <w:szCs w:val="18"/>
              </w:rPr>
              <w:t>произведения,</w:t>
            </w:r>
            <w:r w:rsidRPr="00A638D2">
              <w:rPr>
                <w:spacing w:val="-5"/>
                <w:sz w:val="18"/>
                <w:szCs w:val="18"/>
              </w:rPr>
              <w:t xml:space="preserve"> </w:t>
            </w:r>
            <w:r w:rsidRPr="00A638D2">
              <w:rPr>
                <w:sz w:val="18"/>
                <w:szCs w:val="18"/>
              </w:rPr>
              <w:t>заголовок</w:t>
            </w:r>
          </w:p>
        </w:tc>
        <w:tc>
          <w:tcPr>
            <w:tcW w:w="732" w:type="dxa"/>
          </w:tcPr>
          <w:p w14:paraId="38C3849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FC37ACA" w14:textId="233DBAB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94A659C" w14:textId="6688560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628DD6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11 неделя</w:t>
            </w:r>
          </w:p>
        </w:tc>
        <w:tc>
          <w:tcPr>
            <w:tcW w:w="1824" w:type="dxa"/>
          </w:tcPr>
          <w:p w14:paraId="28C36A94"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98F2DD2" w14:textId="77777777" w:rsidTr="00C81F22">
        <w:trPr>
          <w:trHeight w:val="20"/>
        </w:trPr>
        <w:tc>
          <w:tcPr>
            <w:tcW w:w="576" w:type="dxa"/>
          </w:tcPr>
          <w:p w14:paraId="01E6470B"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42.</w:t>
            </w:r>
          </w:p>
        </w:tc>
        <w:tc>
          <w:tcPr>
            <w:tcW w:w="2965" w:type="dxa"/>
          </w:tcPr>
          <w:p w14:paraId="7A40204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Герой произведения</w:t>
            </w:r>
            <w:r w:rsidRPr="00A638D2">
              <w:rPr>
                <w:spacing w:val="-57"/>
                <w:sz w:val="18"/>
                <w:szCs w:val="18"/>
              </w:rPr>
              <w:t xml:space="preserve"> </w:t>
            </w:r>
            <w:r w:rsidRPr="00A638D2">
              <w:rPr>
                <w:sz w:val="18"/>
                <w:szCs w:val="18"/>
              </w:rPr>
              <w:t>(введение</w:t>
            </w:r>
            <w:r w:rsidRPr="00A638D2">
              <w:rPr>
                <w:spacing w:val="-2"/>
                <w:sz w:val="18"/>
                <w:szCs w:val="18"/>
              </w:rPr>
              <w:t xml:space="preserve"> </w:t>
            </w:r>
            <w:r w:rsidRPr="00A638D2">
              <w:rPr>
                <w:sz w:val="18"/>
                <w:szCs w:val="18"/>
              </w:rPr>
              <w:t>понятия</w:t>
            </w:r>
          </w:p>
          <w:p w14:paraId="09230EE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«главный герой»), его</w:t>
            </w:r>
            <w:r w:rsidRPr="00A638D2">
              <w:rPr>
                <w:spacing w:val="1"/>
                <w:sz w:val="18"/>
                <w:szCs w:val="18"/>
              </w:rPr>
              <w:t xml:space="preserve"> </w:t>
            </w:r>
            <w:r w:rsidRPr="00A638D2">
              <w:rPr>
                <w:sz w:val="18"/>
                <w:szCs w:val="18"/>
              </w:rPr>
              <w:t>характеристика (портрет),</w:t>
            </w:r>
            <w:r w:rsidRPr="00A638D2">
              <w:rPr>
                <w:spacing w:val="-58"/>
                <w:sz w:val="18"/>
                <w:szCs w:val="18"/>
              </w:rPr>
              <w:t xml:space="preserve"> </w:t>
            </w:r>
            <w:r w:rsidRPr="00A638D2">
              <w:rPr>
                <w:sz w:val="18"/>
                <w:szCs w:val="18"/>
              </w:rPr>
              <w:t>оценка</w:t>
            </w:r>
            <w:r w:rsidRPr="00A638D2">
              <w:rPr>
                <w:spacing w:val="-1"/>
                <w:sz w:val="18"/>
                <w:szCs w:val="18"/>
              </w:rPr>
              <w:t xml:space="preserve"> </w:t>
            </w:r>
            <w:r w:rsidRPr="00A638D2">
              <w:rPr>
                <w:sz w:val="18"/>
                <w:szCs w:val="18"/>
              </w:rPr>
              <w:t>поступков</w:t>
            </w:r>
          </w:p>
        </w:tc>
        <w:tc>
          <w:tcPr>
            <w:tcW w:w="732" w:type="dxa"/>
          </w:tcPr>
          <w:p w14:paraId="20FE721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C6B46C6" w14:textId="1231FDD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A870E25" w14:textId="1758CD2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A3670B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11 неделя</w:t>
            </w:r>
          </w:p>
        </w:tc>
        <w:tc>
          <w:tcPr>
            <w:tcW w:w="1824" w:type="dxa"/>
          </w:tcPr>
          <w:p w14:paraId="258EFD11"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28DEDA9" w14:textId="77777777" w:rsidTr="00C81F22">
        <w:trPr>
          <w:trHeight w:val="20"/>
        </w:trPr>
        <w:tc>
          <w:tcPr>
            <w:tcW w:w="576" w:type="dxa"/>
          </w:tcPr>
          <w:p w14:paraId="04DDB76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43.</w:t>
            </w:r>
          </w:p>
        </w:tc>
        <w:tc>
          <w:tcPr>
            <w:tcW w:w="2965" w:type="dxa"/>
          </w:tcPr>
          <w:p w14:paraId="48D24D8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Отношение автора к</w:t>
            </w:r>
            <w:r w:rsidRPr="00A638D2">
              <w:rPr>
                <w:spacing w:val="-58"/>
                <w:sz w:val="18"/>
                <w:szCs w:val="18"/>
              </w:rPr>
              <w:t xml:space="preserve"> </w:t>
            </w:r>
            <w:r w:rsidRPr="00A638D2">
              <w:rPr>
                <w:sz w:val="18"/>
                <w:szCs w:val="18"/>
              </w:rPr>
              <w:t>героям</w:t>
            </w:r>
            <w:r w:rsidRPr="00A638D2">
              <w:rPr>
                <w:spacing w:val="-1"/>
                <w:sz w:val="18"/>
                <w:szCs w:val="18"/>
              </w:rPr>
              <w:t xml:space="preserve"> </w:t>
            </w:r>
            <w:r w:rsidRPr="00A638D2">
              <w:rPr>
                <w:sz w:val="18"/>
                <w:szCs w:val="18"/>
              </w:rPr>
              <w:t>.</w:t>
            </w:r>
          </w:p>
        </w:tc>
        <w:tc>
          <w:tcPr>
            <w:tcW w:w="732" w:type="dxa"/>
          </w:tcPr>
          <w:p w14:paraId="46F4FCB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F902664" w14:textId="22E2F8E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81D945C" w14:textId="44C3ABC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1D1529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11 неделя</w:t>
            </w:r>
          </w:p>
        </w:tc>
        <w:tc>
          <w:tcPr>
            <w:tcW w:w="1824" w:type="dxa"/>
          </w:tcPr>
          <w:p w14:paraId="1659EAB5"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1F748A0" w14:textId="77777777" w:rsidTr="00C81F22">
        <w:trPr>
          <w:trHeight w:val="20"/>
        </w:trPr>
        <w:tc>
          <w:tcPr>
            <w:tcW w:w="576" w:type="dxa"/>
          </w:tcPr>
          <w:p w14:paraId="69E31FF1"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44.</w:t>
            </w:r>
          </w:p>
        </w:tc>
        <w:tc>
          <w:tcPr>
            <w:tcW w:w="2965" w:type="dxa"/>
          </w:tcPr>
          <w:p w14:paraId="494D5F8E"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Содержание произведения</w:t>
            </w:r>
            <w:r w:rsidRPr="00A638D2">
              <w:rPr>
                <w:spacing w:val="-57"/>
                <w:sz w:val="18"/>
                <w:szCs w:val="18"/>
              </w:rPr>
              <w:t xml:space="preserve"> </w:t>
            </w:r>
            <w:r w:rsidRPr="00A638D2">
              <w:rPr>
                <w:sz w:val="18"/>
                <w:szCs w:val="18"/>
              </w:rPr>
              <w:t>Сравнение.</w:t>
            </w:r>
            <w:r w:rsidRPr="00A638D2">
              <w:rPr>
                <w:spacing w:val="-1"/>
                <w:sz w:val="18"/>
                <w:szCs w:val="18"/>
              </w:rPr>
              <w:t xml:space="preserve"> </w:t>
            </w:r>
            <w:r w:rsidRPr="00A638D2">
              <w:rPr>
                <w:sz w:val="18"/>
                <w:szCs w:val="18"/>
              </w:rPr>
              <w:t>Эпитет.</w:t>
            </w:r>
          </w:p>
        </w:tc>
        <w:tc>
          <w:tcPr>
            <w:tcW w:w="732" w:type="dxa"/>
          </w:tcPr>
          <w:p w14:paraId="38579FD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49C6329" w14:textId="745EAF6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E94E420" w14:textId="21A2FF1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1007D5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11 неделя</w:t>
            </w:r>
          </w:p>
        </w:tc>
        <w:tc>
          <w:tcPr>
            <w:tcW w:w="1824" w:type="dxa"/>
          </w:tcPr>
          <w:p w14:paraId="4AD6152D" w14:textId="06325DF1"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1F3725F8" w14:textId="77777777" w:rsidTr="00C81F22">
        <w:trPr>
          <w:trHeight w:val="20"/>
        </w:trPr>
        <w:tc>
          <w:tcPr>
            <w:tcW w:w="576" w:type="dxa"/>
          </w:tcPr>
          <w:p w14:paraId="56A9DD7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45.</w:t>
            </w:r>
          </w:p>
        </w:tc>
        <w:tc>
          <w:tcPr>
            <w:tcW w:w="2965" w:type="dxa"/>
          </w:tcPr>
          <w:p w14:paraId="4DA2190A"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Рассказываем</w:t>
            </w:r>
            <w:r w:rsidRPr="00A638D2">
              <w:rPr>
                <w:spacing w:val="-4"/>
                <w:sz w:val="18"/>
                <w:szCs w:val="18"/>
              </w:rPr>
              <w:t xml:space="preserve"> </w:t>
            </w:r>
            <w:r w:rsidRPr="00A638D2">
              <w:rPr>
                <w:sz w:val="18"/>
                <w:szCs w:val="18"/>
              </w:rPr>
              <w:t>по</w:t>
            </w:r>
            <w:r w:rsidRPr="00A638D2">
              <w:rPr>
                <w:spacing w:val="-4"/>
                <w:sz w:val="18"/>
                <w:szCs w:val="18"/>
              </w:rPr>
              <w:t xml:space="preserve"> </w:t>
            </w:r>
            <w:r w:rsidRPr="00A638D2">
              <w:rPr>
                <w:sz w:val="18"/>
                <w:szCs w:val="18"/>
              </w:rPr>
              <w:t>плану.</w:t>
            </w:r>
          </w:p>
        </w:tc>
        <w:tc>
          <w:tcPr>
            <w:tcW w:w="732" w:type="dxa"/>
          </w:tcPr>
          <w:p w14:paraId="5EA7634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6999CE6" w14:textId="6F7D381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E24FD2B" w14:textId="0520D57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C113DC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12 неделя</w:t>
            </w:r>
          </w:p>
        </w:tc>
        <w:tc>
          <w:tcPr>
            <w:tcW w:w="1824" w:type="dxa"/>
          </w:tcPr>
          <w:p w14:paraId="4C7AD481"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16CEDFF" w14:textId="77777777" w:rsidTr="00C81F22">
        <w:trPr>
          <w:trHeight w:val="20"/>
        </w:trPr>
        <w:tc>
          <w:tcPr>
            <w:tcW w:w="576" w:type="dxa"/>
          </w:tcPr>
          <w:p w14:paraId="21B84B0D"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46.</w:t>
            </w:r>
          </w:p>
        </w:tc>
        <w:tc>
          <w:tcPr>
            <w:tcW w:w="2965" w:type="dxa"/>
          </w:tcPr>
          <w:p w14:paraId="3623EEC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Расширение</w:t>
            </w:r>
            <w:r w:rsidRPr="00A638D2">
              <w:rPr>
                <w:spacing w:val="1"/>
                <w:sz w:val="18"/>
                <w:szCs w:val="18"/>
              </w:rPr>
              <w:t xml:space="preserve"> </w:t>
            </w:r>
            <w:r w:rsidRPr="00A638D2">
              <w:rPr>
                <w:sz w:val="18"/>
                <w:szCs w:val="18"/>
              </w:rPr>
              <w:t>представлений о</w:t>
            </w:r>
            <w:r w:rsidRPr="00A638D2">
              <w:rPr>
                <w:spacing w:val="1"/>
                <w:sz w:val="18"/>
                <w:szCs w:val="18"/>
              </w:rPr>
              <w:t xml:space="preserve"> </w:t>
            </w:r>
            <w:r w:rsidRPr="00A638D2">
              <w:rPr>
                <w:sz w:val="18"/>
                <w:szCs w:val="18"/>
              </w:rPr>
              <w:t>фольклорной (народной) и</w:t>
            </w:r>
            <w:r w:rsidRPr="00A638D2">
              <w:rPr>
                <w:spacing w:val="-58"/>
                <w:sz w:val="18"/>
                <w:szCs w:val="18"/>
              </w:rPr>
              <w:t xml:space="preserve"> </w:t>
            </w:r>
            <w:r w:rsidRPr="00A638D2">
              <w:rPr>
                <w:sz w:val="18"/>
                <w:szCs w:val="18"/>
              </w:rPr>
              <w:t>литературной (авторской)</w:t>
            </w:r>
            <w:r w:rsidRPr="00A638D2">
              <w:rPr>
                <w:spacing w:val="1"/>
                <w:sz w:val="18"/>
                <w:szCs w:val="18"/>
              </w:rPr>
              <w:t xml:space="preserve"> </w:t>
            </w:r>
            <w:r w:rsidRPr="00A638D2">
              <w:rPr>
                <w:sz w:val="18"/>
                <w:szCs w:val="18"/>
              </w:rPr>
              <w:t>сказке: «бродячие»</w:t>
            </w:r>
            <w:r w:rsidRPr="00A638D2">
              <w:rPr>
                <w:spacing w:val="1"/>
                <w:sz w:val="18"/>
                <w:szCs w:val="18"/>
              </w:rPr>
              <w:t xml:space="preserve"> </w:t>
            </w:r>
            <w:r w:rsidRPr="00A638D2">
              <w:rPr>
                <w:sz w:val="18"/>
                <w:szCs w:val="18"/>
              </w:rPr>
              <w:t>сюжеты.</w:t>
            </w:r>
          </w:p>
        </w:tc>
        <w:tc>
          <w:tcPr>
            <w:tcW w:w="732" w:type="dxa"/>
          </w:tcPr>
          <w:p w14:paraId="1B8C96A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B7C1AEB" w14:textId="31DD096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321A78C" w14:textId="57AB2F3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D25A19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12 неделя</w:t>
            </w:r>
          </w:p>
        </w:tc>
        <w:tc>
          <w:tcPr>
            <w:tcW w:w="1824" w:type="dxa"/>
          </w:tcPr>
          <w:p w14:paraId="47B40D3E"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6A790B4E" w14:textId="77777777" w:rsidTr="00C81F22">
        <w:trPr>
          <w:trHeight w:val="20"/>
        </w:trPr>
        <w:tc>
          <w:tcPr>
            <w:tcW w:w="576" w:type="dxa"/>
          </w:tcPr>
          <w:p w14:paraId="2AF32DC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47.</w:t>
            </w:r>
          </w:p>
        </w:tc>
        <w:tc>
          <w:tcPr>
            <w:tcW w:w="2965" w:type="dxa"/>
          </w:tcPr>
          <w:p w14:paraId="4E2ED79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Определение фольклорной</w:t>
            </w:r>
            <w:r w:rsidRPr="00A638D2">
              <w:rPr>
                <w:spacing w:val="-57"/>
                <w:sz w:val="18"/>
                <w:szCs w:val="18"/>
              </w:rPr>
              <w:t xml:space="preserve"> </w:t>
            </w:r>
            <w:r w:rsidRPr="00A638D2">
              <w:rPr>
                <w:sz w:val="18"/>
                <w:szCs w:val="18"/>
              </w:rPr>
              <w:t>основы</w:t>
            </w:r>
            <w:r w:rsidRPr="00A638D2">
              <w:rPr>
                <w:spacing w:val="-3"/>
                <w:sz w:val="18"/>
                <w:szCs w:val="18"/>
              </w:rPr>
              <w:t xml:space="preserve"> </w:t>
            </w:r>
            <w:r w:rsidRPr="00A638D2">
              <w:rPr>
                <w:sz w:val="18"/>
                <w:szCs w:val="18"/>
              </w:rPr>
              <w:t>авторских</w:t>
            </w:r>
            <w:r w:rsidRPr="00A638D2">
              <w:rPr>
                <w:spacing w:val="-3"/>
                <w:sz w:val="18"/>
                <w:szCs w:val="18"/>
              </w:rPr>
              <w:t xml:space="preserve"> </w:t>
            </w:r>
            <w:r w:rsidRPr="00A638D2">
              <w:rPr>
                <w:sz w:val="18"/>
                <w:szCs w:val="18"/>
              </w:rPr>
              <w:t>сказок.</w:t>
            </w:r>
          </w:p>
        </w:tc>
        <w:tc>
          <w:tcPr>
            <w:tcW w:w="732" w:type="dxa"/>
          </w:tcPr>
          <w:p w14:paraId="7612C36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8E0368A" w14:textId="07BE2F1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C993568" w14:textId="5D3E64A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CA2B87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12 неделя</w:t>
            </w:r>
          </w:p>
        </w:tc>
        <w:tc>
          <w:tcPr>
            <w:tcW w:w="1824" w:type="dxa"/>
          </w:tcPr>
          <w:p w14:paraId="098C67DC"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7965E446" w14:textId="77777777" w:rsidTr="00C81F22">
        <w:trPr>
          <w:trHeight w:val="20"/>
        </w:trPr>
        <w:tc>
          <w:tcPr>
            <w:tcW w:w="576" w:type="dxa"/>
          </w:tcPr>
          <w:p w14:paraId="40B3ABDE"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48.</w:t>
            </w:r>
          </w:p>
        </w:tc>
        <w:tc>
          <w:tcPr>
            <w:tcW w:w="2965" w:type="dxa"/>
          </w:tcPr>
          <w:p w14:paraId="47D5392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Сходство тем и сюжетов</w:t>
            </w:r>
            <w:r w:rsidRPr="00A638D2">
              <w:rPr>
                <w:spacing w:val="-58"/>
                <w:sz w:val="18"/>
                <w:szCs w:val="18"/>
              </w:rPr>
              <w:t xml:space="preserve"> </w:t>
            </w:r>
            <w:r w:rsidRPr="00A638D2">
              <w:rPr>
                <w:sz w:val="18"/>
                <w:szCs w:val="18"/>
              </w:rPr>
              <w:t>сказок</w:t>
            </w:r>
            <w:r w:rsidRPr="00A638D2">
              <w:rPr>
                <w:spacing w:val="-3"/>
                <w:sz w:val="18"/>
                <w:szCs w:val="18"/>
              </w:rPr>
              <w:t xml:space="preserve"> </w:t>
            </w:r>
            <w:r w:rsidRPr="00A638D2">
              <w:rPr>
                <w:sz w:val="18"/>
                <w:szCs w:val="18"/>
              </w:rPr>
              <w:t>разных</w:t>
            </w:r>
            <w:r w:rsidRPr="00A638D2">
              <w:rPr>
                <w:spacing w:val="-3"/>
                <w:sz w:val="18"/>
                <w:szCs w:val="18"/>
              </w:rPr>
              <w:t xml:space="preserve"> </w:t>
            </w:r>
            <w:r w:rsidRPr="00A638D2">
              <w:rPr>
                <w:sz w:val="18"/>
                <w:szCs w:val="18"/>
              </w:rPr>
              <w:t>народов.</w:t>
            </w:r>
          </w:p>
        </w:tc>
        <w:tc>
          <w:tcPr>
            <w:tcW w:w="732" w:type="dxa"/>
          </w:tcPr>
          <w:p w14:paraId="59FDFD9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FF61F5B" w14:textId="2621AFE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01DEB49" w14:textId="3DA7820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6D8017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12 неделя</w:t>
            </w:r>
          </w:p>
        </w:tc>
        <w:tc>
          <w:tcPr>
            <w:tcW w:w="1824" w:type="dxa"/>
          </w:tcPr>
          <w:p w14:paraId="17BE44E6"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667C7E2C" w14:textId="77777777" w:rsidTr="00C81F22">
        <w:trPr>
          <w:trHeight w:val="20"/>
        </w:trPr>
        <w:tc>
          <w:tcPr>
            <w:tcW w:w="576" w:type="dxa"/>
          </w:tcPr>
          <w:p w14:paraId="54F33E8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49.</w:t>
            </w:r>
          </w:p>
        </w:tc>
        <w:tc>
          <w:tcPr>
            <w:tcW w:w="2965" w:type="dxa"/>
          </w:tcPr>
          <w:p w14:paraId="12B2868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плана</w:t>
            </w:r>
            <w:r w:rsidRPr="00A638D2">
              <w:rPr>
                <w:spacing w:val="1"/>
                <w:sz w:val="18"/>
                <w:szCs w:val="18"/>
              </w:rPr>
              <w:t xml:space="preserve"> </w:t>
            </w:r>
            <w:r w:rsidRPr="00A638D2">
              <w:rPr>
                <w:sz w:val="18"/>
                <w:szCs w:val="18"/>
              </w:rPr>
              <w:t>произведения: части</w:t>
            </w:r>
            <w:r w:rsidRPr="00A638D2">
              <w:rPr>
                <w:spacing w:val="1"/>
                <w:sz w:val="18"/>
                <w:szCs w:val="18"/>
              </w:rPr>
              <w:t xml:space="preserve"> </w:t>
            </w:r>
            <w:r w:rsidRPr="00A638D2">
              <w:rPr>
                <w:sz w:val="18"/>
                <w:szCs w:val="18"/>
              </w:rPr>
              <w:t>текста,</w:t>
            </w:r>
            <w:r w:rsidRPr="00A638D2">
              <w:rPr>
                <w:spacing w:val="-4"/>
                <w:sz w:val="18"/>
                <w:szCs w:val="18"/>
              </w:rPr>
              <w:t xml:space="preserve"> </w:t>
            </w:r>
            <w:r w:rsidRPr="00A638D2">
              <w:rPr>
                <w:sz w:val="18"/>
                <w:szCs w:val="18"/>
              </w:rPr>
              <w:t>их</w:t>
            </w:r>
            <w:r w:rsidRPr="00A638D2">
              <w:rPr>
                <w:spacing w:val="-3"/>
                <w:sz w:val="18"/>
                <w:szCs w:val="18"/>
              </w:rPr>
              <w:t xml:space="preserve"> </w:t>
            </w:r>
            <w:r w:rsidRPr="00A638D2">
              <w:rPr>
                <w:sz w:val="18"/>
                <w:szCs w:val="18"/>
              </w:rPr>
              <w:t>главные</w:t>
            </w:r>
            <w:r w:rsidRPr="00A638D2">
              <w:rPr>
                <w:spacing w:val="-4"/>
                <w:sz w:val="18"/>
                <w:szCs w:val="18"/>
              </w:rPr>
              <w:t xml:space="preserve"> </w:t>
            </w:r>
            <w:r w:rsidRPr="00A638D2">
              <w:rPr>
                <w:sz w:val="18"/>
                <w:szCs w:val="18"/>
              </w:rPr>
              <w:t>темы.</w:t>
            </w:r>
          </w:p>
        </w:tc>
        <w:tc>
          <w:tcPr>
            <w:tcW w:w="732" w:type="dxa"/>
          </w:tcPr>
          <w:p w14:paraId="65DEC4F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E36800F" w14:textId="7565A78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BDB9ADC" w14:textId="5E3424F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2D0DAD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13 неделя</w:t>
            </w:r>
          </w:p>
        </w:tc>
        <w:tc>
          <w:tcPr>
            <w:tcW w:w="1824" w:type="dxa"/>
          </w:tcPr>
          <w:p w14:paraId="116839C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5156D3" w14:paraId="21B3CDFE" w14:textId="77777777" w:rsidTr="00C81F22">
        <w:trPr>
          <w:trHeight w:val="20"/>
        </w:trPr>
        <w:tc>
          <w:tcPr>
            <w:tcW w:w="576" w:type="dxa"/>
          </w:tcPr>
          <w:p w14:paraId="3A3703C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50.</w:t>
            </w:r>
          </w:p>
        </w:tc>
        <w:tc>
          <w:tcPr>
            <w:tcW w:w="2965" w:type="dxa"/>
          </w:tcPr>
          <w:p w14:paraId="6B97BB15"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Иллюстрации, их значение</w:t>
            </w:r>
            <w:r w:rsidRPr="00A638D2">
              <w:rPr>
                <w:spacing w:val="-58"/>
                <w:sz w:val="18"/>
                <w:szCs w:val="18"/>
              </w:rPr>
              <w:t xml:space="preserve"> </w:t>
            </w:r>
            <w:r w:rsidRPr="00A638D2">
              <w:rPr>
                <w:sz w:val="18"/>
                <w:szCs w:val="18"/>
              </w:rPr>
              <w:t>в раскрытии содержания</w:t>
            </w:r>
            <w:r w:rsidRPr="00A638D2">
              <w:rPr>
                <w:spacing w:val="1"/>
                <w:sz w:val="18"/>
                <w:szCs w:val="18"/>
              </w:rPr>
              <w:t xml:space="preserve"> </w:t>
            </w:r>
            <w:r w:rsidRPr="00A638D2">
              <w:rPr>
                <w:sz w:val="18"/>
                <w:szCs w:val="18"/>
              </w:rPr>
              <w:t>произведения</w:t>
            </w:r>
          </w:p>
        </w:tc>
        <w:tc>
          <w:tcPr>
            <w:tcW w:w="732" w:type="dxa"/>
          </w:tcPr>
          <w:p w14:paraId="36F108C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7EA3605" w14:textId="57D9B16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F275075" w14:textId="117A796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2466EE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13 неделя</w:t>
            </w:r>
          </w:p>
        </w:tc>
        <w:tc>
          <w:tcPr>
            <w:tcW w:w="1824" w:type="dxa"/>
          </w:tcPr>
          <w:p w14:paraId="53193197"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Самооценка с</w:t>
            </w:r>
            <w:r w:rsidRPr="00A638D2">
              <w:rPr>
                <w:spacing w:val="1"/>
                <w:sz w:val="18"/>
                <w:szCs w:val="18"/>
              </w:rPr>
              <w:t xml:space="preserve"> </w:t>
            </w:r>
            <w:r w:rsidRPr="00A638D2">
              <w:rPr>
                <w:spacing w:val="-1"/>
                <w:sz w:val="18"/>
                <w:szCs w:val="18"/>
              </w:rPr>
              <w:t>использованием</w:t>
            </w:r>
          </w:p>
          <w:p w14:paraId="08904500"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«Оценочного</w:t>
            </w:r>
            <w:r w:rsidRPr="00A638D2">
              <w:rPr>
                <w:spacing w:val="-57"/>
                <w:sz w:val="18"/>
                <w:szCs w:val="18"/>
              </w:rPr>
              <w:t xml:space="preserve"> </w:t>
            </w:r>
            <w:r w:rsidRPr="00A638D2">
              <w:rPr>
                <w:sz w:val="18"/>
                <w:szCs w:val="18"/>
              </w:rPr>
              <w:t>листа»;</w:t>
            </w:r>
          </w:p>
        </w:tc>
      </w:tr>
      <w:tr w:rsidR="009F78E3" w:rsidRPr="00A638D2" w14:paraId="66A6AF5D" w14:textId="77777777" w:rsidTr="00C81F22">
        <w:trPr>
          <w:trHeight w:val="20"/>
        </w:trPr>
        <w:tc>
          <w:tcPr>
            <w:tcW w:w="576" w:type="dxa"/>
          </w:tcPr>
          <w:p w14:paraId="09F25D9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51.</w:t>
            </w:r>
          </w:p>
        </w:tc>
        <w:tc>
          <w:tcPr>
            <w:tcW w:w="2965" w:type="dxa"/>
          </w:tcPr>
          <w:p w14:paraId="31FC6AC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Сходство тем и сюжетов</w:t>
            </w:r>
            <w:r w:rsidRPr="00A638D2">
              <w:rPr>
                <w:spacing w:val="-58"/>
                <w:sz w:val="18"/>
                <w:szCs w:val="18"/>
              </w:rPr>
              <w:t xml:space="preserve"> </w:t>
            </w:r>
            <w:r w:rsidRPr="00A638D2">
              <w:rPr>
                <w:sz w:val="18"/>
                <w:szCs w:val="18"/>
              </w:rPr>
              <w:t>сказок разных народов.</w:t>
            </w:r>
            <w:r w:rsidRPr="00A638D2">
              <w:rPr>
                <w:spacing w:val="1"/>
                <w:sz w:val="18"/>
                <w:szCs w:val="18"/>
              </w:rPr>
              <w:t xml:space="preserve"> </w:t>
            </w:r>
            <w:r w:rsidRPr="00A638D2">
              <w:rPr>
                <w:sz w:val="18"/>
                <w:szCs w:val="18"/>
              </w:rPr>
              <w:t>Сравнение.</w:t>
            </w:r>
          </w:p>
        </w:tc>
        <w:tc>
          <w:tcPr>
            <w:tcW w:w="732" w:type="dxa"/>
          </w:tcPr>
          <w:p w14:paraId="3B992BB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E2FA429" w14:textId="5576921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4B9A312" w14:textId="228F8F2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0B1ABD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13 неделя</w:t>
            </w:r>
          </w:p>
        </w:tc>
        <w:tc>
          <w:tcPr>
            <w:tcW w:w="1824" w:type="dxa"/>
          </w:tcPr>
          <w:p w14:paraId="1B1A9A85"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59E54B2" w14:textId="77777777" w:rsidTr="00C81F22">
        <w:trPr>
          <w:trHeight w:val="20"/>
        </w:trPr>
        <w:tc>
          <w:tcPr>
            <w:tcW w:w="576" w:type="dxa"/>
          </w:tcPr>
          <w:p w14:paraId="23A274D4"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52.</w:t>
            </w:r>
          </w:p>
        </w:tc>
        <w:tc>
          <w:tcPr>
            <w:tcW w:w="2965" w:type="dxa"/>
          </w:tcPr>
          <w:p w14:paraId="2A68AE0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Эпитет. Составление</w:t>
            </w:r>
            <w:r w:rsidRPr="00A638D2">
              <w:rPr>
                <w:spacing w:val="1"/>
                <w:sz w:val="18"/>
                <w:szCs w:val="18"/>
              </w:rPr>
              <w:t xml:space="preserve"> </w:t>
            </w:r>
            <w:r w:rsidRPr="00A638D2">
              <w:rPr>
                <w:sz w:val="18"/>
                <w:szCs w:val="18"/>
              </w:rPr>
              <w:t>сказок.</w:t>
            </w:r>
            <w:r w:rsidRPr="00A638D2">
              <w:rPr>
                <w:spacing w:val="-11"/>
                <w:sz w:val="18"/>
                <w:szCs w:val="18"/>
              </w:rPr>
              <w:t xml:space="preserve"> </w:t>
            </w:r>
            <w:r w:rsidRPr="00A638D2">
              <w:rPr>
                <w:sz w:val="18"/>
                <w:szCs w:val="18"/>
              </w:rPr>
              <w:t>Иллюстирование</w:t>
            </w:r>
          </w:p>
        </w:tc>
        <w:tc>
          <w:tcPr>
            <w:tcW w:w="732" w:type="dxa"/>
          </w:tcPr>
          <w:p w14:paraId="0CE9013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1DF3C38" w14:textId="40CFF4A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C160982" w14:textId="787389E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4779FE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13 неделя</w:t>
            </w:r>
          </w:p>
        </w:tc>
        <w:tc>
          <w:tcPr>
            <w:tcW w:w="1824" w:type="dxa"/>
          </w:tcPr>
          <w:p w14:paraId="7C3E85C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6BC6A4A" w14:textId="77777777" w:rsidTr="00C81F22">
        <w:trPr>
          <w:trHeight w:val="20"/>
        </w:trPr>
        <w:tc>
          <w:tcPr>
            <w:tcW w:w="576" w:type="dxa"/>
          </w:tcPr>
          <w:p w14:paraId="2623F5D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53.</w:t>
            </w:r>
          </w:p>
        </w:tc>
        <w:tc>
          <w:tcPr>
            <w:tcW w:w="2965" w:type="dxa"/>
          </w:tcPr>
          <w:p w14:paraId="4C9A6C3B"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Мои любимые сказки.</w:t>
            </w:r>
            <w:r w:rsidRPr="00A638D2">
              <w:rPr>
                <w:spacing w:val="-57"/>
                <w:sz w:val="18"/>
                <w:szCs w:val="18"/>
              </w:rPr>
              <w:t xml:space="preserve"> </w:t>
            </w:r>
            <w:r w:rsidRPr="00A638D2">
              <w:rPr>
                <w:sz w:val="18"/>
                <w:szCs w:val="18"/>
              </w:rPr>
              <w:t>Инсценирование.</w:t>
            </w:r>
          </w:p>
        </w:tc>
        <w:tc>
          <w:tcPr>
            <w:tcW w:w="732" w:type="dxa"/>
          </w:tcPr>
          <w:p w14:paraId="5B36DF5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322C028" w14:textId="04EA1C5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732972C" w14:textId="037D7E3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ADE484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14 неделя</w:t>
            </w:r>
          </w:p>
        </w:tc>
        <w:tc>
          <w:tcPr>
            <w:tcW w:w="1824" w:type="dxa"/>
          </w:tcPr>
          <w:p w14:paraId="3C86B437"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7B721701" w14:textId="77777777" w:rsidTr="00C81F22">
        <w:trPr>
          <w:trHeight w:val="20"/>
        </w:trPr>
        <w:tc>
          <w:tcPr>
            <w:tcW w:w="576" w:type="dxa"/>
          </w:tcPr>
          <w:p w14:paraId="5546573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54.</w:t>
            </w:r>
          </w:p>
        </w:tc>
        <w:tc>
          <w:tcPr>
            <w:tcW w:w="2965" w:type="dxa"/>
          </w:tcPr>
          <w:p w14:paraId="068D045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плана</w:t>
            </w:r>
            <w:r w:rsidRPr="00A638D2">
              <w:rPr>
                <w:spacing w:val="1"/>
                <w:sz w:val="18"/>
                <w:szCs w:val="18"/>
              </w:rPr>
              <w:t xml:space="preserve"> </w:t>
            </w:r>
            <w:r w:rsidRPr="00A638D2">
              <w:rPr>
                <w:sz w:val="18"/>
                <w:szCs w:val="18"/>
              </w:rPr>
              <w:t>произведения: части</w:t>
            </w:r>
            <w:r w:rsidRPr="00A638D2">
              <w:rPr>
                <w:spacing w:val="1"/>
                <w:sz w:val="18"/>
                <w:szCs w:val="18"/>
              </w:rPr>
              <w:t xml:space="preserve"> </w:t>
            </w:r>
            <w:r w:rsidRPr="00A638D2">
              <w:rPr>
                <w:sz w:val="18"/>
                <w:szCs w:val="18"/>
              </w:rPr>
              <w:t>текста,</w:t>
            </w:r>
            <w:r w:rsidRPr="00A638D2">
              <w:rPr>
                <w:spacing w:val="-4"/>
                <w:sz w:val="18"/>
                <w:szCs w:val="18"/>
              </w:rPr>
              <w:t xml:space="preserve"> </w:t>
            </w:r>
            <w:r w:rsidRPr="00A638D2">
              <w:rPr>
                <w:sz w:val="18"/>
                <w:szCs w:val="18"/>
              </w:rPr>
              <w:t>их</w:t>
            </w:r>
            <w:r w:rsidRPr="00A638D2">
              <w:rPr>
                <w:spacing w:val="-3"/>
                <w:sz w:val="18"/>
                <w:szCs w:val="18"/>
              </w:rPr>
              <w:t xml:space="preserve"> </w:t>
            </w:r>
            <w:r w:rsidRPr="00A638D2">
              <w:rPr>
                <w:sz w:val="18"/>
                <w:szCs w:val="18"/>
              </w:rPr>
              <w:t>главные</w:t>
            </w:r>
            <w:r w:rsidRPr="00A638D2">
              <w:rPr>
                <w:spacing w:val="-4"/>
                <w:sz w:val="18"/>
                <w:szCs w:val="18"/>
              </w:rPr>
              <w:t xml:space="preserve"> </w:t>
            </w:r>
            <w:r w:rsidRPr="00A638D2">
              <w:rPr>
                <w:sz w:val="18"/>
                <w:szCs w:val="18"/>
              </w:rPr>
              <w:t>темы.</w:t>
            </w:r>
          </w:p>
        </w:tc>
        <w:tc>
          <w:tcPr>
            <w:tcW w:w="732" w:type="dxa"/>
          </w:tcPr>
          <w:p w14:paraId="6AEC674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A4206CD" w14:textId="244CFAE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20BA663" w14:textId="005FD90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3FAFB7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14 неделя</w:t>
            </w:r>
          </w:p>
        </w:tc>
        <w:tc>
          <w:tcPr>
            <w:tcW w:w="1824" w:type="dxa"/>
          </w:tcPr>
          <w:p w14:paraId="3E8E7D84"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DACE74C" w14:textId="77777777" w:rsidTr="00C81F22">
        <w:trPr>
          <w:trHeight w:val="20"/>
        </w:trPr>
        <w:tc>
          <w:tcPr>
            <w:tcW w:w="576" w:type="dxa"/>
          </w:tcPr>
          <w:p w14:paraId="62E96A5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55.</w:t>
            </w:r>
          </w:p>
        </w:tc>
        <w:tc>
          <w:tcPr>
            <w:tcW w:w="2965" w:type="dxa"/>
          </w:tcPr>
          <w:p w14:paraId="2FA1518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плана</w:t>
            </w:r>
            <w:r w:rsidRPr="00A638D2">
              <w:rPr>
                <w:spacing w:val="1"/>
                <w:sz w:val="18"/>
                <w:szCs w:val="18"/>
              </w:rPr>
              <w:t xml:space="preserve"> </w:t>
            </w:r>
            <w:r w:rsidRPr="00A638D2">
              <w:rPr>
                <w:sz w:val="18"/>
                <w:szCs w:val="18"/>
              </w:rPr>
              <w:t>произведения: части</w:t>
            </w:r>
            <w:r w:rsidRPr="00A638D2">
              <w:rPr>
                <w:spacing w:val="1"/>
                <w:sz w:val="18"/>
                <w:szCs w:val="18"/>
              </w:rPr>
              <w:t xml:space="preserve"> </w:t>
            </w:r>
            <w:r w:rsidRPr="00A638D2">
              <w:rPr>
                <w:sz w:val="18"/>
                <w:szCs w:val="18"/>
              </w:rPr>
              <w:t>текста,</w:t>
            </w:r>
            <w:r w:rsidRPr="00A638D2">
              <w:rPr>
                <w:spacing w:val="-4"/>
                <w:sz w:val="18"/>
                <w:szCs w:val="18"/>
              </w:rPr>
              <w:t xml:space="preserve"> </w:t>
            </w:r>
            <w:r w:rsidRPr="00A638D2">
              <w:rPr>
                <w:sz w:val="18"/>
                <w:szCs w:val="18"/>
              </w:rPr>
              <w:t>их</w:t>
            </w:r>
            <w:r w:rsidRPr="00A638D2">
              <w:rPr>
                <w:spacing w:val="-3"/>
                <w:sz w:val="18"/>
                <w:szCs w:val="18"/>
              </w:rPr>
              <w:t xml:space="preserve"> </w:t>
            </w:r>
            <w:r w:rsidRPr="00A638D2">
              <w:rPr>
                <w:sz w:val="18"/>
                <w:szCs w:val="18"/>
              </w:rPr>
              <w:t>главные</w:t>
            </w:r>
            <w:r w:rsidRPr="00A638D2">
              <w:rPr>
                <w:spacing w:val="-4"/>
                <w:sz w:val="18"/>
                <w:szCs w:val="18"/>
              </w:rPr>
              <w:t xml:space="preserve"> </w:t>
            </w:r>
            <w:r w:rsidRPr="00A638D2">
              <w:rPr>
                <w:sz w:val="18"/>
                <w:szCs w:val="18"/>
              </w:rPr>
              <w:t>темы.</w:t>
            </w:r>
          </w:p>
        </w:tc>
        <w:tc>
          <w:tcPr>
            <w:tcW w:w="732" w:type="dxa"/>
          </w:tcPr>
          <w:p w14:paraId="5AC0FA7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8565677" w14:textId="3841976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33FF0E4" w14:textId="78159B3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709369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14 неделя</w:t>
            </w:r>
          </w:p>
        </w:tc>
        <w:tc>
          <w:tcPr>
            <w:tcW w:w="1824" w:type="dxa"/>
          </w:tcPr>
          <w:p w14:paraId="2781126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A274023" w14:textId="77777777" w:rsidTr="00C81F22">
        <w:trPr>
          <w:trHeight w:val="20"/>
        </w:trPr>
        <w:tc>
          <w:tcPr>
            <w:tcW w:w="576" w:type="dxa"/>
          </w:tcPr>
          <w:p w14:paraId="0D32003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56.</w:t>
            </w:r>
          </w:p>
        </w:tc>
        <w:tc>
          <w:tcPr>
            <w:tcW w:w="2965" w:type="dxa"/>
          </w:tcPr>
          <w:p w14:paraId="523EFAE5"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плана</w:t>
            </w:r>
            <w:r w:rsidRPr="00A638D2">
              <w:rPr>
                <w:spacing w:val="1"/>
                <w:sz w:val="18"/>
                <w:szCs w:val="18"/>
              </w:rPr>
              <w:t xml:space="preserve"> </w:t>
            </w:r>
            <w:r w:rsidRPr="00A638D2">
              <w:rPr>
                <w:sz w:val="18"/>
                <w:szCs w:val="18"/>
              </w:rPr>
              <w:t>произведения: части</w:t>
            </w:r>
            <w:r w:rsidRPr="00A638D2">
              <w:rPr>
                <w:spacing w:val="1"/>
                <w:sz w:val="18"/>
                <w:szCs w:val="18"/>
              </w:rPr>
              <w:t xml:space="preserve"> </w:t>
            </w:r>
            <w:r w:rsidRPr="00A638D2">
              <w:rPr>
                <w:sz w:val="18"/>
                <w:szCs w:val="18"/>
              </w:rPr>
              <w:t>текста,</w:t>
            </w:r>
            <w:r w:rsidRPr="00A638D2">
              <w:rPr>
                <w:spacing w:val="-4"/>
                <w:sz w:val="18"/>
                <w:szCs w:val="18"/>
              </w:rPr>
              <w:t xml:space="preserve"> </w:t>
            </w:r>
            <w:r w:rsidRPr="00A638D2">
              <w:rPr>
                <w:sz w:val="18"/>
                <w:szCs w:val="18"/>
              </w:rPr>
              <w:t>их</w:t>
            </w:r>
            <w:r w:rsidRPr="00A638D2">
              <w:rPr>
                <w:spacing w:val="-3"/>
                <w:sz w:val="18"/>
                <w:szCs w:val="18"/>
              </w:rPr>
              <w:t xml:space="preserve"> </w:t>
            </w:r>
            <w:r w:rsidRPr="00A638D2">
              <w:rPr>
                <w:sz w:val="18"/>
                <w:szCs w:val="18"/>
              </w:rPr>
              <w:t>главные</w:t>
            </w:r>
            <w:r w:rsidRPr="00A638D2">
              <w:rPr>
                <w:spacing w:val="-4"/>
                <w:sz w:val="18"/>
                <w:szCs w:val="18"/>
              </w:rPr>
              <w:t xml:space="preserve"> </w:t>
            </w:r>
            <w:r w:rsidRPr="00A638D2">
              <w:rPr>
                <w:sz w:val="18"/>
                <w:szCs w:val="18"/>
              </w:rPr>
              <w:t>темы.</w:t>
            </w:r>
          </w:p>
        </w:tc>
        <w:tc>
          <w:tcPr>
            <w:tcW w:w="732" w:type="dxa"/>
          </w:tcPr>
          <w:p w14:paraId="552C16E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776A0F7" w14:textId="0D723C6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D09D46F" w14:textId="6FF147C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D2782B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14 неделя</w:t>
            </w:r>
          </w:p>
        </w:tc>
        <w:tc>
          <w:tcPr>
            <w:tcW w:w="1824" w:type="dxa"/>
          </w:tcPr>
          <w:p w14:paraId="2FCE5889" w14:textId="7D96B8C9"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0CA6CF2F" w14:textId="77777777" w:rsidTr="00C81F22">
        <w:trPr>
          <w:trHeight w:val="20"/>
        </w:trPr>
        <w:tc>
          <w:tcPr>
            <w:tcW w:w="576" w:type="dxa"/>
          </w:tcPr>
          <w:p w14:paraId="6ED4335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57.</w:t>
            </w:r>
          </w:p>
        </w:tc>
        <w:tc>
          <w:tcPr>
            <w:tcW w:w="2965" w:type="dxa"/>
          </w:tcPr>
          <w:p w14:paraId="5DC1718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природы в разные</w:t>
            </w:r>
            <w:r w:rsidRPr="00A638D2">
              <w:rPr>
                <w:spacing w:val="-57"/>
                <w:sz w:val="18"/>
                <w:szCs w:val="18"/>
              </w:rPr>
              <w:t xml:space="preserve"> </w:t>
            </w:r>
            <w:r w:rsidRPr="00A638D2">
              <w:rPr>
                <w:sz w:val="18"/>
                <w:szCs w:val="18"/>
              </w:rPr>
              <w:t>времена года - зима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литературы..</w:t>
            </w:r>
          </w:p>
        </w:tc>
        <w:tc>
          <w:tcPr>
            <w:tcW w:w="732" w:type="dxa"/>
          </w:tcPr>
          <w:p w14:paraId="612D56C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3671179" w14:textId="728499C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4160821" w14:textId="165AA23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C42A42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15 неделя</w:t>
            </w:r>
          </w:p>
        </w:tc>
        <w:tc>
          <w:tcPr>
            <w:tcW w:w="1824" w:type="dxa"/>
          </w:tcPr>
          <w:p w14:paraId="43A0D8B7"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307D3D06" w14:textId="77777777" w:rsidTr="00C81F22">
        <w:trPr>
          <w:trHeight w:val="20"/>
        </w:trPr>
        <w:tc>
          <w:tcPr>
            <w:tcW w:w="576" w:type="dxa"/>
          </w:tcPr>
          <w:p w14:paraId="7666E45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58.</w:t>
            </w:r>
          </w:p>
        </w:tc>
        <w:tc>
          <w:tcPr>
            <w:tcW w:w="2965" w:type="dxa"/>
          </w:tcPr>
          <w:p w14:paraId="645396A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природы в разные</w:t>
            </w:r>
            <w:r w:rsidRPr="00A638D2">
              <w:rPr>
                <w:spacing w:val="-57"/>
                <w:sz w:val="18"/>
                <w:szCs w:val="18"/>
              </w:rPr>
              <w:t xml:space="preserve"> </w:t>
            </w:r>
            <w:r w:rsidRPr="00A638D2">
              <w:rPr>
                <w:sz w:val="18"/>
                <w:szCs w:val="18"/>
              </w:rPr>
              <w:t>времена года - весна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литературы.</w:t>
            </w:r>
          </w:p>
        </w:tc>
        <w:tc>
          <w:tcPr>
            <w:tcW w:w="732" w:type="dxa"/>
          </w:tcPr>
          <w:p w14:paraId="75C780F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1ABB76A" w14:textId="640D51D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3A800CD" w14:textId="2E0CD4A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F33812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15 неделя</w:t>
            </w:r>
          </w:p>
        </w:tc>
        <w:tc>
          <w:tcPr>
            <w:tcW w:w="1824" w:type="dxa"/>
          </w:tcPr>
          <w:p w14:paraId="05EEAD5B"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B60C14E" w14:textId="77777777" w:rsidTr="00C81F22">
        <w:trPr>
          <w:trHeight w:val="20"/>
        </w:trPr>
        <w:tc>
          <w:tcPr>
            <w:tcW w:w="576" w:type="dxa"/>
          </w:tcPr>
          <w:p w14:paraId="4F9AD52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59.</w:t>
            </w:r>
          </w:p>
        </w:tc>
        <w:tc>
          <w:tcPr>
            <w:tcW w:w="2965" w:type="dxa"/>
          </w:tcPr>
          <w:p w14:paraId="01F078C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природы в разные</w:t>
            </w:r>
            <w:r w:rsidRPr="00A638D2">
              <w:rPr>
                <w:spacing w:val="-57"/>
                <w:sz w:val="18"/>
                <w:szCs w:val="18"/>
              </w:rPr>
              <w:t xml:space="preserve"> </w:t>
            </w:r>
            <w:r w:rsidRPr="00A638D2">
              <w:rPr>
                <w:sz w:val="18"/>
                <w:szCs w:val="18"/>
              </w:rPr>
              <w:t>времена года - лето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литературы.</w:t>
            </w:r>
          </w:p>
        </w:tc>
        <w:tc>
          <w:tcPr>
            <w:tcW w:w="732" w:type="dxa"/>
          </w:tcPr>
          <w:p w14:paraId="015595C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B5FAAF7" w14:textId="6E0AB05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02EB4FF" w14:textId="3D46832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AE2574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15 неделя</w:t>
            </w:r>
          </w:p>
        </w:tc>
        <w:tc>
          <w:tcPr>
            <w:tcW w:w="1824" w:type="dxa"/>
          </w:tcPr>
          <w:p w14:paraId="283A306E"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4AD81A69" w14:textId="77777777" w:rsidTr="00C81F22">
        <w:trPr>
          <w:trHeight w:val="20"/>
        </w:trPr>
        <w:tc>
          <w:tcPr>
            <w:tcW w:w="576" w:type="dxa"/>
          </w:tcPr>
          <w:p w14:paraId="29E4A2E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60.</w:t>
            </w:r>
          </w:p>
        </w:tc>
        <w:tc>
          <w:tcPr>
            <w:tcW w:w="2965" w:type="dxa"/>
          </w:tcPr>
          <w:p w14:paraId="434A626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природы в разные</w:t>
            </w:r>
            <w:r w:rsidRPr="00A638D2">
              <w:rPr>
                <w:spacing w:val="-57"/>
                <w:sz w:val="18"/>
                <w:szCs w:val="18"/>
              </w:rPr>
              <w:t xml:space="preserve"> </w:t>
            </w:r>
            <w:r w:rsidRPr="00A638D2">
              <w:rPr>
                <w:sz w:val="18"/>
                <w:szCs w:val="18"/>
              </w:rPr>
              <w:t>времена года -осень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литературы.</w:t>
            </w:r>
          </w:p>
        </w:tc>
        <w:tc>
          <w:tcPr>
            <w:tcW w:w="732" w:type="dxa"/>
          </w:tcPr>
          <w:p w14:paraId="17AD747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458CBEB" w14:textId="2B1C4C7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D93F168" w14:textId="552328E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FA0E0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15 неделя</w:t>
            </w:r>
          </w:p>
        </w:tc>
        <w:tc>
          <w:tcPr>
            <w:tcW w:w="1824" w:type="dxa"/>
          </w:tcPr>
          <w:p w14:paraId="59C3E29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D62622F" w14:textId="77777777" w:rsidTr="00C81F22">
        <w:trPr>
          <w:trHeight w:val="20"/>
        </w:trPr>
        <w:tc>
          <w:tcPr>
            <w:tcW w:w="576" w:type="dxa"/>
          </w:tcPr>
          <w:p w14:paraId="5F7A156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61.</w:t>
            </w:r>
          </w:p>
        </w:tc>
        <w:tc>
          <w:tcPr>
            <w:tcW w:w="2965" w:type="dxa"/>
          </w:tcPr>
          <w:p w14:paraId="6993A91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Формирование</w:t>
            </w:r>
            <w:r w:rsidRPr="00A638D2">
              <w:rPr>
                <w:spacing w:val="1"/>
                <w:sz w:val="18"/>
                <w:szCs w:val="18"/>
              </w:rPr>
              <w:t xml:space="preserve"> </w:t>
            </w:r>
            <w:r w:rsidRPr="00A638D2">
              <w:rPr>
                <w:sz w:val="18"/>
                <w:szCs w:val="18"/>
              </w:rPr>
              <w:t>эстетического восприятия</w:t>
            </w:r>
            <w:r w:rsidRPr="00A638D2">
              <w:rPr>
                <w:spacing w:val="-57"/>
                <w:sz w:val="18"/>
                <w:szCs w:val="18"/>
              </w:rPr>
              <w:t xml:space="preserve"> </w:t>
            </w:r>
            <w:r w:rsidRPr="00A638D2">
              <w:rPr>
                <w:sz w:val="18"/>
                <w:szCs w:val="18"/>
              </w:rPr>
              <w:t>явлений</w:t>
            </w:r>
            <w:r w:rsidRPr="00A638D2">
              <w:rPr>
                <w:spacing w:val="-1"/>
                <w:sz w:val="18"/>
                <w:szCs w:val="18"/>
              </w:rPr>
              <w:t xml:space="preserve"> </w:t>
            </w:r>
            <w:r w:rsidRPr="00A638D2">
              <w:rPr>
                <w:sz w:val="18"/>
                <w:szCs w:val="18"/>
              </w:rPr>
              <w:t>природы</w:t>
            </w:r>
          </w:p>
        </w:tc>
        <w:tc>
          <w:tcPr>
            <w:tcW w:w="732" w:type="dxa"/>
          </w:tcPr>
          <w:p w14:paraId="60C9E82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CDC57D1" w14:textId="77ADDD5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C21CE7B" w14:textId="40E4A0F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7FB318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16 неделя</w:t>
            </w:r>
          </w:p>
        </w:tc>
        <w:tc>
          <w:tcPr>
            <w:tcW w:w="1824" w:type="dxa"/>
          </w:tcPr>
          <w:p w14:paraId="2AA8EB94"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60576D50" w14:textId="77777777" w:rsidTr="00C81F22">
        <w:trPr>
          <w:trHeight w:val="20"/>
        </w:trPr>
        <w:tc>
          <w:tcPr>
            <w:tcW w:w="576" w:type="dxa"/>
          </w:tcPr>
          <w:p w14:paraId="4842240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62.</w:t>
            </w:r>
          </w:p>
        </w:tc>
        <w:tc>
          <w:tcPr>
            <w:tcW w:w="2965" w:type="dxa"/>
          </w:tcPr>
          <w:p w14:paraId="2C6CD8A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Использование средств</w:t>
            </w:r>
            <w:r w:rsidRPr="00A638D2">
              <w:rPr>
                <w:spacing w:val="-58"/>
                <w:sz w:val="18"/>
                <w:szCs w:val="18"/>
              </w:rPr>
              <w:t xml:space="preserve"> </w:t>
            </w:r>
            <w:r w:rsidRPr="00A638D2">
              <w:rPr>
                <w:sz w:val="18"/>
                <w:szCs w:val="18"/>
              </w:rPr>
              <w:t>выразительности при</w:t>
            </w:r>
            <w:r w:rsidRPr="00A638D2">
              <w:rPr>
                <w:spacing w:val="1"/>
                <w:sz w:val="18"/>
                <w:szCs w:val="18"/>
              </w:rPr>
              <w:t xml:space="preserve"> </w:t>
            </w:r>
            <w:r w:rsidRPr="00A638D2">
              <w:rPr>
                <w:sz w:val="18"/>
                <w:szCs w:val="18"/>
              </w:rPr>
              <w:t>описании природы:</w:t>
            </w:r>
            <w:r w:rsidRPr="00A638D2">
              <w:rPr>
                <w:spacing w:val="1"/>
                <w:sz w:val="18"/>
                <w:szCs w:val="18"/>
              </w:rPr>
              <w:t xml:space="preserve"> </w:t>
            </w:r>
            <w:r w:rsidRPr="00A638D2">
              <w:rPr>
                <w:sz w:val="18"/>
                <w:szCs w:val="18"/>
              </w:rPr>
              <w:t>сравнение</w:t>
            </w:r>
          </w:p>
        </w:tc>
        <w:tc>
          <w:tcPr>
            <w:tcW w:w="732" w:type="dxa"/>
          </w:tcPr>
          <w:p w14:paraId="66C0CD7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D975B06" w14:textId="6412808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28BB446" w14:textId="1E004AB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48F92A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16 неделя</w:t>
            </w:r>
          </w:p>
        </w:tc>
        <w:tc>
          <w:tcPr>
            <w:tcW w:w="1824" w:type="dxa"/>
          </w:tcPr>
          <w:p w14:paraId="52FA1DD6"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2702BBBE" w14:textId="77777777" w:rsidTr="00C81F22">
        <w:trPr>
          <w:trHeight w:val="20"/>
        </w:trPr>
        <w:tc>
          <w:tcPr>
            <w:tcW w:w="576" w:type="dxa"/>
          </w:tcPr>
          <w:p w14:paraId="1509765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63.</w:t>
            </w:r>
          </w:p>
        </w:tc>
        <w:tc>
          <w:tcPr>
            <w:tcW w:w="2965" w:type="dxa"/>
          </w:tcPr>
          <w:p w14:paraId="270DF77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Использование средств</w:t>
            </w:r>
            <w:r w:rsidRPr="00A638D2">
              <w:rPr>
                <w:spacing w:val="1"/>
                <w:sz w:val="18"/>
                <w:szCs w:val="18"/>
              </w:rPr>
              <w:t xml:space="preserve"> </w:t>
            </w:r>
            <w:r w:rsidRPr="00A638D2">
              <w:rPr>
                <w:sz w:val="18"/>
                <w:szCs w:val="18"/>
              </w:rPr>
              <w:t>выразительности при</w:t>
            </w:r>
            <w:r w:rsidRPr="00A638D2">
              <w:rPr>
                <w:spacing w:val="1"/>
                <w:sz w:val="18"/>
                <w:szCs w:val="18"/>
              </w:rPr>
              <w:t xml:space="preserve"> </w:t>
            </w:r>
            <w:r w:rsidRPr="00A638D2">
              <w:rPr>
                <w:sz w:val="18"/>
                <w:szCs w:val="18"/>
              </w:rPr>
              <w:t>описании</w:t>
            </w:r>
            <w:r w:rsidRPr="00A638D2">
              <w:rPr>
                <w:spacing w:val="-3"/>
                <w:sz w:val="18"/>
                <w:szCs w:val="18"/>
              </w:rPr>
              <w:t xml:space="preserve"> </w:t>
            </w:r>
            <w:r w:rsidRPr="00A638D2">
              <w:rPr>
                <w:sz w:val="18"/>
                <w:szCs w:val="18"/>
              </w:rPr>
              <w:t>природы:</w:t>
            </w:r>
            <w:r w:rsidRPr="00A638D2">
              <w:rPr>
                <w:spacing w:val="-4"/>
                <w:sz w:val="18"/>
                <w:szCs w:val="18"/>
              </w:rPr>
              <w:t xml:space="preserve"> </w:t>
            </w:r>
            <w:r w:rsidRPr="00A638D2">
              <w:rPr>
                <w:sz w:val="18"/>
                <w:szCs w:val="18"/>
              </w:rPr>
              <w:t>эпитет</w:t>
            </w:r>
          </w:p>
        </w:tc>
        <w:tc>
          <w:tcPr>
            <w:tcW w:w="732" w:type="dxa"/>
          </w:tcPr>
          <w:p w14:paraId="5DDB86D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9D0D48D" w14:textId="34DA383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B76F505" w14:textId="0C40568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DA2ABD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16 неделя</w:t>
            </w:r>
          </w:p>
        </w:tc>
        <w:tc>
          <w:tcPr>
            <w:tcW w:w="1824" w:type="dxa"/>
          </w:tcPr>
          <w:p w14:paraId="74A63316"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FF02A13" w14:textId="77777777" w:rsidTr="00C81F22">
        <w:trPr>
          <w:trHeight w:val="20"/>
        </w:trPr>
        <w:tc>
          <w:tcPr>
            <w:tcW w:w="576" w:type="dxa"/>
          </w:tcPr>
          <w:p w14:paraId="2EE93F7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64.</w:t>
            </w:r>
          </w:p>
        </w:tc>
        <w:tc>
          <w:tcPr>
            <w:tcW w:w="2965" w:type="dxa"/>
          </w:tcPr>
          <w:p w14:paraId="4534911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темы «Природа</w:t>
            </w:r>
            <w:r w:rsidRPr="00A638D2">
              <w:rPr>
                <w:spacing w:val="-57"/>
                <w:sz w:val="18"/>
                <w:szCs w:val="18"/>
              </w:rPr>
              <w:t xml:space="preserve"> </w:t>
            </w:r>
            <w:r w:rsidRPr="00A638D2">
              <w:rPr>
                <w:sz w:val="18"/>
                <w:szCs w:val="18"/>
              </w:rPr>
              <w:t>зимой» в картинах</w:t>
            </w:r>
            <w:r w:rsidRPr="00A638D2">
              <w:rPr>
                <w:spacing w:val="1"/>
                <w:sz w:val="18"/>
                <w:szCs w:val="18"/>
              </w:rPr>
              <w:t xml:space="preserve"> </w:t>
            </w:r>
            <w:r w:rsidRPr="00A638D2">
              <w:rPr>
                <w:sz w:val="18"/>
                <w:szCs w:val="18"/>
              </w:rPr>
              <w:t>художников (пейзаж): И.</w:t>
            </w:r>
            <w:r w:rsidRPr="00A638D2">
              <w:rPr>
                <w:spacing w:val="1"/>
                <w:sz w:val="18"/>
                <w:szCs w:val="18"/>
              </w:rPr>
              <w:t xml:space="preserve"> </w:t>
            </w:r>
            <w:r w:rsidRPr="00A638D2">
              <w:rPr>
                <w:sz w:val="18"/>
                <w:szCs w:val="18"/>
              </w:rPr>
              <w:t>И.</w:t>
            </w:r>
            <w:r w:rsidRPr="00A638D2">
              <w:rPr>
                <w:spacing w:val="1"/>
                <w:sz w:val="18"/>
                <w:szCs w:val="18"/>
              </w:rPr>
              <w:t xml:space="preserve"> </w:t>
            </w:r>
            <w:r w:rsidRPr="00A638D2">
              <w:rPr>
                <w:sz w:val="18"/>
                <w:szCs w:val="18"/>
              </w:rPr>
              <w:t>Левитана, В. Д.</w:t>
            </w:r>
            <w:r w:rsidRPr="00A638D2">
              <w:rPr>
                <w:spacing w:val="1"/>
                <w:sz w:val="18"/>
                <w:szCs w:val="18"/>
              </w:rPr>
              <w:t xml:space="preserve"> </w:t>
            </w:r>
            <w:r w:rsidRPr="00A638D2">
              <w:rPr>
                <w:sz w:val="18"/>
                <w:szCs w:val="18"/>
              </w:rPr>
              <w:t>Поленова, А. И.</w:t>
            </w:r>
            <w:r w:rsidRPr="00A638D2">
              <w:rPr>
                <w:spacing w:val="1"/>
                <w:sz w:val="18"/>
                <w:szCs w:val="18"/>
              </w:rPr>
              <w:t xml:space="preserve"> </w:t>
            </w:r>
            <w:r w:rsidRPr="00A638D2">
              <w:rPr>
                <w:sz w:val="18"/>
                <w:szCs w:val="18"/>
              </w:rPr>
              <w:t>Куинджи,</w:t>
            </w:r>
            <w:r w:rsidRPr="00A638D2">
              <w:rPr>
                <w:spacing w:val="-57"/>
                <w:sz w:val="18"/>
                <w:szCs w:val="18"/>
              </w:rPr>
              <w:t xml:space="preserve"> </w:t>
            </w:r>
            <w:r w:rsidRPr="00A638D2">
              <w:rPr>
                <w:sz w:val="18"/>
                <w:szCs w:val="18"/>
              </w:rPr>
              <w:t>И. И.</w:t>
            </w:r>
            <w:r w:rsidRPr="00A638D2">
              <w:rPr>
                <w:spacing w:val="1"/>
                <w:sz w:val="18"/>
                <w:szCs w:val="18"/>
              </w:rPr>
              <w:t xml:space="preserve"> </w:t>
            </w:r>
            <w:r w:rsidRPr="00A638D2">
              <w:rPr>
                <w:sz w:val="18"/>
                <w:szCs w:val="18"/>
              </w:rPr>
              <w:t>Шишкина и</w:t>
            </w:r>
            <w:r w:rsidRPr="00A638D2">
              <w:rPr>
                <w:spacing w:val="1"/>
                <w:sz w:val="18"/>
                <w:szCs w:val="18"/>
              </w:rPr>
              <w:t xml:space="preserve"> </w:t>
            </w:r>
            <w:r w:rsidRPr="00A638D2">
              <w:rPr>
                <w:sz w:val="18"/>
                <w:szCs w:val="18"/>
              </w:rPr>
              <w:lastRenderedPageBreak/>
              <w:t>музыкальных</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композиторов</w:t>
            </w:r>
          </w:p>
        </w:tc>
        <w:tc>
          <w:tcPr>
            <w:tcW w:w="732" w:type="dxa"/>
          </w:tcPr>
          <w:p w14:paraId="0CAF2FE5" w14:textId="77777777" w:rsidR="009F78E3" w:rsidRPr="00A638D2" w:rsidRDefault="009F78E3"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37CD266E" w14:textId="32ABD9D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4481351" w14:textId="1B4379E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C19DD9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16 неделя</w:t>
            </w:r>
          </w:p>
        </w:tc>
        <w:tc>
          <w:tcPr>
            <w:tcW w:w="1824" w:type="dxa"/>
          </w:tcPr>
          <w:p w14:paraId="375701E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015F996" w14:textId="77777777" w:rsidTr="00C81F22">
        <w:trPr>
          <w:trHeight w:val="20"/>
        </w:trPr>
        <w:tc>
          <w:tcPr>
            <w:tcW w:w="576" w:type="dxa"/>
          </w:tcPr>
          <w:p w14:paraId="5B8ACEC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lastRenderedPageBreak/>
              <w:t>65.</w:t>
            </w:r>
          </w:p>
        </w:tc>
        <w:tc>
          <w:tcPr>
            <w:tcW w:w="2965" w:type="dxa"/>
          </w:tcPr>
          <w:p w14:paraId="772A9043"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темы «Природа</w:t>
            </w:r>
            <w:r w:rsidRPr="00A638D2">
              <w:rPr>
                <w:spacing w:val="-57"/>
                <w:sz w:val="18"/>
                <w:szCs w:val="18"/>
              </w:rPr>
              <w:t xml:space="preserve"> </w:t>
            </w:r>
            <w:r w:rsidRPr="00A638D2">
              <w:rPr>
                <w:sz w:val="18"/>
                <w:szCs w:val="18"/>
              </w:rPr>
              <w:t>зимой» в картинах</w:t>
            </w:r>
            <w:r w:rsidRPr="00A638D2">
              <w:rPr>
                <w:spacing w:val="1"/>
                <w:sz w:val="18"/>
                <w:szCs w:val="18"/>
              </w:rPr>
              <w:t xml:space="preserve"> </w:t>
            </w:r>
            <w:r w:rsidRPr="00A638D2">
              <w:rPr>
                <w:sz w:val="18"/>
                <w:szCs w:val="18"/>
              </w:rPr>
              <w:t>художников (пейзаж): И.</w:t>
            </w:r>
            <w:r w:rsidRPr="00A638D2">
              <w:rPr>
                <w:spacing w:val="1"/>
                <w:sz w:val="18"/>
                <w:szCs w:val="18"/>
              </w:rPr>
              <w:t xml:space="preserve"> </w:t>
            </w:r>
            <w:r w:rsidRPr="00A638D2">
              <w:rPr>
                <w:sz w:val="18"/>
                <w:szCs w:val="18"/>
              </w:rPr>
              <w:t>И.</w:t>
            </w:r>
            <w:r w:rsidRPr="00A638D2">
              <w:rPr>
                <w:spacing w:val="1"/>
                <w:sz w:val="18"/>
                <w:szCs w:val="18"/>
              </w:rPr>
              <w:t xml:space="preserve"> </w:t>
            </w:r>
            <w:r w:rsidRPr="00A638D2">
              <w:rPr>
                <w:sz w:val="18"/>
                <w:szCs w:val="18"/>
              </w:rPr>
              <w:t>Левитана, В. Д.</w:t>
            </w:r>
            <w:r w:rsidRPr="00A638D2">
              <w:rPr>
                <w:spacing w:val="1"/>
                <w:sz w:val="18"/>
                <w:szCs w:val="18"/>
              </w:rPr>
              <w:t xml:space="preserve"> </w:t>
            </w:r>
            <w:r w:rsidRPr="00A638D2">
              <w:rPr>
                <w:sz w:val="18"/>
                <w:szCs w:val="18"/>
              </w:rPr>
              <w:t>Поленова, А. И.</w:t>
            </w:r>
            <w:r w:rsidRPr="00A638D2">
              <w:rPr>
                <w:spacing w:val="1"/>
                <w:sz w:val="18"/>
                <w:szCs w:val="18"/>
              </w:rPr>
              <w:t xml:space="preserve"> </w:t>
            </w:r>
            <w:r w:rsidRPr="00A638D2">
              <w:rPr>
                <w:sz w:val="18"/>
                <w:szCs w:val="18"/>
              </w:rPr>
              <w:t>Куинджи,</w:t>
            </w:r>
            <w:r w:rsidRPr="00A638D2">
              <w:rPr>
                <w:spacing w:val="-57"/>
                <w:sz w:val="18"/>
                <w:szCs w:val="18"/>
              </w:rPr>
              <w:t xml:space="preserve"> </w:t>
            </w:r>
            <w:r w:rsidRPr="00A638D2">
              <w:rPr>
                <w:sz w:val="18"/>
                <w:szCs w:val="18"/>
              </w:rPr>
              <w:t>И. И.</w:t>
            </w:r>
            <w:r w:rsidRPr="00A638D2">
              <w:rPr>
                <w:spacing w:val="1"/>
                <w:sz w:val="18"/>
                <w:szCs w:val="18"/>
              </w:rPr>
              <w:t xml:space="preserve"> </w:t>
            </w:r>
            <w:r w:rsidRPr="00A638D2">
              <w:rPr>
                <w:sz w:val="18"/>
                <w:szCs w:val="18"/>
              </w:rPr>
              <w:t>Шишкина и</w:t>
            </w:r>
            <w:r w:rsidRPr="00A638D2">
              <w:rPr>
                <w:spacing w:val="1"/>
                <w:sz w:val="18"/>
                <w:szCs w:val="18"/>
              </w:rPr>
              <w:t xml:space="preserve"> </w:t>
            </w:r>
            <w:r w:rsidRPr="00A638D2">
              <w:rPr>
                <w:sz w:val="18"/>
                <w:szCs w:val="18"/>
              </w:rPr>
              <w:t>музыкальных</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композиторов</w:t>
            </w:r>
          </w:p>
        </w:tc>
        <w:tc>
          <w:tcPr>
            <w:tcW w:w="732" w:type="dxa"/>
          </w:tcPr>
          <w:p w14:paraId="36ED457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78F9CA9" w14:textId="05D105F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B79C779" w14:textId="06A7F04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9E6631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17 неделя</w:t>
            </w:r>
          </w:p>
        </w:tc>
        <w:tc>
          <w:tcPr>
            <w:tcW w:w="1824" w:type="dxa"/>
          </w:tcPr>
          <w:p w14:paraId="567560F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27841AA" w14:textId="77777777" w:rsidTr="00C81F22">
        <w:trPr>
          <w:trHeight w:val="20"/>
        </w:trPr>
        <w:tc>
          <w:tcPr>
            <w:tcW w:w="576" w:type="dxa"/>
          </w:tcPr>
          <w:p w14:paraId="1614D42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66.</w:t>
            </w:r>
          </w:p>
        </w:tc>
        <w:tc>
          <w:tcPr>
            <w:tcW w:w="2965" w:type="dxa"/>
          </w:tcPr>
          <w:p w14:paraId="381A810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Настроение, которое</w:t>
            </w:r>
            <w:r w:rsidRPr="00A638D2">
              <w:rPr>
                <w:spacing w:val="1"/>
                <w:sz w:val="18"/>
                <w:szCs w:val="18"/>
              </w:rPr>
              <w:t xml:space="preserve"> </w:t>
            </w:r>
            <w:r w:rsidRPr="00A638D2">
              <w:rPr>
                <w:sz w:val="18"/>
                <w:szCs w:val="18"/>
              </w:rPr>
              <w:t>создаёт пейзажная лирика</w:t>
            </w:r>
            <w:r w:rsidRPr="00A638D2">
              <w:rPr>
                <w:spacing w:val="-58"/>
                <w:sz w:val="18"/>
                <w:szCs w:val="18"/>
              </w:rPr>
              <w:t xml:space="preserve"> </w:t>
            </w:r>
            <w:r w:rsidRPr="00A638D2">
              <w:rPr>
                <w:sz w:val="18"/>
                <w:szCs w:val="18"/>
              </w:rPr>
              <w:t>(о</w:t>
            </w:r>
            <w:r w:rsidRPr="00A638D2">
              <w:rPr>
                <w:spacing w:val="-1"/>
                <w:sz w:val="18"/>
                <w:szCs w:val="18"/>
              </w:rPr>
              <w:t xml:space="preserve"> </w:t>
            </w:r>
            <w:r w:rsidRPr="00A638D2">
              <w:rPr>
                <w:sz w:val="18"/>
                <w:szCs w:val="18"/>
              </w:rPr>
              <w:t>зиме).</w:t>
            </w:r>
          </w:p>
        </w:tc>
        <w:tc>
          <w:tcPr>
            <w:tcW w:w="732" w:type="dxa"/>
          </w:tcPr>
          <w:p w14:paraId="6BD3D1B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822195A" w14:textId="3EDEAE0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F335582" w14:textId="73BA96F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F641E7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17 неделя</w:t>
            </w:r>
          </w:p>
        </w:tc>
        <w:tc>
          <w:tcPr>
            <w:tcW w:w="1824" w:type="dxa"/>
          </w:tcPr>
          <w:p w14:paraId="7EF18495"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F4EE10F" w14:textId="77777777" w:rsidTr="00C81F22">
        <w:trPr>
          <w:trHeight w:val="20"/>
        </w:trPr>
        <w:tc>
          <w:tcPr>
            <w:tcW w:w="576" w:type="dxa"/>
          </w:tcPr>
          <w:p w14:paraId="2A7BE23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67.</w:t>
            </w:r>
          </w:p>
        </w:tc>
        <w:tc>
          <w:tcPr>
            <w:tcW w:w="2965" w:type="dxa"/>
          </w:tcPr>
          <w:p w14:paraId="6DA20815"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Идея. Заголовок.</w:t>
            </w:r>
            <w:r w:rsidRPr="00A638D2">
              <w:rPr>
                <w:spacing w:val="1"/>
                <w:sz w:val="18"/>
                <w:szCs w:val="18"/>
              </w:rPr>
              <w:t xml:space="preserve"> </w:t>
            </w:r>
            <w:r w:rsidRPr="00A638D2">
              <w:rPr>
                <w:sz w:val="18"/>
                <w:szCs w:val="18"/>
              </w:rPr>
              <w:t>Содержание</w:t>
            </w:r>
            <w:r w:rsidRPr="00A638D2">
              <w:rPr>
                <w:spacing w:val="-9"/>
                <w:sz w:val="18"/>
                <w:szCs w:val="18"/>
              </w:rPr>
              <w:t xml:space="preserve"> </w:t>
            </w:r>
            <w:r w:rsidRPr="00A638D2">
              <w:rPr>
                <w:sz w:val="18"/>
                <w:szCs w:val="18"/>
              </w:rPr>
              <w:t>произведение.</w:t>
            </w:r>
          </w:p>
        </w:tc>
        <w:tc>
          <w:tcPr>
            <w:tcW w:w="732" w:type="dxa"/>
          </w:tcPr>
          <w:p w14:paraId="7C1CFEF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F6F4FBB" w14:textId="7FC7C99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C52A3B4" w14:textId="583E1EC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95F2A7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17 неделя</w:t>
            </w:r>
          </w:p>
        </w:tc>
        <w:tc>
          <w:tcPr>
            <w:tcW w:w="1824" w:type="dxa"/>
          </w:tcPr>
          <w:p w14:paraId="12EC5393"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5777E227" w14:textId="77777777" w:rsidTr="00C81F22">
        <w:trPr>
          <w:trHeight w:val="20"/>
        </w:trPr>
        <w:tc>
          <w:tcPr>
            <w:tcW w:w="576" w:type="dxa"/>
          </w:tcPr>
          <w:p w14:paraId="601CA7D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68.</w:t>
            </w:r>
          </w:p>
        </w:tc>
        <w:tc>
          <w:tcPr>
            <w:tcW w:w="2965" w:type="dxa"/>
          </w:tcPr>
          <w:p w14:paraId="465F76B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Иллюстрация к</w:t>
            </w:r>
            <w:r w:rsidRPr="00A638D2">
              <w:rPr>
                <w:spacing w:val="1"/>
                <w:sz w:val="18"/>
                <w:szCs w:val="18"/>
              </w:rPr>
              <w:t xml:space="preserve"> </w:t>
            </w:r>
            <w:r w:rsidRPr="00A638D2">
              <w:rPr>
                <w:sz w:val="18"/>
                <w:szCs w:val="18"/>
              </w:rPr>
              <w:t>произведению как</w:t>
            </w:r>
            <w:r w:rsidRPr="00A638D2">
              <w:rPr>
                <w:spacing w:val="1"/>
                <w:sz w:val="18"/>
                <w:szCs w:val="18"/>
              </w:rPr>
              <w:t xml:space="preserve"> </w:t>
            </w:r>
            <w:r w:rsidRPr="00A638D2">
              <w:rPr>
                <w:sz w:val="18"/>
                <w:szCs w:val="18"/>
              </w:rPr>
              <w:t>отражение</w:t>
            </w:r>
            <w:r w:rsidRPr="00A638D2">
              <w:rPr>
                <w:spacing w:val="1"/>
                <w:sz w:val="18"/>
                <w:szCs w:val="18"/>
              </w:rPr>
              <w:t xml:space="preserve"> </w:t>
            </w:r>
            <w:r w:rsidRPr="00A638D2">
              <w:rPr>
                <w:sz w:val="18"/>
                <w:szCs w:val="18"/>
              </w:rPr>
              <w:t>эмоционального отклика</w:t>
            </w:r>
            <w:r w:rsidRPr="00A638D2">
              <w:rPr>
                <w:spacing w:val="-57"/>
                <w:sz w:val="18"/>
                <w:szCs w:val="18"/>
              </w:rPr>
              <w:t xml:space="preserve"> </w:t>
            </w:r>
            <w:r w:rsidRPr="00A638D2">
              <w:rPr>
                <w:sz w:val="18"/>
                <w:szCs w:val="18"/>
              </w:rPr>
              <w:t>на</w:t>
            </w:r>
            <w:r w:rsidRPr="00A638D2">
              <w:rPr>
                <w:spacing w:val="-1"/>
                <w:sz w:val="18"/>
                <w:szCs w:val="18"/>
              </w:rPr>
              <w:t xml:space="preserve"> </w:t>
            </w:r>
            <w:r w:rsidRPr="00A638D2">
              <w:rPr>
                <w:sz w:val="18"/>
                <w:szCs w:val="18"/>
              </w:rPr>
              <w:t>произведение.</w:t>
            </w:r>
          </w:p>
        </w:tc>
        <w:tc>
          <w:tcPr>
            <w:tcW w:w="732" w:type="dxa"/>
          </w:tcPr>
          <w:p w14:paraId="575AFAC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852FD54" w14:textId="2E8E824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2CD6E57" w14:textId="62308A9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E0EA58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17 неделя</w:t>
            </w:r>
          </w:p>
        </w:tc>
        <w:tc>
          <w:tcPr>
            <w:tcW w:w="1824" w:type="dxa"/>
          </w:tcPr>
          <w:p w14:paraId="32F0B5B6"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7C396A45" w14:textId="77777777" w:rsidTr="00C81F22">
        <w:trPr>
          <w:trHeight w:val="20"/>
        </w:trPr>
        <w:tc>
          <w:tcPr>
            <w:tcW w:w="576" w:type="dxa"/>
          </w:tcPr>
          <w:p w14:paraId="2D2BE69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69.</w:t>
            </w:r>
          </w:p>
        </w:tc>
        <w:tc>
          <w:tcPr>
            <w:tcW w:w="2965" w:type="dxa"/>
          </w:tcPr>
          <w:p w14:paraId="083AAC7E"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Жанровое многообразие</w:t>
            </w:r>
            <w:r w:rsidRPr="00A638D2">
              <w:rPr>
                <w:spacing w:val="1"/>
                <w:sz w:val="18"/>
                <w:szCs w:val="18"/>
              </w:rPr>
              <w:t xml:space="preserve"> </w:t>
            </w:r>
            <w:r w:rsidRPr="00A638D2">
              <w:rPr>
                <w:sz w:val="18"/>
                <w:szCs w:val="18"/>
              </w:rPr>
              <w:t>произведений о животных</w:t>
            </w:r>
            <w:r w:rsidRPr="00A638D2">
              <w:rPr>
                <w:spacing w:val="-57"/>
                <w:sz w:val="18"/>
                <w:szCs w:val="18"/>
              </w:rPr>
              <w:t xml:space="preserve"> </w:t>
            </w:r>
            <w:r w:rsidRPr="00A638D2">
              <w:rPr>
                <w:sz w:val="18"/>
                <w:szCs w:val="18"/>
              </w:rPr>
              <w:t>(песни, загадки, сказки,</w:t>
            </w:r>
            <w:r w:rsidRPr="00A638D2">
              <w:rPr>
                <w:spacing w:val="1"/>
                <w:sz w:val="18"/>
                <w:szCs w:val="18"/>
              </w:rPr>
              <w:t xml:space="preserve"> </w:t>
            </w:r>
            <w:r w:rsidRPr="00A638D2">
              <w:rPr>
                <w:sz w:val="18"/>
                <w:szCs w:val="18"/>
              </w:rPr>
              <w:t>стихотворения).</w:t>
            </w:r>
          </w:p>
        </w:tc>
        <w:tc>
          <w:tcPr>
            <w:tcW w:w="732" w:type="dxa"/>
          </w:tcPr>
          <w:p w14:paraId="4DF80BA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FE2FF9F" w14:textId="2C28832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2755254" w14:textId="7B41C72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9E412A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18 неделя</w:t>
            </w:r>
          </w:p>
        </w:tc>
        <w:tc>
          <w:tcPr>
            <w:tcW w:w="1824" w:type="dxa"/>
          </w:tcPr>
          <w:p w14:paraId="6DAC0B46" w14:textId="77777777" w:rsidR="009F78E3" w:rsidRPr="00A638D2" w:rsidRDefault="009F78E3" w:rsidP="00A638D2">
            <w:pPr>
              <w:pStyle w:val="TableParagraph"/>
              <w:tabs>
                <w:tab w:val="left" w:pos="1276"/>
              </w:tabs>
              <w:ind w:right="142"/>
              <w:jc w:val="both"/>
              <w:rPr>
                <w:sz w:val="18"/>
                <w:szCs w:val="18"/>
              </w:rPr>
            </w:pPr>
            <w:r w:rsidRPr="00A638D2">
              <w:rPr>
                <w:sz w:val="18"/>
                <w:szCs w:val="18"/>
              </w:rPr>
              <w:t>Зачет;</w:t>
            </w:r>
          </w:p>
        </w:tc>
      </w:tr>
      <w:tr w:rsidR="009F78E3" w:rsidRPr="00A638D2" w14:paraId="4F3AB294" w14:textId="77777777" w:rsidTr="00C81F22">
        <w:trPr>
          <w:trHeight w:val="20"/>
        </w:trPr>
        <w:tc>
          <w:tcPr>
            <w:tcW w:w="576" w:type="dxa"/>
          </w:tcPr>
          <w:p w14:paraId="41AEE45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70.</w:t>
            </w:r>
          </w:p>
        </w:tc>
        <w:tc>
          <w:tcPr>
            <w:tcW w:w="2965" w:type="dxa"/>
          </w:tcPr>
          <w:p w14:paraId="6D7B6AAC"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Жанровое многообразие</w:t>
            </w:r>
            <w:r w:rsidRPr="00A638D2">
              <w:rPr>
                <w:spacing w:val="1"/>
                <w:sz w:val="18"/>
                <w:szCs w:val="18"/>
              </w:rPr>
              <w:t xml:space="preserve"> </w:t>
            </w:r>
            <w:r w:rsidRPr="00A638D2">
              <w:rPr>
                <w:sz w:val="18"/>
                <w:szCs w:val="18"/>
              </w:rPr>
              <w:t>произведений о животных</w:t>
            </w:r>
            <w:r w:rsidRPr="00A638D2">
              <w:rPr>
                <w:spacing w:val="-57"/>
                <w:sz w:val="18"/>
                <w:szCs w:val="18"/>
              </w:rPr>
              <w:t xml:space="preserve"> </w:t>
            </w:r>
            <w:r w:rsidRPr="00A638D2">
              <w:rPr>
                <w:sz w:val="18"/>
                <w:szCs w:val="18"/>
              </w:rPr>
              <w:t>(басни,</w:t>
            </w:r>
            <w:r w:rsidRPr="00A638D2">
              <w:rPr>
                <w:spacing w:val="-1"/>
                <w:sz w:val="18"/>
                <w:szCs w:val="18"/>
              </w:rPr>
              <w:t xml:space="preserve"> </w:t>
            </w:r>
            <w:r w:rsidRPr="00A638D2">
              <w:rPr>
                <w:sz w:val="18"/>
                <w:szCs w:val="18"/>
              </w:rPr>
              <w:t>рассказы).</w:t>
            </w:r>
          </w:p>
        </w:tc>
        <w:tc>
          <w:tcPr>
            <w:tcW w:w="732" w:type="dxa"/>
          </w:tcPr>
          <w:p w14:paraId="32B82CB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E9929FF" w14:textId="293D6E0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4ED0596" w14:textId="2583010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3FC1F3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18 неделя</w:t>
            </w:r>
          </w:p>
        </w:tc>
        <w:tc>
          <w:tcPr>
            <w:tcW w:w="1824" w:type="dxa"/>
          </w:tcPr>
          <w:p w14:paraId="7A454A27" w14:textId="77777777" w:rsidR="009F78E3" w:rsidRPr="00A638D2" w:rsidRDefault="009F78E3" w:rsidP="00A638D2">
            <w:pPr>
              <w:pStyle w:val="TableParagraph"/>
              <w:tabs>
                <w:tab w:val="left" w:pos="1276"/>
              </w:tabs>
              <w:ind w:right="142"/>
              <w:jc w:val="both"/>
              <w:rPr>
                <w:sz w:val="18"/>
                <w:szCs w:val="18"/>
              </w:rPr>
            </w:pPr>
            <w:r w:rsidRPr="00A638D2">
              <w:rPr>
                <w:sz w:val="18"/>
                <w:szCs w:val="18"/>
              </w:rPr>
              <w:t>Тестирование;</w:t>
            </w:r>
          </w:p>
        </w:tc>
      </w:tr>
      <w:tr w:rsidR="009F78E3" w:rsidRPr="005156D3" w14:paraId="6C5875B6" w14:textId="77777777" w:rsidTr="00C81F22">
        <w:trPr>
          <w:trHeight w:val="20"/>
        </w:trPr>
        <w:tc>
          <w:tcPr>
            <w:tcW w:w="576" w:type="dxa"/>
          </w:tcPr>
          <w:p w14:paraId="01D1DFB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71.</w:t>
            </w:r>
          </w:p>
        </w:tc>
        <w:tc>
          <w:tcPr>
            <w:tcW w:w="2965" w:type="dxa"/>
          </w:tcPr>
          <w:p w14:paraId="6B7FEC4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Дружба людей и</w:t>
            </w:r>
            <w:r w:rsidRPr="00A638D2">
              <w:rPr>
                <w:spacing w:val="1"/>
                <w:sz w:val="18"/>
                <w:szCs w:val="18"/>
              </w:rPr>
              <w:t xml:space="preserve"> </w:t>
            </w:r>
            <w:r w:rsidRPr="00A638D2">
              <w:rPr>
                <w:sz w:val="18"/>
                <w:szCs w:val="18"/>
              </w:rPr>
              <w:t>животных — тема</w:t>
            </w:r>
            <w:r w:rsidRPr="00A638D2">
              <w:rPr>
                <w:spacing w:val="1"/>
                <w:sz w:val="18"/>
                <w:szCs w:val="18"/>
              </w:rPr>
              <w:t xml:space="preserve"> </w:t>
            </w:r>
            <w:r w:rsidRPr="00A638D2">
              <w:rPr>
                <w:sz w:val="18"/>
                <w:szCs w:val="18"/>
              </w:rPr>
              <w:t>литературы (произведения</w:t>
            </w:r>
            <w:r w:rsidRPr="00A638D2">
              <w:rPr>
                <w:spacing w:val="-57"/>
                <w:sz w:val="18"/>
                <w:szCs w:val="18"/>
              </w:rPr>
              <w:t xml:space="preserve"> </w:t>
            </w:r>
            <w:r w:rsidRPr="00A638D2">
              <w:rPr>
                <w:sz w:val="18"/>
                <w:szCs w:val="18"/>
              </w:rPr>
              <w:t>Е.</w:t>
            </w:r>
            <w:r w:rsidRPr="00A638D2">
              <w:rPr>
                <w:spacing w:val="-1"/>
                <w:sz w:val="18"/>
                <w:szCs w:val="18"/>
              </w:rPr>
              <w:t xml:space="preserve"> </w:t>
            </w:r>
            <w:r w:rsidRPr="00A638D2">
              <w:rPr>
                <w:sz w:val="18"/>
                <w:szCs w:val="18"/>
              </w:rPr>
              <w:t>И.  Чарушина)</w:t>
            </w:r>
          </w:p>
        </w:tc>
        <w:tc>
          <w:tcPr>
            <w:tcW w:w="732" w:type="dxa"/>
          </w:tcPr>
          <w:p w14:paraId="2597811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0400322" w14:textId="34B3C99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2C4F688" w14:textId="2DCA86B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932AEA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18 неделя</w:t>
            </w:r>
          </w:p>
        </w:tc>
        <w:tc>
          <w:tcPr>
            <w:tcW w:w="1824" w:type="dxa"/>
          </w:tcPr>
          <w:p w14:paraId="7863F2A5"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Самооценка с</w:t>
            </w:r>
            <w:r w:rsidRPr="00A638D2">
              <w:rPr>
                <w:spacing w:val="1"/>
                <w:sz w:val="18"/>
                <w:szCs w:val="18"/>
              </w:rPr>
              <w:t xml:space="preserve"> </w:t>
            </w:r>
            <w:r w:rsidRPr="00A638D2">
              <w:rPr>
                <w:spacing w:val="-1"/>
                <w:sz w:val="18"/>
                <w:szCs w:val="18"/>
              </w:rPr>
              <w:t>использованием</w:t>
            </w:r>
          </w:p>
          <w:p w14:paraId="2D608EF1"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«Оценочного</w:t>
            </w:r>
            <w:r w:rsidRPr="00A638D2">
              <w:rPr>
                <w:spacing w:val="-57"/>
                <w:sz w:val="18"/>
                <w:szCs w:val="18"/>
              </w:rPr>
              <w:t xml:space="preserve"> </w:t>
            </w:r>
            <w:r w:rsidRPr="00A638D2">
              <w:rPr>
                <w:sz w:val="18"/>
                <w:szCs w:val="18"/>
              </w:rPr>
              <w:t>листа»;</w:t>
            </w:r>
          </w:p>
        </w:tc>
      </w:tr>
      <w:tr w:rsidR="009F78E3" w:rsidRPr="00A638D2" w14:paraId="7049E8A8" w14:textId="77777777" w:rsidTr="00C81F22">
        <w:trPr>
          <w:trHeight w:val="20"/>
        </w:trPr>
        <w:tc>
          <w:tcPr>
            <w:tcW w:w="576" w:type="dxa"/>
          </w:tcPr>
          <w:p w14:paraId="18A8AFD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72.</w:t>
            </w:r>
          </w:p>
        </w:tc>
        <w:tc>
          <w:tcPr>
            <w:tcW w:w="2965" w:type="dxa"/>
          </w:tcPr>
          <w:p w14:paraId="1A6FAF1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Дружба людей и</w:t>
            </w:r>
            <w:r w:rsidRPr="00A638D2">
              <w:rPr>
                <w:spacing w:val="1"/>
                <w:sz w:val="18"/>
                <w:szCs w:val="18"/>
              </w:rPr>
              <w:t xml:space="preserve"> </w:t>
            </w:r>
            <w:r w:rsidRPr="00A638D2">
              <w:rPr>
                <w:sz w:val="18"/>
                <w:szCs w:val="18"/>
              </w:rPr>
              <w:t>животных — тема</w:t>
            </w:r>
            <w:r w:rsidRPr="00A638D2">
              <w:rPr>
                <w:spacing w:val="1"/>
                <w:sz w:val="18"/>
                <w:szCs w:val="18"/>
              </w:rPr>
              <w:t xml:space="preserve"> </w:t>
            </w:r>
            <w:r w:rsidRPr="00A638D2">
              <w:rPr>
                <w:sz w:val="18"/>
                <w:szCs w:val="18"/>
              </w:rPr>
              <w:t>литературы (произведения</w:t>
            </w:r>
            <w:r w:rsidRPr="00A638D2">
              <w:rPr>
                <w:spacing w:val="-57"/>
                <w:sz w:val="18"/>
                <w:szCs w:val="18"/>
              </w:rPr>
              <w:t xml:space="preserve"> </w:t>
            </w:r>
            <w:r w:rsidRPr="00A638D2">
              <w:rPr>
                <w:sz w:val="18"/>
                <w:szCs w:val="18"/>
              </w:rPr>
              <w:t>В. В.</w:t>
            </w:r>
            <w:r w:rsidRPr="00A638D2">
              <w:rPr>
                <w:spacing w:val="1"/>
                <w:sz w:val="18"/>
                <w:szCs w:val="18"/>
              </w:rPr>
              <w:t xml:space="preserve"> </w:t>
            </w:r>
            <w:r w:rsidRPr="00A638D2">
              <w:rPr>
                <w:sz w:val="18"/>
                <w:szCs w:val="18"/>
              </w:rPr>
              <w:t>Бианки, В. В.</w:t>
            </w:r>
            <w:r w:rsidRPr="00A638D2">
              <w:rPr>
                <w:spacing w:val="1"/>
                <w:sz w:val="18"/>
                <w:szCs w:val="18"/>
              </w:rPr>
              <w:t xml:space="preserve"> </w:t>
            </w:r>
            <w:r w:rsidRPr="00A638D2">
              <w:rPr>
                <w:sz w:val="18"/>
                <w:szCs w:val="18"/>
              </w:rPr>
              <w:t>Чаплиной).</w:t>
            </w:r>
          </w:p>
        </w:tc>
        <w:tc>
          <w:tcPr>
            <w:tcW w:w="732" w:type="dxa"/>
          </w:tcPr>
          <w:p w14:paraId="499CDE3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205F485" w14:textId="704A13D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982548D" w14:textId="4D9EDDE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7F294F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18 неделя</w:t>
            </w:r>
          </w:p>
        </w:tc>
        <w:tc>
          <w:tcPr>
            <w:tcW w:w="1824" w:type="dxa"/>
          </w:tcPr>
          <w:p w14:paraId="3048B4B9"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678EC9D" w14:textId="77777777" w:rsidTr="00C81F22">
        <w:trPr>
          <w:trHeight w:val="20"/>
        </w:trPr>
        <w:tc>
          <w:tcPr>
            <w:tcW w:w="576" w:type="dxa"/>
          </w:tcPr>
          <w:p w14:paraId="5E6F71D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73.</w:t>
            </w:r>
          </w:p>
        </w:tc>
        <w:tc>
          <w:tcPr>
            <w:tcW w:w="2965" w:type="dxa"/>
          </w:tcPr>
          <w:p w14:paraId="746FF66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Дружба людей и</w:t>
            </w:r>
            <w:r w:rsidRPr="00A638D2">
              <w:rPr>
                <w:spacing w:val="1"/>
                <w:sz w:val="18"/>
                <w:szCs w:val="18"/>
              </w:rPr>
              <w:t xml:space="preserve"> </w:t>
            </w:r>
            <w:r w:rsidRPr="00A638D2">
              <w:rPr>
                <w:sz w:val="18"/>
                <w:szCs w:val="18"/>
              </w:rPr>
              <w:t>животных — тема</w:t>
            </w:r>
            <w:r w:rsidRPr="00A638D2">
              <w:rPr>
                <w:spacing w:val="-57"/>
                <w:sz w:val="18"/>
                <w:szCs w:val="18"/>
              </w:rPr>
              <w:t xml:space="preserve"> </w:t>
            </w:r>
            <w:r w:rsidRPr="00A638D2">
              <w:rPr>
                <w:sz w:val="18"/>
                <w:szCs w:val="18"/>
              </w:rPr>
              <w:t>литературы ( С. В.</w:t>
            </w:r>
            <w:r w:rsidRPr="00A638D2">
              <w:rPr>
                <w:spacing w:val="-58"/>
                <w:sz w:val="18"/>
                <w:szCs w:val="18"/>
              </w:rPr>
              <w:t xml:space="preserve"> </w:t>
            </w:r>
            <w:r w:rsidRPr="00A638D2">
              <w:rPr>
                <w:sz w:val="18"/>
                <w:szCs w:val="18"/>
              </w:rPr>
              <w:t>Михалкова, Б. С.</w:t>
            </w:r>
            <w:r w:rsidRPr="00A638D2">
              <w:rPr>
                <w:spacing w:val="1"/>
                <w:sz w:val="18"/>
                <w:szCs w:val="18"/>
              </w:rPr>
              <w:t xml:space="preserve"> </w:t>
            </w:r>
            <w:r w:rsidRPr="00A638D2">
              <w:rPr>
                <w:sz w:val="18"/>
                <w:szCs w:val="18"/>
              </w:rPr>
              <w:t>Житкова).</w:t>
            </w:r>
          </w:p>
        </w:tc>
        <w:tc>
          <w:tcPr>
            <w:tcW w:w="732" w:type="dxa"/>
          </w:tcPr>
          <w:p w14:paraId="064E07A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A882093" w14:textId="64E781A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356AD39" w14:textId="62B4462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F404D6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19 неделя</w:t>
            </w:r>
          </w:p>
        </w:tc>
        <w:tc>
          <w:tcPr>
            <w:tcW w:w="1824" w:type="dxa"/>
          </w:tcPr>
          <w:p w14:paraId="20E75A1E"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64CCEB35" w14:textId="77777777" w:rsidTr="00C81F22">
        <w:trPr>
          <w:trHeight w:val="20"/>
        </w:trPr>
        <w:tc>
          <w:tcPr>
            <w:tcW w:w="576" w:type="dxa"/>
          </w:tcPr>
          <w:p w14:paraId="481A3A5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74.</w:t>
            </w:r>
          </w:p>
        </w:tc>
        <w:tc>
          <w:tcPr>
            <w:tcW w:w="2965" w:type="dxa"/>
          </w:tcPr>
          <w:p w14:paraId="313C3C3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Дружба людей и</w:t>
            </w:r>
            <w:r w:rsidRPr="00A638D2">
              <w:rPr>
                <w:spacing w:val="1"/>
                <w:sz w:val="18"/>
                <w:szCs w:val="18"/>
              </w:rPr>
              <w:t xml:space="preserve"> </w:t>
            </w:r>
            <w:r w:rsidRPr="00A638D2">
              <w:rPr>
                <w:sz w:val="18"/>
                <w:szCs w:val="18"/>
              </w:rPr>
              <w:t>животных — тема</w:t>
            </w:r>
            <w:r w:rsidRPr="00A638D2">
              <w:rPr>
                <w:spacing w:val="-57"/>
                <w:sz w:val="18"/>
                <w:szCs w:val="18"/>
              </w:rPr>
              <w:t xml:space="preserve"> </w:t>
            </w:r>
            <w:r w:rsidRPr="00A638D2">
              <w:rPr>
                <w:sz w:val="18"/>
                <w:szCs w:val="18"/>
              </w:rPr>
              <w:t>литературы (С. В.</w:t>
            </w:r>
            <w:r w:rsidRPr="00A638D2">
              <w:rPr>
                <w:spacing w:val="-57"/>
                <w:sz w:val="18"/>
                <w:szCs w:val="18"/>
              </w:rPr>
              <w:t xml:space="preserve"> </w:t>
            </w:r>
            <w:r w:rsidRPr="00A638D2">
              <w:rPr>
                <w:sz w:val="18"/>
                <w:szCs w:val="18"/>
              </w:rPr>
              <w:t>Образцова, М. М.</w:t>
            </w:r>
            <w:r w:rsidRPr="00A638D2">
              <w:rPr>
                <w:spacing w:val="1"/>
                <w:sz w:val="18"/>
                <w:szCs w:val="18"/>
              </w:rPr>
              <w:t xml:space="preserve"> </w:t>
            </w:r>
            <w:r w:rsidRPr="00A638D2">
              <w:rPr>
                <w:sz w:val="18"/>
                <w:szCs w:val="18"/>
              </w:rPr>
              <w:t>Пришвина).</w:t>
            </w:r>
          </w:p>
        </w:tc>
        <w:tc>
          <w:tcPr>
            <w:tcW w:w="732" w:type="dxa"/>
          </w:tcPr>
          <w:p w14:paraId="6EDF27C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205EBAB" w14:textId="03700AD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82EA1AA" w14:textId="38F33DF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FFCC67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19 неделя</w:t>
            </w:r>
          </w:p>
        </w:tc>
        <w:tc>
          <w:tcPr>
            <w:tcW w:w="1824" w:type="dxa"/>
          </w:tcPr>
          <w:p w14:paraId="4F5757B7"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Контрольная</w:t>
            </w:r>
            <w:r w:rsidRPr="00A638D2">
              <w:rPr>
                <w:spacing w:val="-57"/>
                <w:sz w:val="18"/>
                <w:szCs w:val="18"/>
              </w:rPr>
              <w:t xml:space="preserve"> </w:t>
            </w:r>
            <w:r w:rsidRPr="00A638D2">
              <w:rPr>
                <w:sz w:val="18"/>
                <w:szCs w:val="18"/>
              </w:rPr>
              <w:t>работа;</w:t>
            </w:r>
          </w:p>
        </w:tc>
      </w:tr>
      <w:tr w:rsidR="009F78E3" w:rsidRPr="00A638D2" w14:paraId="046D062F" w14:textId="77777777" w:rsidTr="00C81F22">
        <w:trPr>
          <w:trHeight w:val="20"/>
        </w:trPr>
        <w:tc>
          <w:tcPr>
            <w:tcW w:w="576" w:type="dxa"/>
          </w:tcPr>
          <w:p w14:paraId="24684764"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75.</w:t>
            </w:r>
          </w:p>
        </w:tc>
        <w:tc>
          <w:tcPr>
            <w:tcW w:w="2965" w:type="dxa"/>
          </w:tcPr>
          <w:p w14:paraId="4F8799D3"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образов</w:t>
            </w:r>
            <w:r w:rsidRPr="00A638D2">
              <w:rPr>
                <w:spacing w:val="1"/>
                <w:sz w:val="18"/>
                <w:szCs w:val="18"/>
              </w:rPr>
              <w:t xml:space="preserve"> </w:t>
            </w:r>
            <w:r w:rsidRPr="00A638D2">
              <w:rPr>
                <w:sz w:val="18"/>
                <w:szCs w:val="18"/>
              </w:rPr>
              <w:t>животных в фольклоре</w:t>
            </w:r>
            <w:r w:rsidRPr="00A638D2">
              <w:rPr>
                <w:spacing w:val="1"/>
                <w:sz w:val="18"/>
                <w:szCs w:val="18"/>
              </w:rPr>
              <w:t xml:space="preserve"> </w:t>
            </w:r>
            <w:r w:rsidRPr="00A638D2">
              <w:rPr>
                <w:sz w:val="18"/>
                <w:szCs w:val="18"/>
              </w:rPr>
              <w:t>(русские народные песни,</w:t>
            </w:r>
            <w:r w:rsidRPr="00A638D2">
              <w:rPr>
                <w:spacing w:val="-57"/>
                <w:sz w:val="18"/>
                <w:szCs w:val="18"/>
              </w:rPr>
              <w:t xml:space="preserve"> </w:t>
            </w:r>
            <w:r w:rsidRPr="00A638D2">
              <w:rPr>
                <w:sz w:val="18"/>
                <w:szCs w:val="18"/>
              </w:rPr>
              <w:t>загадки,</w:t>
            </w:r>
            <w:r w:rsidRPr="00A638D2">
              <w:rPr>
                <w:spacing w:val="-1"/>
                <w:sz w:val="18"/>
                <w:szCs w:val="18"/>
              </w:rPr>
              <w:t xml:space="preserve"> </w:t>
            </w:r>
            <w:r w:rsidRPr="00A638D2">
              <w:rPr>
                <w:sz w:val="18"/>
                <w:szCs w:val="18"/>
              </w:rPr>
              <w:t>сказки).</w:t>
            </w:r>
          </w:p>
        </w:tc>
        <w:tc>
          <w:tcPr>
            <w:tcW w:w="732" w:type="dxa"/>
          </w:tcPr>
          <w:p w14:paraId="20250CF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86F4D5A" w14:textId="7C5BCF6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0F74591" w14:textId="669C649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934BDA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19 неделя</w:t>
            </w:r>
          </w:p>
        </w:tc>
        <w:tc>
          <w:tcPr>
            <w:tcW w:w="1824" w:type="dxa"/>
          </w:tcPr>
          <w:p w14:paraId="575C210E"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F6FA451" w14:textId="77777777" w:rsidTr="00C81F22">
        <w:trPr>
          <w:trHeight w:val="20"/>
        </w:trPr>
        <w:tc>
          <w:tcPr>
            <w:tcW w:w="576" w:type="dxa"/>
          </w:tcPr>
          <w:p w14:paraId="6592E25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76.</w:t>
            </w:r>
          </w:p>
        </w:tc>
        <w:tc>
          <w:tcPr>
            <w:tcW w:w="2965" w:type="dxa"/>
          </w:tcPr>
          <w:p w14:paraId="4F02C07B"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Герои стихотворных и</w:t>
            </w:r>
            <w:r w:rsidRPr="00A638D2">
              <w:rPr>
                <w:spacing w:val="1"/>
                <w:sz w:val="18"/>
                <w:szCs w:val="18"/>
              </w:rPr>
              <w:t xml:space="preserve"> </w:t>
            </w:r>
            <w:r w:rsidRPr="00A638D2">
              <w:rPr>
                <w:sz w:val="18"/>
                <w:szCs w:val="18"/>
              </w:rPr>
              <w:t>прозаических</w:t>
            </w:r>
            <w:r w:rsidRPr="00A638D2">
              <w:rPr>
                <w:spacing w:val="1"/>
                <w:sz w:val="18"/>
                <w:szCs w:val="18"/>
              </w:rPr>
              <w:t xml:space="preserve"> </w:t>
            </w:r>
            <w:r w:rsidRPr="00A638D2">
              <w:rPr>
                <w:sz w:val="18"/>
                <w:szCs w:val="18"/>
              </w:rPr>
              <w:t>произведений</w:t>
            </w:r>
            <w:r w:rsidRPr="00A638D2">
              <w:rPr>
                <w:spacing w:val="-4"/>
                <w:sz w:val="18"/>
                <w:szCs w:val="18"/>
              </w:rPr>
              <w:t xml:space="preserve"> </w:t>
            </w:r>
            <w:r w:rsidRPr="00A638D2">
              <w:rPr>
                <w:sz w:val="18"/>
                <w:szCs w:val="18"/>
              </w:rPr>
              <w:t>о</w:t>
            </w:r>
            <w:r w:rsidRPr="00A638D2">
              <w:rPr>
                <w:spacing w:val="-4"/>
                <w:sz w:val="18"/>
                <w:szCs w:val="18"/>
              </w:rPr>
              <w:t xml:space="preserve"> </w:t>
            </w:r>
            <w:r w:rsidRPr="00A638D2">
              <w:rPr>
                <w:sz w:val="18"/>
                <w:szCs w:val="18"/>
              </w:rPr>
              <w:t>животных.</w:t>
            </w:r>
          </w:p>
        </w:tc>
        <w:tc>
          <w:tcPr>
            <w:tcW w:w="732" w:type="dxa"/>
          </w:tcPr>
          <w:p w14:paraId="379F1F7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E8666C6" w14:textId="6930E70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521BEA1" w14:textId="18CB385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A9AF45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19 неделя</w:t>
            </w:r>
          </w:p>
        </w:tc>
        <w:tc>
          <w:tcPr>
            <w:tcW w:w="1824" w:type="dxa"/>
          </w:tcPr>
          <w:p w14:paraId="559C7CE1"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290370D" w14:textId="77777777" w:rsidTr="00C81F22">
        <w:trPr>
          <w:trHeight w:val="20"/>
        </w:trPr>
        <w:tc>
          <w:tcPr>
            <w:tcW w:w="576" w:type="dxa"/>
          </w:tcPr>
          <w:p w14:paraId="28FFBCCD"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77.</w:t>
            </w:r>
          </w:p>
        </w:tc>
        <w:tc>
          <w:tcPr>
            <w:tcW w:w="2965" w:type="dxa"/>
          </w:tcPr>
          <w:p w14:paraId="75FAC43C"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Описание животных в</w:t>
            </w:r>
            <w:r w:rsidRPr="00A638D2">
              <w:rPr>
                <w:spacing w:val="1"/>
                <w:sz w:val="18"/>
                <w:szCs w:val="18"/>
              </w:rPr>
              <w:t xml:space="preserve"> </w:t>
            </w:r>
            <w:r w:rsidRPr="00A638D2">
              <w:rPr>
                <w:sz w:val="18"/>
                <w:szCs w:val="18"/>
              </w:rPr>
              <w:t>художественном и научно-</w:t>
            </w:r>
            <w:r w:rsidRPr="00A638D2">
              <w:rPr>
                <w:spacing w:val="-57"/>
                <w:sz w:val="18"/>
                <w:szCs w:val="18"/>
              </w:rPr>
              <w:t xml:space="preserve"> </w:t>
            </w:r>
            <w:r w:rsidRPr="00A638D2">
              <w:rPr>
                <w:sz w:val="18"/>
                <w:szCs w:val="18"/>
              </w:rPr>
              <w:t>познавательном</w:t>
            </w:r>
            <w:r w:rsidRPr="00A638D2">
              <w:rPr>
                <w:spacing w:val="-2"/>
                <w:sz w:val="18"/>
                <w:szCs w:val="18"/>
              </w:rPr>
              <w:t xml:space="preserve"> </w:t>
            </w:r>
            <w:r w:rsidRPr="00A638D2">
              <w:rPr>
                <w:sz w:val="18"/>
                <w:szCs w:val="18"/>
              </w:rPr>
              <w:t>тексте.</w:t>
            </w:r>
          </w:p>
        </w:tc>
        <w:tc>
          <w:tcPr>
            <w:tcW w:w="732" w:type="dxa"/>
          </w:tcPr>
          <w:p w14:paraId="304721B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3E637E3" w14:textId="141BE95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1FACC58" w14:textId="473C37E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D7E0D62" w14:textId="77777777" w:rsidR="009F78E3" w:rsidRPr="00A638D2" w:rsidRDefault="009F78E3" w:rsidP="00A638D2">
            <w:pPr>
              <w:pStyle w:val="TableParagraph"/>
              <w:tabs>
                <w:tab w:val="left" w:pos="1276"/>
              </w:tabs>
              <w:ind w:right="142"/>
              <w:jc w:val="both"/>
              <w:rPr>
                <w:sz w:val="18"/>
                <w:szCs w:val="18"/>
              </w:rPr>
            </w:pPr>
            <w:r w:rsidRPr="00A638D2">
              <w:rPr>
                <w:sz w:val="18"/>
                <w:szCs w:val="18"/>
              </w:rPr>
              <w:t>20 неделя</w:t>
            </w:r>
          </w:p>
        </w:tc>
        <w:tc>
          <w:tcPr>
            <w:tcW w:w="1824" w:type="dxa"/>
          </w:tcPr>
          <w:p w14:paraId="57D4320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4B197E9" w14:textId="77777777" w:rsidTr="00C81F22">
        <w:trPr>
          <w:trHeight w:val="20"/>
        </w:trPr>
        <w:tc>
          <w:tcPr>
            <w:tcW w:w="576" w:type="dxa"/>
          </w:tcPr>
          <w:p w14:paraId="719C8E8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78.</w:t>
            </w:r>
          </w:p>
        </w:tc>
        <w:tc>
          <w:tcPr>
            <w:tcW w:w="2965" w:type="dxa"/>
          </w:tcPr>
          <w:p w14:paraId="1E15336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Приёмы раскрытия</w:t>
            </w:r>
            <w:r w:rsidRPr="00A638D2">
              <w:rPr>
                <w:spacing w:val="1"/>
                <w:sz w:val="18"/>
                <w:szCs w:val="18"/>
              </w:rPr>
              <w:t xml:space="preserve"> </w:t>
            </w:r>
            <w:r w:rsidRPr="00A638D2">
              <w:rPr>
                <w:sz w:val="18"/>
                <w:szCs w:val="18"/>
              </w:rPr>
              <w:t>автором отношений людей</w:t>
            </w:r>
            <w:r w:rsidRPr="00A638D2">
              <w:rPr>
                <w:spacing w:val="-57"/>
                <w:sz w:val="18"/>
                <w:szCs w:val="18"/>
              </w:rPr>
              <w:t xml:space="preserve"> </w:t>
            </w:r>
            <w:r w:rsidRPr="00A638D2">
              <w:rPr>
                <w:sz w:val="18"/>
                <w:szCs w:val="18"/>
              </w:rPr>
              <w:t>и</w:t>
            </w:r>
            <w:r w:rsidRPr="00A638D2">
              <w:rPr>
                <w:spacing w:val="-1"/>
                <w:sz w:val="18"/>
                <w:szCs w:val="18"/>
              </w:rPr>
              <w:t xml:space="preserve"> </w:t>
            </w:r>
            <w:r w:rsidRPr="00A638D2">
              <w:rPr>
                <w:sz w:val="18"/>
                <w:szCs w:val="18"/>
              </w:rPr>
              <w:t>животных.</w:t>
            </w:r>
          </w:p>
        </w:tc>
        <w:tc>
          <w:tcPr>
            <w:tcW w:w="732" w:type="dxa"/>
          </w:tcPr>
          <w:p w14:paraId="2E61DD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B6DAF67" w14:textId="0DD444E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9EEEFE4" w14:textId="6C39161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E75BFD8" w14:textId="77777777" w:rsidR="009F78E3" w:rsidRPr="00A638D2" w:rsidRDefault="009F78E3" w:rsidP="00A638D2">
            <w:pPr>
              <w:pStyle w:val="TableParagraph"/>
              <w:tabs>
                <w:tab w:val="left" w:pos="1276"/>
              </w:tabs>
              <w:ind w:right="142"/>
              <w:jc w:val="both"/>
              <w:rPr>
                <w:sz w:val="18"/>
                <w:szCs w:val="18"/>
              </w:rPr>
            </w:pPr>
            <w:r w:rsidRPr="00A638D2">
              <w:rPr>
                <w:sz w:val="18"/>
                <w:szCs w:val="18"/>
              </w:rPr>
              <w:t>20 неделя</w:t>
            </w:r>
          </w:p>
        </w:tc>
        <w:tc>
          <w:tcPr>
            <w:tcW w:w="1824" w:type="dxa"/>
          </w:tcPr>
          <w:p w14:paraId="264D75EC"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4F6F8105" w14:textId="77777777" w:rsidTr="00C81F22">
        <w:trPr>
          <w:trHeight w:val="20"/>
        </w:trPr>
        <w:tc>
          <w:tcPr>
            <w:tcW w:w="576" w:type="dxa"/>
          </w:tcPr>
          <w:p w14:paraId="2C1D697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79.</w:t>
            </w:r>
          </w:p>
        </w:tc>
        <w:tc>
          <w:tcPr>
            <w:tcW w:w="2965" w:type="dxa"/>
          </w:tcPr>
          <w:p w14:paraId="7F63A6F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pacing w:val="-1"/>
                <w:sz w:val="18"/>
                <w:szCs w:val="18"/>
              </w:rPr>
              <w:t>Нравственно-этические</w:t>
            </w:r>
            <w:r w:rsidRPr="00A638D2">
              <w:rPr>
                <w:spacing w:val="-57"/>
                <w:sz w:val="18"/>
                <w:szCs w:val="18"/>
              </w:rPr>
              <w:t xml:space="preserve"> </w:t>
            </w:r>
            <w:r w:rsidRPr="00A638D2">
              <w:rPr>
                <w:sz w:val="18"/>
                <w:szCs w:val="18"/>
              </w:rPr>
              <w:t>понятия: отношение</w:t>
            </w:r>
            <w:r w:rsidRPr="00A638D2">
              <w:rPr>
                <w:spacing w:val="1"/>
                <w:sz w:val="18"/>
                <w:szCs w:val="18"/>
              </w:rPr>
              <w:t xml:space="preserve"> </w:t>
            </w:r>
            <w:r w:rsidRPr="00A638D2">
              <w:rPr>
                <w:sz w:val="18"/>
                <w:szCs w:val="18"/>
              </w:rPr>
              <w:t>человека к животным</w:t>
            </w:r>
            <w:r w:rsidRPr="00A638D2">
              <w:rPr>
                <w:spacing w:val="1"/>
                <w:sz w:val="18"/>
                <w:szCs w:val="18"/>
              </w:rPr>
              <w:t xml:space="preserve"> </w:t>
            </w:r>
            <w:r w:rsidRPr="00A638D2">
              <w:rPr>
                <w:sz w:val="18"/>
                <w:szCs w:val="18"/>
              </w:rPr>
              <w:t>(любовь</w:t>
            </w:r>
            <w:r w:rsidRPr="00A638D2">
              <w:rPr>
                <w:spacing w:val="-2"/>
                <w:sz w:val="18"/>
                <w:szCs w:val="18"/>
              </w:rPr>
              <w:t xml:space="preserve"> </w:t>
            </w:r>
            <w:r w:rsidRPr="00A638D2">
              <w:rPr>
                <w:sz w:val="18"/>
                <w:szCs w:val="18"/>
              </w:rPr>
              <w:t>и</w:t>
            </w:r>
            <w:r w:rsidRPr="00A638D2">
              <w:rPr>
                <w:spacing w:val="-1"/>
                <w:sz w:val="18"/>
                <w:szCs w:val="18"/>
              </w:rPr>
              <w:t xml:space="preserve"> </w:t>
            </w:r>
            <w:r w:rsidRPr="00A638D2">
              <w:rPr>
                <w:sz w:val="18"/>
                <w:szCs w:val="18"/>
              </w:rPr>
              <w:t>забота)</w:t>
            </w:r>
          </w:p>
        </w:tc>
        <w:tc>
          <w:tcPr>
            <w:tcW w:w="732" w:type="dxa"/>
          </w:tcPr>
          <w:p w14:paraId="2D09161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0A056D4" w14:textId="2363A9D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22FD5E3" w14:textId="65108E1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02D3B41" w14:textId="77777777" w:rsidR="009F78E3" w:rsidRPr="00A638D2" w:rsidRDefault="009F78E3" w:rsidP="00A638D2">
            <w:pPr>
              <w:pStyle w:val="TableParagraph"/>
              <w:tabs>
                <w:tab w:val="left" w:pos="1276"/>
              </w:tabs>
              <w:ind w:right="142"/>
              <w:jc w:val="both"/>
              <w:rPr>
                <w:sz w:val="18"/>
                <w:szCs w:val="18"/>
              </w:rPr>
            </w:pPr>
            <w:r w:rsidRPr="00A638D2">
              <w:rPr>
                <w:sz w:val="18"/>
                <w:szCs w:val="18"/>
              </w:rPr>
              <w:t>20 неделя</w:t>
            </w:r>
          </w:p>
        </w:tc>
        <w:tc>
          <w:tcPr>
            <w:tcW w:w="1824" w:type="dxa"/>
          </w:tcPr>
          <w:p w14:paraId="12472BF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3C2038CF" w14:textId="77777777" w:rsidTr="00C81F22">
        <w:trPr>
          <w:trHeight w:val="20"/>
        </w:trPr>
        <w:tc>
          <w:tcPr>
            <w:tcW w:w="576" w:type="dxa"/>
          </w:tcPr>
          <w:p w14:paraId="03B57D2E"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80.</w:t>
            </w:r>
          </w:p>
        </w:tc>
        <w:tc>
          <w:tcPr>
            <w:tcW w:w="2965" w:type="dxa"/>
          </w:tcPr>
          <w:p w14:paraId="648FF173"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Структура</w:t>
            </w:r>
            <w:r w:rsidRPr="00A638D2">
              <w:rPr>
                <w:spacing w:val="-5"/>
                <w:sz w:val="18"/>
                <w:szCs w:val="18"/>
              </w:rPr>
              <w:t xml:space="preserve"> </w:t>
            </w:r>
            <w:r w:rsidRPr="00A638D2">
              <w:rPr>
                <w:sz w:val="18"/>
                <w:szCs w:val="18"/>
              </w:rPr>
              <w:t>текста.</w:t>
            </w:r>
          </w:p>
        </w:tc>
        <w:tc>
          <w:tcPr>
            <w:tcW w:w="732" w:type="dxa"/>
          </w:tcPr>
          <w:p w14:paraId="012EBB4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8D30E85" w14:textId="1295E3C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3E0F6F5" w14:textId="4729368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86EF6EF" w14:textId="77777777" w:rsidR="009F78E3" w:rsidRPr="00A638D2" w:rsidRDefault="009F78E3" w:rsidP="00A638D2">
            <w:pPr>
              <w:pStyle w:val="TableParagraph"/>
              <w:tabs>
                <w:tab w:val="left" w:pos="1276"/>
              </w:tabs>
              <w:ind w:right="142"/>
              <w:jc w:val="both"/>
              <w:rPr>
                <w:sz w:val="18"/>
                <w:szCs w:val="18"/>
              </w:rPr>
            </w:pPr>
            <w:r w:rsidRPr="00A638D2">
              <w:rPr>
                <w:sz w:val="18"/>
                <w:szCs w:val="18"/>
              </w:rPr>
              <w:t>20 неделя</w:t>
            </w:r>
          </w:p>
        </w:tc>
        <w:tc>
          <w:tcPr>
            <w:tcW w:w="1824" w:type="dxa"/>
          </w:tcPr>
          <w:p w14:paraId="5404182C" w14:textId="1FCE0205"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017DA1B2" w14:textId="77777777" w:rsidTr="00C81F22">
        <w:trPr>
          <w:trHeight w:val="20"/>
        </w:trPr>
        <w:tc>
          <w:tcPr>
            <w:tcW w:w="576" w:type="dxa"/>
          </w:tcPr>
          <w:p w14:paraId="3B303B7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81.</w:t>
            </w:r>
          </w:p>
        </w:tc>
        <w:tc>
          <w:tcPr>
            <w:tcW w:w="2965" w:type="dxa"/>
          </w:tcPr>
          <w:p w14:paraId="4465E4AD"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Анализ</w:t>
            </w:r>
            <w:r w:rsidRPr="00A638D2">
              <w:rPr>
                <w:spacing w:val="-5"/>
                <w:sz w:val="18"/>
                <w:szCs w:val="18"/>
              </w:rPr>
              <w:t xml:space="preserve"> </w:t>
            </w:r>
            <w:r w:rsidRPr="00A638D2">
              <w:rPr>
                <w:sz w:val="18"/>
                <w:szCs w:val="18"/>
              </w:rPr>
              <w:t>иллюстраций</w:t>
            </w:r>
          </w:p>
        </w:tc>
        <w:tc>
          <w:tcPr>
            <w:tcW w:w="732" w:type="dxa"/>
          </w:tcPr>
          <w:p w14:paraId="14028D4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0F29AC2" w14:textId="1B5066C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627E6A2" w14:textId="131D5E7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3C7ACBE" w14:textId="77777777" w:rsidR="009F78E3" w:rsidRPr="00A638D2" w:rsidRDefault="009F78E3" w:rsidP="00A638D2">
            <w:pPr>
              <w:pStyle w:val="TableParagraph"/>
              <w:tabs>
                <w:tab w:val="left" w:pos="1276"/>
              </w:tabs>
              <w:ind w:right="142"/>
              <w:jc w:val="both"/>
              <w:rPr>
                <w:sz w:val="18"/>
                <w:szCs w:val="18"/>
              </w:rPr>
            </w:pPr>
            <w:r w:rsidRPr="00A638D2">
              <w:rPr>
                <w:sz w:val="18"/>
                <w:szCs w:val="18"/>
              </w:rPr>
              <w:t>21 неделя</w:t>
            </w:r>
          </w:p>
        </w:tc>
        <w:tc>
          <w:tcPr>
            <w:tcW w:w="1824" w:type="dxa"/>
          </w:tcPr>
          <w:p w14:paraId="0E3AD157"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705B3B50" w14:textId="77777777" w:rsidTr="00C81F22">
        <w:trPr>
          <w:trHeight w:val="20"/>
        </w:trPr>
        <w:tc>
          <w:tcPr>
            <w:tcW w:w="576" w:type="dxa"/>
          </w:tcPr>
          <w:p w14:paraId="57ED449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82.</w:t>
            </w:r>
          </w:p>
        </w:tc>
        <w:tc>
          <w:tcPr>
            <w:tcW w:w="2965" w:type="dxa"/>
          </w:tcPr>
          <w:p w14:paraId="446DEAC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Подбираем иллюстрации,</w:t>
            </w:r>
            <w:r w:rsidRPr="00A638D2">
              <w:rPr>
                <w:spacing w:val="-57"/>
                <w:sz w:val="18"/>
                <w:szCs w:val="18"/>
              </w:rPr>
              <w:t xml:space="preserve"> </w:t>
            </w:r>
            <w:r w:rsidRPr="00A638D2">
              <w:rPr>
                <w:sz w:val="18"/>
                <w:szCs w:val="18"/>
              </w:rPr>
              <w:t>учимся описывать их,</w:t>
            </w:r>
            <w:r w:rsidRPr="00A638D2">
              <w:rPr>
                <w:spacing w:val="1"/>
                <w:sz w:val="18"/>
                <w:szCs w:val="18"/>
              </w:rPr>
              <w:t xml:space="preserve"> </w:t>
            </w:r>
            <w:r w:rsidRPr="00A638D2">
              <w:rPr>
                <w:sz w:val="18"/>
                <w:szCs w:val="18"/>
              </w:rPr>
              <w:t>подбирать</w:t>
            </w:r>
            <w:r w:rsidRPr="00A638D2">
              <w:rPr>
                <w:spacing w:val="-2"/>
                <w:sz w:val="18"/>
                <w:szCs w:val="18"/>
              </w:rPr>
              <w:t xml:space="preserve"> </w:t>
            </w:r>
            <w:r w:rsidRPr="00A638D2">
              <w:rPr>
                <w:sz w:val="18"/>
                <w:szCs w:val="18"/>
              </w:rPr>
              <w:t>названия</w:t>
            </w:r>
          </w:p>
        </w:tc>
        <w:tc>
          <w:tcPr>
            <w:tcW w:w="732" w:type="dxa"/>
          </w:tcPr>
          <w:p w14:paraId="47D42FB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237DA33" w14:textId="76844C3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3BA9206" w14:textId="68BCCB8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780AC32" w14:textId="77777777" w:rsidR="009F78E3" w:rsidRPr="00A638D2" w:rsidRDefault="009F78E3" w:rsidP="00A638D2">
            <w:pPr>
              <w:pStyle w:val="TableParagraph"/>
              <w:tabs>
                <w:tab w:val="left" w:pos="1276"/>
              </w:tabs>
              <w:ind w:right="142"/>
              <w:jc w:val="both"/>
              <w:rPr>
                <w:sz w:val="18"/>
                <w:szCs w:val="18"/>
              </w:rPr>
            </w:pPr>
            <w:r w:rsidRPr="00A638D2">
              <w:rPr>
                <w:sz w:val="18"/>
                <w:szCs w:val="18"/>
              </w:rPr>
              <w:t>21 неделя</w:t>
            </w:r>
          </w:p>
        </w:tc>
        <w:tc>
          <w:tcPr>
            <w:tcW w:w="1824" w:type="dxa"/>
          </w:tcPr>
          <w:p w14:paraId="2E5AE6F6"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42EC48A9" w14:textId="77777777" w:rsidTr="00C81F22">
        <w:trPr>
          <w:trHeight w:val="20"/>
        </w:trPr>
        <w:tc>
          <w:tcPr>
            <w:tcW w:w="576" w:type="dxa"/>
          </w:tcPr>
          <w:p w14:paraId="76FF64FE"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83.</w:t>
            </w:r>
          </w:p>
        </w:tc>
        <w:tc>
          <w:tcPr>
            <w:tcW w:w="2965" w:type="dxa"/>
          </w:tcPr>
          <w:p w14:paraId="3ED26B12" w14:textId="63B5FD06"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Дружба людей и</w:t>
            </w:r>
            <w:r w:rsidRPr="00A638D2">
              <w:rPr>
                <w:spacing w:val="1"/>
                <w:sz w:val="18"/>
                <w:szCs w:val="18"/>
              </w:rPr>
              <w:t xml:space="preserve"> </w:t>
            </w:r>
            <w:r w:rsidRPr="00A638D2">
              <w:rPr>
                <w:sz w:val="18"/>
                <w:szCs w:val="18"/>
              </w:rPr>
              <w:t>животных — тема</w:t>
            </w:r>
            <w:r w:rsidRPr="00A638D2">
              <w:rPr>
                <w:spacing w:val="1"/>
                <w:sz w:val="18"/>
                <w:szCs w:val="18"/>
              </w:rPr>
              <w:t xml:space="preserve"> </w:t>
            </w:r>
            <w:r w:rsidRPr="00A638D2">
              <w:rPr>
                <w:sz w:val="18"/>
                <w:szCs w:val="18"/>
              </w:rPr>
              <w:t>литературы Нравственные</w:t>
            </w:r>
            <w:r w:rsidRPr="00A638D2">
              <w:rPr>
                <w:spacing w:val="-57"/>
                <w:sz w:val="18"/>
                <w:szCs w:val="18"/>
              </w:rPr>
              <w:t xml:space="preserve"> </w:t>
            </w:r>
            <w:r w:rsidRPr="00A638D2">
              <w:rPr>
                <w:sz w:val="18"/>
                <w:szCs w:val="18"/>
              </w:rPr>
              <w:t>качества, ценностные</w:t>
            </w:r>
            <w:r w:rsidRPr="00A638D2">
              <w:rPr>
                <w:spacing w:val="1"/>
                <w:sz w:val="18"/>
                <w:szCs w:val="18"/>
              </w:rPr>
              <w:t xml:space="preserve"> </w:t>
            </w:r>
            <w:r w:rsidRPr="00A638D2">
              <w:rPr>
                <w:sz w:val="18"/>
                <w:szCs w:val="18"/>
              </w:rPr>
              <w:t>ориентиры,</w:t>
            </w:r>
            <w:r w:rsidRPr="00A638D2">
              <w:rPr>
                <w:spacing w:val="1"/>
                <w:sz w:val="18"/>
                <w:szCs w:val="18"/>
              </w:rPr>
              <w:t xml:space="preserve"> </w:t>
            </w:r>
            <w:r w:rsidR="00A638D2" w:rsidRPr="00A638D2">
              <w:rPr>
                <w:sz w:val="18"/>
                <w:szCs w:val="18"/>
              </w:rPr>
              <w:t>ответственность</w:t>
            </w:r>
            <w:r w:rsidRPr="00A638D2">
              <w:rPr>
                <w:sz w:val="18"/>
                <w:szCs w:val="18"/>
              </w:rPr>
              <w:t>.</w:t>
            </w:r>
          </w:p>
        </w:tc>
        <w:tc>
          <w:tcPr>
            <w:tcW w:w="732" w:type="dxa"/>
          </w:tcPr>
          <w:p w14:paraId="296262B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E70C8EA" w14:textId="4C6DBFD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7D87DB9" w14:textId="2DD8AF8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75BC4FA" w14:textId="77777777" w:rsidR="009F78E3" w:rsidRPr="00A638D2" w:rsidRDefault="009F78E3" w:rsidP="00A638D2">
            <w:pPr>
              <w:pStyle w:val="TableParagraph"/>
              <w:tabs>
                <w:tab w:val="left" w:pos="1276"/>
              </w:tabs>
              <w:ind w:right="142"/>
              <w:jc w:val="both"/>
              <w:rPr>
                <w:sz w:val="18"/>
                <w:szCs w:val="18"/>
              </w:rPr>
            </w:pPr>
            <w:r w:rsidRPr="00A638D2">
              <w:rPr>
                <w:sz w:val="18"/>
                <w:szCs w:val="18"/>
              </w:rPr>
              <w:t>21 неделя</w:t>
            </w:r>
          </w:p>
        </w:tc>
        <w:tc>
          <w:tcPr>
            <w:tcW w:w="1824" w:type="dxa"/>
          </w:tcPr>
          <w:p w14:paraId="36A06916" w14:textId="77777777" w:rsidR="009F78E3" w:rsidRPr="00A638D2" w:rsidRDefault="009F78E3" w:rsidP="00A638D2">
            <w:pPr>
              <w:pStyle w:val="TableParagraph"/>
              <w:tabs>
                <w:tab w:val="left" w:pos="1276"/>
              </w:tabs>
              <w:ind w:right="142"/>
              <w:jc w:val="both"/>
              <w:rPr>
                <w:sz w:val="18"/>
                <w:szCs w:val="18"/>
              </w:rPr>
            </w:pPr>
            <w:r w:rsidRPr="00A638D2">
              <w:rPr>
                <w:sz w:val="18"/>
                <w:szCs w:val="18"/>
              </w:rPr>
              <w:t>Зачет;</w:t>
            </w:r>
          </w:p>
        </w:tc>
      </w:tr>
      <w:tr w:rsidR="009F78E3" w:rsidRPr="00A638D2" w14:paraId="7050843E" w14:textId="77777777" w:rsidTr="00C81F22">
        <w:trPr>
          <w:trHeight w:val="20"/>
        </w:trPr>
        <w:tc>
          <w:tcPr>
            <w:tcW w:w="576" w:type="dxa"/>
          </w:tcPr>
          <w:p w14:paraId="7DAC42C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84.</w:t>
            </w:r>
          </w:p>
        </w:tc>
        <w:tc>
          <w:tcPr>
            <w:tcW w:w="2965" w:type="dxa"/>
          </w:tcPr>
          <w:p w14:paraId="548B9048" w14:textId="53BD33EE"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Дружба людей и</w:t>
            </w:r>
            <w:r w:rsidRPr="00A638D2">
              <w:rPr>
                <w:spacing w:val="1"/>
                <w:sz w:val="18"/>
                <w:szCs w:val="18"/>
              </w:rPr>
              <w:t xml:space="preserve"> </w:t>
            </w:r>
            <w:r w:rsidRPr="00A638D2">
              <w:rPr>
                <w:sz w:val="18"/>
                <w:szCs w:val="18"/>
              </w:rPr>
              <w:t>животных — тема</w:t>
            </w:r>
            <w:r w:rsidRPr="00A638D2">
              <w:rPr>
                <w:spacing w:val="1"/>
                <w:sz w:val="18"/>
                <w:szCs w:val="18"/>
              </w:rPr>
              <w:t xml:space="preserve"> </w:t>
            </w:r>
            <w:r w:rsidRPr="00A638D2">
              <w:rPr>
                <w:sz w:val="18"/>
                <w:szCs w:val="18"/>
              </w:rPr>
              <w:t>литературы Нравственные</w:t>
            </w:r>
            <w:r w:rsidRPr="00A638D2">
              <w:rPr>
                <w:spacing w:val="-57"/>
                <w:sz w:val="18"/>
                <w:szCs w:val="18"/>
              </w:rPr>
              <w:t xml:space="preserve"> </w:t>
            </w:r>
            <w:r w:rsidRPr="00A638D2">
              <w:rPr>
                <w:sz w:val="18"/>
                <w:szCs w:val="18"/>
              </w:rPr>
              <w:t>качества, ценностные</w:t>
            </w:r>
            <w:r w:rsidRPr="00A638D2">
              <w:rPr>
                <w:spacing w:val="1"/>
                <w:sz w:val="18"/>
                <w:szCs w:val="18"/>
              </w:rPr>
              <w:t xml:space="preserve"> </w:t>
            </w:r>
            <w:r w:rsidRPr="00A638D2">
              <w:rPr>
                <w:sz w:val="18"/>
                <w:szCs w:val="18"/>
              </w:rPr>
              <w:t>ориентиры,</w:t>
            </w:r>
            <w:r w:rsidRPr="00A638D2">
              <w:rPr>
                <w:spacing w:val="1"/>
                <w:sz w:val="18"/>
                <w:szCs w:val="18"/>
              </w:rPr>
              <w:t xml:space="preserve"> </w:t>
            </w:r>
            <w:r w:rsidR="00A638D2" w:rsidRPr="00A638D2">
              <w:rPr>
                <w:sz w:val="18"/>
                <w:szCs w:val="18"/>
              </w:rPr>
              <w:t>ответственность</w:t>
            </w:r>
            <w:r w:rsidRPr="00A638D2">
              <w:rPr>
                <w:sz w:val="18"/>
                <w:szCs w:val="18"/>
              </w:rPr>
              <w:t>.</w:t>
            </w:r>
          </w:p>
        </w:tc>
        <w:tc>
          <w:tcPr>
            <w:tcW w:w="732" w:type="dxa"/>
          </w:tcPr>
          <w:p w14:paraId="092B03E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240B3E4" w14:textId="2965625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74213E9" w14:textId="6CD3357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D02A291" w14:textId="77777777" w:rsidR="009F78E3" w:rsidRPr="00A638D2" w:rsidRDefault="009F78E3" w:rsidP="00A638D2">
            <w:pPr>
              <w:pStyle w:val="TableParagraph"/>
              <w:tabs>
                <w:tab w:val="left" w:pos="1276"/>
              </w:tabs>
              <w:ind w:right="142"/>
              <w:jc w:val="both"/>
              <w:rPr>
                <w:sz w:val="18"/>
                <w:szCs w:val="18"/>
              </w:rPr>
            </w:pPr>
            <w:r w:rsidRPr="00A638D2">
              <w:rPr>
                <w:sz w:val="18"/>
                <w:szCs w:val="18"/>
              </w:rPr>
              <w:t>21 неделя</w:t>
            </w:r>
          </w:p>
        </w:tc>
        <w:tc>
          <w:tcPr>
            <w:tcW w:w="1824" w:type="dxa"/>
          </w:tcPr>
          <w:p w14:paraId="4923751C" w14:textId="77777777" w:rsidR="009F78E3" w:rsidRPr="00A638D2" w:rsidRDefault="009F78E3" w:rsidP="00A638D2">
            <w:pPr>
              <w:pStyle w:val="TableParagraph"/>
              <w:tabs>
                <w:tab w:val="left" w:pos="1276"/>
              </w:tabs>
              <w:ind w:right="142"/>
              <w:jc w:val="both"/>
              <w:rPr>
                <w:sz w:val="18"/>
                <w:szCs w:val="18"/>
              </w:rPr>
            </w:pPr>
            <w:r w:rsidRPr="00A638D2">
              <w:rPr>
                <w:sz w:val="18"/>
                <w:szCs w:val="18"/>
              </w:rPr>
              <w:t>Тестирование;</w:t>
            </w:r>
          </w:p>
        </w:tc>
      </w:tr>
      <w:tr w:rsidR="009F78E3" w:rsidRPr="00A638D2" w14:paraId="4358B51F" w14:textId="77777777" w:rsidTr="00C81F22">
        <w:trPr>
          <w:trHeight w:val="20"/>
        </w:trPr>
        <w:tc>
          <w:tcPr>
            <w:tcW w:w="576" w:type="dxa"/>
          </w:tcPr>
          <w:p w14:paraId="5BEE2CE4"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85.</w:t>
            </w:r>
          </w:p>
        </w:tc>
        <w:tc>
          <w:tcPr>
            <w:tcW w:w="2965" w:type="dxa"/>
          </w:tcPr>
          <w:p w14:paraId="5B3D161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Приёмы раскрытия</w:t>
            </w:r>
            <w:r w:rsidRPr="00A638D2">
              <w:rPr>
                <w:spacing w:val="1"/>
                <w:sz w:val="18"/>
                <w:szCs w:val="18"/>
              </w:rPr>
              <w:t xml:space="preserve"> </w:t>
            </w:r>
            <w:r w:rsidRPr="00A638D2">
              <w:rPr>
                <w:sz w:val="18"/>
                <w:szCs w:val="18"/>
              </w:rPr>
              <w:t>автором отношений людей</w:t>
            </w:r>
            <w:r w:rsidRPr="00A638D2">
              <w:rPr>
                <w:spacing w:val="-57"/>
                <w:sz w:val="18"/>
                <w:szCs w:val="18"/>
              </w:rPr>
              <w:t xml:space="preserve"> </w:t>
            </w:r>
            <w:r w:rsidRPr="00A638D2">
              <w:rPr>
                <w:sz w:val="18"/>
                <w:szCs w:val="18"/>
              </w:rPr>
              <w:t>и</w:t>
            </w:r>
            <w:r w:rsidRPr="00A638D2">
              <w:rPr>
                <w:spacing w:val="-1"/>
                <w:sz w:val="18"/>
                <w:szCs w:val="18"/>
              </w:rPr>
              <w:t xml:space="preserve"> </w:t>
            </w:r>
            <w:r w:rsidRPr="00A638D2">
              <w:rPr>
                <w:sz w:val="18"/>
                <w:szCs w:val="18"/>
              </w:rPr>
              <w:t>животных.</w:t>
            </w:r>
          </w:p>
        </w:tc>
        <w:tc>
          <w:tcPr>
            <w:tcW w:w="732" w:type="dxa"/>
          </w:tcPr>
          <w:p w14:paraId="51858CC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B779EDE" w14:textId="317B59A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71670EF" w14:textId="7DB8265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2F742D7" w14:textId="77777777" w:rsidR="009F78E3" w:rsidRPr="00A638D2" w:rsidRDefault="009F78E3" w:rsidP="00A638D2">
            <w:pPr>
              <w:pStyle w:val="TableParagraph"/>
              <w:tabs>
                <w:tab w:val="left" w:pos="1276"/>
              </w:tabs>
              <w:ind w:right="142"/>
              <w:jc w:val="both"/>
              <w:rPr>
                <w:sz w:val="18"/>
                <w:szCs w:val="18"/>
              </w:rPr>
            </w:pPr>
            <w:r w:rsidRPr="00A638D2">
              <w:rPr>
                <w:sz w:val="18"/>
                <w:szCs w:val="18"/>
              </w:rPr>
              <w:t>22 неделя</w:t>
            </w:r>
          </w:p>
        </w:tc>
        <w:tc>
          <w:tcPr>
            <w:tcW w:w="1824" w:type="dxa"/>
          </w:tcPr>
          <w:p w14:paraId="62CBE68E"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2BB7F60" w14:textId="77777777" w:rsidTr="00C81F22">
        <w:trPr>
          <w:trHeight w:val="20"/>
        </w:trPr>
        <w:tc>
          <w:tcPr>
            <w:tcW w:w="576" w:type="dxa"/>
          </w:tcPr>
          <w:p w14:paraId="3D29477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lastRenderedPageBreak/>
              <w:t>86.</w:t>
            </w:r>
          </w:p>
        </w:tc>
        <w:tc>
          <w:tcPr>
            <w:tcW w:w="2965" w:type="dxa"/>
          </w:tcPr>
          <w:p w14:paraId="73A6AA7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Приёмы раскрытия</w:t>
            </w:r>
            <w:r w:rsidRPr="00A638D2">
              <w:rPr>
                <w:spacing w:val="1"/>
                <w:sz w:val="18"/>
                <w:szCs w:val="18"/>
              </w:rPr>
              <w:t xml:space="preserve"> </w:t>
            </w:r>
            <w:r w:rsidRPr="00A638D2">
              <w:rPr>
                <w:sz w:val="18"/>
                <w:szCs w:val="18"/>
              </w:rPr>
              <w:t>автором отношений людей</w:t>
            </w:r>
            <w:r w:rsidRPr="00A638D2">
              <w:rPr>
                <w:spacing w:val="-57"/>
                <w:sz w:val="18"/>
                <w:szCs w:val="18"/>
              </w:rPr>
              <w:t xml:space="preserve"> </w:t>
            </w:r>
            <w:r w:rsidRPr="00A638D2">
              <w:rPr>
                <w:sz w:val="18"/>
                <w:szCs w:val="18"/>
              </w:rPr>
              <w:t>и</w:t>
            </w:r>
            <w:r w:rsidRPr="00A638D2">
              <w:rPr>
                <w:spacing w:val="-1"/>
                <w:sz w:val="18"/>
                <w:szCs w:val="18"/>
              </w:rPr>
              <w:t xml:space="preserve"> </w:t>
            </w:r>
            <w:r w:rsidRPr="00A638D2">
              <w:rPr>
                <w:sz w:val="18"/>
                <w:szCs w:val="18"/>
              </w:rPr>
              <w:t>животных.</w:t>
            </w:r>
          </w:p>
        </w:tc>
        <w:tc>
          <w:tcPr>
            <w:tcW w:w="732" w:type="dxa"/>
          </w:tcPr>
          <w:p w14:paraId="5BE59C9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2B4800F" w14:textId="642B73F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1A16BF5" w14:textId="1CA3FCA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8B76BCD" w14:textId="77777777" w:rsidR="009F78E3" w:rsidRPr="00A638D2" w:rsidRDefault="009F78E3" w:rsidP="00A638D2">
            <w:pPr>
              <w:pStyle w:val="TableParagraph"/>
              <w:tabs>
                <w:tab w:val="left" w:pos="1276"/>
              </w:tabs>
              <w:ind w:right="142"/>
              <w:jc w:val="both"/>
              <w:rPr>
                <w:sz w:val="18"/>
                <w:szCs w:val="18"/>
              </w:rPr>
            </w:pPr>
            <w:r w:rsidRPr="00A638D2">
              <w:rPr>
                <w:sz w:val="18"/>
                <w:szCs w:val="18"/>
              </w:rPr>
              <w:t>22 неделя</w:t>
            </w:r>
          </w:p>
        </w:tc>
        <w:tc>
          <w:tcPr>
            <w:tcW w:w="1824" w:type="dxa"/>
          </w:tcPr>
          <w:p w14:paraId="4FAF4A20"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A756C1A" w14:textId="77777777" w:rsidTr="00C81F22">
        <w:trPr>
          <w:trHeight w:val="20"/>
        </w:trPr>
        <w:tc>
          <w:tcPr>
            <w:tcW w:w="576" w:type="dxa"/>
          </w:tcPr>
          <w:p w14:paraId="3E123FD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87.</w:t>
            </w:r>
          </w:p>
        </w:tc>
        <w:tc>
          <w:tcPr>
            <w:tcW w:w="2965" w:type="dxa"/>
          </w:tcPr>
          <w:p w14:paraId="5D29181D" w14:textId="58627123"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Нравственно-этические</w:t>
            </w:r>
            <w:r w:rsidRPr="00A638D2">
              <w:rPr>
                <w:spacing w:val="1"/>
                <w:sz w:val="18"/>
                <w:szCs w:val="18"/>
              </w:rPr>
              <w:t xml:space="preserve"> </w:t>
            </w:r>
            <w:r w:rsidR="00A638D2">
              <w:rPr>
                <w:sz w:val="18"/>
                <w:szCs w:val="18"/>
              </w:rPr>
              <w:t>понятия: отноше</w:t>
            </w:r>
            <w:r w:rsidRPr="00A638D2">
              <w:rPr>
                <w:sz w:val="18"/>
                <w:szCs w:val="18"/>
              </w:rPr>
              <w:t>ние</w:t>
            </w:r>
            <w:r w:rsidRPr="00A638D2">
              <w:rPr>
                <w:spacing w:val="1"/>
                <w:sz w:val="18"/>
                <w:szCs w:val="18"/>
              </w:rPr>
              <w:t xml:space="preserve"> </w:t>
            </w:r>
            <w:r w:rsidRPr="00A638D2">
              <w:rPr>
                <w:sz w:val="18"/>
                <w:szCs w:val="18"/>
              </w:rPr>
              <w:t>человека к животным</w:t>
            </w:r>
            <w:r w:rsidRPr="00A638D2">
              <w:rPr>
                <w:spacing w:val="1"/>
                <w:sz w:val="18"/>
                <w:szCs w:val="18"/>
              </w:rPr>
              <w:t xml:space="preserve"> </w:t>
            </w:r>
            <w:r w:rsidRPr="00A638D2">
              <w:rPr>
                <w:sz w:val="18"/>
                <w:szCs w:val="18"/>
              </w:rPr>
              <w:t>(любовь и забота). Анализ</w:t>
            </w:r>
            <w:r w:rsidRPr="00A638D2">
              <w:rPr>
                <w:spacing w:val="-58"/>
                <w:sz w:val="18"/>
                <w:szCs w:val="18"/>
              </w:rPr>
              <w:t xml:space="preserve"> </w:t>
            </w:r>
            <w:r w:rsidRPr="00A638D2">
              <w:rPr>
                <w:sz w:val="18"/>
                <w:szCs w:val="18"/>
              </w:rPr>
              <w:t>иллюстраций</w:t>
            </w:r>
          </w:p>
        </w:tc>
        <w:tc>
          <w:tcPr>
            <w:tcW w:w="732" w:type="dxa"/>
          </w:tcPr>
          <w:p w14:paraId="0C8F0307"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573EBFF" w14:textId="720DE20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B318847" w14:textId="5A21325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645E230" w14:textId="77777777" w:rsidR="009F78E3" w:rsidRPr="00A638D2" w:rsidRDefault="009F78E3" w:rsidP="00A638D2">
            <w:pPr>
              <w:pStyle w:val="TableParagraph"/>
              <w:tabs>
                <w:tab w:val="left" w:pos="1276"/>
              </w:tabs>
              <w:ind w:right="142"/>
              <w:jc w:val="both"/>
              <w:rPr>
                <w:sz w:val="18"/>
                <w:szCs w:val="18"/>
              </w:rPr>
            </w:pPr>
            <w:r w:rsidRPr="00A638D2">
              <w:rPr>
                <w:sz w:val="18"/>
                <w:szCs w:val="18"/>
              </w:rPr>
              <w:t>22 неделя</w:t>
            </w:r>
          </w:p>
        </w:tc>
        <w:tc>
          <w:tcPr>
            <w:tcW w:w="1824" w:type="dxa"/>
          </w:tcPr>
          <w:p w14:paraId="62030F7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CB486F0" w14:textId="77777777" w:rsidTr="00C81F22">
        <w:trPr>
          <w:trHeight w:val="20"/>
        </w:trPr>
        <w:tc>
          <w:tcPr>
            <w:tcW w:w="576" w:type="dxa"/>
          </w:tcPr>
          <w:p w14:paraId="75C0DE6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88.</w:t>
            </w:r>
          </w:p>
        </w:tc>
        <w:tc>
          <w:tcPr>
            <w:tcW w:w="2965" w:type="dxa"/>
          </w:tcPr>
          <w:p w14:paraId="032242FC" w14:textId="1E948DD9" w:rsidR="009F78E3" w:rsidRPr="00A638D2" w:rsidRDefault="00A638D2" w:rsidP="00A638D2">
            <w:pPr>
              <w:pStyle w:val="TableParagraph"/>
              <w:tabs>
                <w:tab w:val="left" w:pos="1276"/>
              </w:tabs>
              <w:spacing w:line="292" w:lineRule="auto"/>
              <w:ind w:right="142" w:firstLine="16"/>
              <w:jc w:val="both"/>
              <w:rPr>
                <w:sz w:val="18"/>
                <w:szCs w:val="18"/>
              </w:rPr>
            </w:pPr>
            <w:r>
              <w:rPr>
                <w:sz w:val="18"/>
                <w:szCs w:val="18"/>
              </w:rPr>
              <w:t>Тема природы в раз</w:t>
            </w:r>
            <w:r w:rsidR="009F78E3" w:rsidRPr="00A638D2">
              <w:rPr>
                <w:sz w:val="18"/>
                <w:szCs w:val="18"/>
              </w:rPr>
              <w:t>ные</w:t>
            </w:r>
            <w:r w:rsidR="009F78E3" w:rsidRPr="00A638D2">
              <w:rPr>
                <w:spacing w:val="-57"/>
                <w:sz w:val="18"/>
                <w:szCs w:val="18"/>
              </w:rPr>
              <w:t xml:space="preserve"> </w:t>
            </w:r>
            <w:r w:rsidR="009F78E3" w:rsidRPr="00A638D2">
              <w:rPr>
                <w:sz w:val="18"/>
                <w:szCs w:val="18"/>
              </w:rPr>
              <w:t>времена</w:t>
            </w:r>
            <w:r w:rsidR="009F78E3" w:rsidRPr="00A638D2">
              <w:rPr>
                <w:spacing w:val="-1"/>
                <w:sz w:val="18"/>
                <w:szCs w:val="18"/>
              </w:rPr>
              <w:t xml:space="preserve"> </w:t>
            </w:r>
            <w:r w:rsidR="009F78E3" w:rsidRPr="00A638D2">
              <w:rPr>
                <w:sz w:val="18"/>
                <w:szCs w:val="18"/>
              </w:rPr>
              <w:t>года</w:t>
            </w:r>
          </w:p>
        </w:tc>
        <w:tc>
          <w:tcPr>
            <w:tcW w:w="732" w:type="dxa"/>
          </w:tcPr>
          <w:p w14:paraId="54707E5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AAC6DD5" w14:textId="19A582C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3FE7020" w14:textId="4694337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3205D42" w14:textId="77777777" w:rsidR="009F78E3" w:rsidRPr="00A638D2" w:rsidRDefault="009F78E3" w:rsidP="00A638D2">
            <w:pPr>
              <w:pStyle w:val="TableParagraph"/>
              <w:tabs>
                <w:tab w:val="left" w:pos="1276"/>
              </w:tabs>
              <w:ind w:right="142"/>
              <w:jc w:val="both"/>
              <w:rPr>
                <w:sz w:val="18"/>
                <w:szCs w:val="18"/>
              </w:rPr>
            </w:pPr>
            <w:r w:rsidRPr="00A638D2">
              <w:rPr>
                <w:sz w:val="18"/>
                <w:szCs w:val="18"/>
              </w:rPr>
              <w:t>22 неделя</w:t>
            </w:r>
          </w:p>
        </w:tc>
        <w:tc>
          <w:tcPr>
            <w:tcW w:w="1824" w:type="dxa"/>
          </w:tcPr>
          <w:p w14:paraId="5BA67A73"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28A7649" w14:textId="77777777" w:rsidTr="00C81F22">
        <w:trPr>
          <w:trHeight w:val="20"/>
        </w:trPr>
        <w:tc>
          <w:tcPr>
            <w:tcW w:w="576" w:type="dxa"/>
          </w:tcPr>
          <w:p w14:paraId="54A9740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89.</w:t>
            </w:r>
          </w:p>
        </w:tc>
        <w:tc>
          <w:tcPr>
            <w:tcW w:w="2965" w:type="dxa"/>
          </w:tcPr>
          <w:p w14:paraId="03D4743B" w14:textId="23F09235"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Формирование</w:t>
            </w:r>
            <w:r w:rsidRPr="00A638D2">
              <w:rPr>
                <w:spacing w:val="1"/>
                <w:sz w:val="18"/>
                <w:szCs w:val="18"/>
              </w:rPr>
              <w:t xml:space="preserve"> </w:t>
            </w:r>
            <w:r w:rsidR="00A638D2">
              <w:rPr>
                <w:sz w:val="18"/>
                <w:szCs w:val="18"/>
              </w:rPr>
              <w:t>эстетического воспри</w:t>
            </w:r>
            <w:r w:rsidRPr="00A638D2">
              <w:rPr>
                <w:sz w:val="18"/>
                <w:szCs w:val="18"/>
              </w:rPr>
              <w:t>ятия</w:t>
            </w:r>
            <w:r w:rsidRPr="00A638D2">
              <w:rPr>
                <w:spacing w:val="-57"/>
                <w:sz w:val="18"/>
                <w:szCs w:val="18"/>
              </w:rPr>
              <w:t xml:space="preserve"> </w:t>
            </w:r>
            <w:r w:rsidRPr="00A638D2">
              <w:rPr>
                <w:sz w:val="18"/>
                <w:szCs w:val="18"/>
              </w:rPr>
              <w:t>явлений</w:t>
            </w:r>
            <w:r w:rsidRPr="00A638D2">
              <w:rPr>
                <w:spacing w:val="-1"/>
                <w:sz w:val="18"/>
                <w:szCs w:val="18"/>
              </w:rPr>
              <w:t xml:space="preserve"> </w:t>
            </w:r>
            <w:r w:rsidRPr="00A638D2">
              <w:rPr>
                <w:sz w:val="18"/>
                <w:szCs w:val="18"/>
              </w:rPr>
              <w:t>природы</w:t>
            </w:r>
          </w:p>
        </w:tc>
        <w:tc>
          <w:tcPr>
            <w:tcW w:w="732" w:type="dxa"/>
          </w:tcPr>
          <w:p w14:paraId="087BA67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AAD20EF" w14:textId="7D96205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ED5292C" w14:textId="3E87B84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299473D" w14:textId="77777777" w:rsidR="009F78E3" w:rsidRPr="00A638D2" w:rsidRDefault="009F78E3" w:rsidP="00A638D2">
            <w:pPr>
              <w:pStyle w:val="TableParagraph"/>
              <w:tabs>
                <w:tab w:val="left" w:pos="1276"/>
              </w:tabs>
              <w:ind w:right="142"/>
              <w:jc w:val="both"/>
              <w:rPr>
                <w:sz w:val="18"/>
                <w:szCs w:val="18"/>
              </w:rPr>
            </w:pPr>
            <w:r w:rsidRPr="00A638D2">
              <w:rPr>
                <w:sz w:val="18"/>
                <w:szCs w:val="18"/>
              </w:rPr>
              <w:t>23 неделя</w:t>
            </w:r>
          </w:p>
        </w:tc>
        <w:tc>
          <w:tcPr>
            <w:tcW w:w="1824" w:type="dxa"/>
          </w:tcPr>
          <w:p w14:paraId="0D4EC93A"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46F45766" w14:textId="77777777" w:rsidTr="00C81F22">
        <w:trPr>
          <w:trHeight w:val="20"/>
        </w:trPr>
        <w:tc>
          <w:tcPr>
            <w:tcW w:w="576" w:type="dxa"/>
          </w:tcPr>
          <w:p w14:paraId="34E89B8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90.</w:t>
            </w:r>
          </w:p>
        </w:tc>
        <w:tc>
          <w:tcPr>
            <w:tcW w:w="2965" w:type="dxa"/>
          </w:tcPr>
          <w:p w14:paraId="5AA41935" w14:textId="5CA59024"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Формирование</w:t>
            </w:r>
            <w:r w:rsidRPr="00A638D2">
              <w:rPr>
                <w:spacing w:val="1"/>
                <w:sz w:val="18"/>
                <w:szCs w:val="18"/>
              </w:rPr>
              <w:t xml:space="preserve"> </w:t>
            </w:r>
            <w:r w:rsidR="00A638D2">
              <w:rPr>
                <w:sz w:val="18"/>
                <w:szCs w:val="18"/>
              </w:rPr>
              <w:t>эстетического воспри</w:t>
            </w:r>
            <w:r w:rsidRPr="00A638D2">
              <w:rPr>
                <w:sz w:val="18"/>
                <w:szCs w:val="18"/>
              </w:rPr>
              <w:t>ятия</w:t>
            </w:r>
            <w:r w:rsidRPr="00A638D2">
              <w:rPr>
                <w:spacing w:val="-57"/>
                <w:sz w:val="18"/>
                <w:szCs w:val="18"/>
              </w:rPr>
              <w:t xml:space="preserve"> </w:t>
            </w:r>
            <w:r w:rsidRPr="00A638D2">
              <w:rPr>
                <w:sz w:val="18"/>
                <w:szCs w:val="18"/>
              </w:rPr>
              <w:t>явлений</w:t>
            </w:r>
            <w:r w:rsidRPr="00A638D2">
              <w:rPr>
                <w:spacing w:val="-1"/>
                <w:sz w:val="18"/>
                <w:szCs w:val="18"/>
              </w:rPr>
              <w:t xml:space="preserve"> </w:t>
            </w:r>
            <w:r w:rsidRPr="00A638D2">
              <w:rPr>
                <w:sz w:val="18"/>
                <w:szCs w:val="18"/>
              </w:rPr>
              <w:t>природы</w:t>
            </w:r>
          </w:p>
        </w:tc>
        <w:tc>
          <w:tcPr>
            <w:tcW w:w="732" w:type="dxa"/>
          </w:tcPr>
          <w:p w14:paraId="6467EDC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21AD2BA" w14:textId="0362CD7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A12E9B5" w14:textId="77B6017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29CB12E" w14:textId="77777777" w:rsidR="009F78E3" w:rsidRPr="00A638D2" w:rsidRDefault="009F78E3" w:rsidP="00A638D2">
            <w:pPr>
              <w:pStyle w:val="TableParagraph"/>
              <w:tabs>
                <w:tab w:val="left" w:pos="1276"/>
              </w:tabs>
              <w:ind w:right="142"/>
              <w:jc w:val="both"/>
              <w:rPr>
                <w:sz w:val="18"/>
                <w:szCs w:val="18"/>
              </w:rPr>
            </w:pPr>
            <w:r w:rsidRPr="00A638D2">
              <w:rPr>
                <w:sz w:val="18"/>
                <w:szCs w:val="18"/>
              </w:rPr>
              <w:t>23 неделя</w:t>
            </w:r>
          </w:p>
        </w:tc>
        <w:tc>
          <w:tcPr>
            <w:tcW w:w="1824" w:type="dxa"/>
          </w:tcPr>
          <w:p w14:paraId="7045F5D1"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604CE67" w14:textId="77777777" w:rsidTr="00C81F22">
        <w:trPr>
          <w:trHeight w:val="20"/>
        </w:trPr>
        <w:tc>
          <w:tcPr>
            <w:tcW w:w="576" w:type="dxa"/>
          </w:tcPr>
          <w:p w14:paraId="26C9C34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91.</w:t>
            </w:r>
          </w:p>
        </w:tc>
        <w:tc>
          <w:tcPr>
            <w:tcW w:w="2965" w:type="dxa"/>
          </w:tcPr>
          <w:p w14:paraId="2555C28E" w14:textId="08C32E8A" w:rsidR="009F78E3" w:rsidRPr="00A638D2" w:rsidRDefault="00A638D2" w:rsidP="00A638D2">
            <w:pPr>
              <w:pStyle w:val="TableParagraph"/>
              <w:tabs>
                <w:tab w:val="left" w:pos="1276"/>
              </w:tabs>
              <w:spacing w:line="292" w:lineRule="auto"/>
              <w:ind w:right="142" w:firstLine="16"/>
              <w:jc w:val="both"/>
              <w:rPr>
                <w:sz w:val="18"/>
                <w:szCs w:val="18"/>
              </w:rPr>
            </w:pPr>
            <w:r>
              <w:rPr>
                <w:sz w:val="18"/>
                <w:szCs w:val="18"/>
              </w:rPr>
              <w:t>Исполь</w:t>
            </w:r>
            <w:r w:rsidR="009F78E3" w:rsidRPr="00A638D2">
              <w:rPr>
                <w:sz w:val="18"/>
                <w:szCs w:val="18"/>
              </w:rPr>
              <w:t>зование средств</w:t>
            </w:r>
            <w:r w:rsidR="009F78E3" w:rsidRPr="00A638D2">
              <w:rPr>
                <w:spacing w:val="-58"/>
                <w:sz w:val="18"/>
                <w:szCs w:val="18"/>
              </w:rPr>
              <w:t xml:space="preserve"> </w:t>
            </w:r>
            <w:r w:rsidR="009F78E3" w:rsidRPr="00A638D2">
              <w:rPr>
                <w:sz w:val="18"/>
                <w:szCs w:val="18"/>
              </w:rPr>
              <w:t>выразительности при</w:t>
            </w:r>
            <w:r w:rsidR="009F78E3" w:rsidRPr="00A638D2">
              <w:rPr>
                <w:spacing w:val="1"/>
                <w:sz w:val="18"/>
                <w:szCs w:val="18"/>
              </w:rPr>
              <w:t xml:space="preserve"> </w:t>
            </w:r>
            <w:r w:rsidR="009F78E3" w:rsidRPr="00A638D2">
              <w:rPr>
                <w:sz w:val="18"/>
                <w:szCs w:val="18"/>
              </w:rPr>
              <w:t>описании природы:</w:t>
            </w:r>
            <w:r w:rsidR="009F78E3" w:rsidRPr="00A638D2">
              <w:rPr>
                <w:spacing w:val="1"/>
                <w:sz w:val="18"/>
                <w:szCs w:val="18"/>
              </w:rPr>
              <w:t xml:space="preserve"> </w:t>
            </w:r>
            <w:r w:rsidR="009F78E3" w:rsidRPr="00A638D2">
              <w:rPr>
                <w:sz w:val="18"/>
                <w:szCs w:val="18"/>
              </w:rPr>
              <w:t>сравнение</w:t>
            </w:r>
            <w:r w:rsidR="009F78E3" w:rsidRPr="00A638D2">
              <w:rPr>
                <w:spacing w:val="-1"/>
                <w:sz w:val="18"/>
                <w:szCs w:val="18"/>
              </w:rPr>
              <w:t xml:space="preserve"> </w:t>
            </w:r>
            <w:r w:rsidR="009F78E3" w:rsidRPr="00A638D2">
              <w:rPr>
                <w:sz w:val="18"/>
                <w:szCs w:val="18"/>
              </w:rPr>
              <w:t>и</w:t>
            </w:r>
            <w:r w:rsidR="009F78E3" w:rsidRPr="00A638D2">
              <w:rPr>
                <w:spacing w:val="-1"/>
                <w:sz w:val="18"/>
                <w:szCs w:val="18"/>
              </w:rPr>
              <w:t xml:space="preserve"> </w:t>
            </w:r>
            <w:r w:rsidR="009F78E3" w:rsidRPr="00A638D2">
              <w:rPr>
                <w:sz w:val="18"/>
                <w:szCs w:val="18"/>
              </w:rPr>
              <w:t>эпитет.</w:t>
            </w:r>
          </w:p>
        </w:tc>
        <w:tc>
          <w:tcPr>
            <w:tcW w:w="732" w:type="dxa"/>
          </w:tcPr>
          <w:p w14:paraId="66157EC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1AE67AC" w14:textId="0070585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ACC0C38" w14:textId="1C6230F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0FDBF47" w14:textId="77777777" w:rsidR="009F78E3" w:rsidRPr="00A638D2" w:rsidRDefault="009F78E3" w:rsidP="00A638D2">
            <w:pPr>
              <w:pStyle w:val="TableParagraph"/>
              <w:tabs>
                <w:tab w:val="left" w:pos="1276"/>
              </w:tabs>
              <w:ind w:right="142"/>
              <w:jc w:val="both"/>
              <w:rPr>
                <w:sz w:val="18"/>
                <w:szCs w:val="18"/>
              </w:rPr>
            </w:pPr>
            <w:r w:rsidRPr="00A638D2">
              <w:rPr>
                <w:sz w:val="18"/>
                <w:szCs w:val="18"/>
              </w:rPr>
              <w:t>23 неделя</w:t>
            </w:r>
          </w:p>
        </w:tc>
        <w:tc>
          <w:tcPr>
            <w:tcW w:w="1824" w:type="dxa"/>
          </w:tcPr>
          <w:p w14:paraId="219FAEE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F763F4E" w14:textId="77777777" w:rsidTr="00C81F22">
        <w:trPr>
          <w:trHeight w:val="20"/>
        </w:trPr>
        <w:tc>
          <w:tcPr>
            <w:tcW w:w="576" w:type="dxa"/>
          </w:tcPr>
          <w:p w14:paraId="171A644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92.</w:t>
            </w:r>
          </w:p>
        </w:tc>
        <w:tc>
          <w:tcPr>
            <w:tcW w:w="2965" w:type="dxa"/>
          </w:tcPr>
          <w:p w14:paraId="6A85C228" w14:textId="58673205" w:rsidR="009F78E3" w:rsidRPr="00A638D2" w:rsidRDefault="00A638D2" w:rsidP="00A638D2">
            <w:pPr>
              <w:pStyle w:val="TableParagraph"/>
              <w:tabs>
                <w:tab w:val="left" w:pos="1276"/>
              </w:tabs>
              <w:spacing w:line="292" w:lineRule="auto"/>
              <w:ind w:right="142" w:firstLine="16"/>
              <w:jc w:val="both"/>
              <w:rPr>
                <w:sz w:val="18"/>
                <w:szCs w:val="18"/>
              </w:rPr>
            </w:pPr>
            <w:r>
              <w:rPr>
                <w:sz w:val="18"/>
                <w:szCs w:val="18"/>
              </w:rPr>
              <w:t>Исполь</w:t>
            </w:r>
            <w:r w:rsidR="009F78E3" w:rsidRPr="00A638D2">
              <w:rPr>
                <w:sz w:val="18"/>
                <w:szCs w:val="18"/>
              </w:rPr>
              <w:t>зование средств</w:t>
            </w:r>
            <w:r w:rsidR="009F78E3" w:rsidRPr="00A638D2">
              <w:rPr>
                <w:spacing w:val="-58"/>
                <w:sz w:val="18"/>
                <w:szCs w:val="18"/>
              </w:rPr>
              <w:t xml:space="preserve"> </w:t>
            </w:r>
            <w:r w:rsidR="009F78E3" w:rsidRPr="00A638D2">
              <w:rPr>
                <w:sz w:val="18"/>
                <w:szCs w:val="18"/>
              </w:rPr>
              <w:t>выразительности при</w:t>
            </w:r>
            <w:r w:rsidR="009F78E3" w:rsidRPr="00A638D2">
              <w:rPr>
                <w:spacing w:val="1"/>
                <w:sz w:val="18"/>
                <w:szCs w:val="18"/>
              </w:rPr>
              <w:t xml:space="preserve"> </w:t>
            </w:r>
            <w:r w:rsidR="009F78E3" w:rsidRPr="00A638D2">
              <w:rPr>
                <w:sz w:val="18"/>
                <w:szCs w:val="18"/>
              </w:rPr>
              <w:t>описании природы:</w:t>
            </w:r>
            <w:r w:rsidR="009F78E3" w:rsidRPr="00A638D2">
              <w:rPr>
                <w:spacing w:val="1"/>
                <w:sz w:val="18"/>
                <w:szCs w:val="18"/>
              </w:rPr>
              <w:t xml:space="preserve"> </w:t>
            </w:r>
            <w:r w:rsidR="009F78E3" w:rsidRPr="00A638D2">
              <w:rPr>
                <w:sz w:val="18"/>
                <w:szCs w:val="18"/>
              </w:rPr>
              <w:t>сравнение</w:t>
            </w:r>
            <w:r w:rsidR="009F78E3" w:rsidRPr="00A638D2">
              <w:rPr>
                <w:spacing w:val="-1"/>
                <w:sz w:val="18"/>
                <w:szCs w:val="18"/>
              </w:rPr>
              <w:t xml:space="preserve"> </w:t>
            </w:r>
            <w:r w:rsidR="009F78E3" w:rsidRPr="00A638D2">
              <w:rPr>
                <w:sz w:val="18"/>
                <w:szCs w:val="18"/>
              </w:rPr>
              <w:t>и</w:t>
            </w:r>
            <w:r w:rsidR="009F78E3" w:rsidRPr="00A638D2">
              <w:rPr>
                <w:spacing w:val="-1"/>
                <w:sz w:val="18"/>
                <w:szCs w:val="18"/>
              </w:rPr>
              <w:t xml:space="preserve"> </w:t>
            </w:r>
            <w:r w:rsidR="009F78E3" w:rsidRPr="00A638D2">
              <w:rPr>
                <w:sz w:val="18"/>
                <w:szCs w:val="18"/>
              </w:rPr>
              <w:t>эпитет.</w:t>
            </w:r>
          </w:p>
        </w:tc>
        <w:tc>
          <w:tcPr>
            <w:tcW w:w="732" w:type="dxa"/>
          </w:tcPr>
          <w:p w14:paraId="28767BB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47590CB" w14:textId="70FAF2B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D40B01D" w14:textId="7DFDDA6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5B0FF63" w14:textId="77777777" w:rsidR="009F78E3" w:rsidRPr="00A638D2" w:rsidRDefault="009F78E3" w:rsidP="00A638D2">
            <w:pPr>
              <w:pStyle w:val="TableParagraph"/>
              <w:tabs>
                <w:tab w:val="left" w:pos="1276"/>
              </w:tabs>
              <w:ind w:right="142"/>
              <w:jc w:val="both"/>
              <w:rPr>
                <w:sz w:val="18"/>
                <w:szCs w:val="18"/>
              </w:rPr>
            </w:pPr>
            <w:r w:rsidRPr="00A638D2">
              <w:rPr>
                <w:sz w:val="18"/>
                <w:szCs w:val="18"/>
              </w:rPr>
              <w:t>23 неделя</w:t>
            </w:r>
          </w:p>
        </w:tc>
        <w:tc>
          <w:tcPr>
            <w:tcW w:w="1824" w:type="dxa"/>
          </w:tcPr>
          <w:p w14:paraId="72422AF0"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742C2DD" w14:textId="77777777" w:rsidTr="00C81F22">
        <w:trPr>
          <w:trHeight w:val="20"/>
        </w:trPr>
        <w:tc>
          <w:tcPr>
            <w:tcW w:w="576" w:type="dxa"/>
          </w:tcPr>
          <w:p w14:paraId="266798E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93.</w:t>
            </w:r>
          </w:p>
        </w:tc>
        <w:tc>
          <w:tcPr>
            <w:tcW w:w="2965" w:type="dxa"/>
          </w:tcPr>
          <w:p w14:paraId="6F62DD91"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Тема</w:t>
            </w:r>
            <w:r w:rsidRPr="00A638D2">
              <w:rPr>
                <w:spacing w:val="-3"/>
                <w:sz w:val="18"/>
                <w:szCs w:val="18"/>
              </w:rPr>
              <w:t xml:space="preserve"> </w:t>
            </w:r>
            <w:r w:rsidRPr="00A638D2">
              <w:rPr>
                <w:sz w:val="18"/>
                <w:szCs w:val="18"/>
              </w:rPr>
              <w:t>произведения</w:t>
            </w:r>
          </w:p>
        </w:tc>
        <w:tc>
          <w:tcPr>
            <w:tcW w:w="732" w:type="dxa"/>
          </w:tcPr>
          <w:p w14:paraId="3EDAEE3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FF1E5EF" w14:textId="663DB41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E0EEAE0" w14:textId="0EB1B89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D556054" w14:textId="77777777" w:rsidR="009F78E3" w:rsidRPr="00A638D2" w:rsidRDefault="009F78E3" w:rsidP="00A638D2">
            <w:pPr>
              <w:pStyle w:val="TableParagraph"/>
              <w:tabs>
                <w:tab w:val="left" w:pos="1276"/>
              </w:tabs>
              <w:ind w:right="142"/>
              <w:jc w:val="both"/>
              <w:rPr>
                <w:sz w:val="18"/>
                <w:szCs w:val="18"/>
              </w:rPr>
            </w:pPr>
            <w:r w:rsidRPr="00A638D2">
              <w:rPr>
                <w:sz w:val="18"/>
                <w:szCs w:val="18"/>
              </w:rPr>
              <w:t>24 неделя</w:t>
            </w:r>
          </w:p>
        </w:tc>
        <w:tc>
          <w:tcPr>
            <w:tcW w:w="1824" w:type="dxa"/>
          </w:tcPr>
          <w:p w14:paraId="1F5D3EE6"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41CCCE8B" w14:textId="77777777" w:rsidTr="00C81F22">
        <w:trPr>
          <w:trHeight w:val="20"/>
        </w:trPr>
        <w:tc>
          <w:tcPr>
            <w:tcW w:w="576" w:type="dxa"/>
          </w:tcPr>
          <w:p w14:paraId="373A72CD"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94.</w:t>
            </w:r>
          </w:p>
        </w:tc>
        <w:tc>
          <w:tcPr>
            <w:tcW w:w="2965" w:type="dxa"/>
          </w:tcPr>
          <w:p w14:paraId="5852E62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Главная мысль</w:t>
            </w:r>
            <w:r w:rsidRPr="00A638D2">
              <w:rPr>
                <w:spacing w:val="-57"/>
                <w:sz w:val="18"/>
                <w:szCs w:val="18"/>
              </w:rPr>
              <w:t xml:space="preserve"> </w:t>
            </w:r>
            <w:r w:rsidRPr="00A638D2">
              <w:rPr>
                <w:sz w:val="18"/>
                <w:szCs w:val="18"/>
              </w:rPr>
              <w:t>произведения.</w:t>
            </w:r>
          </w:p>
        </w:tc>
        <w:tc>
          <w:tcPr>
            <w:tcW w:w="732" w:type="dxa"/>
          </w:tcPr>
          <w:p w14:paraId="7F53810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189480D" w14:textId="6832AD7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A9DED38" w14:textId="5302E11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7A256A9" w14:textId="77777777" w:rsidR="009F78E3" w:rsidRPr="00A638D2" w:rsidRDefault="009F78E3" w:rsidP="00A638D2">
            <w:pPr>
              <w:pStyle w:val="TableParagraph"/>
              <w:tabs>
                <w:tab w:val="left" w:pos="1276"/>
              </w:tabs>
              <w:ind w:right="142"/>
              <w:jc w:val="both"/>
              <w:rPr>
                <w:sz w:val="18"/>
                <w:szCs w:val="18"/>
              </w:rPr>
            </w:pPr>
            <w:r w:rsidRPr="00A638D2">
              <w:rPr>
                <w:sz w:val="18"/>
                <w:szCs w:val="18"/>
              </w:rPr>
              <w:t>24 неделя</w:t>
            </w:r>
          </w:p>
        </w:tc>
        <w:tc>
          <w:tcPr>
            <w:tcW w:w="1824" w:type="dxa"/>
          </w:tcPr>
          <w:p w14:paraId="19E358A7"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0813DB7B" w14:textId="77777777" w:rsidTr="00C81F22">
        <w:trPr>
          <w:trHeight w:val="20"/>
        </w:trPr>
        <w:tc>
          <w:tcPr>
            <w:tcW w:w="576" w:type="dxa"/>
          </w:tcPr>
          <w:p w14:paraId="691C761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95.</w:t>
            </w:r>
          </w:p>
        </w:tc>
        <w:tc>
          <w:tcPr>
            <w:tcW w:w="2965" w:type="dxa"/>
          </w:tcPr>
          <w:p w14:paraId="03EB817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Настроение, которое</w:t>
            </w:r>
            <w:r w:rsidRPr="00A638D2">
              <w:rPr>
                <w:spacing w:val="1"/>
                <w:sz w:val="18"/>
                <w:szCs w:val="18"/>
              </w:rPr>
              <w:t xml:space="preserve"> </w:t>
            </w:r>
            <w:r w:rsidRPr="00A638D2">
              <w:rPr>
                <w:sz w:val="18"/>
                <w:szCs w:val="18"/>
              </w:rPr>
              <w:t>создаёт</w:t>
            </w:r>
            <w:r w:rsidRPr="00A638D2">
              <w:rPr>
                <w:spacing w:val="-7"/>
                <w:sz w:val="18"/>
                <w:szCs w:val="18"/>
              </w:rPr>
              <w:t xml:space="preserve"> </w:t>
            </w:r>
            <w:r w:rsidRPr="00A638D2">
              <w:rPr>
                <w:sz w:val="18"/>
                <w:szCs w:val="18"/>
              </w:rPr>
              <w:t>пейзажная</w:t>
            </w:r>
            <w:r w:rsidRPr="00A638D2">
              <w:rPr>
                <w:spacing w:val="-6"/>
                <w:sz w:val="18"/>
                <w:szCs w:val="18"/>
              </w:rPr>
              <w:t xml:space="preserve"> </w:t>
            </w:r>
            <w:r w:rsidRPr="00A638D2">
              <w:rPr>
                <w:sz w:val="18"/>
                <w:szCs w:val="18"/>
              </w:rPr>
              <w:t>лирика</w:t>
            </w:r>
          </w:p>
        </w:tc>
        <w:tc>
          <w:tcPr>
            <w:tcW w:w="732" w:type="dxa"/>
          </w:tcPr>
          <w:p w14:paraId="7CD35B2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35D7AC1" w14:textId="7B36C47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43B1AF3" w14:textId="30828C6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A85B824" w14:textId="77777777" w:rsidR="009F78E3" w:rsidRPr="00A638D2" w:rsidRDefault="009F78E3" w:rsidP="00A638D2">
            <w:pPr>
              <w:pStyle w:val="TableParagraph"/>
              <w:tabs>
                <w:tab w:val="left" w:pos="1276"/>
              </w:tabs>
              <w:ind w:right="142"/>
              <w:jc w:val="both"/>
              <w:rPr>
                <w:sz w:val="18"/>
                <w:szCs w:val="18"/>
              </w:rPr>
            </w:pPr>
            <w:r w:rsidRPr="00A638D2">
              <w:rPr>
                <w:sz w:val="18"/>
                <w:szCs w:val="18"/>
              </w:rPr>
              <w:t>24 неделя</w:t>
            </w:r>
          </w:p>
        </w:tc>
        <w:tc>
          <w:tcPr>
            <w:tcW w:w="1824" w:type="dxa"/>
          </w:tcPr>
          <w:p w14:paraId="66F60B14"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5EAD7DC8" w14:textId="77777777" w:rsidTr="00C81F22">
        <w:trPr>
          <w:trHeight w:val="20"/>
        </w:trPr>
        <w:tc>
          <w:tcPr>
            <w:tcW w:w="576" w:type="dxa"/>
          </w:tcPr>
          <w:p w14:paraId="7CD7AFA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96.</w:t>
            </w:r>
          </w:p>
        </w:tc>
        <w:tc>
          <w:tcPr>
            <w:tcW w:w="2965" w:type="dxa"/>
          </w:tcPr>
          <w:p w14:paraId="797AC62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Сочиняем тексты по теме.</w:t>
            </w:r>
            <w:r w:rsidRPr="00A638D2">
              <w:rPr>
                <w:spacing w:val="-58"/>
                <w:sz w:val="18"/>
                <w:szCs w:val="18"/>
              </w:rPr>
              <w:t xml:space="preserve"> </w:t>
            </w:r>
            <w:r w:rsidRPr="00A638D2">
              <w:rPr>
                <w:sz w:val="18"/>
                <w:szCs w:val="18"/>
              </w:rPr>
              <w:t>Структура</w:t>
            </w:r>
            <w:r w:rsidRPr="00A638D2">
              <w:rPr>
                <w:spacing w:val="-1"/>
                <w:sz w:val="18"/>
                <w:szCs w:val="18"/>
              </w:rPr>
              <w:t xml:space="preserve"> </w:t>
            </w:r>
            <w:r w:rsidRPr="00A638D2">
              <w:rPr>
                <w:sz w:val="18"/>
                <w:szCs w:val="18"/>
              </w:rPr>
              <w:t>текста.</w:t>
            </w:r>
          </w:p>
          <w:p w14:paraId="7610A56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Название. Тема. Главная</w:t>
            </w:r>
            <w:r w:rsidRPr="00A638D2">
              <w:rPr>
                <w:spacing w:val="1"/>
                <w:sz w:val="18"/>
                <w:szCs w:val="18"/>
              </w:rPr>
              <w:t xml:space="preserve"> </w:t>
            </w:r>
            <w:r w:rsidRPr="00A638D2">
              <w:rPr>
                <w:sz w:val="18"/>
                <w:szCs w:val="18"/>
              </w:rPr>
              <w:t>мысль. Учимся слушать и</w:t>
            </w:r>
            <w:r w:rsidRPr="00A638D2">
              <w:rPr>
                <w:spacing w:val="-58"/>
                <w:sz w:val="18"/>
                <w:szCs w:val="18"/>
              </w:rPr>
              <w:t xml:space="preserve"> </w:t>
            </w:r>
            <w:r w:rsidRPr="00A638D2">
              <w:rPr>
                <w:sz w:val="18"/>
                <w:szCs w:val="18"/>
              </w:rPr>
              <w:t>анализировать</w:t>
            </w:r>
            <w:r w:rsidRPr="00A638D2">
              <w:rPr>
                <w:spacing w:val="-2"/>
                <w:sz w:val="18"/>
                <w:szCs w:val="18"/>
              </w:rPr>
              <w:t xml:space="preserve"> </w:t>
            </w:r>
            <w:r w:rsidRPr="00A638D2">
              <w:rPr>
                <w:sz w:val="18"/>
                <w:szCs w:val="18"/>
              </w:rPr>
              <w:t>текст</w:t>
            </w:r>
          </w:p>
        </w:tc>
        <w:tc>
          <w:tcPr>
            <w:tcW w:w="732" w:type="dxa"/>
          </w:tcPr>
          <w:p w14:paraId="77A6352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E525085" w14:textId="134C755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6E7C412" w14:textId="1B50D26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459EADD" w14:textId="77777777" w:rsidR="009F78E3" w:rsidRPr="00A638D2" w:rsidRDefault="009F78E3" w:rsidP="00A638D2">
            <w:pPr>
              <w:pStyle w:val="TableParagraph"/>
              <w:tabs>
                <w:tab w:val="left" w:pos="1276"/>
              </w:tabs>
              <w:ind w:right="142"/>
              <w:jc w:val="both"/>
              <w:rPr>
                <w:sz w:val="18"/>
                <w:szCs w:val="18"/>
              </w:rPr>
            </w:pPr>
            <w:r w:rsidRPr="00A638D2">
              <w:rPr>
                <w:sz w:val="18"/>
                <w:szCs w:val="18"/>
              </w:rPr>
              <w:t>24 неделя</w:t>
            </w:r>
          </w:p>
        </w:tc>
        <w:tc>
          <w:tcPr>
            <w:tcW w:w="1824" w:type="dxa"/>
          </w:tcPr>
          <w:p w14:paraId="7893F1BB" w14:textId="3A53DBA4"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48385AE7" w14:textId="77777777" w:rsidTr="00C81F22">
        <w:trPr>
          <w:trHeight w:val="20"/>
        </w:trPr>
        <w:tc>
          <w:tcPr>
            <w:tcW w:w="576" w:type="dxa"/>
          </w:tcPr>
          <w:p w14:paraId="40BF3C6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97.</w:t>
            </w:r>
          </w:p>
        </w:tc>
        <w:tc>
          <w:tcPr>
            <w:tcW w:w="2965" w:type="dxa"/>
          </w:tcPr>
          <w:p w14:paraId="037CC743"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Иллюстрация к</w:t>
            </w:r>
            <w:r w:rsidRPr="00A638D2">
              <w:rPr>
                <w:spacing w:val="1"/>
                <w:sz w:val="18"/>
                <w:szCs w:val="18"/>
              </w:rPr>
              <w:t xml:space="preserve"> </w:t>
            </w:r>
            <w:r w:rsidRPr="00A638D2">
              <w:rPr>
                <w:sz w:val="18"/>
                <w:szCs w:val="18"/>
              </w:rPr>
              <w:t>произведению как</w:t>
            </w:r>
            <w:r w:rsidRPr="00A638D2">
              <w:rPr>
                <w:spacing w:val="1"/>
                <w:sz w:val="18"/>
                <w:szCs w:val="18"/>
              </w:rPr>
              <w:t xml:space="preserve"> </w:t>
            </w:r>
            <w:r w:rsidRPr="00A638D2">
              <w:rPr>
                <w:sz w:val="18"/>
                <w:szCs w:val="18"/>
              </w:rPr>
              <w:t>отражение</w:t>
            </w:r>
            <w:r w:rsidRPr="00A638D2">
              <w:rPr>
                <w:spacing w:val="1"/>
                <w:sz w:val="18"/>
                <w:szCs w:val="18"/>
              </w:rPr>
              <w:t xml:space="preserve"> </w:t>
            </w:r>
            <w:r w:rsidRPr="00A638D2">
              <w:rPr>
                <w:sz w:val="18"/>
                <w:szCs w:val="18"/>
              </w:rPr>
              <w:t>эмоционального отклика</w:t>
            </w:r>
            <w:r w:rsidRPr="00A638D2">
              <w:rPr>
                <w:spacing w:val="-57"/>
                <w:sz w:val="18"/>
                <w:szCs w:val="18"/>
              </w:rPr>
              <w:t xml:space="preserve"> </w:t>
            </w:r>
            <w:r w:rsidRPr="00A638D2">
              <w:rPr>
                <w:sz w:val="18"/>
                <w:szCs w:val="18"/>
              </w:rPr>
              <w:t>на</w:t>
            </w:r>
            <w:r w:rsidRPr="00A638D2">
              <w:rPr>
                <w:spacing w:val="-1"/>
                <w:sz w:val="18"/>
                <w:szCs w:val="18"/>
              </w:rPr>
              <w:t xml:space="preserve"> </w:t>
            </w:r>
            <w:r w:rsidRPr="00A638D2">
              <w:rPr>
                <w:sz w:val="18"/>
                <w:szCs w:val="18"/>
              </w:rPr>
              <w:t>произведение.</w:t>
            </w:r>
          </w:p>
        </w:tc>
        <w:tc>
          <w:tcPr>
            <w:tcW w:w="732" w:type="dxa"/>
          </w:tcPr>
          <w:p w14:paraId="64F4FD4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5A55F84" w14:textId="773EDC2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44E12CF" w14:textId="06A3F5B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2347075" w14:textId="77777777" w:rsidR="009F78E3" w:rsidRPr="00A638D2" w:rsidRDefault="009F78E3" w:rsidP="00A638D2">
            <w:pPr>
              <w:pStyle w:val="TableParagraph"/>
              <w:tabs>
                <w:tab w:val="left" w:pos="1276"/>
              </w:tabs>
              <w:ind w:right="142"/>
              <w:jc w:val="both"/>
              <w:rPr>
                <w:sz w:val="18"/>
                <w:szCs w:val="18"/>
              </w:rPr>
            </w:pPr>
            <w:r w:rsidRPr="00A638D2">
              <w:rPr>
                <w:sz w:val="18"/>
                <w:szCs w:val="18"/>
              </w:rPr>
              <w:t>25 неделя</w:t>
            </w:r>
          </w:p>
        </w:tc>
        <w:tc>
          <w:tcPr>
            <w:tcW w:w="1824" w:type="dxa"/>
          </w:tcPr>
          <w:p w14:paraId="40CB0980"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7432112" w14:textId="77777777" w:rsidTr="00C81F22">
        <w:trPr>
          <w:trHeight w:val="20"/>
        </w:trPr>
        <w:tc>
          <w:tcPr>
            <w:tcW w:w="576" w:type="dxa"/>
          </w:tcPr>
          <w:p w14:paraId="35041CD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98.</w:t>
            </w:r>
          </w:p>
        </w:tc>
        <w:tc>
          <w:tcPr>
            <w:tcW w:w="2965" w:type="dxa"/>
          </w:tcPr>
          <w:p w14:paraId="79D45F6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природы в разные</w:t>
            </w:r>
            <w:r w:rsidRPr="00A638D2">
              <w:rPr>
                <w:spacing w:val="1"/>
                <w:sz w:val="18"/>
                <w:szCs w:val="18"/>
              </w:rPr>
              <w:t xml:space="preserve"> </w:t>
            </w:r>
            <w:r w:rsidRPr="00A638D2">
              <w:rPr>
                <w:sz w:val="18"/>
                <w:szCs w:val="18"/>
              </w:rPr>
              <w:t>времена года (весна, лето)</w:t>
            </w:r>
            <w:r w:rsidRPr="00A638D2">
              <w:rPr>
                <w:spacing w:val="-57"/>
                <w:sz w:val="18"/>
                <w:szCs w:val="18"/>
              </w:rPr>
              <w:t xml:space="preserve"> </w:t>
            </w:r>
            <w:r w:rsidRPr="00A638D2">
              <w:rPr>
                <w:sz w:val="18"/>
                <w:szCs w:val="18"/>
              </w:rPr>
              <w:t>в произведениях</w:t>
            </w:r>
            <w:r w:rsidRPr="00A638D2">
              <w:rPr>
                <w:spacing w:val="1"/>
                <w:sz w:val="18"/>
                <w:szCs w:val="18"/>
              </w:rPr>
              <w:t xml:space="preserve"> </w:t>
            </w:r>
            <w:r w:rsidRPr="00A638D2">
              <w:rPr>
                <w:sz w:val="18"/>
                <w:szCs w:val="18"/>
              </w:rPr>
              <w:t>литературы. Составляем</w:t>
            </w:r>
            <w:r w:rsidRPr="00A638D2">
              <w:rPr>
                <w:spacing w:val="1"/>
                <w:sz w:val="18"/>
                <w:szCs w:val="18"/>
              </w:rPr>
              <w:t xml:space="preserve"> </w:t>
            </w:r>
            <w:r w:rsidRPr="00A638D2">
              <w:rPr>
                <w:sz w:val="18"/>
                <w:szCs w:val="18"/>
              </w:rPr>
              <w:t>текст</w:t>
            </w:r>
            <w:r w:rsidRPr="00A638D2">
              <w:rPr>
                <w:spacing w:val="-3"/>
                <w:sz w:val="18"/>
                <w:szCs w:val="18"/>
              </w:rPr>
              <w:t xml:space="preserve"> </w:t>
            </w:r>
            <w:r w:rsidRPr="00A638D2">
              <w:rPr>
                <w:sz w:val="18"/>
                <w:szCs w:val="18"/>
              </w:rPr>
              <w:t>на</w:t>
            </w:r>
            <w:r w:rsidRPr="00A638D2">
              <w:rPr>
                <w:spacing w:val="-1"/>
                <w:sz w:val="18"/>
                <w:szCs w:val="18"/>
              </w:rPr>
              <w:t xml:space="preserve"> </w:t>
            </w:r>
            <w:r w:rsidRPr="00A638D2">
              <w:rPr>
                <w:sz w:val="18"/>
                <w:szCs w:val="18"/>
              </w:rPr>
              <w:t>заданную</w:t>
            </w:r>
            <w:r w:rsidRPr="00A638D2">
              <w:rPr>
                <w:spacing w:val="-2"/>
                <w:sz w:val="18"/>
                <w:szCs w:val="18"/>
              </w:rPr>
              <w:t xml:space="preserve"> </w:t>
            </w:r>
            <w:r w:rsidRPr="00A638D2">
              <w:rPr>
                <w:sz w:val="18"/>
                <w:szCs w:val="18"/>
              </w:rPr>
              <w:t>тему</w:t>
            </w:r>
          </w:p>
        </w:tc>
        <w:tc>
          <w:tcPr>
            <w:tcW w:w="732" w:type="dxa"/>
          </w:tcPr>
          <w:p w14:paraId="635C6B00"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B81B996" w14:textId="4191AC6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AB9A07B" w14:textId="5B150C9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E4E8B96" w14:textId="77777777" w:rsidR="009F78E3" w:rsidRPr="00A638D2" w:rsidRDefault="009F78E3" w:rsidP="00A638D2">
            <w:pPr>
              <w:pStyle w:val="TableParagraph"/>
              <w:tabs>
                <w:tab w:val="left" w:pos="1276"/>
              </w:tabs>
              <w:ind w:right="142"/>
              <w:jc w:val="both"/>
              <w:rPr>
                <w:sz w:val="18"/>
                <w:szCs w:val="18"/>
              </w:rPr>
            </w:pPr>
            <w:r w:rsidRPr="00A638D2">
              <w:rPr>
                <w:sz w:val="18"/>
                <w:szCs w:val="18"/>
              </w:rPr>
              <w:t>25 неделя</w:t>
            </w:r>
          </w:p>
        </w:tc>
        <w:tc>
          <w:tcPr>
            <w:tcW w:w="1824" w:type="dxa"/>
          </w:tcPr>
          <w:p w14:paraId="564DF1D3"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7A9CDAB3" w14:textId="77777777" w:rsidTr="00C81F22">
        <w:trPr>
          <w:trHeight w:val="20"/>
        </w:trPr>
        <w:tc>
          <w:tcPr>
            <w:tcW w:w="576" w:type="dxa"/>
          </w:tcPr>
          <w:p w14:paraId="355854DB"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99.</w:t>
            </w:r>
          </w:p>
        </w:tc>
        <w:tc>
          <w:tcPr>
            <w:tcW w:w="2965" w:type="dxa"/>
          </w:tcPr>
          <w:p w14:paraId="18BC1A9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тем «Весенняя</w:t>
            </w:r>
            <w:r w:rsidRPr="00A638D2">
              <w:rPr>
                <w:spacing w:val="1"/>
                <w:sz w:val="18"/>
                <w:szCs w:val="18"/>
              </w:rPr>
              <w:t xml:space="preserve"> </w:t>
            </w:r>
            <w:r w:rsidRPr="00A638D2">
              <w:rPr>
                <w:sz w:val="18"/>
                <w:szCs w:val="18"/>
              </w:rPr>
              <w:t>природа», «Летняя</w:t>
            </w:r>
            <w:r w:rsidRPr="00A638D2">
              <w:rPr>
                <w:spacing w:val="1"/>
                <w:sz w:val="18"/>
                <w:szCs w:val="18"/>
              </w:rPr>
              <w:t xml:space="preserve"> </w:t>
            </w:r>
            <w:r w:rsidRPr="00A638D2">
              <w:rPr>
                <w:sz w:val="18"/>
                <w:szCs w:val="18"/>
              </w:rPr>
              <w:t>природа» в картинах</w:t>
            </w:r>
            <w:r w:rsidRPr="00A638D2">
              <w:rPr>
                <w:spacing w:val="1"/>
                <w:sz w:val="18"/>
                <w:szCs w:val="18"/>
              </w:rPr>
              <w:t xml:space="preserve"> </w:t>
            </w:r>
            <w:r w:rsidRPr="00A638D2">
              <w:rPr>
                <w:sz w:val="18"/>
                <w:szCs w:val="18"/>
              </w:rPr>
              <w:t>художников (пейзаж): И.</w:t>
            </w:r>
            <w:r w:rsidRPr="00A638D2">
              <w:rPr>
                <w:spacing w:val="1"/>
                <w:sz w:val="18"/>
                <w:szCs w:val="18"/>
              </w:rPr>
              <w:t xml:space="preserve"> </w:t>
            </w:r>
            <w:r w:rsidRPr="00A638D2">
              <w:rPr>
                <w:sz w:val="18"/>
                <w:szCs w:val="18"/>
              </w:rPr>
              <w:t>И.</w:t>
            </w:r>
            <w:r w:rsidRPr="00A638D2">
              <w:rPr>
                <w:spacing w:val="1"/>
                <w:sz w:val="18"/>
                <w:szCs w:val="18"/>
              </w:rPr>
              <w:t xml:space="preserve"> </w:t>
            </w:r>
            <w:r w:rsidRPr="00A638D2">
              <w:rPr>
                <w:sz w:val="18"/>
                <w:szCs w:val="18"/>
              </w:rPr>
              <w:t>Левитана, В. Д.</w:t>
            </w:r>
            <w:r w:rsidRPr="00A638D2">
              <w:rPr>
                <w:spacing w:val="1"/>
                <w:sz w:val="18"/>
                <w:szCs w:val="18"/>
              </w:rPr>
              <w:t xml:space="preserve"> </w:t>
            </w:r>
            <w:r w:rsidRPr="00A638D2">
              <w:rPr>
                <w:sz w:val="18"/>
                <w:szCs w:val="18"/>
              </w:rPr>
              <w:t>Поленова, А. И.</w:t>
            </w:r>
            <w:r w:rsidRPr="00A638D2">
              <w:rPr>
                <w:spacing w:val="1"/>
                <w:sz w:val="18"/>
                <w:szCs w:val="18"/>
              </w:rPr>
              <w:t xml:space="preserve"> </w:t>
            </w:r>
            <w:r w:rsidRPr="00A638D2">
              <w:rPr>
                <w:sz w:val="18"/>
                <w:szCs w:val="18"/>
              </w:rPr>
              <w:t>Куинджи,</w:t>
            </w:r>
            <w:r w:rsidRPr="00A638D2">
              <w:rPr>
                <w:spacing w:val="-57"/>
                <w:sz w:val="18"/>
                <w:szCs w:val="18"/>
              </w:rPr>
              <w:t xml:space="preserve"> </w:t>
            </w:r>
            <w:r w:rsidRPr="00A638D2">
              <w:rPr>
                <w:sz w:val="18"/>
                <w:szCs w:val="18"/>
              </w:rPr>
              <w:t>И. И.</w:t>
            </w:r>
            <w:r w:rsidRPr="00A638D2">
              <w:rPr>
                <w:spacing w:val="1"/>
                <w:sz w:val="18"/>
                <w:szCs w:val="18"/>
              </w:rPr>
              <w:t xml:space="preserve"> </w:t>
            </w:r>
            <w:r w:rsidRPr="00A638D2">
              <w:rPr>
                <w:sz w:val="18"/>
                <w:szCs w:val="18"/>
              </w:rPr>
              <w:t>Шишкина и</w:t>
            </w:r>
            <w:r w:rsidRPr="00A638D2">
              <w:rPr>
                <w:spacing w:val="1"/>
                <w:sz w:val="18"/>
                <w:szCs w:val="18"/>
              </w:rPr>
              <w:t xml:space="preserve"> </w:t>
            </w:r>
            <w:r w:rsidRPr="00A638D2">
              <w:rPr>
                <w:sz w:val="18"/>
                <w:szCs w:val="18"/>
              </w:rPr>
              <w:t>музыкальных</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композиторов</w:t>
            </w:r>
          </w:p>
        </w:tc>
        <w:tc>
          <w:tcPr>
            <w:tcW w:w="732" w:type="dxa"/>
          </w:tcPr>
          <w:p w14:paraId="035411A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B37145B" w14:textId="0C9091A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B14C03A" w14:textId="519205A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61F4166" w14:textId="77777777" w:rsidR="009F78E3" w:rsidRPr="00A638D2" w:rsidRDefault="009F78E3" w:rsidP="00A638D2">
            <w:pPr>
              <w:pStyle w:val="TableParagraph"/>
              <w:tabs>
                <w:tab w:val="left" w:pos="1276"/>
              </w:tabs>
              <w:ind w:right="142"/>
              <w:jc w:val="both"/>
              <w:rPr>
                <w:sz w:val="18"/>
                <w:szCs w:val="18"/>
              </w:rPr>
            </w:pPr>
            <w:r w:rsidRPr="00A638D2">
              <w:rPr>
                <w:sz w:val="18"/>
                <w:szCs w:val="18"/>
              </w:rPr>
              <w:t>25 неделя</w:t>
            </w:r>
          </w:p>
        </w:tc>
        <w:tc>
          <w:tcPr>
            <w:tcW w:w="1824" w:type="dxa"/>
          </w:tcPr>
          <w:p w14:paraId="781C8EBD"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040D649C" w14:textId="77777777" w:rsidTr="00C81F22">
        <w:trPr>
          <w:trHeight w:val="20"/>
        </w:trPr>
        <w:tc>
          <w:tcPr>
            <w:tcW w:w="576" w:type="dxa"/>
          </w:tcPr>
          <w:p w14:paraId="6E7EF08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100.</w:t>
            </w:r>
          </w:p>
        </w:tc>
        <w:tc>
          <w:tcPr>
            <w:tcW w:w="2965" w:type="dxa"/>
          </w:tcPr>
          <w:p w14:paraId="16DF1DE1"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Лексика</w:t>
            </w:r>
            <w:r w:rsidRPr="00A638D2">
              <w:rPr>
                <w:spacing w:val="-3"/>
                <w:sz w:val="18"/>
                <w:szCs w:val="18"/>
              </w:rPr>
              <w:t xml:space="preserve"> </w:t>
            </w:r>
            <w:r w:rsidRPr="00A638D2">
              <w:rPr>
                <w:sz w:val="18"/>
                <w:szCs w:val="18"/>
              </w:rPr>
              <w:t>"Весны</w:t>
            </w:r>
            <w:r w:rsidRPr="00A638D2">
              <w:rPr>
                <w:spacing w:val="-3"/>
                <w:sz w:val="18"/>
                <w:szCs w:val="18"/>
              </w:rPr>
              <w:t xml:space="preserve"> </w:t>
            </w:r>
            <w:r w:rsidRPr="00A638D2">
              <w:rPr>
                <w:sz w:val="18"/>
                <w:szCs w:val="18"/>
              </w:rPr>
              <w:t>и</w:t>
            </w:r>
            <w:r w:rsidRPr="00A638D2">
              <w:rPr>
                <w:spacing w:val="-3"/>
                <w:sz w:val="18"/>
                <w:szCs w:val="18"/>
              </w:rPr>
              <w:t xml:space="preserve"> </w:t>
            </w:r>
            <w:r w:rsidRPr="00A638D2">
              <w:rPr>
                <w:sz w:val="18"/>
                <w:szCs w:val="18"/>
              </w:rPr>
              <w:t>лета"</w:t>
            </w:r>
          </w:p>
        </w:tc>
        <w:tc>
          <w:tcPr>
            <w:tcW w:w="732" w:type="dxa"/>
          </w:tcPr>
          <w:p w14:paraId="0889ED53"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E623F8D" w14:textId="2130E5D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A2CD91F" w14:textId="69EED17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5922604" w14:textId="77777777" w:rsidR="009F78E3" w:rsidRPr="00A638D2" w:rsidRDefault="009F78E3" w:rsidP="00A638D2">
            <w:pPr>
              <w:pStyle w:val="TableParagraph"/>
              <w:tabs>
                <w:tab w:val="left" w:pos="1276"/>
              </w:tabs>
              <w:ind w:right="142"/>
              <w:jc w:val="both"/>
              <w:rPr>
                <w:sz w:val="18"/>
                <w:szCs w:val="18"/>
              </w:rPr>
            </w:pPr>
            <w:r w:rsidRPr="00A638D2">
              <w:rPr>
                <w:sz w:val="18"/>
                <w:szCs w:val="18"/>
              </w:rPr>
              <w:t>25 неделя</w:t>
            </w:r>
          </w:p>
        </w:tc>
        <w:tc>
          <w:tcPr>
            <w:tcW w:w="1824" w:type="dxa"/>
          </w:tcPr>
          <w:p w14:paraId="02C96AA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4451EB7" w14:textId="77777777" w:rsidTr="00C81F22">
        <w:trPr>
          <w:trHeight w:val="20"/>
        </w:trPr>
        <w:tc>
          <w:tcPr>
            <w:tcW w:w="576" w:type="dxa"/>
          </w:tcPr>
          <w:p w14:paraId="10D96348"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101.</w:t>
            </w:r>
          </w:p>
        </w:tc>
        <w:tc>
          <w:tcPr>
            <w:tcW w:w="2965" w:type="dxa"/>
          </w:tcPr>
          <w:p w14:paraId="7EC28ADF"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Построение высказывания.</w:t>
            </w:r>
            <w:r w:rsidRPr="00A638D2">
              <w:rPr>
                <w:spacing w:val="-58"/>
                <w:sz w:val="18"/>
                <w:szCs w:val="18"/>
              </w:rPr>
              <w:t xml:space="preserve"> </w:t>
            </w:r>
            <w:r w:rsidRPr="00A638D2">
              <w:rPr>
                <w:sz w:val="18"/>
                <w:szCs w:val="18"/>
              </w:rPr>
              <w:t>Ответы на вопросы по</w:t>
            </w:r>
            <w:r w:rsidRPr="00A638D2">
              <w:rPr>
                <w:spacing w:val="1"/>
                <w:sz w:val="18"/>
                <w:szCs w:val="18"/>
              </w:rPr>
              <w:t xml:space="preserve"> </w:t>
            </w:r>
            <w:r w:rsidRPr="00A638D2">
              <w:rPr>
                <w:sz w:val="18"/>
                <w:szCs w:val="18"/>
              </w:rPr>
              <w:t>содержанию.</w:t>
            </w:r>
          </w:p>
          <w:p w14:paraId="08569A25"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Использование средств</w:t>
            </w:r>
            <w:r w:rsidRPr="00A638D2">
              <w:rPr>
                <w:spacing w:val="-58"/>
                <w:sz w:val="18"/>
                <w:szCs w:val="18"/>
              </w:rPr>
              <w:t xml:space="preserve"> </w:t>
            </w:r>
            <w:r w:rsidRPr="00A638D2">
              <w:rPr>
                <w:sz w:val="18"/>
                <w:szCs w:val="18"/>
              </w:rPr>
              <w:t>выразительности</w:t>
            </w:r>
          </w:p>
        </w:tc>
        <w:tc>
          <w:tcPr>
            <w:tcW w:w="732" w:type="dxa"/>
          </w:tcPr>
          <w:p w14:paraId="7D64226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587D223" w14:textId="6BEE8D6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6953599" w14:textId="09E6DC9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53600DA" w14:textId="77777777" w:rsidR="009F78E3" w:rsidRPr="00A638D2" w:rsidRDefault="009F78E3" w:rsidP="00A638D2">
            <w:pPr>
              <w:pStyle w:val="TableParagraph"/>
              <w:tabs>
                <w:tab w:val="left" w:pos="1276"/>
              </w:tabs>
              <w:ind w:right="142"/>
              <w:jc w:val="both"/>
              <w:rPr>
                <w:sz w:val="18"/>
                <w:szCs w:val="18"/>
              </w:rPr>
            </w:pPr>
            <w:r w:rsidRPr="00A638D2">
              <w:rPr>
                <w:sz w:val="18"/>
                <w:szCs w:val="18"/>
              </w:rPr>
              <w:t>26 неделя</w:t>
            </w:r>
          </w:p>
        </w:tc>
        <w:tc>
          <w:tcPr>
            <w:tcW w:w="1824" w:type="dxa"/>
          </w:tcPr>
          <w:p w14:paraId="63CB95F7"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210F9EC" w14:textId="77777777" w:rsidTr="00C81F22">
        <w:trPr>
          <w:trHeight w:val="20"/>
        </w:trPr>
        <w:tc>
          <w:tcPr>
            <w:tcW w:w="576" w:type="dxa"/>
          </w:tcPr>
          <w:p w14:paraId="44DFAA9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102.</w:t>
            </w:r>
          </w:p>
        </w:tc>
        <w:tc>
          <w:tcPr>
            <w:tcW w:w="2965" w:type="dxa"/>
          </w:tcPr>
          <w:p w14:paraId="53A0AB7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Работа с авторскими</w:t>
            </w:r>
            <w:r w:rsidRPr="00A638D2">
              <w:rPr>
                <w:spacing w:val="-57"/>
                <w:sz w:val="18"/>
                <w:szCs w:val="18"/>
              </w:rPr>
              <w:t xml:space="preserve"> </w:t>
            </w:r>
            <w:r w:rsidRPr="00A638D2">
              <w:rPr>
                <w:sz w:val="18"/>
                <w:szCs w:val="18"/>
              </w:rPr>
              <w:t>текстами. Поиск</w:t>
            </w:r>
            <w:r w:rsidRPr="00A638D2">
              <w:rPr>
                <w:spacing w:val="1"/>
                <w:sz w:val="18"/>
                <w:szCs w:val="18"/>
              </w:rPr>
              <w:t xml:space="preserve"> </w:t>
            </w:r>
            <w:r w:rsidRPr="00A638D2">
              <w:rPr>
                <w:sz w:val="18"/>
                <w:szCs w:val="18"/>
              </w:rPr>
              <w:t>информации</w:t>
            </w:r>
          </w:p>
        </w:tc>
        <w:tc>
          <w:tcPr>
            <w:tcW w:w="732" w:type="dxa"/>
          </w:tcPr>
          <w:p w14:paraId="55DDCB3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8C8F908" w14:textId="39B44F0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10686C5" w14:textId="78A920D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26CE565" w14:textId="77777777" w:rsidR="009F78E3" w:rsidRPr="00A638D2" w:rsidRDefault="009F78E3" w:rsidP="00A638D2">
            <w:pPr>
              <w:pStyle w:val="TableParagraph"/>
              <w:tabs>
                <w:tab w:val="left" w:pos="1276"/>
              </w:tabs>
              <w:ind w:right="142"/>
              <w:jc w:val="both"/>
              <w:rPr>
                <w:sz w:val="18"/>
                <w:szCs w:val="18"/>
              </w:rPr>
            </w:pPr>
            <w:r w:rsidRPr="00A638D2">
              <w:rPr>
                <w:sz w:val="18"/>
                <w:szCs w:val="18"/>
              </w:rPr>
              <w:t>26 неделя</w:t>
            </w:r>
          </w:p>
        </w:tc>
        <w:tc>
          <w:tcPr>
            <w:tcW w:w="1824" w:type="dxa"/>
          </w:tcPr>
          <w:p w14:paraId="66A92583" w14:textId="77777777" w:rsidR="009F78E3" w:rsidRPr="00A638D2" w:rsidRDefault="009F78E3" w:rsidP="00A638D2">
            <w:pPr>
              <w:pStyle w:val="TableParagraph"/>
              <w:tabs>
                <w:tab w:val="left" w:pos="1276"/>
              </w:tabs>
              <w:ind w:right="142"/>
              <w:jc w:val="both"/>
              <w:rPr>
                <w:sz w:val="18"/>
                <w:szCs w:val="18"/>
              </w:rPr>
            </w:pPr>
            <w:r w:rsidRPr="00A638D2">
              <w:rPr>
                <w:sz w:val="18"/>
                <w:szCs w:val="18"/>
              </w:rPr>
              <w:t>Зачет;</w:t>
            </w:r>
          </w:p>
        </w:tc>
      </w:tr>
      <w:tr w:rsidR="009F78E3" w:rsidRPr="00A638D2" w14:paraId="00FC75A4" w14:textId="77777777" w:rsidTr="00C81F22">
        <w:trPr>
          <w:trHeight w:val="20"/>
        </w:trPr>
        <w:tc>
          <w:tcPr>
            <w:tcW w:w="576" w:type="dxa"/>
          </w:tcPr>
          <w:p w14:paraId="6050725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103.</w:t>
            </w:r>
          </w:p>
        </w:tc>
        <w:tc>
          <w:tcPr>
            <w:tcW w:w="2965" w:type="dxa"/>
          </w:tcPr>
          <w:p w14:paraId="093FD99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Понятийный аппарат.</w:t>
            </w:r>
            <w:r w:rsidRPr="00A638D2">
              <w:rPr>
                <w:spacing w:val="1"/>
                <w:sz w:val="18"/>
                <w:szCs w:val="18"/>
              </w:rPr>
              <w:t xml:space="preserve"> </w:t>
            </w:r>
            <w:r w:rsidRPr="00A638D2">
              <w:rPr>
                <w:sz w:val="18"/>
                <w:szCs w:val="18"/>
              </w:rPr>
              <w:t>Расширение лексического</w:t>
            </w:r>
            <w:r w:rsidRPr="00A638D2">
              <w:rPr>
                <w:spacing w:val="-58"/>
                <w:sz w:val="18"/>
                <w:szCs w:val="18"/>
              </w:rPr>
              <w:t xml:space="preserve"> </w:t>
            </w:r>
            <w:r w:rsidRPr="00A638D2">
              <w:rPr>
                <w:sz w:val="18"/>
                <w:szCs w:val="18"/>
              </w:rPr>
              <w:t>запаса</w:t>
            </w:r>
          </w:p>
        </w:tc>
        <w:tc>
          <w:tcPr>
            <w:tcW w:w="732" w:type="dxa"/>
          </w:tcPr>
          <w:p w14:paraId="718A453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08F7D38" w14:textId="5548EE3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BC3A694" w14:textId="0B5E84D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BDA88C9" w14:textId="77777777" w:rsidR="009F78E3" w:rsidRPr="00A638D2" w:rsidRDefault="009F78E3" w:rsidP="00A638D2">
            <w:pPr>
              <w:pStyle w:val="TableParagraph"/>
              <w:tabs>
                <w:tab w:val="left" w:pos="1276"/>
              </w:tabs>
              <w:ind w:right="142"/>
              <w:jc w:val="both"/>
              <w:rPr>
                <w:sz w:val="18"/>
                <w:szCs w:val="18"/>
              </w:rPr>
            </w:pPr>
            <w:r w:rsidRPr="00A638D2">
              <w:rPr>
                <w:sz w:val="18"/>
                <w:szCs w:val="18"/>
              </w:rPr>
              <w:t>26 неделя</w:t>
            </w:r>
          </w:p>
        </w:tc>
        <w:tc>
          <w:tcPr>
            <w:tcW w:w="1824" w:type="dxa"/>
          </w:tcPr>
          <w:p w14:paraId="29BE34CD"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B55AF85" w14:textId="77777777" w:rsidTr="00C81F22">
        <w:trPr>
          <w:trHeight w:val="20"/>
        </w:trPr>
        <w:tc>
          <w:tcPr>
            <w:tcW w:w="576" w:type="dxa"/>
          </w:tcPr>
          <w:p w14:paraId="7039CDE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104.</w:t>
            </w:r>
          </w:p>
        </w:tc>
        <w:tc>
          <w:tcPr>
            <w:tcW w:w="2965" w:type="dxa"/>
          </w:tcPr>
          <w:p w14:paraId="749CC8AB" w14:textId="610FA5B9" w:rsidR="009F78E3" w:rsidRPr="00A638D2" w:rsidRDefault="00A638D2" w:rsidP="00A638D2">
            <w:pPr>
              <w:pStyle w:val="TableParagraph"/>
              <w:tabs>
                <w:tab w:val="left" w:pos="1276"/>
              </w:tabs>
              <w:spacing w:line="292" w:lineRule="auto"/>
              <w:ind w:right="142" w:firstLine="16"/>
              <w:jc w:val="both"/>
              <w:rPr>
                <w:sz w:val="18"/>
                <w:szCs w:val="18"/>
              </w:rPr>
            </w:pPr>
            <w:r>
              <w:rPr>
                <w:sz w:val="18"/>
                <w:szCs w:val="18"/>
              </w:rPr>
              <w:t>Инсценированние</w:t>
            </w:r>
            <w:r w:rsidR="009F78E3" w:rsidRPr="00A638D2">
              <w:rPr>
                <w:sz w:val="18"/>
                <w:szCs w:val="18"/>
              </w:rPr>
              <w:t xml:space="preserve"> сюжетов,</w:t>
            </w:r>
            <w:r w:rsidR="009F78E3" w:rsidRPr="00A638D2">
              <w:rPr>
                <w:spacing w:val="-57"/>
                <w:sz w:val="18"/>
                <w:szCs w:val="18"/>
              </w:rPr>
              <w:t xml:space="preserve"> </w:t>
            </w:r>
            <w:r w:rsidR="009F78E3" w:rsidRPr="00A638D2">
              <w:rPr>
                <w:sz w:val="18"/>
                <w:szCs w:val="18"/>
              </w:rPr>
              <w:t>диалогов</w:t>
            </w:r>
          </w:p>
        </w:tc>
        <w:tc>
          <w:tcPr>
            <w:tcW w:w="732" w:type="dxa"/>
          </w:tcPr>
          <w:p w14:paraId="3DCB44E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A1E2FD9" w14:textId="69E703E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31E75F1" w14:textId="441C16A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29F7DC9" w14:textId="77777777" w:rsidR="009F78E3" w:rsidRPr="00A638D2" w:rsidRDefault="009F78E3" w:rsidP="00A638D2">
            <w:pPr>
              <w:pStyle w:val="TableParagraph"/>
              <w:tabs>
                <w:tab w:val="left" w:pos="1276"/>
              </w:tabs>
              <w:ind w:right="142"/>
              <w:jc w:val="both"/>
              <w:rPr>
                <w:sz w:val="18"/>
                <w:szCs w:val="18"/>
              </w:rPr>
            </w:pPr>
            <w:r w:rsidRPr="00A638D2">
              <w:rPr>
                <w:sz w:val="18"/>
                <w:szCs w:val="18"/>
              </w:rPr>
              <w:t>26 неделя</w:t>
            </w:r>
          </w:p>
        </w:tc>
        <w:tc>
          <w:tcPr>
            <w:tcW w:w="1824" w:type="dxa"/>
          </w:tcPr>
          <w:p w14:paraId="2BA95CB1"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06FF080" w14:textId="77777777" w:rsidTr="00C81F22">
        <w:trPr>
          <w:trHeight w:val="20"/>
        </w:trPr>
        <w:tc>
          <w:tcPr>
            <w:tcW w:w="576" w:type="dxa"/>
          </w:tcPr>
          <w:p w14:paraId="413B442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105.</w:t>
            </w:r>
          </w:p>
        </w:tc>
        <w:tc>
          <w:tcPr>
            <w:tcW w:w="2965" w:type="dxa"/>
          </w:tcPr>
          <w:p w14:paraId="19B266E9"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План</w:t>
            </w:r>
            <w:r w:rsidRPr="00A638D2">
              <w:rPr>
                <w:spacing w:val="-4"/>
                <w:sz w:val="18"/>
                <w:szCs w:val="18"/>
              </w:rPr>
              <w:t xml:space="preserve"> </w:t>
            </w:r>
            <w:r w:rsidRPr="00A638D2">
              <w:rPr>
                <w:sz w:val="18"/>
                <w:szCs w:val="18"/>
              </w:rPr>
              <w:t>текста,</w:t>
            </w:r>
            <w:r w:rsidRPr="00A638D2">
              <w:rPr>
                <w:spacing w:val="-3"/>
                <w:sz w:val="18"/>
                <w:szCs w:val="18"/>
              </w:rPr>
              <w:t xml:space="preserve"> </w:t>
            </w:r>
            <w:r w:rsidRPr="00A638D2">
              <w:rPr>
                <w:sz w:val="18"/>
                <w:szCs w:val="18"/>
              </w:rPr>
              <w:t>его</w:t>
            </w:r>
            <w:r w:rsidRPr="00A638D2">
              <w:rPr>
                <w:spacing w:val="-3"/>
                <w:sz w:val="18"/>
                <w:szCs w:val="18"/>
              </w:rPr>
              <w:t xml:space="preserve"> </w:t>
            </w:r>
            <w:r w:rsidRPr="00A638D2">
              <w:rPr>
                <w:sz w:val="18"/>
                <w:szCs w:val="18"/>
              </w:rPr>
              <w:t>анализ.</w:t>
            </w:r>
          </w:p>
        </w:tc>
        <w:tc>
          <w:tcPr>
            <w:tcW w:w="732" w:type="dxa"/>
          </w:tcPr>
          <w:p w14:paraId="6C22AAD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9011523" w14:textId="5E8C910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9948C27" w14:textId="049F0FD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22D15CA2" w14:textId="77777777" w:rsidR="009F78E3" w:rsidRPr="00A638D2" w:rsidRDefault="009F78E3" w:rsidP="00A638D2">
            <w:pPr>
              <w:pStyle w:val="TableParagraph"/>
              <w:tabs>
                <w:tab w:val="left" w:pos="1276"/>
              </w:tabs>
              <w:ind w:right="142"/>
              <w:jc w:val="both"/>
              <w:rPr>
                <w:sz w:val="18"/>
                <w:szCs w:val="18"/>
              </w:rPr>
            </w:pPr>
            <w:r w:rsidRPr="00A638D2">
              <w:rPr>
                <w:sz w:val="18"/>
                <w:szCs w:val="18"/>
              </w:rPr>
              <w:t>27 неделя</w:t>
            </w:r>
          </w:p>
        </w:tc>
        <w:tc>
          <w:tcPr>
            <w:tcW w:w="1824" w:type="dxa"/>
          </w:tcPr>
          <w:p w14:paraId="54DB69A0" w14:textId="77777777" w:rsidR="009F78E3" w:rsidRPr="00A638D2" w:rsidRDefault="009F78E3" w:rsidP="00A638D2">
            <w:pPr>
              <w:pStyle w:val="TableParagraph"/>
              <w:tabs>
                <w:tab w:val="left" w:pos="1276"/>
              </w:tabs>
              <w:ind w:right="142"/>
              <w:jc w:val="both"/>
              <w:rPr>
                <w:sz w:val="18"/>
                <w:szCs w:val="18"/>
              </w:rPr>
            </w:pPr>
            <w:r w:rsidRPr="00A638D2">
              <w:rPr>
                <w:sz w:val="18"/>
                <w:szCs w:val="18"/>
              </w:rPr>
              <w:t>Тестирование;</w:t>
            </w:r>
          </w:p>
        </w:tc>
      </w:tr>
      <w:tr w:rsidR="009F78E3" w:rsidRPr="00A638D2" w14:paraId="06DC3A33" w14:textId="77777777" w:rsidTr="00C81F22">
        <w:trPr>
          <w:trHeight w:val="20"/>
        </w:trPr>
        <w:tc>
          <w:tcPr>
            <w:tcW w:w="576" w:type="dxa"/>
          </w:tcPr>
          <w:p w14:paraId="616A1C04"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106.</w:t>
            </w:r>
          </w:p>
        </w:tc>
        <w:tc>
          <w:tcPr>
            <w:tcW w:w="2965" w:type="dxa"/>
          </w:tcPr>
          <w:p w14:paraId="3EC1A42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Сочиняем тексты по теме.</w:t>
            </w:r>
            <w:r w:rsidRPr="00A638D2">
              <w:rPr>
                <w:spacing w:val="-58"/>
                <w:sz w:val="18"/>
                <w:szCs w:val="18"/>
              </w:rPr>
              <w:t xml:space="preserve"> </w:t>
            </w:r>
            <w:r w:rsidRPr="00A638D2">
              <w:rPr>
                <w:sz w:val="18"/>
                <w:szCs w:val="18"/>
              </w:rPr>
              <w:t>Структура</w:t>
            </w:r>
            <w:r w:rsidRPr="00A638D2">
              <w:rPr>
                <w:spacing w:val="-1"/>
                <w:sz w:val="18"/>
                <w:szCs w:val="18"/>
              </w:rPr>
              <w:t xml:space="preserve"> </w:t>
            </w:r>
            <w:r w:rsidRPr="00A638D2">
              <w:rPr>
                <w:sz w:val="18"/>
                <w:szCs w:val="18"/>
              </w:rPr>
              <w:t>текста.</w:t>
            </w:r>
          </w:p>
          <w:p w14:paraId="25C3B4F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Название. Тема. Главная</w:t>
            </w:r>
            <w:r w:rsidRPr="00A638D2">
              <w:rPr>
                <w:spacing w:val="-58"/>
                <w:sz w:val="18"/>
                <w:szCs w:val="18"/>
              </w:rPr>
              <w:t xml:space="preserve"> </w:t>
            </w:r>
            <w:r w:rsidRPr="00A638D2">
              <w:rPr>
                <w:sz w:val="18"/>
                <w:szCs w:val="18"/>
              </w:rPr>
              <w:t>мысль</w:t>
            </w:r>
          </w:p>
        </w:tc>
        <w:tc>
          <w:tcPr>
            <w:tcW w:w="732" w:type="dxa"/>
          </w:tcPr>
          <w:p w14:paraId="6002ACD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1AE9684" w14:textId="51A5700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1D125F1" w14:textId="652F83E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FA935D0" w14:textId="77777777" w:rsidR="009F78E3" w:rsidRPr="00A638D2" w:rsidRDefault="009F78E3" w:rsidP="00A638D2">
            <w:pPr>
              <w:pStyle w:val="TableParagraph"/>
              <w:tabs>
                <w:tab w:val="left" w:pos="1276"/>
              </w:tabs>
              <w:ind w:right="142"/>
              <w:jc w:val="both"/>
              <w:rPr>
                <w:sz w:val="18"/>
                <w:szCs w:val="18"/>
              </w:rPr>
            </w:pPr>
            <w:r w:rsidRPr="00A638D2">
              <w:rPr>
                <w:sz w:val="18"/>
                <w:szCs w:val="18"/>
              </w:rPr>
              <w:t>27 неделя</w:t>
            </w:r>
          </w:p>
        </w:tc>
        <w:tc>
          <w:tcPr>
            <w:tcW w:w="1824" w:type="dxa"/>
          </w:tcPr>
          <w:p w14:paraId="29824D4D"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B2CA6BC" w14:textId="77777777" w:rsidTr="00C81F22">
        <w:trPr>
          <w:trHeight w:val="20"/>
        </w:trPr>
        <w:tc>
          <w:tcPr>
            <w:tcW w:w="576" w:type="dxa"/>
          </w:tcPr>
          <w:p w14:paraId="49B164F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107.</w:t>
            </w:r>
          </w:p>
        </w:tc>
        <w:tc>
          <w:tcPr>
            <w:tcW w:w="2965" w:type="dxa"/>
          </w:tcPr>
          <w:p w14:paraId="357BE2B3"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семьи, детства,</w:t>
            </w:r>
            <w:r w:rsidRPr="00A638D2">
              <w:rPr>
                <w:spacing w:val="1"/>
                <w:sz w:val="18"/>
                <w:szCs w:val="18"/>
              </w:rPr>
              <w:t xml:space="preserve"> </w:t>
            </w:r>
            <w:r w:rsidRPr="00A638D2">
              <w:rPr>
                <w:sz w:val="18"/>
                <w:szCs w:val="18"/>
              </w:rPr>
              <w:t>взаимоотношений</w:t>
            </w:r>
            <w:r w:rsidRPr="00A638D2">
              <w:rPr>
                <w:spacing w:val="1"/>
                <w:sz w:val="18"/>
                <w:szCs w:val="18"/>
              </w:rPr>
              <w:t xml:space="preserve"> </w:t>
            </w:r>
            <w:r w:rsidRPr="00A638D2">
              <w:rPr>
                <w:sz w:val="18"/>
                <w:szCs w:val="18"/>
              </w:rPr>
              <w:t>взрослых и детей в</w:t>
            </w:r>
            <w:r w:rsidRPr="00A638D2">
              <w:rPr>
                <w:spacing w:val="1"/>
                <w:sz w:val="18"/>
                <w:szCs w:val="18"/>
              </w:rPr>
              <w:t xml:space="preserve"> </w:t>
            </w:r>
            <w:r w:rsidRPr="00A638D2">
              <w:rPr>
                <w:sz w:val="18"/>
                <w:szCs w:val="18"/>
              </w:rPr>
              <w:t>творчестве писателей и</w:t>
            </w:r>
            <w:r w:rsidRPr="00A638D2">
              <w:rPr>
                <w:spacing w:val="-58"/>
                <w:sz w:val="18"/>
                <w:szCs w:val="18"/>
              </w:rPr>
              <w:t xml:space="preserve"> </w:t>
            </w:r>
            <w:r w:rsidRPr="00A638D2">
              <w:rPr>
                <w:sz w:val="18"/>
                <w:szCs w:val="18"/>
              </w:rPr>
              <w:t>фольклорных</w:t>
            </w:r>
            <w:r w:rsidRPr="00A638D2">
              <w:rPr>
                <w:spacing w:val="1"/>
                <w:sz w:val="18"/>
                <w:szCs w:val="18"/>
              </w:rPr>
              <w:t xml:space="preserve"> </w:t>
            </w:r>
            <w:r w:rsidRPr="00A638D2">
              <w:rPr>
                <w:sz w:val="18"/>
                <w:szCs w:val="18"/>
              </w:rPr>
              <w:t>произведениях.</w:t>
            </w:r>
          </w:p>
        </w:tc>
        <w:tc>
          <w:tcPr>
            <w:tcW w:w="732" w:type="dxa"/>
          </w:tcPr>
          <w:p w14:paraId="6CB4CDF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F4F1808" w14:textId="52C84B68"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859E2DE" w14:textId="6AE3CB6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B6131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27 неделя</w:t>
            </w:r>
          </w:p>
        </w:tc>
        <w:tc>
          <w:tcPr>
            <w:tcW w:w="1824" w:type="dxa"/>
          </w:tcPr>
          <w:p w14:paraId="1AA731C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3B20A81" w14:textId="77777777" w:rsidTr="00C81F22">
        <w:trPr>
          <w:trHeight w:val="20"/>
        </w:trPr>
        <w:tc>
          <w:tcPr>
            <w:tcW w:w="576" w:type="dxa"/>
          </w:tcPr>
          <w:p w14:paraId="1B054A2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108.</w:t>
            </w:r>
          </w:p>
        </w:tc>
        <w:tc>
          <w:tcPr>
            <w:tcW w:w="2965" w:type="dxa"/>
          </w:tcPr>
          <w:p w14:paraId="34FB459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Отражение нравственных</w:t>
            </w:r>
            <w:r w:rsidRPr="00A638D2">
              <w:rPr>
                <w:spacing w:val="-58"/>
                <w:sz w:val="18"/>
                <w:szCs w:val="18"/>
              </w:rPr>
              <w:t xml:space="preserve"> </w:t>
            </w:r>
            <w:r w:rsidRPr="00A638D2">
              <w:rPr>
                <w:sz w:val="18"/>
                <w:szCs w:val="18"/>
              </w:rPr>
              <w:t>семейных ценностей в</w:t>
            </w:r>
            <w:r w:rsidRPr="00A638D2">
              <w:rPr>
                <w:spacing w:val="1"/>
                <w:sz w:val="18"/>
                <w:szCs w:val="18"/>
              </w:rPr>
              <w:t xml:space="preserve"> </w:t>
            </w:r>
            <w:r w:rsidRPr="00A638D2">
              <w:rPr>
                <w:sz w:val="18"/>
                <w:szCs w:val="18"/>
              </w:rPr>
              <w:t>произведениях о семье:</w:t>
            </w:r>
            <w:r w:rsidRPr="00A638D2">
              <w:rPr>
                <w:spacing w:val="1"/>
                <w:sz w:val="18"/>
                <w:szCs w:val="18"/>
              </w:rPr>
              <w:t xml:space="preserve"> </w:t>
            </w:r>
            <w:r w:rsidRPr="00A638D2">
              <w:rPr>
                <w:sz w:val="18"/>
                <w:szCs w:val="18"/>
              </w:rPr>
              <w:t>любовь и сопереживание,</w:t>
            </w:r>
            <w:r w:rsidRPr="00A638D2">
              <w:rPr>
                <w:spacing w:val="-57"/>
                <w:sz w:val="18"/>
                <w:szCs w:val="18"/>
              </w:rPr>
              <w:t xml:space="preserve"> </w:t>
            </w:r>
            <w:r w:rsidRPr="00A638D2">
              <w:rPr>
                <w:sz w:val="18"/>
                <w:szCs w:val="18"/>
              </w:rPr>
              <w:t xml:space="preserve">уважение </w:t>
            </w:r>
            <w:r w:rsidRPr="00A638D2">
              <w:rPr>
                <w:sz w:val="18"/>
                <w:szCs w:val="18"/>
              </w:rPr>
              <w:lastRenderedPageBreak/>
              <w:t>и внимание к</w:t>
            </w:r>
            <w:r w:rsidRPr="00A638D2">
              <w:rPr>
                <w:spacing w:val="1"/>
                <w:sz w:val="18"/>
                <w:szCs w:val="18"/>
              </w:rPr>
              <w:t xml:space="preserve"> </w:t>
            </w:r>
            <w:r w:rsidRPr="00A638D2">
              <w:rPr>
                <w:sz w:val="18"/>
                <w:szCs w:val="18"/>
              </w:rPr>
              <w:t>старшему поколению,</w:t>
            </w:r>
            <w:r w:rsidRPr="00A638D2">
              <w:rPr>
                <w:spacing w:val="1"/>
                <w:sz w:val="18"/>
                <w:szCs w:val="18"/>
              </w:rPr>
              <w:t xml:space="preserve"> </w:t>
            </w:r>
            <w:r w:rsidRPr="00A638D2">
              <w:rPr>
                <w:sz w:val="18"/>
                <w:szCs w:val="18"/>
              </w:rPr>
              <w:t>радость общения и</w:t>
            </w:r>
            <w:r w:rsidRPr="00A638D2">
              <w:rPr>
                <w:spacing w:val="1"/>
                <w:sz w:val="18"/>
                <w:szCs w:val="18"/>
              </w:rPr>
              <w:t xml:space="preserve"> </w:t>
            </w:r>
            <w:r w:rsidRPr="00A638D2">
              <w:rPr>
                <w:sz w:val="18"/>
                <w:szCs w:val="18"/>
              </w:rPr>
              <w:t>защищённость</w:t>
            </w:r>
            <w:r w:rsidRPr="00A638D2">
              <w:rPr>
                <w:spacing w:val="-3"/>
                <w:sz w:val="18"/>
                <w:szCs w:val="18"/>
              </w:rPr>
              <w:t xml:space="preserve"> </w:t>
            </w:r>
            <w:r w:rsidRPr="00A638D2">
              <w:rPr>
                <w:sz w:val="18"/>
                <w:szCs w:val="18"/>
              </w:rPr>
              <w:t>в</w:t>
            </w:r>
            <w:r w:rsidRPr="00A638D2">
              <w:rPr>
                <w:spacing w:val="-3"/>
                <w:sz w:val="18"/>
                <w:szCs w:val="18"/>
              </w:rPr>
              <w:t xml:space="preserve"> </w:t>
            </w:r>
            <w:r w:rsidRPr="00A638D2">
              <w:rPr>
                <w:sz w:val="18"/>
                <w:szCs w:val="18"/>
              </w:rPr>
              <w:t>семье.</w:t>
            </w:r>
          </w:p>
        </w:tc>
        <w:tc>
          <w:tcPr>
            <w:tcW w:w="732" w:type="dxa"/>
          </w:tcPr>
          <w:p w14:paraId="26A96FE6" w14:textId="77777777" w:rsidR="009F78E3" w:rsidRPr="00A638D2" w:rsidRDefault="009F78E3"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4D368D51" w14:textId="6901C6D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0D83032" w14:textId="3FFECE6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0BDCADA" w14:textId="77777777" w:rsidR="009F78E3" w:rsidRPr="00A638D2" w:rsidRDefault="009F78E3" w:rsidP="00A638D2">
            <w:pPr>
              <w:pStyle w:val="TableParagraph"/>
              <w:tabs>
                <w:tab w:val="left" w:pos="1276"/>
              </w:tabs>
              <w:ind w:right="142"/>
              <w:jc w:val="both"/>
              <w:rPr>
                <w:sz w:val="18"/>
                <w:szCs w:val="18"/>
              </w:rPr>
            </w:pPr>
            <w:r w:rsidRPr="00A638D2">
              <w:rPr>
                <w:sz w:val="18"/>
                <w:szCs w:val="18"/>
              </w:rPr>
              <w:t>27 неделя</w:t>
            </w:r>
          </w:p>
        </w:tc>
        <w:tc>
          <w:tcPr>
            <w:tcW w:w="1824" w:type="dxa"/>
          </w:tcPr>
          <w:p w14:paraId="4C1BDB1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588A7C7B" w14:textId="77777777" w:rsidTr="00C81F22">
        <w:trPr>
          <w:trHeight w:val="20"/>
        </w:trPr>
        <w:tc>
          <w:tcPr>
            <w:tcW w:w="576" w:type="dxa"/>
          </w:tcPr>
          <w:p w14:paraId="4049D35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lastRenderedPageBreak/>
              <w:t>109.</w:t>
            </w:r>
          </w:p>
        </w:tc>
        <w:tc>
          <w:tcPr>
            <w:tcW w:w="2965" w:type="dxa"/>
          </w:tcPr>
          <w:p w14:paraId="6B3CF68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Международный женский</w:t>
            </w:r>
            <w:r w:rsidRPr="00A638D2">
              <w:rPr>
                <w:spacing w:val="1"/>
                <w:sz w:val="18"/>
                <w:szCs w:val="18"/>
              </w:rPr>
              <w:t xml:space="preserve"> </w:t>
            </w:r>
            <w:r w:rsidRPr="00A638D2">
              <w:rPr>
                <w:sz w:val="18"/>
                <w:szCs w:val="18"/>
              </w:rPr>
              <w:t>день, День Победы — тема</w:t>
            </w:r>
            <w:r w:rsidRPr="00A638D2">
              <w:rPr>
                <w:spacing w:val="-57"/>
                <w:sz w:val="18"/>
                <w:szCs w:val="18"/>
              </w:rPr>
              <w:t xml:space="preserve"> </w:t>
            </w:r>
            <w:r w:rsidRPr="00A638D2">
              <w:rPr>
                <w:sz w:val="18"/>
                <w:szCs w:val="18"/>
              </w:rPr>
              <w:t>художественных</w:t>
            </w:r>
            <w:r w:rsidRPr="00A638D2">
              <w:rPr>
                <w:spacing w:val="1"/>
                <w:sz w:val="18"/>
                <w:szCs w:val="18"/>
              </w:rPr>
              <w:t xml:space="preserve"> </w:t>
            </w:r>
            <w:r w:rsidRPr="00A638D2">
              <w:rPr>
                <w:sz w:val="18"/>
                <w:szCs w:val="18"/>
              </w:rPr>
              <w:t>произведений</w:t>
            </w:r>
          </w:p>
        </w:tc>
        <w:tc>
          <w:tcPr>
            <w:tcW w:w="732" w:type="dxa"/>
          </w:tcPr>
          <w:p w14:paraId="1CCAC86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A75E637" w14:textId="0C8AA56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80D8F92" w14:textId="2D41819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B498160" w14:textId="77777777" w:rsidR="009F78E3" w:rsidRPr="00A638D2" w:rsidRDefault="009F78E3" w:rsidP="00A638D2">
            <w:pPr>
              <w:pStyle w:val="TableParagraph"/>
              <w:tabs>
                <w:tab w:val="left" w:pos="1276"/>
              </w:tabs>
              <w:ind w:right="142"/>
              <w:jc w:val="both"/>
              <w:rPr>
                <w:sz w:val="18"/>
                <w:szCs w:val="18"/>
              </w:rPr>
            </w:pPr>
            <w:r w:rsidRPr="00A638D2">
              <w:rPr>
                <w:sz w:val="18"/>
                <w:szCs w:val="18"/>
              </w:rPr>
              <w:t>28 неделя</w:t>
            </w:r>
          </w:p>
        </w:tc>
        <w:tc>
          <w:tcPr>
            <w:tcW w:w="1824" w:type="dxa"/>
          </w:tcPr>
          <w:p w14:paraId="1DF4EF3B" w14:textId="5293E864"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0D5BA97A" w14:textId="77777777" w:rsidTr="00C81F22">
        <w:trPr>
          <w:trHeight w:val="20"/>
        </w:trPr>
        <w:tc>
          <w:tcPr>
            <w:tcW w:w="576" w:type="dxa"/>
          </w:tcPr>
          <w:p w14:paraId="53D6508D"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110.</w:t>
            </w:r>
          </w:p>
        </w:tc>
        <w:tc>
          <w:tcPr>
            <w:tcW w:w="2965" w:type="dxa"/>
          </w:tcPr>
          <w:p w14:paraId="5FDD113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семьи, детства,</w:t>
            </w:r>
            <w:r w:rsidRPr="00A638D2">
              <w:rPr>
                <w:spacing w:val="1"/>
                <w:sz w:val="18"/>
                <w:szCs w:val="18"/>
              </w:rPr>
              <w:t xml:space="preserve"> </w:t>
            </w:r>
            <w:r w:rsidRPr="00A638D2">
              <w:rPr>
                <w:sz w:val="18"/>
                <w:szCs w:val="18"/>
              </w:rPr>
              <w:t>взаимоотношений</w:t>
            </w:r>
            <w:r w:rsidRPr="00A638D2">
              <w:rPr>
                <w:spacing w:val="1"/>
                <w:sz w:val="18"/>
                <w:szCs w:val="18"/>
              </w:rPr>
              <w:t xml:space="preserve"> </w:t>
            </w:r>
            <w:r w:rsidRPr="00A638D2">
              <w:rPr>
                <w:sz w:val="18"/>
                <w:szCs w:val="18"/>
              </w:rPr>
              <w:t>взрослых и детей в</w:t>
            </w:r>
            <w:r w:rsidRPr="00A638D2">
              <w:rPr>
                <w:spacing w:val="1"/>
                <w:sz w:val="18"/>
                <w:szCs w:val="18"/>
              </w:rPr>
              <w:t xml:space="preserve"> </w:t>
            </w:r>
            <w:r w:rsidRPr="00A638D2">
              <w:rPr>
                <w:sz w:val="18"/>
                <w:szCs w:val="18"/>
              </w:rPr>
              <w:t>творчестве писателей и</w:t>
            </w:r>
            <w:r w:rsidRPr="00A638D2">
              <w:rPr>
                <w:spacing w:val="-58"/>
                <w:sz w:val="18"/>
                <w:szCs w:val="18"/>
              </w:rPr>
              <w:t xml:space="preserve"> </w:t>
            </w:r>
            <w:r w:rsidRPr="00A638D2">
              <w:rPr>
                <w:sz w:val="18"/>
                <w:szCs w:val="18"/>
              </w:rPr>
              <w:t>фольклорных</w:t>
            </w:r>
            <w:r w:rsidRPr="00A638D2">
              <w:rPr>
                <w:spacing w:val="1"/>
                <w:sz w:val="18"/>
                <w:szCs w:val="18"/>
              </w:rPr>
              <w:t xml:space="preserve"> </w:t>
            </w:r>
            <w:r w:rsidRPr="00A638D2">
              <w:rPr>
                <w:sz w:val="18"/>
                <w:szCs w:val="18"/>
              </w:rPr>
              <w:t>произведениях.</w:t>
            </w:r>
          </w:p>
        </w:tc>
        <w:tc>
          <w:tcPr>
            <w:tcW w:w="732" w:type="dxa"/>
          </w:tcPr>
          <w:p w14:paraId="3EE9EBE1"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F0AF779" w14:textId="3DF80E3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2C4A38A" w14:textId="45144EF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CC2C304" w14:textId="77777777" w:rsidR="009F78E3" w:rsidRPr="00A638D2" w:rsidRDefault="009F78E3" w:rsidP="00A638D2">
            <w:pPr>
              <w:pStyle w:val="TableParagraph"/>
              <w:tabs>
                <w:tab w:val="left" w:pos="1276"/>
              </w:tabs>
              <w:ind w:right="142"/>
              <w:jc w:val="both"/>
              <w:rPr>
                <w:sz w:val="18"/>
                <w:szCs w:val="18"/>
              </w:rPr>
            </w:pPr>
            <w:r w:rsidRPr="00A638D2">
              <w:rPr>
                <w:sz w:val="18"/>
                <w:szCs w:val="18"/>
              </w:rPr>
              <w:t>28 неделя</w:t>
            </w:r>
          </w:p>
        </w:tc>
        <w:tc>
          <w:tcPr>
            <w:tcW w:w="1824" w:type="dxa"/>
          </w:tcPr>
          <w:p w14:paraId="36C061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B76C04B" w14:textId="77777777" w:rsidTr="00C81F22">
        <w:trPr>
          <w:trHeight w:val="20"/>
        </w:trPr>
        <w:tc>
          <w:tcPr>
            <w:tcW w:w="576" w:type="dxa"/>
          </w:tcPr>
          <w:p w14:paraId="1081696B"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111.</w:t>
            </w:r>
          </w:p>
        </w:tc>
        <w:tc>
          <w:tcPr>
            <w:tcW w:w="2965" w:type="dxa"/>
          </w:tcPr>
          <w:p w14:paraId="4FB5D4E8"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высказывания</w:t>
            </w:r>
            <w:r w:rsidRPr="00A638D2">
              <w:rPr>
                <w:spacing w:val="-58"/>
                <w:sz w:val="18"/>
                <w:szCs w:val="18"/>
              </w:rPr>
              <w:t xml:space="preserve"> </w:t>
            </w:r>
            <w:r w:rsidRPr="00A638D2">
              <w:rPr>
                <w:sz w:val="18"/>
                <w:szCs w:val="18"/>
              </w:rPr>
              <w:t>на заданную тему по</w:t>
            </w:r>
            <w:r w:rsidRPr="00A638D2">
              <w:rPr>
                <w:spacing w:val="1"/>
                <w:sz w:val="18"/>
                <w:szCs w:val="18"/>
              </w:rPr>
              <w:t xml:space="preserve"> </w:t>
            </w:r>
            <w:r w:rsidRPr="00A638D2">
              <w:rPr>
                <w:sz w:val="18"/>
                <w:szCs w:val="18"/>
              </w:rPr>
              <w:t>содержанию</w:t>
            </w:r>
          </w:p>
        </w:tc>
        <w:tc>
          <w:tcPr>
            <w:tcW w:w="732" w:type="dxa"/>
          </w:tcPr>
          <w:p w14:paraId="0DB5BA7A"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FBF86E8" w14:textId="704593B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1A728AE" w14:textId="3726823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4D0701B" w14:textId="77777777" w:rsidR="009F78E3" w:rsidRPr="00A638D2" w:rsidRDefault="009F78E3" w:rsidP="00A638D2">
            <w:pPr>
              <w:pStyle w:val="TableParagraph"/>
              <w:tabs>
                <w:tab w:val="left" w:pos="1276"/>
              </w:tabs>
              <w:ind w:right="142"/>
              <w:jc w:val="both"/>
              <w:rPr>
                <w:sz w:val="18"/>
                <w:szCs w:val="18"/>
              </w:rPr>
            </w:pPr>
            <w:r w:rsidRPr="00A638D2">
              <w:rPr>
                <w:sz w:val="18"/>
                <w:szCs w:val="18"/>
              </w:rPr>
              <w:t>28 неделя</w:t>
            </w:r>
          </w:p>
        </w:tc>
        <w:tc>
          <w:tcPr>
            <w:tcW w:w="1824" w:type="dxa"/>
          </w:tcPr>
          <w:p w14:paraId="0B698DEF"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904C824" w14:textId="77777777" w:rsidTr="00C81F22">
        <w:trPr>
          <w:trHeight w:val="20"/>
        </w:trPr>
        <w:tc>
          <w:tcPr>
            <w:tcW w:w="576" w:type="dxa"/>
          </w:tcPr>
          <w:p w14:paraId="5844931B"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112.</w:t>
            </w:r>
          </w:p>
        </w:tc>
        <w:tc>
          <w:tcPr>
            <w:tcW w:w="2965" w:type="dxa"/>
          </w:tcPr>
          <w:p w14:paraId="59CC5DF4" w14:textId="520BE790"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Структура</w:t>
            </w:r>
            <w:r w:rsidRPr="00A638D2">
              <w:rPr>
                <w:spacing w:val="1"/>
                <w:sz w:val="18"/>
                <w:szCs w:val="18"/>
              </w:rPr>
              <w:t xml:space="preserve"> </w:t>
            </w:r>
            <w:r w:rsidRPr="00A638D2">
              <w:rPr>
                <w:spacing w:val="-1"/>
                <w:sz w:val="18"/>
                <w:szCs w:val="18"/>
              </w:rPr>
              <w:t>текста.</w:t>
            </w:r>
            <w:r w:rsidR="00555B97">
              <w:rPr>
                <w:spacing w:val="-1"/>
                <w:sz w:val="18"/>
                <w:szCs w:val="18"/>
              </w:rPr>
              <w:t xml:space="preserve"> </w:t>
            </w:r>
            <w:r w:rsidRPr="00A638D2">
              <w:rPr>
                <w:spacing w:val="-1"/>
                <w:sz w:val="18"/>
                <w:szCs w:val="18"/>
              </w:rPr>
              <w:t>Заголовок</w:t>
            </w:r>
          </w:p>
        </w:tc>
        <w:tc>
          <w:tcPr>
            <w:tcW w:w="732" w:type="dxa"/>
          </w:tcPr>
          <w:p w14:paraId="103D501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B36D5F5" w14:textId="383FCCF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1BAC9AF" w14:textId="5B5F71E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5D80276" w14:textId="77777777" w:rsidR="009F78E3" w:rsidRPr="00A638D2" w:rsidRDefault="009F78E3" w:rsidP="00A638D2">
            <w:pPr>
              <w:pStyle w:val="TableParagraph"/>
              <w:tabs>
                <w:tab w:val="left" w:pos="1276"/>
              </w:tabs>
              <w:ind w:right="142"/>
              <w:jc w:val="both"/>
              <w:rPr>
                <w:sz w:val="18"/>
                <w:szCs w:val="18"/>
              </w:rPr>
            </w:pPr>
            <w:r w:rsidRPr="00A638D2">
              <w:rPr>
                <w:sz w:val="18"/>
                <w:szCs w:val="18"/>
              </w:rPr>
              <w:t>28 неделя</w:t>
            </w:r>
          </w:p>
        </w:tc>
        <w:tc>
          <w:tcPr>
            <w:tcW w:w="1824" w:type="dxa"/>
          </w:tcPr>
          <w:p w14:paraId="1AE33213"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589D0D96" w14:textId="77777777" w:rsidTr="00C81F22">
        <w:trPr>
          <w:trHeight w:val="20"/>
        </w:trPr>
        <w:tc>
          <w:tcPr>
            <w:tcW w:w="576" w:type="dxa"/>
          </w:tcPr>
          <w:p w14:paraId="677EBA4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113.</w:t>
            </w:r>
          </w:p>
        </w:tc>
        <w:tc>
          <w:tcPr>
            <w:tcW w:w="2965" w:type="dxa"/>
          </w:tcPr>
          <w:p w14:paraId="03BC642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w:t>
            </w:r>
            <w:r w:rsidRPr="00A638D2">
              <w:rPr>
                <w:spacing w:val="-7"/>
                <w:sz w:val="18"/>
                <w:szCs w:val="18"/>
              </w:rPr>
              <w:t xml:space="preserve"> </w:t>
            </w:r>
            <w:r w:rsidRPr="00A638D2">
              <w:rPr>
                <w:sz w:val="18"/>
                <w:szCs w:val="18"/>
              </w:rPr>
              <w:t>плана</w:t>
            </w:r>
            <w:r w:rsidRPr="00A638D2">
              <w:rPr>
                <w:spacing w:val="-7"/>
                <w:sz w:val="18"/>
                <w:szCs w:val="18"/>
              </w:rPr>
              <w:t xml:space="preserve"> </w:t>
            </w:r>
            <w:r w:rsidRPr="00A638D2">
              <w:rPr>
                <w:sz w:val="18"/>
                <w:szCs w:val="18"/>
              </w:rPr>
              <w:t>текста,</w:t>
            </w:r>
            <w:r w:rsidRPr="00A638D2">
              <w:rPr>
                <w:spacing w:val="-57"/>
                <w:sz w:val="18"/>
                <w:szCs w:val="18"/>
              </w:rPr>
              <w:t xml:space="preserve"> </w:t>
            </w:r>
            <w:r w:rsidRPr="00A638D2">
              <w:rPr>
                <w:sz w:val="18"/>
                <w:szCs w:val="18"/>
              </w:rPr>
              <w:t>анализ</w:t>
            </w:r>
            <w:r w:rsidRPr="00A638D2">
              <w:rPr>
                <w:spacing w:val="-2"/>
                <w:sz w:val="18"/>
                <w:szCs w:val="18"/>
              </w:rPr>
              <w:t xml:space="preserve"> </w:t>
            </w:r>
            <w:r w:rsidRPr="00A638D2">
              <w:rPr>
                <w:sz w:val="18"/>
                <w:szCs w:val="18"/>
              </w:rPr>
              <w:t>плана</w:t>
            </w:r>
          </w:p>
        </w:tc>
        <w:tc>
          <w:tcPr>
            <w:tcW w:w="732" w:type="dxa"/>
          </w:tcPr>
          <w:p w14:paraId="6D59D38C"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A159D58" w14:textId="02A7B7B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A41F9A2" w14:textId="77A225B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70128C52" w14:textId="77777777" w:rsidR="009F78E3" w:rsidRPr="00A638D2" w:rsidRDefault="009F78E3" w:rsidP="00A638D2">
            <w:pPr>
              <w:pStyle w:val="TableParagraph"/>
              <w:tabs>
                <w:tab w:val="left" w:pos="1276"/>
              </w:tabs>
              <w:ind w:right="142"/>
              <w:jc w:val="both"/>
              <w:rPr>
                <w:sz w:val="18"/>
                <w:szCs w:val="18"/>
              </w:rPr>
            </w:pPr>
            <w:r w:rsidRPr="00A638D2">
              <w:rPr>
                <w:sz w:val="18"/>
                <w:szCs w:val="18"/>
              </w:rPr>
              <w:t>29 неделя</w:t>
            </w:r>
          </w:p>
        </w:tc>
        <w:tc>
          <w:tcPr>
            <w:tcW w:w="1824" w:type="dxa"/>
          </w:tcPr>
          <w:p w14:paraId="129E2924"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3E8AA5FC" w14:textId="77777777" w:rsidTr="00C81F22">
        <w:trPr>
          <w:trHeight w:val="20"/>
        </w:trPr>
        <w:tc>
          <w:tcPr>
            <w:tcW w:w="576" w:type="dxa"/>
          </w:tcPr>
          <w:p w14:paraId="1C1F269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114.</w:t>
            </w:r>
          </w:p>
        </w:tc>
        <w:tc>
          <w:tcPr>
            <w:tcW w:w="2965" w:type="dxa"/>
          </w:tcPr>
          <w:p w14:paraId="7217FBF7" w14:textId="70539870"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Рассказываем о</w:t>
            </w:r>
            <w:r w:rsidRPr="00A638D2">
              <w:rPr>
                <w:spacing w:val="1"/>
                <w:sz w:val="18"/>
                <w:szCs w:val="18"/>
              </w:rPr>
              <w:t xml:space="preserve"> </w:t>
            </w:r>
            <w:r w:rsidRPr="00A638D2">
              <w:rPr>
                <w:sz w:val="18"/>
                <w:szCs w:val="18"/>
              </w:rPr>
              <w:t>прочитанной книге.</w:t>
            </w:r>
            <w:r w:rsidRPr="00A638D2">
              <w:rPr>
                <w:spacing w:val="1"/>
                <w:sz w:val="18"/>
                <w:szCs w:val="18"/>
              </w:rPr>
              <w:t xml:space="preserve"> </w:t>
            </w:r>
            <w:r w:rsidRPr="00A638D2">
              <w:rPr>
                <w:sz w:val="18"/>
                <w:szCs w:val="18"/>
              </w:rPr>
              <w:t>Готовим устное</w:t>
            </w:r>
            <w:r w:rsidRPr="00A638D2">
              <w:rPr>
                <w:spacing w:val="1"/>
                <w:sz w:val="18"/>
                <w:szCs w:val="18"/>
              </w:rPr>
              <w:t xml:space="preserve"> </w:t>
            </w:r>
            <w:r w:rsidRPr="00A638D2">
              <w:rPr>
                <w:sz w:val="18"/>
                <w:szCs w:val="18"/>
              </w:rPr>
              <w:t xml:space="preserve">высказывание. </w:t>
            </w:r>
            <w:r w:rsidR="00555B97" w:rsidRPr="00A638D2">
              <w:rPr>
                <w:sz w:val="18"/>
                <w:szCs w:val="18"/>
              </w:rPr>
              <w:t>Учувствуем</w:t>
            </w:r>
            <w:r w:rsidR="00555B97">
              <w:rPr>
                <w:sz w:val="18"/>
                <w:szCs w:val="18"/>
              </w:rPr>
              <w:t xml:space="preserve"> </w:t>
            </w:r>
            <w:r w:rsidRPr="00A638D2">
              <w:rPr>
                <w:spacing w:val="-58"/>
                <w:sz w:val="18"/>
                <w:szCs w:val="18"/>
              </w:rPr>
              <w:t xml:space="preserve"> </w:t>
            </w:r>
            <w:r w:rsidRPr="00A638D2">
              <w:rPr>
                <w:sz w:val="18"/>
                <w:szCs w:val="18"/>
              </w:rPr>
              <w:t>в</w:t>
            </w:r>
            <w:r w:rsidRPr="00A638D2">
              <w:rPr>
                <w:spacing w:val="-2"/>
                <w:sz w:val="18"/>
                <w:szCs w:val="18"/>
              </w:rPr>
              <w:t xml:space="preserve"> </w:t>
            </w:r>
            <w:r w:rsidRPr="00A638D2">
              <w:rPr>
                <w:sz w:val="18"/>
                <w:szCs w:val="18"/>
              </w:rPr>
              <w:t>диалоге</w:t>
            </w:r>
          </w:p>
        </w:tc>
        <w:tc>
          <w:tcPr>
            <w:tcW w:w="732" w:type="dxa"/>
          </w:tcPr>
          <w:p w14:paraId="1D2A2AC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5B77ABD" w14:textId="77409F7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AECA730" w14:textId="228D425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3D6A01A" w14:textId="77777777" w:rsidR="009F78E3" w:rsidRPr="00A638D2" w:rsidRDefault="009F78E3" w:rsidP="00A638D2">
            <w:pPr>
              <w:pStyle w:val="TableParagraph"/>
              <w:tabs>
                <w:tab w:val="left" w:pos="1276"/>
              </w:tabs>
              <w:ind w:right="142"/>
              <w:jc w:val="both"/>
              <w:rPr>
                <w:sz w:val="18"/>
                <w:szCs w:val="18"/>
              </w:rPr>
            </w:pPr>
            <w:r w:rsidRPr="00A638D2">
              <w:rPr>
                <w:sz w:val="18"/>
                <w:szCs w:val="18"/>
              </w:rPr>
              <w:t>29 неделя</w:t>
            </w:r>
          </w:p>
        </w:tc>
        <w:tc>
          <w:tcPr>
            <w:tcW w:w="1824" w:type="dxa"/>
          </w:tcPr>
          <w:p w14:paraId="5BC8B9BE"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66828923" w14:textId="77777777" w:rsidTr="00C81F22">
        <w:trPr>
          <w:trHeight w:val="20"/>
        </w:trPr>
        <w:tc>
          <w:tcPr>
            <w:tcW w:w="576" w:type="dxa"/>
          </w:tcPr>
          <w:p w14:paraId="680E86F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115.</w:t>
            </w:r>
          </w:p>
        </w:tc>
        <w:tc>
          <w:tcPr>
            <w:tcW w:w="2965" w:type="dxa"/>
          </w:tcPr>
          <w:p w14:paraId="105CAA71"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Готовим устное</w:t>
            </w:r>
            <w:r w:rsidRPr="00A638D2">
              <w:rPr>
                <w:spacing w:val="1"/>
                <w:sz w:val="18"/>
                <w:szCs w:val="18"/>
              </w:rPr>
              <w:t xml:space="preserve"> </w:t>
            </w:r>
            <w:r w:rsidRPr="00A638D2">
              <w:rPr>
                <w:sz w:val="18"/>
                <w:szCs w:val="18"/>
              </w:rPr>
              <w:t>высказывание. Учимся</w:t>
            </w:r>
            <w:r w:rsidRPr="00A638D2">
              <w:rPr>
                <w:spacing w:val="-58"/>
                <w:sz w:val="18"/>
                <w:szCs w:val="18"/>
              </w:rPr>
              <w:t xml:space="preserve"> </w:t>
            </w:r>
            <w:r w:rsidRPr="00A638D2">
              <w:rPr>
                <w:sz w:val="18"/>
                <w:szCs w:val="18"/>
              </w:rPr>
              <w:t>анализировать</w:t>
            </w:r>
            <w:r w:rsidRPr="00A638D2">
              <w:rPr>
                <w:spacing w:val="1"/>
                <w:sz w:val="18"/>
                <w:szCs w:val="18"/>
              </w:rPr>
              <w:t xml:space="preserve"> </w:t>
            </w:r>
            <w:r w:rsidRPr="00A638D2">
              <w:rPr>
                <w:sz w:val="18"/>
                <w:szCs w:val="18"/>
              </w:rPr>
              <w:t>высказывание</w:t>
            </w:r>
          </w:p>
        </w:tc>
        <w:tc>
          <w:tcPr>
            <w:tcW w:w="732" w:type="dxa"/>
          </w:tcPr>
          <w:p w14:paraId="4E037C6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6C95775" w14:textId="0533190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52D18FE" w14:textId="2037807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E249AEB" w14:textId="77777777" w:rsidR="009F78E3" w:rsidRPr="00A638D2" w:rsidRDefault="009F78E3" w:rsidP="00A638D2">
            <w:pPr>
              <w:pStyle w:val="TableParagraph"/>
              <w:tabs>
                <w:tab w:val="left" w:pos="1276"/>
              </w:tabs>
              <w:ind w:right="142"/>
              <w:jc w:val="both"/>
              <w:rPr>
                <w:sz w:val="18"/>
                <w:szCs w:val="18"/>
              </w:rPr>
            </w:pPr>
            <w:r w:rsidRPr="00A638D2">
              <w:rPr>
                <w:sz w:val="18"/>
                <w:szCs w:val="18"/>
              </w:rPr>
              <w:t>29 неделя</w:t>
            </w:r>
          </w:p>
        </w:tc>
        <w:tc>
          <w:tcPr>
            <w:tcW w:w="1824" w:type="dxa"/>
          </w:tcPr>
          <w:p w14:paraId="6D58109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4A2A3C79" w14:textId="77777777" w:rsidTr="00C81F22">
        <w:trPr>
          <w:trHeight w:val="20"/>
        </w:trPr>
        <w:tc>
          <w:tcPr>
            <w:tcW w:w="576" w:type="dxa"/>
          </w:tcPr>
          <w:p w14:paraId="38D3FAC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116.</w:t>
            </w:r>
          </w:p>
        </w:tc>
        <w:tc>
          <w:tcPr>
            <w:tcW w:w="2965" w:type="dxa"/>
          </w:tcPr>
          <w:p w14:paraId="37486FD2" w14:textId="5CDCAF82"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Наблюдаем жанровые</w:t>
            </w:r>
            <w:r w:rsidRPr="00A638D2">
              <w:rPr>
                <w:spacing w:val="1"/>
                <w:sz w:val="18"/>
                <w:szCs w:val="18"/>
              </w:rPr>
              <w:t xml:space="preserve"> </w:t>
            </w:r>
            <w:r w:rsidR="00555B97" w:rsidRPr="00A638D2">
              <w:rPr>
                <w:sz w:val="18"/>
                <w:szCs w:val="18"/>
              </w:rPr>
              <w:t>особенности</w:t>
            </w:r>
            <w:r w:rsidRPr="00A638D2">
              <w:rPr>
                <w:sz w:val="18"/>
                <w:szCs w:val="18"/>
              </w:rPr>
              <w:t xml:space="preserve"> Тема. Главная</w:t>
            </w:r>
            <w:r w:rsidRPr="00A638D2">
              <w:rPr>
                <w:spacing w:val="1"/>
                <w:sz w:val="18"/>
                <w:szCs w:val="18"/>
              </w:rPr>
              <w:t xml:space="preserve"> </w:t>
            </w:r>
            <w:r w:rsidRPr="00A638D2">
              <w:rPr>
                <w:sz w:val="18"/>
                <w:szCs w:val="18"/>
              </w:rPr>
              <w:t>мысль. Формулируем свои</w:t>
            </w:r>
            <w:r w:rsidRPr="00A638D2">
              <w:rPr>
                <w:spacing w:val="-57"/>
                <w:sz w:val="18"/>
                <w:szCs w:val="18"/>
              </w:rPr>
              <w:t xml:space="preserve"> </w:t>
            </w:r>
            <w:r w:rsidRPr="00A638D2">
              <w:rPr>
                <w:sz w:val="18"/>
                <w:szCs w:val="18"/>
              </w:rPr>
              <w:t>выводы.</w:t>
            </w:r>
          </w:p>
        </w:tc>
        <w:tc>
          <w:tcPr>
            <w:tcW w:w="732" w:type="dxa"/>
          </w:tcPr>
          <w:p w14:paraId="70F6A8B9"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1B3AE74" w14:textId="1453651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5386BB0" w14:textId="0C4916A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08806B9" w14:textId="77777777" w:rsidR="009F78E3" w:rsidRPr="00A638D2" w:rsidRDefault="009F78E3" w:rsidP="00A638D2">
            <w:pPr>
              <w:pStyle w:val="TableParagraph"/>
              <w:tabs>
                <w:tab w:val="left" w:pos="1276"/>
              </w:tabs>
              <w:ind w:right="142"/>
              <w:jc w:val="both"/>
              <w:rPr>
                <w:sz w:val="18"/>
                <w:szCs w:val="18"/>
              </w:rPr>
            </w:pPr>
            <w:r w:rsidRPr="00A638D2">
              <w:rPr>
                <w:sz w:val="18"/>
                <w:szCs w:val="18"/>
              </w:rPr>
              <w:t>29 неделя</w:t>
            </w:r>
          </w:p>
        </w:tc>
        <w:tc>
          <w:tcPr>
            <w:tcW w:w="1824" w:type="dxa"/>
          </w:tcPr>
          <w:p w14:paraId="7D769B21"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B399535" w14:textId="77777777" w:rsidTr="00C81F22">
        <w:trPr>
          <w:trHeight w:val="20"/>
        </w:trPr>
        <w:tc>
          <w:tcPr>
            <w:tcW w:w="576" w:type="dxa"/>
          </w:tcPr>
          <w:p w14:paraId="515EBA2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117.</w:t>
            </w:r>
          </w:p>
        </w:tc>
        <w:tc>
          <w:tcPr>
            <w:tcW w:w="2965" w:type="dxa"/>
          </w:tcPr>
          <w:p w14:paraId="3A18865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семьи, детства,</w:t>
            </w:r>
            <w:r w:rsidRPr="00A638D2">
              <w:rPr>
                <w:spacing w:val="1"/>
                <w:sz w:val="18"/>
                <w:szCs w:val="18"/>
              </w:rPr>
              <w:t xml:space="preserve"> </w:t>
            </w:r>
            <w:r w:rsidRPr="00A638D2">
              <w:rPr>
                <w:sz w:val="18"/>
                <w:szCs w:val="18"/>
              </w:rPr>
              <w:t>взаимоотношений</w:t>
            </w:r>
            <w:r w:rsidRPr="00A638D2">
              <w:rPr>
                <w:spacing w:val="1"/>
                <w:sz w:val="18"/>
                <w:szCs w:val="18"/>
              </w:rPr>
              <w:t xml:space="preserve"> </w:t>
            </w:r>
            <w:r w:rsidRPr="00A638D2">
              <w:rPr>
                <w:sz w:val="18"/>
                <w:szCs w:val="18"/>
              </w:rPr>
              <w:t>взрослых и детей в</w:t>
            </w:r>
            <w:r w:rsidRPr="00A638D2">
              <w:rPr>
                <w:spacing w:val="1"/>
                <w:sz w:val="18"/>
                <w:szCs w:val="18"/>
              </w:rPr>
              <w:t xml:space="preserve"> </w:t>
            </w:r>
            <w:r w:rsidRPr="00A638D2">
              <w:rPr>
                <w:sz w:val="18"/>
                <w:szCs w:val="18"/>
              </w:rPr>
              <w:t>творчестве писателей и</w:t>
            </w:r>
            <w:r w:rsidRPr="00A638D2">
              <w:rPr>
                <w:spacing w:val="-58"/>
                <w:sz w:val="18"/>
                <w:szCs w:val="18"/>
              </w:rPr>
              <w:t xml:space="preserve"> </w:t>
            </w:r>
            <w:r w:rsidRPr="00A638D2">
              <w:rPr>
                <w:sz w:val="18"/>
                <w:szCs w:val="18"/>
              </w:rPr>
              <w:t>фольклорных</w:t>
            </w:r>
            <w:r w:rsidRPr="00A638D2">
              <w:rPr>
                <w:spacing w:val="1"/>
                <w:sz w:val="18"/>
                <w:szCs w:val="18"/>
              </w:rPr>
              <w:t xml:space="preserve"> </w:t>
            </w:r>
            <w:r w:rsidRPr="00A638D2">
              <w:rPr>
                <w:sz w:val="18"/>
                <w:szCs w:val="18"/>
              </w:rPr>
              <w:t>произведениях.</w:t>
            </w:r>
          </w:p>
        </w:tc>
        <w:tc>
          <w:tcPr>
            <w:tcW w:w="732" w:type="dxa"/>
          </w:tcPr>
          <w:p w14:paraId="59E5BFF2"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E017DAE" w14:textId="5E5973B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7A3F6316" w14:textId="6AF7A77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CC92BE4" w14:textId="77777777" w:rsidR="009F78E3" w:rsidRPr="00A638D2" w:rsidRDefault="009F78E3" w:rsidP="00A638D2">
            <w:pPr>
              <w:pStyle w:val="TableParagraph"/>
              <w:tabs>
                <w:tab w:val="left" w:pos="1276"/>
              </w:tabs>
              <w:ind w:right="142"/>
              <w:jc w:val="both"/>
              <w:rPr>
                <w:sz w:val="18"/>
                <w:szCs w:val="18"/>
              </w:rPr>
            </w:pPr>
            <w:r w:rsidRPr="00A638D2">
              <w:rPr>
                <w:sz w:val="18"/>
                <w:szCs w:val="18"/>
              </w:rPr>
              <w:t>30 неделя</w:t>
            </w:r>
          </w:p>
        </w:tc>
        <w:tc>
          <w:tcPr>
            <w:tcW w:w="1824" w:type="dxa"/>
          </w:tcPr>
          <w:p w14:paraId="7CA5AF0E"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37CF9C96" w14:textId="77777777" w:rsidTr="00C81F22">
        <w:trPr>
          <w:trHeight w:val="20"/>
        </w:trPr>
        <w:tc>
          <w:tcPr>
            <w:tcW w:w="576" w:type="dxa"/>
          </w:tcPr>
          <w:p w14:paraId="6B1E0C7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118.</w:t>
            </w:r>
          </w:p>
        </w:tc>
        <w:tc>
          <w:tcPr>
            <w:tcW w:w="2965" w:type="dxa"/>
          </w:tcPr>
          <w:p w14:paraId="7AD0EE98" w14:textId="77777777" w:rsidR="009F78E3" w:rsidRPr="00A638D2" w:rsidRDefault="009F78E3" w:rsidP="00A638D2">
            <w:pPr>
              <w:pStyle w:val="TableParagraph"/>
              <w:tabs>
                <w:tab w:val="left" w:pos="1276"/>
              </w:tabs>
              <w:ind w:right="142" w:firstLine="16"/>
              <w:jc w:val="both"/>
              <w:rPr>
                <w:sz w:val="18"/>
                <w:szCs w:val="18"/>
              </w:rPr>
            </w:pPr>
            <w:r w:rsidRPr="00A638D2">
              <w:rPr>
                <w:sz w:val="18"/>
                <w:szCs w:val="18"/>
              </w:rPr>
              <w:t>Описание</w:t>
            </w:r>
            <w:r w:rsidRPr="00A638D2">
              <w:rPr>
                <w:spacing w:val="-3"/>
                <w:sz w:val="18"/>
                <w:szCs w:val="18"/>
              </w:rPr>
              <w:t xml:space="preserve"> </w:t>
            </w:r>
            <w:r w:rsidRPr="00A638D2">
              <w:rPr>
                <w:sz w:val="18"/>
                <w:szCs w:val="18"/>
              </w:rPr>
              <w:t>характера</w:t>
            </w:r>
            <w:r w:rsidRPr="00A638D2">
              <w:rPr>
                <w:spacing w:val="-3"/>
                <w:sz w:val="18"/>
                <w:szCs w:val="18"/>
              </w:rPr>
              <w:t xml:space="preserve"> </w:t>
            </w:r>
            <w:r w:rsidRPr="00A638D2">
              <w:rPr>
                <w:sz w:val="18"/>
                <w:szCs w:val="18"/>
              </w:rPr>
              <w:t>героев</w:t>
            </w:r>
          </w:p>
        </w:tc>
        <w:tc>
          <w:tcPr>
            <w:tcW w:w="732" w:type="dxa"/>
          </w:tcPr>
          <w:p w14:paraId="3C5E346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50E3981" w14:textId="28B8862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DC0BFAA" w14:textId="39E0580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685A045" w14:textId="77777777" w:rsidR="009F78E3" w:rsidRPr="00A638D2" w:rsidRDefault="009F78E3" w:rsidP="00A638D2">
            <w:pPr>
              <w:pStyle w:val="TableParagraph"/>
              <w:tabs>
                <w:tab w:val="left" w:pos="1276"/>
              </w:tabs>
              <w:ind w:right="142"/>
              <w:jc w:val="both"/>
              <w:rPr>
                <w:sz w:val="18"/>
                <w:szCs w:val="18"/>
              </w:rPr>
            </w:pPr>
            <w:r w:rsidRPr="00A638D2">
              <w:rPr>
                <w:sz w:val="18"/>
                <w:szCs w:val="18"/>
              </w:rPr>
              <w:t>30 неделя</w:t>
            </w:r>
          </w:p>
        </w:tc>
        <w:tc>
          <w:tcPr>
            <w:tcW w:w="1824" w:type="dxa"/>
          </w:tcPr>
          <w:p w14:paraId="3F6243CB"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4DE0CEC2" w14:textId="77777777" w:rsidTr="00C81F22">
        <w:trPr>
          <w:trHeight w:val="20"/>
        </w:trPr>
        <w:tc>
          <w:tcPr>
            <w:tcW w:w="576" w:type="dxa"/>
          </w:tcPr>
          <w:p w14:paraId="32B6F82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119.</w:t>
            </w:r>
          </w:p>
        </w:tc>
        <w:tc>
          <w:tcPr>
            <w:tcW w:w="2965" w:type="dxa"/>
          </w:tcPr>
          <w:p w14:paraId="305B3CA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Главная мысль.</w:t>
            </w:r>
            <w:r w:rsidRPr="00A638D2">
              <w:rPr>
                <w:spacing w:val="-58"/>
                <w:sz w:val="18"/>
                <w:szCs w:val="18"/>
              </w:rPr>
              <w:t xml:space="preserve"> </w:t>
            </w:r>
            <w:r w:rsidRPr="00A638D2">
              <w:rPr>
                <w:sz w:val="18"/>
                <w:szCs w:val="18"/>
              </w:rPr>
              <w:t>План.</w:t>
            </w:r>
            <w:r w:rsidRPr="00A638D2">
              <w:rPr>
                <w:spacing w:val="-1"/>
                <w:sz w:val="18"/>
                <w:szCs w:val="18"/>
              </w:rPr>
              <w:t xml:space="preserve"> </w:t>
            </w:r>
            <w:r w:rsidRPr="00A638D2">
              <w:rPr>
                <w:sz w:val="18"/>
                <w:szCs w:val="18"/>
              </w:rPr>
              <w:t>Пересказ</w:t>
            </w:r>
          </w:p>
        </w:tc>
        <w:tc>
          <w:tcPr>
            <w:tcW w:w="732" w:type="dxa"/>
          </w:tcPr>
          <w:p w14:paraId="37327A8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6937F29" w14:textId="49FF3DC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38213E0" w14:textId="6E9E99B3"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04132E5" w14:textId="77777777" w:rsidR="009F78E3" w:rsidRPr="00A638D2" w:rsidRDefault="009F78E3" w:rsidP="00A638D2">
            <w:pPr>
              <w:pStyle w:val="TableParagraph"/>
              <w:tabs>
                <w:tab w:val="left" w:pos="1276"/>
              </w:tabs>
              <w:ind w:right="142"/>
              <w:jc w:val="both"/>
              <w:rPr>
                <w:sz w:val="18"/>
                <w:szCs w:val="18"/>
              </w:rPr>
            </w:pPr>
            <w:r w:rsidRPr="00A638D2">
              <w:rPr>
                <w:sz w:val="18"/>
                <w:szCs w:val="18"/>
              </w:rPr>
              <w:t>30 неделя</w:t>
            </w:r>
          </w:p>
        </w:tc>
        <w:tc>
          <w:tcPr>
            <w:tcW w:w="1824" w:type="dxa"/>
          </w:tcPr>
          <w:p w14:paraId="504A4FB6"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4848E3D4" w14:textId="77777777" w:rsidTr="00C81F22">
        <w:trPr>
          <w:trHeight w:val="20"/>
        </w:trPr>
        <w:tc>
          <w:tcPr>
            <w:tcW w:w="576" w:type="dxa"/>
          </w:tcPr>
          <w:p w14:paraId="4468D9EB"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120.</w:t>
            </w:r>
          </w:p>
        </w:tc>
        <w:tc>
          <w:tcPr>
            <w:tcW w:w="2965" w:type="dxa"/>
          </w:tcPr>
          <w:p w14:paraId="057CE65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Формулируем свои</w:t>
            </w:r>
            <w:r w:rsidRPr="00A638D2">
              <w:rPr>
                <w:spacing w:val="-57"/>
                <w:sz w:val="18"/>
                <w:szCs w:val="18"/>
              </w:rPr>
              <w:t xml:space="preserve"> </w:t>
            </w:r>
            <w:r w:rsidRPr="00A638D2">
              <w:rPr>
                <w:sz w:val="18"/>
                <w:szCs w:val="18"/>
              </w:rPr>
              <w:t>выводы.</w:t>
            </w:r>
          </w:p>
        </w:tc>
        <w:tc>
          <w:tcPr>
            <w:tcW w:w="732" w:type="dxa"/>
          </w:tcPr>
          <w:p w14:paraId="239E370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7B1FF0F" w14:textId="4903606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2928B0F" w14:textId="557B63F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AEDA985" w14:textId="77777777" w:rsidR="009F78E3" w:rsidRPr="00A638D2" w:rsidRDefault="009F78E3" w:rsidP="00A638D2">
            <w:pPr>
              <w:pStyle w:val="TableParagraph"/>
              <w:tabs>
                <w:tab w:val="left" w:pos="1276"/>
              </w:tabs>
              <w:ind w:right="142"/>
              <w:jc w:val="both"/>
              <w:rPr>
                <w:sz w:val="18"/>
                <w:szCs w:val="18"/>
              </w:rPr>
            </w:pPr>
            <w:r w:rsidRPr="00A638D2">
              <w:rPr>
                <w:sz w:val="18"/>
                <w:szCs w:val="18"/>
              </w:rPr>
              <w:t>30 неделя</w:t>
            </w:r>
          </w:p>
        </w:tc>
        <w:tc>
          <w:tcPr>
            <w:tcW w:w="1824" w:type="dxa"/>
          </w:tcPr>
          <w:p w14:paraId="6A8D42CF" w14:textId="2BC4A804" w:rsidR="009F78E3" w:rsidRPr="00A638D2" w:rsidRDefault="000E09ED"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9F78E3" w:rsidRPr="00A638D2" w14:paraId="39B6F69A" w14:textId="77777777" w:rsidTr="00C81F22">
        <w:trPr>
          <w:trHeight w:val="20"/>
        </w:trPr>
        <w:tc>
          <w:tcPr>
            <w:tcW w:w="576" w:type="dxa"/>
          </w:tcPr>
          <w:p w14:paraId="2F5913AF"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121.</w:t>
            </w:r>
          </w:p>
        </w:tc>
        <w:tc>
          <w:tcPr>
            <w:tcW w:w="2965" w:type="dxa"/>
          </w:tcPr>
          <w:p w14:paraId="0754E7FC"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Литературная (авторская)</w:t>
            </w:r>
            <w:r w:rsidRPr="00A638D2">
              <w:rPr>
                <w:spacing w:val="-57"/>
                <w:sz w:val="18"/>
                <w:szCs w:val="18"/>
              </w:rPr>
              <w:t xml:space="preserve"> </w:t>
            </w:r>
            <w:r w:rsidRPr="00A638D2">
              <w:rPr>
                <w:sz w:val="18"/>
                <w:szCs w:val="18"/>
              </w:rPr>
              <w:t>сказка: зарубежные</w:t>
            </w:r>
            <w:r w:rsidRPr="00A638D2">
              <w:rPr>
                <w:spacing w:val="1"/>
                <w:sz w:val="18"/>
                <w:szCs w:val="18"/>
              </w:rPr>
              <w:t xml:space="preserve"> </w:t>
            </w:r>
            <w:r w:rsidRPr="00A638D2">
              <w:rPr>
                <w:sz w:val="18"/>
                <w:szCs w:val="18"/>
              </w:rPr>
              <w:t>писатели-сказочники</w:t>
            </w:r>
          </w:p>
        </w:tc>
        <w:tc>
          <w:tcPr>
            <w:tcW w:w="732" w:type="dxa"/>
          </w:tcPr>
          <w:p w14:paraId="5F5465FE"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3D9AAFF" w14:textId="21967EF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081DDCB" w14:textId="79B698A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1267076" w14:textId="77777777" w:rsidR="009F78E3" w:rsidRPr="00A638D2" w:rsidRDefault="009F78E3" w:rsidP="00A638D2">
            <w:pPr>
              <w:pStyle w:val="TableParagraph"/>
              <w:tabs>
                <w:tab w:val="left" w:pos="1276"/>
              </w:tabs>
              <w:ind w:right="142"/>
              <w:jc w:val="both"/>
              <w:rPr>
                <w:sz w:val="18"/>
                <w:szCs w:val="18"/>
              </w:rPr>
            </w:pPr>
            <w:r w:rsidRPr="00A638D2">
              <w:rPr>
                <w:sz w:val="18"/>
                <w:szCs w:val="18"/>
              </w:rPr>
              <w:t>31 неделя</w:t>
            </w:r>
          </w:p>
        </w:tc>
        <w:tc>
          <w:tcPr>
            <w:tcW w:w="1824" w:type="dxa"/>
          </w:tcPr>
          <w:p w14:paraId="1AB55628"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2686B418" w14:textId="77777777" w:rsidTr="00C81F22">
        <w:trPr>
          <w:trHeight w:val="20"/>
        </w:trPr>
        <w:tc>
          <w:tcPr>
            <w:tcW w:w="576" w:type="dxa"/>
          </w:tcPr>
          <w:p w14:paraId="3B1F4305"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122.</w:t>
            </w:r>
          </w:p>
        </w:tc>
        <w:tc>
          <w:tcPr>
            <w:tcW w:w="2965" w:type="dxa"/>
          </w:tcPr>
          <w:p w14:paraId="395ADED3"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Литературная (авторская)</w:t>
            </w:r>
            <w:r w:rsidRPr="00A638D2">
              <w:rPr>
                <w:spacing w:val="-57"/>
                <w:sz w:val="18"/>
                <w:szCs w:val="18"/>
              </w:rPr>
              <w:t xml:space="preserve"> </w:t>
            </w:r>
            <w:r w:rsidRPr="00A638D2">
              <w:rPr>
                <w:sz w:val="18"/>
                <w:szCs w:val="18"/>
              </w:rPr>
              <w:t>сказка: зарубежные</w:t>
            </w:r>
            <w:r w:rsidRPr="00A638D2">
              <w:rPr>
                <w:spacing w:val="1"/>
                <w:sz w:val="18"/>
                <w:szCs w:val="18"/>
              </w:rPr>
              <w:t xml:space="preserve"> </w:t>
            </w:r>
            <w:r w:rsidRPr="00A638D2">
              <w:rPr>
                <w:sz w:val="18"/>
                <w:szCs w:val="18"/>
              </w:rPr>
              <w:t>писатели-сказочники</w:t>
            </w:r>
          </w:p>
        </w:tc>
        <w:tc>
          <w:tcPr>
            <w:tcW w:w="732" w:type="dxa"/>
          </w:tcPr>
          <w:p w14:paraId="6E230D7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1C916CD" w14:textId="259206B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2A7C9EB3" w14:textId="6D0A1E2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9E105E8" w14:textId="77777777" w:rsidR="009F78E3" w:rsidRPr="00A638D2" w:rsidRDefault="009F78E3" w:rsidP="00A638D2">
            <w:pPr>
              <w:pStyle w:val="TableParagraph"/>
              <w:tabs>
                <w:tab w:val="left" w:pos="1276"/>
              </w:tabs>
              <w:ind w:right="142"/>
              <w:jc w:val="both"/>
              <w:rPr>
                <w:sz w:val="18"/>
                <w:szCs w:val="18"/>
              </w:rPr>
            </w:pPr>
            <w:r w:rsidRPr="00A638D2">
              <w:rPr>
                <w:sz w:val="18"/>
                <w:szCs w:val="18"/>
              </w:rPr>
              <w:t>31 неделя</w:t>
            </w:r>
          </w:p>
        </w:tc>
        <w:tc>
          <w:tcPr>
            <w:tcW w:w="1824" w:type="dxa"/>
          </w:tcPr>
          <w:p w14:paraId="18AC56B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76F99BD3" w14:textId="77777777" w:rsidTr="00C81F22">
        <w:trPr>
          <w:trHeight w:val="20"/>
        </w:trPr>
        <w:tc>
          <w:tcPr>
            <w:tcW w:w="576" w:type="dxa"/>
          </w:tcPr>
          <w:p w14:paraId="18B7D6DC"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123.</w:t>
            </w:r>
          </w:p>
        </w:tc>
        <w:tc>
          <w:tcPr>
            <w:tcW w:w="2965" w:type="dxa"/>
          </w:tcPr>
          <w:p w14:paraId="5FBA7D1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Литературная (авторская)</w:t>
            </w:r>
            <w:r w:rsidRPr="00A638D2">
              <w:rPr>
                <w:spacing w:val="-57"/>
                <w:sz w:val="18"/>
                <w:szCs w:val="18"/>
              </w:rPr>
              <w:t xml:space="preserve"> </w:t>
            </w:r>
            <w:r w:rsidRPr="00A638D2">
              <w:rPr>
                <w:sz w:val="18"/>
                <w:szCs w:val="18"/>
              </w:rPr>
              <w:t>сказка: зарубежные</w:t>
            </w:r>
            <w:r w:rsidRPr="00A638D2">
              <w:rPr>
                <w:spacing w:val="1"/>
                <w:sz w:val="18"/>
                <w:szCs w:val="18"/>
              </w:rPr>
              <w:t xml:space="preserve"> </w:t>
            </w:r>
            <w:r w:rsidRPr="00A638D2">
              <w:rPr>
                <w:sz w:val="18"/>
                <w:szCs w:val="18"/>
              </w:rPr>
              <w:t>писатели-сказочники</w:t>
            </w:r>
          </w:p>
        </w:tc>
        <w:tc>
          <w:tcPr>
            <w:tcW w:w="732" w:type="dxa"/>
          </w:tcPr>
          <w:p w14:paraId="105E3DB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0A726535" w14:textId="6E17DE9C"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1A15FEB" w14:textId="3834552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6E9A705" w14:textId="77777777" w:rsidR="009F78E3" w:rsidRPr="00A638D2" w:rsidRDefault="009F78E3" w:rsidP="00A638D2">
            <w:pPr>
              <w:pStyle w:val="TableParagraph"/>
              <w:tabs>
                <w:tab w:val="left" w:pos="1276"/>
              </w:tabs>
              <w:ind w:right="142"/>
              <w:jc w:val="both"/>
              <w:rPr>
                <w:sz w:val="18"/>
                <w:szCs w:val="18"/>
              </w:rPr>
            </w:pPr>
            <w:r w:rsidRPr="00A638D2">
              <w:rPr>
                <w:sz w:val="18"/>
                <w:szCs w:val="18"/>
              </w:rPr>
              <w:t>31 неделя</w:t>
            </w:r>
          </w:p>
        </w:tc>
        <w:tc>
          <w:tcPr>
            <w:tcW w:w="1824" w:type="dxa"/>
          </w:tcPr>
          <w:p w14:paraId="4CB92CD4"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369F8E87" w14:textId="77777777" w:rsidTr="00C81F22">
        <w:trPr>
          <w:trHeight w:val="20"/>
        </w:trPr>
        <w:tc>
          <w:tcPr>
            <w:tcW w:w="576" w:type="dxa"/>
          </w:tcPr>
          <w:p w14:paraId="711B3279"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124.</w:t>
            </w:r>
          </w:p>
        </w:tc>
        <w:tc>
          <w:tcPr>
            <w:tcW w:w="2965" w:type="dxa"/>
          </w:tcPr>
          <w:p w14:paraId="3B6C4C62"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Литературная (авторская)</w:t>
            </w:r>
            <w:r w:rsidRPr="00A638D2">
              <w:rPr>
                <w:spacing w:val="-57"/>
                <w:sz w:val="18"/>
                <w:szCs w:val="18"/>
              </w:rPr>
              <w:t xml:space="preserve"> </w:t>
            </w:r>
            <w:r w:rsidRPr="00A638D2">
              <w:rPr>
                <w:sz w:val="18"/>
                <w:szCs w:val="18"/>
              </w:rPr>
              <w:t>сказка: зарубежные</w:t>
            </w:r>
            <w:r w:rsidRPr="00A638D2">
              <w:rPr>
                <w:spacing w:val="1"/>
                <w:sz w:val="18"/>
                <w:szCs w:val="18"/>
              </w:rPr>
              <w:t xml:space="preserve"> </w:t>
            </w:r>
            <w:r w:rsidRPr="00A638D2">
              <w:rPr>
                <w:sz w:val="18"/>
                <w:szCs w:val="18"/>
              </w:rPr>
              <w:t>писатели-сказочники</w:t>
            </w:r>
          </w:p>
        </w:tc>
        <w:tc>
          <w:tcPr>
            <w:tcW w:w="732" w:type="dxa"/>
          </w:tcPr>
          <w:p w14:paraId="44BB325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C869B7A" w14:textId="24C401D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30784CB" w14:textId="4AB2900E"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27E21AF" w14:textId="77777777" w:rsidR="009F78E3" w:rsidRPr="00A638D2" w:rsidRDefault="009F78E3" w:rsidP="00A638D2">
            <w:pPr>
              <w:pStyle w:val="TableParagraph"/>
              <w:tabs>
                <w:tab w:val="left" w:pos="1276"/>
              </w:tabs>
              <w:ind w:right="142"/>
              <w:jc w:val="both"/>
              <w:rPr>
                <w:sz w:val="18"/>
                <w:szCs w:val="18"/>
              </w:rPr>
            </w:pPr>
            <w:r w:rsidRPr="00A638D2">
              <w:rPr>
                <w:sz w:val="18"/>
                <w:szCs w:val="18"/>
              </w:rPr>
              <w:t>31 неделя</w:t>
            </w:r>
          </w:p>
        </w:tc>
        <w:tc>
          <w:tcPr>
            <w:tcW w:w="1824" w:type="dxa"/>
          </w:tcPr>
          <w:p w14:paraId="7BDF0A6A" w14:textId="77777777" w:rsidR="009F78E3" w:rsidRPr="00A638D2" w:rsidRDefault="009F78E3" w:rsidP="00A638D2">
            <w:pPr>
              <w:pStyle w:val="TableParagraph"/>
              <w:tabs>
                <w:tab w:val="left" w:pos="1276"/>
              </w:tabs>
              <w:ind w:right="142"/>
              <w:jc w:val="both"/>
              <w:rPr>
                <w:sz w:val="18"/>
                <w:szCs w:val="18"/>
              </w:rPr>
            </w:pPr>
            <w:r w:rsidRPr="00A638D2">
              <w:rPr>
                <w:sz w:val="18"/>
                <w:szCs w:val="18"/>
              </w:rPr>
              <w:t>Тестирование;</w:t>
            </w:r>
          </w:p>
        </w:tc>
      </w:tr>
      <w:tr w:rsidR="009F78E3" w:rsidRPr="00A638D2" w14:paraId="2532E3D2" w14:textId="77777777" w:rsidTr="00C81F22">
        <w:trPr>
          <w:trHeight w:val="20"/>
        </w:trPr>
        <w:tc>
          <w:tcPr>
            <w:tcW w:w="576" w:type="dxa"/>
          </w:tcPr>
          <w:p w14:paraId="222B9B00"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125.</w:t>
            </w:r>
          </w:p>
        </w:tc>
        <w:tc>
          <w:tcPr>
            <w:tcW w:w="2965" w:type="dxa"/>
          </w:tcPr>
          <w:p w14:paraId="7DE60D30"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зарубежных</w:t>
            </w:r>
            <w:r w:rsidRPr="00A638D2">
              <w:rPr>
                <w:spacing w:val="-8"/>
                <w:sz w:val="18"/>
                <w:szCs w:val="18"/>
              </w:rPr>
              <w:t xml:space="preserve"> </w:t>
            </w:r>
            <w:r w:rsidRPr="00A638D2">
              <w:rPr>
                <w:sz w:val="18"/>
                <w:szCs w:val="18"/>
              </w:rPr>
              <w:t>авторов.</w:t>
            </w:r>
          </w:p>
        </w:tc>
        <w:tc>
          <w:tcPr>
            <w:tcW w:w="732" w:type="dxa"/>
          </w:tcPr>
          <w:p w14:paraId="7D94E17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539BB71A" w14:textId="0E87F9B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7CC44ED" w14:textId="3F4D4459"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127D01D5" w14:textId="77777777" w:rsidR="009F78E3" w:rsidRPr="00A638D2" w:rsidRDefault="009F78E3" w:rsidP="00A638D2">
            <w:pPr>
              <w:pStyle w:val="TableParagraph"/>
              <w:tabs>
                <w:tab w:val="left" w:pos="1276"/>
              </w:tabs>
              <w:ind w:right="142"/>
              <w:jc w:val="both"/>
              <w:rPr>
                <w:sz w:val="18"/>
                <w:szCs w:val="18"/>
              </w:rPr>
            </w:pPr>
            <w:r w:rsidRPr="00A638D2">
              <w:rPr>
                <w:sz w:val="18"/>
                <w:szCs w:val="18"/>
              </w:rPr>
              <w:t>32 неделя</w:t>
            </w:r>
          </w:p>
        </w:tc>
        <w:tc>
          <w:tcPr>
            <w:tcW w:w="1824" w:type="dxa"/>
          </w:tcPr>
          <w:p w14:paraId="60BBF1AA"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7456B607" w14:textId="77777777" w:rsidTr="00C81F22">
        <w:trPr>
          <w:trHeight w:val="20"/>
        </w:trPr>
        <w:tc>
          <w:tcPr>
            <w:tcW w:w="576" w:type="dxa"/>
          </w:tcPr>
          <w:p w14:paraId="2C5AB9B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126.</w:t>
            </w:r>
          </w:p>
        </w:tc>
        <w:tc>
          <w:tcPr>
            <w:tcW w:w="2965" w:type="dxa"/>
          </w:tcPr>
          <w:p w14:paraId="2F92A34D"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плана</w:t>
            </w:r>
            <w:r w:rsidRPr="00A638D2">
              <w:rPr>
                <w:spacing w:val="1"/>
                <w:sz w:val="18"/>
                <w:szCs w:val="18"/>
              </w:rPr>
              <w:t xml:space="preserve"> </w:t>
            </w:r>
            <w:r w:rsidRPr="00A638D2">
              <w:rPr>
                <w:sz w:val="18"/>
                <w:szCs w:val="18"/>
              </w:rPr>
              <w:t>художественного</w:t>
            </w:r>
            <w:r w:rsidRPr="00A638D2">
              <w:rPr>
                <w:spacing w:val="1"/>
                <w:sz w:val="18"/>
                <w:szCs w:val="18"/>
              </w:rPr>
              <w:t xml:space="preserve"> </w:t>
            </w:r>
            <w:r w:rsidRPr="00A638D2">
              <w:rPr>
                <w:sz w:val="18"/>
                <w:szCs w:val="18"/>
              </w:rPr>
              <w:t>произведения: части</w:t>
            </w:r>
            <w:r w:rsidRPr="00A638D2">
              <w:rPr>
                <w:spacing w:val="1"/>
                <w:sz w:val="18"/>
                <w:szCs w:val="18"/>
              </w:rPr>
              <w:t xml:space="preserve"> </w:t>
            </w:r>
            <w:r w:rsidRPr="00A638D2">
              <w:rPr>
                <w:sz w:val="18"/>
                <w:szCs w:val="18"/>
              </w:rPr>
              <w:t>текста,</w:t>
            </w:r>
            <w:r w:rsidRPr="00A638D2">
              <w:rPr>
                <w:spacing w:val="-4"/>
                <w:sz w:val="18"/>
                <w:szCs w:val="18"/>
              </w:rPr>
              <w:t xml:space="preserve"> </w:t>
            </w:r>
            <w:r w:rsidRPr="00A638D2">
              <w:rPr>
                <w:sz w:val="18"/>
                <w:szCs w:val="18"/>
              </w:rPr>
              <w:t>их</w:t>
            </w:r>
            <w:r w:rsidRPr="00A638D2">
              <w:rPr>
                <w:spacing w:val="-3"/>
                <w:sz w:val="18"/>
                <w:szCs w:val="18"/>
              </w:rPr>
              <w:t xml:space="preserve"> </w:t>
            </w:r>
            <w:r w:rsidRPr="00A638D2">
              <w:rPr>
                <w:sz w:val="18"/>
                <w:szCs w:val="18"/>
              </w:rPr>
              <w:t>главные</w:t>
            </w:r>
            <w:r w:rsidRPr="00A638D2">
              <w:rPr>
                <w:spacing w:val="-4"/>
                <w:sz w:val="18"/>
                <w:szCs w:val="18"/>
              </w:rPr>
              <w:t xml:space="preserve"> </w:t>
            </w:r>
            <w:r w:rsidRPr="00A638D2">
              <w:rPr>
                <w:sz w:val="18"/>
                <w:szCs w:val="18"/>
              </w:rPr>
              <w:t>темы.</w:t>
            </w:r>
          </w:p>
        </w:tc>
        <w:tc>
          <w:tcPr>
            <w:tcW w:w="732" w:type="dxa"/>
          </w:tcPr>
          <w:p w14:paraId="278F9F4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BDF6779" w14:textId="11839C1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4917BA0" w14:textId="1243ED5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C408DD4" w14:textId="77777777" w:rsidR="009F78E3" w:rsidRPr="00A638D2" w:rsidRDefault="009F78E3" w:rsidP="00A638D2">
            <w:pPr>
              <w:pStyle w:val="TableParagraph"/>
              <w:tabs>
                <w:tab w:val="left" w:pos="1276"/>
              </w:tabs>
              <w:ind w:right="142"/>
              <w:jc w:val="both"/>
              <w:rPr>
                <w:sz w:val="18"/>
                <w:szCs w:val="18"/>
              </w:rPr>
            </w:pPr>
            <w:r w:rsidRPr="00A638D2">
              <w:rPr>
                <w:sz w:val="18"/>
                <w:szCs w:val="18"/>
              </w:rPr>
              <w:t>32 неделя</w:t>
            </w:r>
          </w:p>
        </w:tc>
        <w:tc>
          <w:tcPr>
            <w:tcW w:w="1824" w:type="dxa"/>
          </w:tcPr>
          <w:p w14:paraId="038DDCA7"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15AD529C" w14:textId="77777777" w:rsidTr="00C81F22">
        <w:trPr>
          <w:trHeight w:val="20"/>
        </w:trPr>
        <w:tc>
          <w:tcPr>
            <w:tcW w:w="576" w:type="dxa"/>
          </w:tcPr>
          <w:p w14:paraId="3D920FB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127.</w:t>
            </w:r>
          </w:p>
        </w:tc>
        <w:tc>
          <w:tcPr>
            <w:tcW w:w="2965" w:type="dxa"/>
          </w:tcPr>
          <w:p w14:paraId="277101E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Иллюстрации, их значение</w:t>
            </w:r>
            <w:r w:rsidRPr="00A638D2">
              <w:rPr>
                <w:spacing w:val="-58"/>
                <w:sz w:val="18"/>
                <w:szCs w:val="18"/>
              </w:rPr>
              <w:t xml:space="preserve"> </w:t>
            </w:r>
            <w:r w:rsidRPr="00A638D2">
              <w:rPr>
                <w:sz w:val="18"/>
                <w:szCs w:val="18"/>
              </w:rPr>
              <w:t>в раскрытии содержания</w:t>
            </w:r>
            <w:r w:rsidRPr="00A638D2">
              <w:rPr>
                <w:spacing w:val="1"/>
                <w:sz w:val="18"/>
                <w:szCs w:val="18"/>
              </w:rPr>
              <w:t xml:space="preserve"> </w:t>
            </w:r>
            <w:r w:rsidRPr="00A638D2">
              <w:rPr>
                <w:sz w:val="18"/>
                <w:szCs w:val="18"/>
              </w:rPr>
              <w:t>произведения</w:t>
            </w:r>
          </w:p>
        </w:tc>
        <w:tc>
          <w:tcPr>
            <w:tcW w:w="732" w:type="dxa"/>
          </w:tcPr>
          <w:p w14:paraId="35628D0D"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20CA03EA" w14:textId="0107606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104F9D5" w14:textId="52F3EDE1"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6F12158" w14:textId="77777777" w:rsidR="009F78E3" w:rsidRPr="00A638D2" w:rsidRDefault="009F78E3" w:rsidP="00A638D2">
            <w:pPr>
              <w:pStyle w:val="TableParagraph"/>
              <w:tabs>
                <w:tab w:val="left" w:pos="1276"/>
              </w:tabs>
              <w:ind w:right="142"/>
              <w:jc w:val="both"/>
              <w:rPr>
                <w:sz w:val="18"/>
                <w:szCs w:val="18"/>
              </w:rPr>
            </w:pPr>
            <w:r w:rsidRPr="00A638D2">
              <w:rPr>
                <w:sz w:val="18"/>
                <w:szCs w:val="18"/>
              </w:rPr>
              <w:t>32 неделя</w:t>
            </w:r>
          </w:p>
        </w:tc>
        <w:tc>
          <w:tcPr>
            <w:tcW w:w="1824" w:type="dxa"/>
          </w:tcPr>
          <w:p w14:paraId="5B98F2F4"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38A61434" w14:textId="77777777" w:rsidTr="00C81F22">
        <w:trPr>
          <w:trHeight w:val="20"/>
        </w:trPr>
        <w:tc>
          <w:tcPr>
            <w:tcW w:w="576" w:type="dxa"/>
          </w:tcPr>
          <w:p w14:paraId="3546E797"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128.</w:t>
            </w:r>
          </w:p>
        </w:tc>
        <w:tc>
          <w:tcPr>
            <w:tcW w:w="2965" w:type="dxa"/>
          </w:tcPr>
          <w:p w14:paraId="7C2F592E"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Составление плана</w:t>
            </w:r>
            <w:r w:rsidRPr="00A638D2">
              <w:rPr>
                <w:spacing w:val="-57"/>
                <w:sz w:val="18"/>
                <w:szCs w:val="18"/>
              </w:rPr>
              <w:t xml:space="preserve"> </w:t>
            </w:r>
            <w:r w:rsidRPr="00A638D2">
              <w:rPr>
                <w:sz w:val="18"/>
                <w:szCs w:val="18"/>
              </w:rPr>
              <w:t>художественного</w:t>
            </w:r>
            <w:r w:rsidRPr="00A638D2">
              <w:rPr>
                <w:spacing w:val="1"/>
                <w:sz w:val="18"/>
                <w:szCs w:val="18"/>
              </w:rPr>
              <w:t xml:space="preserve"> </w:t>
            </w:r>
            <w:r w:rsidRPr="00A638D2">
              <w:rPr>
                <w:sz w:val="18"/>
                <w:szCs w:val="18"/>
              </w:rPr>
              <w:t>произведения</w:t>
            </w:r>
          </w:p>
        </w:tc>
        <w:tc>
          <w:tcPr>
            <w:tcW w:w="732" w:type="dxa"/>
          </w:tcPr>
          <w:p w14:paraId="3F7D24E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EFEBBF7" w14:textId="1309ADD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D7DD616" w14:textId="72F9A61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F8ADE49" w14:textId="77777777" w:rsidR="009F78E3" w:rsidRPr="00A638D2" w:rsidRDefault="009F78E3" w:rsidP="00A638D2">
            <w:pPr>
              <w:pStyle w:val="TableParagraph"/>
              <w:tabs>
                <w:tab w:val="left" w:pos="1276"/>
              </w:tabs>
              <w:ind w:right="142"/>
              <w:jc w:val="both"/>
              <w:rPr>
                <w:sz w:val="18"/>
                <w:szCs w:val="18"/>
              </w:rPr>
            </w:pPr>
            <w:r w:rsidRPr="00A638D2">
              <w:rPr>
                <w:sz w:val="18"/>
                <w:szCs w:val="18"/>
              </w:rPr>
              <w:t>32 неделя</w:t>
            </w:r>
          </w:p>
        </w:tc>
        <w:tc>
          <w:tcPr>
            <w:tcW w:w="1824" w:type="dxa"/>
          </w:tcPr>
          <w:p w14:paraId="3D7E7D9F"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040B0588" w14:textId="77777777" w:rsidTr="00C81F22">
        <w:trPr>
          <w:trHeight w:val="20"/>
        </w:trPr>
        <w:tc>
          <w:tcPr>
            <w:tcW w:w="576" w:type="dxa"/>
          </w:tcPr>
          <w:p w14:paraId="5661E7C1"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129.</w:t>
            </w:r>
          </w:p>
        </w:tc>
        <w:tc>
          <w:tcPr>
            <w:tcW w:w="2965" w:type="dxa"/>
          </w:tcPr>
          <w:p w14:paraId="0504C14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зарубежных авторов.</w:t>
            </w:r>
            <w:r w:rsidRPr="00A638D2">
              <w:rPr>
                <w:spacing w:val="1"/>
                <w:sz w:val="18"/>
                <w:szCs w:val="18"/>
              </w:rPr>
              <w:t xml:space="preserve"> </w:t>
            </w:r>
            <w:r w:rsidRPr="00A638D2">
              <w:rPr>
                <w:sz w:val="18"/>
                <w:szCs w:val="18"/>
              </w:rPr>
              <w:t>Составление плана</w:t>
            </w:r>
            <w:r w:rsidRPr="00A638D2">
              <w:rPr>
                <w:spacing w:val="1"/>
                <w:sz w:val="18"/>
                <w:szCs w:val="18"/>
              </w:rPr>
              <w:t xml:space="preserve"> </w:t>
            </w:r>
            <w:r w:rsidRPr="00A638D2">
              <w:rPr>
                <w:sz w:val="18"/>
                <w:szCs w:val="18"/>
              </w:rPr>
              <w:t>художественного</w:t>
            </w:r>
            <w:r w:rsidRPr="00A638D2">
              <w:rPr>
                <w:spacing w:val="1"/>
                <w:sz w:val="18"/>
                <w:szCs w:val="18"/>
              </w:rPr>
              <w:t xml:space="preserve"> </w:t>
            </w:r>
            <w:r w:rsidRPr="00A638D2">
              <w:rPr>
                <w:sz w:val="18"/>
                <w:szCs w:val="18"/>
              </w:rPr>
              <w:t>произведения:</w:t>
            </w:r>
            <w:r w:rsidRPr="00A638D2">
              <w:rPr>
                <w:spacing w:val="-8"/>
                <w:sz w:val="18"/>
                <w:szCs w:val="18"/>
              </w:rPr>
              <w:t xml:space="preserve"> </w:t>
            </w:r>
            <w:r w:rsidRPr="00A638D2">
              <w:rPr>
                <w:sz w:val="18"/>
                <w:szCs w:val="18"/>
              </w:rPr>
              <w:t>части</w:t>
            </w:r>
            <w:r w:rsidRPr="00A638D2">
              <w:rPr>
                <w:spacing w:val="-6"/>
                <w:sz w:val="18"/>
                <w:szCs w:val="18"/>
              </w:rPr>
              <w:t xml:space="preserve"> </w:t>
            </w:r>
            <w:r w:rsidRPr="00A638D2">
              <w:rPr>
                <w:sz w:val="18"/>
                <w:szCs w:val="18"/>
              </w:rPr>
              <w:t>текста</w:t>
            </w:r>
          </w:p>
        </w:tc>
        <w:tc>
          <w:tcPr>
            <w:tcW w:w="732" w:type="dxa"/>
          </w:tcPr>
          <w:p w14:paraId="2277F61F"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6F29CC9D" w14:textId="755F4FA5"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19B9C92" w14:textId="6E654932"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9D2587E" w14:textId="77777777" w:rsidR="009F78E3" w:rsidRPr="00A638D2" w:rsidRDefault="009F78E3" w:rsidP="00A638D2">
            <w:pPr>
              <w:pStyle w:val="TableParagraph"/>
              <w:tabs>
                <w:tab w:val="left" w:pos="1276"/>
              </w:tabs>
              <w:ind w:right="142"/>
              <w:jc w:val="both"/>
              <w:rPr>
                <w:sz w:val="18"/>
                <w:szCs w:val="18"/>
              </w:rPr>
            </w:pPr>
            <w:r w:rsidRPr="00A638D2">
              <w:rPr>
                <w:sz w:val="18"/>
                <w:szCs w:val="18"/>
              </w:rPr>
              <w:t>33 неделя</w:t>
            </w:r>
          </w:p>
        </w:tc>
        <w:tc>
          <w:tcPr>
            <w:tcW w:w="1824" w:type="dxa"/>
          </w:tcPr>
          <w:p w14:paraId="5599B03D" w14:textId="7B9D0652" w:rsidR="009F78E3" w:rsidRPr="00A638D2" w:rsidRDefault="000E09ED" w:rsidP="00A638D2">
            <w:pPr>
              <w:pStyle w:val="TableParagraph"/>
              <w:tabs>
                <w:tab w:val="left" w:pos="1276"/>
              </w:tabs>
              <w:ind w:right="142"/>
              <w:jc w:val="both"/>
              <w:rPr>
                <w:sz w:val="18"/>
                <w:szCs w:val="18"/>
              </w:rPr>
            </w:pPr>
            <w:r w:rsidRPr="00A638D2">
              <w:rPr>
                <w:sz w:val="18"/>
                <w:szCs w:val="18"/>
              </w:rPr>
              <w:t>Устный опрос</w:t>
            </w:r>
          </w:p>
        </w:tc>
      </w:tr>
      <w:tr w:rsidR="009F78E3" w:rsidRPr="00A638D2" w14:paraId="51AC4EF1" w14:textId="77777777" w:rsidTr="00C81F22">
        <w:trPr>
          <w:trHeight w:val="20"/>
        </w:trPr>
        <w:tc>
          <w:tcPr>
            <w:tcW w:w="576" w:type="dxa"/>
          </w:tcPr>
          <w:p w14:paraId="35DFDF11"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130.</w:t>
            </w:r>
          </w:p>
        </w:tc>
        <w:tc>
          <w:tcPr>
            <w:tcW w:w="2965" w:type="dxa"/>
          </w:tcPr>
          <w:p w14:paraId="687D4C8A"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зарубежных авторов.</w:t>
            </w:r>
            <w:r w:rsidRPr="00A638D2">
              <w:rPr>
                <w:spacing w:val="1"/>
                <w:sz w:val="18"/>
                <w:szCs w:val="18"/>
              </w:rPr>
              <w:t xml:space="preserve"> </w:t>
            </w:r>
            <w:r w:rsidRPr="00A638D2">
              <w:rPr>
                <w:sz w:val="18"/>
                <w:szCs w:val="18"/>
              </w:rPr>
              <w:t>Составление плана</w:t>
            </w:r>
            <w:r w:rsidRPr="00A638D2">
              <w:rPr>
                <w:spacing w:val="1"/>
                <w:sz w:val="18"/>
                <w:szCs w:val="18"/>
              </w:rPr>
              <w:t xml:space="preserve"> </w:t>
            </w:r>
            <w:r w:rsidRPr="00A638D2">
              <w:rPr>
                <w:sz w:val="18"/>
                <w:szCs w:val="18"/>
              </w:rPr>
              <w:t>художественного</w:t>
            </w:r>
            <w:r w:rsidRPr="00A638D2">
              <w:rPr>
                <w:spacing w:val="1"/>
                <w:sz w:val="18"/>
                <w:szCs w:val="18"/>
              </w:rPr>
              <w:t xml:space="preserve"> </w:t>
            </w:r>
            <w:r w:rsidRPr="00A638D2">
              <w:rPr>
                <w:sz w:val="18"/>
                <w:szCs w:val="18"/>
              </w:rPr>
              <w:t>произведения: части</w:t>
            </w:r>
            <w:r w:rsidRPr="00A638D2">
              <w:rPr>
                <w:spacing w:val="1"/>
                <w:sz w:val="18"/>
                <w:szCs w:val="18"/>
              </w:rPr>
              <w:t xml:space="preserve"> </w:t>
            </w:r>
            <w:r w:rsidRPr="00A638D2">
              <w:rPr>
                <w:sz w:val="18"/>
                <w:szCs w:val="18"/>
              </w:rPr>
              <w:t>текста,</w:t>
            </w:r>
            <w:r w:rsidRPr="00A638D2">
              <w:rPr>
                <w:spacing w:val="-4"/>
                <w:sz w:val="18"/>
                <w:szCs w:val="18"/>
              </w:rPr>
              <w:t xml:space="preserve"> </w:t>
            </w:r>
            <w:r w:rsidRPr="00A638D2">
              <w:rPr>
                <w:sz w:val="18"/>
                <w:szCs w:val="18"/>
              </w:rPr>
              <w:t>их</w:t>
            </w:r>
            <w:r w:rsidRPr="00A638D2">
              <w:rPr>
                <w:spacing w:val="-3"/>
                <w:sz w:val="18"/>
                <w:szCs w:val="18"/>
              </w:rPr>
              <w:t xml:space="preserve"> </w:t>
            </w:r>
            <w:r w:rsidRPr="00A638D2">
              <w:rPr>
                <w:sz w:val="18"/>
                <w:szCs w:val="18"/>
              </w:rPr>
              <w:t>главные</w:t>
            </w:r>
            <w:r w:rsidRPr="00A638D2">
              <w:rPr>
                <w:spacing w:val="-4"/>
                <w:sz w:val="18"/>
                <w:szCs w:val="18"/>
              </w:rPr>
              <w:t xml:space="preserve"> </w:t>
            </w:r>
            <w:r w:rsidRPr="00A638D2">
              <w:rPr>
                <w:sz w:val="18"/>
                <w:szCs w:val="18"/>
              </w:rPr>
              <w:t>темы.</w:t>
            </w:r>
          </w:p>
        </w:tc>
        <w:tc>
          <w:tcPr>
            <w:tcW w:w="732" w:type="dxa"/>
          </w:tcPr>
          <w:p w14:paraId="29EE414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44AC690" w14:textId="647F7546"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33B05BA1" w14:textId="3EB5EDC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0FB7F6C0" w14:textId="77777777" w:rsidR="009F78E3" w:rsidRPr="00A638D2" w:rsidRDefault="009F78E3" w:rsidP="00A638D2">
            <w:pPr>
              <w:pStyle w:val="TableParagraph"/>
              <w:tabs>
                <w:tab w:val="left" w:pos="1276"/>
              </w:tabs>
              <w:ind w:right="142"/>
              <w:jc w:val="both"/>
              <w:rPr>
                <w:sz w:val="18"/>
                <w:szCs w:val="18"/>
              </w:rPr>
            </w:pPr>
            <w:r w:rsidRPr="00A638D2">
              <w:rPr>
                <w:sz w:val="18"/>
                <w:szCs w:val="18"/>
              </w:rPr>
              <w:t>33 неделя</w:t>
            </w:r>
          </w:p>
        </w:tc>
        <w:tc>
          <w:tcPr>
            <w:tcW w:w="1824" w:type="dxa"/>
          </w:tcPr>
          <w:p w14:paraId="1F81CD43"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1C1BA0C5" w14:textId="77777777" w:rsidTr="00C81F22">
        <w:trPr>
          <w:trHeight w:val="20"/>
        </w:trPr>
        <w:tc>
          <w:tcPr>
            <w:tcW w:w="576" w:type="dxa"/>
          </w:tcPr>
          <w:p w14:paraId="5A5D57F4"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131.</w:t>
            </w:r>
          </w:p>
        </w:tc>
        <w:tc>
          <w:tcPr>
            <w:tcW w:w="2965" w:type="dxa"/>
          </w:tcPr>
          <w:p w14:paraId="4A0414C4"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Иллюстрации, их значение</w:t>
            </w:r>
            <w:r w:rsidRPr="00A638D2">
              <w:rPr>
                <w:spacing w:val="-58"/>
                <w:sz w:val="18"/>
                <w:szCs w:val="18"/>
              </w:rPr>
              <w:t xml:space="preserve"> </w:t>
            </w:r>
            <w:r w:rsidRPr="00A638D2">
              <w:rPr>
                <w:sz w:val="18"/>
                <w:szCs w:val="18"/>
              </w:rPr>
              <w:t xml:space="preserve">в </w:t>
            </w:r>
            <w:r w:rsidRPr="00A638D2">
              <w:rPr>
                <w:sz w:val="18"/>
                <w:szCs w:val="18"/>
              </w:rPr>
              <w:lastRenderedPageBreak/>
              <w:t>раскрытии содержания</w:t>
            </w:r>
            <w:r w:rsidRPr="00A638D2">
              <w:rPr>
                <w:spacing w:val="1"/>
                <w:sz w:val="18"/>
                <w:szCs w:val="18"/>
              </w:rPr>
              <w:t xml:space="preserve"> </w:t>
            </w:r>
            <w:r w:rsidRPr="00A638D2">
              <w:rPr>
                <w:sz w:val="18"/>
                <w:szCs w:val="18"/>
              </w:rPr>
              <w:t>произведения</w:t>
            </w:r>
          </w:p>
        </w:tc>
        <w:tc>
          <w:tcPr>
            <w:tcW w:w="732" w:type="dxa"/>
          </w:tcPr>
          <w:p w14:paraId="199D76FA" w14:textId="77777777" w:rsidR="009F78E3" w:rsidRPr="00A638D2" w:rsidRDefault="009F78E3" w:rsidP="00A638D2">
            <w:pPr>
              <w:pStyle w:val="TableParagraph"/>
              <w:tabs>
                <w:tab w:val="left" w:pos="1276"/>
              </w:tabs>
              <w:ind w:right="142"/>
              <w:jc w:val="both"/>
              <w:rPr>
                <w:sz w:val="18"/>
                <w:szCs w:val="18"/>
              </w:rPr>
            </w:pPr>
            <w:r w:rsidRPr="00A638D2">
              <w:rPr>
                <w:sz w:val="18"/>
                <w:szCs w:val="18"/>
              </w:rPr>
              <w:lastRenderedPageBreak/>
              <w:t>1</w:t>
            </w:r>
          </w:p>
        </w:tc>
        <w:tc>
          <w:tcPr>
            <w:tcW w:w="1620" w:type="dxa"/>
          </w:tcPr>
          <w:p w14:paraId="48EA0B25" w14:textId="08C2D81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55BA585E" w14:textId="6470242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68DCE464" w14:textId="77777777" w:rsidR="009F78E3" w:rsidRPr="00A638D2" w:rsidRDefault="009F78E3" w:rsidP="00A638D2">
            <w:pPr>
              <w:pStyle w:val="TableParagraph"/>
              <w:tabs>
                <w:tab w:val="left" w:pos="1276"/>
              </w:tabs>
              <w:ind w:right="142"/>
              <w:jc w:val="both"/>
              <w:rPr>
                <w:sz w:val="18"/>
                <w:szCs w:val="18"/>
              </w:rPr>
            </w:pPr>
            <w:r w:rsidRPr="00A638D2">
              <w:rPr>
                <w:sz w:val="18"/>
                <w:szCs w:val="18"/>
              </w:rPr>
              <w:t>33 неделя</w:t>
            </w:r>
          </w:p>
        </w:tc>
        <w:tc>
          <w:tcPr>
            <w:tcW w:w="1824" w:type="dxa"/>
          </w:tcPr>
          <w:p w14:paraId="7D32ACC9" w14:textId="77777777" w:rsidR="009F78E3" w:rsidRPr="00A638D2" w:rsidRDefault="009F78E3" w:rsidP="00A638D2">
            <w:pPr>
              <w:pStyle w:val="TableParagraph"/>
              <w:tabs>
                <w:tab w:val="left" w:pos="1276"/>
              </w:tabs>
              <w:ind w:right="142"/>
              <w:jc w:val="both"/>
              <w:rPr>
                <w:sz w:val="18"/>
                <w:szCs w:val="18"/>
              </w:rPr>
            </w:pPr>
            <w:r w:rsidRPr="00A638D2">
              <w:rPr>
                <w:sz w:val="18"/>
                <w:szCs w:val="18"/>
              </w:rPr>
              <w:t>Зачет;</w:t>
            </w:r>
          </w:p>
        </w:tc>
      </w:tr>
      <w:tr w:rsidR="009F78E3" w:rsidRPr="00A638D2" w14:paraId="0EF99F89" w14:textId="77777777" w:rsidTr="00C81F22">
        <w:trPr>
          <w:trHeight w:val="20"/>
        </w:trPr>
        <w:tc>
          <w:tcPr>
            <w:tcW w:w="576" w:type="dxa"/>
          </w:tcPr>
          <w:p w14:paraId="6AF361E2"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lastRenderedPageBreak/>
              <w:t>132.</w:t>
            </w:r>
          </w:p>
        </w:tc>
        <w:tc>
          <w:tcPr>
            <w:tcW w:w="2965" w:type="dxa"/>
          </w:tcPr>
          <w:p w14:paraId="15FEFD69"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зарубежных авторов.</w:t>
            </w:r>
            <w:r w:rsidRPr="00A638D2">
              <w:rPr>
                <w:spacing w:val="-57"/>
                <w:sz w:val="18"/>
                <w:szCs w:val="18"/>
              </w:rPr>
              <w:t xml:space="preserve"> </w:t>
            </w:r>
            <w:r w:rsidRPr="00A638D2">
              <w:rPr>
                <w:sz w:val="18"/>
                <w:szCs w:val="18"/>
              </w:rPr>
              <w:t>Составление плана</w:t>
            </w:r>
            <w:r w:rsidRPr="00A638D2">
              <w:rPr>
                <w:spacing w:val="1"/>
                <w:sz w:val="18"/>
                <w:szCs w:val="18"/>
              </w:rPr>
              <w:t xml:space="preserve"> </w:t>
            </w:r>
            <w:r w:rsidRPr="00A638D2">
              <w:rPr>
                <w:sz w:val="18"/>
                <w:szCs w:val="18"/>
              </w:rPr>
              <w:t>художественного</w:t>
            </w:r>
            <w:r w:rsidRPr="00A638D2">
              <w:rPr>
                <w:spacing w:val="1"/>
                <w:sz w:val="18"/>
                <w:szCs w:val="18"/>
              </w:rPr>
              <w:t xml:space="preserve"> </w:t>
            </w:r>
            <w:r w:rsidRPr="00A638D2">
              <w:rPr>
                <w:sz w:val="18"/>
                <w:szCs w:val="18"/>
              </w:rPr>
              <w:t>произведения</w:t>
            </w:r>
          </w:p>
        </w:tc>
        <w:tc>
          <w:tcPr>
            <w:tcW w:w="732" w:type="dxa"/>
          </w:tcPr>
          <w:p w14:paraId="724C649B"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7BC88BD" w14:textId="35E9E0F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6D6B35F" w14:textId="3D27570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5AC0EF7" w14:textId="77777777" w:rsidR="009F78E3" w:rsidRPr="00A638D2" w:rsidRDefault="009F78E3" w:rsidP="00A638D2">
            <w:pPr>
              <w:pStyle w:val="TableParagraph"/>
              <w:tabs>
                <w:tab w:val="left" w:pos="1276"/>
              </w:tabs>
              <w:ind w:right="142"/>
              <w:jc w:val="both"/>
              <w:rPr>
                <w:sz w:val="18"/>
                <w:szCs w:val="18"/>
              </w:rPr>
            </w:pPr>
            <w:r w:rsidRPr="00A638D2">
              <w:rPr>
                <w:sz w:val="18"/>
                <w:szCs w:val="18"/>
              </w:rPr>
              <w:t>33 неделя</w:t>
            </w:r>
          </w:p>
        </w:tc>
        <w:tc>
          <w:tcPr>
            <w:tcW w:w="1824" w:type="dxa"/>
          </w:tcPr>
          <w:p w14:paraId="74C6F032" w14:textId="77777777" w:rsidR="009F78E3" w:rsidRPr="00A638D2" w:rsidRDefault="009F78E3" w:rsidP="00A638D2">
            <w:pPr>
              <w:pStyle w:val="TableParagraph"/>
              <w:tabs>
                <w:tab w:val="left" w:pos="1276"/>
              </w:tabs>
              <w:ind w:right="142"/>
              <w:jc w:val="both"/>
              <w:rPr>
                <w:sz w:val="18"/>
                <w:szCs w:val="18"/>
              </w:rPr>
            </w:pPr>
            <w:r w:rsidRPr="00A638D2">
              <w:rPr>
                <w:sz w:val="18"/>
                <w:szCs w:val="18"/>
              </w:rPr>
              <w:t>Устный</w:t>
            </w:r>
            <w:r w:rsidRPr="00A638D2">
              <w:rPr>
                <w:spacing w:val="-2"/>
                <w:sz w:val="18"/>
                <w:szCs w:val="18"/>
              </w:rPr>
              <w:t xml:space="preserve"> </w:t>
            </w:r>
            <w:r w:rsidRPr="00A638D2">
              <w:rPr>
                <w:sz w:val="18"/>
                <w:szCs w:val="18"/>
              </w:rPr>
              <w:t>опрос;</w:t>
            </w:r>
          </w:p>
        </w:tc>
      </w:tr>
      <w:tr w:rsidR="009F78E3" w:rsidRPr="00A638D2" w14:paraId="3E09C256" w14:textId="77777777" w:rsidTr="00C81F22">
        <w:trPr>
          <w:trHeight w:val="20"/>
        </w:trPr>
        <w:tc>
          <w:tcPr>
            <w:tcW w:w="576" w:type="dxa"/>
          </w:tcPr>
          <w:p w14:paraId="1148D433"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133.</w:t>
            </w:r>
          </w:p>
        </w:tc>
        <w:tc>
          <w:tcPr>
            <w:tcW w:w="2965" w:type="dxa"/>
          </w:tcPr>
          <w:p w14:paraId="3201752E"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Тема дружбы в</w:t>
            </w:r>
            <w:r w:rsidRPr="00A638D2">
              <w:rPr>
                <w:spacing w:val="1"/>
                <w:sz w:val="18"/>
                <w:szCs w:val="18"/>
              </w:rPr>
              <w:t xml:space="preserve"> </w:t>
            </w:r>
            <w:r w:rsidRPr="00A638D2">
              <w:rPr>
                <w:sz w:val="18"/>
                <w:szCs w:val="18"/>
              </w:rPr>
              <w:t>произведениях</w:t>
            </w:r>
            <w:r w:rsidRPr="00A638D2">
              <w:rPr>
                <w:spacing w:val="1"/>
                <w:sz w:val="18"/>
                <w:szCs w:val="18"/>
              </w:rPr>
              <w:t xml:space="preserve"> </w:t>
            </w:r>
            <w:r w:rsidRPr="00A638D2">
              <w:rPr>
                <w:sz w:val="18"/>
                <w:szCs w:val="18"/>
              </w:rPr>
              <w:t>зарубежных авторов.</w:t>
            </w:r>
            <w:r w:rsidRPr="00A638D2">
              <w:rPr>
                <w:spacing w:val="-57"/>
                <w:sz w:val="18"/>
                <w:szCs w:val="18"/>
              </w:rPr>
              <w:t xml:space="preserve"> </w:t>
            </w:r>
            <w:r w:rsidRPr="00A638D2">
              <w:rPr>
                <w:sz w:val="18"/>
                <w:szCs w:val="18"/>
              </w:rPr>
              <w:t>Составление плана</w:t>
            </w:r>
            <w:r w:rsidRPr="00A638D2">
              <w:rPr>
                <w:spacing w:val="1"/>
                <w:sz w:val="18"/>
                <w:szCs w:val="18"/>
              </w:rPr>
              <w:t xml:space="preserve"> </w:t>
            </w:r>
            <w:r w:rsidRPr="00A638D2">
              <w:rPr>
                <w:sz w:val="18"/>
                <w:szCs w:val="18"/>
              </w:rPr>
              <w:t>художественного</w:t>
            </w:r>
            <w:r w:rsidRPr="00A638D2">
              <w:rPr>
                <w:spacing w:val="1"/>
                <w:sz w:val="18"/>
                <w:szCs w:val="18"/>
              </w:rPr>
              <w:t xml:space="preserve"> </w:t>
            </w:r>
            <w:r w:rsidRPr="00A638D2">
              <w:rPr>
                <w:sz w:val="18"/>
                <w:szCs w:val="18"/>
              </w:rPr>
              <w:t>произведения</w:t>
            </w:r>
          </w:p>
        </w:tc>
        <w:tc>
          <w:tcPr>
            <w:tcW w:w="732" w:type="dxa"/>
          </w:tcPr>
          <w:p w14:paraId="7CF93894"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7FFC81EB" w14:textId="68697844"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151113D4" w14:textId="2942EBEF"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4B325E71" w14:textId="77777777" w:rsidR="009F78E3" w:rsidRPr="00A638D2" w:rsidRDefault="009F78E3" w:rsidP="00A638D2">
            <w:pPr>
              <w:pStyle w:val="TableParagraph"/>
              <w:tabs>
                <w:tab w:val="left" w:pos="1276"/>
              </w:tabs>
              <w:ind w:right="142"/>
              <w:jc w:val="both"/>
              <w:rPr>
                <w:sz w:val="18"/>
                <w:szCs w:val="18"/>
              </w:rPr>
            </w:pPr>
            <w:r w:rsidRPr="00A638D2">
              <w:rPr>
                <w:sz w:val="18"/>
                <w:szCs w:val="18"/>
              </w:rPr>
              <w:t>34 неделя</w:t>
            </w:r>
          </w:p>
        </w:tc>
        <w:tc>
          <w:tcPr>
            <w:tcW w:w="1824" w:type="dxa"/>
          </w:tcPr>
          <w:p w14:paraId="665DF841"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24F2316F" w14:textId="77777777" w:rsidTr="00C81F22">
        <w:trPr>
          <w:trHeight w:val="20"/>
        </w:trPr>
        <w:tc>
          <w:tcPr>
            <w:tcW w:w="576" w:type="dxa"/>
          </w:tcPr>
          <w:p w14:paraId="1771263A"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134.</w:t>
            </w:r>
          </w:p>
        </w:tc>
        <w:tc>
          <w:tcPr>
            <w:tcW w:w="2965" w:type="dxa"/>
          </w:tcPr>
          <w:p w14:paraId="6AD42F66"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Книга как источник</w:t>
            </w:r>
            <w:r w:rsidRPr="00A638D2">
              <w:rPr>
                <w:spacing w:val="1"/>
                <w:sz w:val="18"/>
                <w:szCs w:val="18"/>
              </w:rPr>
              <w:t xml:space="preserve"> </w:t>
            </w:r>
            <w:r w:rsidRPr="00A638D2">
              <w:rPr>
                <w:sz w:val="18"/>
                <w:szCs w:val="18"/>
              </w:rPr>
              <w:t>необходимых</w:t>
            </w:r>
            <w:r w:rsidRPr="00A638D2">
              <w:rPr>
                <w:spacing w:val="-13"/>
                <w:sz w:val="18"/>
                <w:szCs w:val="18"/>
              </w:rPr>
              <w:t xml:space="preserve"> </w:t>
            </w:r>
            <w:r w:rsidRPr="00A638D2">
              <w:rPr>
                <w:sz w:val="18"/>
                <w:szCs w:val="18"/>
              </w:rPr>
              <w:t>знаний.</w:t>
            </w:r>
          </w:p>
        </w:tc>
        <w:tc>
          <w:tcPr>
            <w:tcW w:w="732" w:type="dxa"/>
          </w:tcPr>
          <w:p w14:paraId="692B3BF6"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3AA83963" w14:textId="3137BC8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62AE6FD1" w14:textId="0761E660"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904917F" w14:textId="77777777" w:rsidR="009F78E3" w:rsidRPr="00A638D2" w:rsidRDefault="009F78E3" w:rsidP="00A638D2">
            <w:pPr>
              <w:pStyle w:val="TableParagraph"/>
              <w:tabs>
                <w:tab w:val="left" w:pos="1276"/>
              </w:tabs>
              <w:ind w:right="142"/>
              <w:jc w:val="both"/>
              <w:rPr>
                <w:sz w:val="18"/>
                <w:szCs w:val="18"/>
              </w:rPr>
            </w:pPr>
            <w:r w:rsidRPr="00A638D2">
              <w:rPr>
                <w:sz w:val="18"/>
                <w:szCs w:val="18"/>
              </w:rPr>
              <w:t>34 неделя</w:t>
            </w:r>
          </w:p>
        </w:tc>
        <w:tc>
          <w:tcPr>
            <w:tcW w:w="1824" w:type="dxa"/>
          </w:tcPr>
          <w:p w14:paraId="1F4E968C" w14:textId="77777777" w:rsidR="009F78E3" w:rsidRPr="00A638D2" w:rsidRDefault="009F78E3" w:rsidP="00A638D2">
            <w:pPr>
              <w:pStyle w:val="TableParagraph"/>
              <w:tabs>
                <w:tab w:val="left" w:pos="1276"/>
              </w:tabs>
              <w:ind w:right="142"/>
              <w:jc w:val="both"/>
              <w:rPr>
                <w:sz w:val="18"/>
                <w:szCs w:val="18"/>
              </w:rPr>
            </w:pPr>
            <w:r w:rsidRPr="00A638D2">
              <w:rPr>
                <w:sz w:val="18"/>
                <w:szCs w:val="18"/>
              </w:rPr>
              <w:t>Тестирование;</w:t>
            </w:r>
          </w:p>
        </w:tc>
      </w:tr>
      <w:tr w:rsidR="009F78E3" w:rsidRPr="00A638D2" w14:paraId="14BA83AC" w14:textId="77777777" w:rsidTr="00C81F22">
        <w:trPr>
          <w:trHeight w:val="20"/>
        </w:trPr>
        <w:tc>
          <w:tcPr>
            <w:tcW w:w="576" w:type="dxa"/>
          </w:tcPr>
          <w:p w14:paraId="7A5F281E"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135.</w:t>
            </w:r>
          </w:p>
        </w:tc>
        <w:tc>
          <w:tcPr>
            <w:tcW w:w="2965" w:type="dxa"/>
          </w:tcPr>
          <w:p w14:paraId="2F92FAF7" w14:textId="77777777"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Элементы книги:</w:t>
            </w:r>
            <w:r w:rsidRPr="00A638D2">
              <w:rPr>
                <w:spacing w:val="1"/>
                <w:sz w:val="18"/>
                <w:szCs w:val="18"/>
              </w:rPr>
              <w:t xml:space="preserve"> </w:t>
            </w:r>
            <w:r w:rsidRPr="00A638D2">
              <w:rPr>
                <w:sz w:val="18"/>
                <w:szCs w:val="18"/>
              </w:rPr>
              <w:t>содержание или</w:t>
            </w:r>
            <w:r w:rsidRPr="00A638D2">
              <w:rPr>
                <w:spacing w:val="1"/>
                <w:sz w:val="18"/>
                <w:szCs w:val="18"/>
              </w:rPr>
              <w:t xml:space="preserve"> </w:t>
            </w:r>
            <w:r w:rsidRPr="00A638D2">
              <w:rPr>
                <w:sz w:val="18"/>
                <w:szCs w:val="18"/>
              </w:rPr>
              <w:t>оглавление, аннотация,</w:t>
            </w:r>
            <w:r w:rsidRPr="00A638D2">
              <w:rPr>
                <w:spacing w:val="-57"/>
                <w:sz w:val="18"/>
                <w:szCs w:val="18"/>
              </w:rPr>
              <w:t xml:space="preserve"> </w:t>
            </w:r>
            <w:r w:rsidRPr="00A638D2">
              <w:rPr>
                <w:sz w:val="18"/>
                <w:szCs w:val="18"/>
              </w:rPr>
              <w:t>иллюстрация.</w:t>
            </w:r>
          </w:p>
        </w:tc>
        <w:tc>
          <w:tcPr>
            <w:tcW w:w="732" w:type="dxa"/>
          </w:tcPr>
          <w:p w14:paraId="34B29725"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425D2FDF" w14:textId="4248F34B"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0C025827" w14:textId="51CFAD57"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50FC9759" w14:textId="77777777" w:rsidR="009F78E3" w:rsidRPr="00A638D2" w:rsidRDefault="009F78E3" w:rsidP="00A638D2">
            <w:pPr>
              <w:pStyle w:val="TableParagraph"/>
              <w:tabs>
                <w:tab w:val="left" w:pos="1276"/>
              </w:tabs>
              <w:ind w:right="142"/>
              <w:jc w:val="both"/>
              <w:rPr>
                <w:sz w:val="18"/>
                <w:szCs w:val="18"/>
              </w:rPr>
            </w:pPr>
            <w:r w:rsidRPr="00A638D2">
              <w:rPr>
                <w:sz w:val="18"/>
                <w:szCs w:val="18"/>
              </w:rPr>
              <w:t>34 неделя</w:t>
            </w:r>
          </w:p>
        </w:tc>
        <w:tc>
          <w:tcPr>
            <w:tcW w:w="1824" w:type="dxa"/>
          </w:tcPr>
          <w:p w14:paraId="0547209B" w14:textId="77777777"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Письменный</w:t>
            </w:r>
            <w:r w:rsidRPr="00A638D2">
              <w:rPr>
                <w:spacing w:val="-57"/>
                <w:sz w:val="18"/>
                <w:szCs w:val="18"/>
              </w:rPr>
              <w:t xml:space="preserve"> </w:t>
            </w:r>
            <w:r w:rsidRPr="00A638D2">
              <w:rPr>
                <w:sz w:val="18"/>
                <w:szCs w:val="18"/>
              </w:rPr>
              <w:t>контроль;</w:t>
            </w:r>
          </w:p>
        </w:tc>
      </w:tr>
      <w:tr w:rsidR="009F78E3" w:rsidRPr="00A638D2" w14:paraId="27E35921" w14:textId="77777777" w:rsidTr="00C81F22">
        <w:trPr>
          <w:trHeight w:val="20"/>
        </w:trPr>
        <w:tc>
          <w:tcPr>
            <w:tcW w:w="576" w:type="dxa"/>
          </w:tcPr>
          <w:p w14:paraId="525A1B26" w14:textId="77777777" w:rsidR="009F78E3" w:rsidRPr="00A638D2" w:rsidRDefault="009F78E3" w:rsidP="00A638D2">
            <w:pPr>
              <w:pStyle w:val="TableParagraph"/>
              <w:tabs>
                <w:tab w:val="left" w:pos="1276"/>
              </w:tabs>
              <w:ind w:right="142" w:firstLine="13"/>
              <w:jc w:val="both"/>
              <w:rPr>
                <w:sz w:val="18"/>
                <w:szCs w:val="18"/>
              </w:rPr>
            </w:pPr>
            <w:r w:rsidRPr="00A638D2">
              <w:rPr>
                <w:sz w:val="18"/>
                <w:szCs w:val="18"/>
              </w:rPr>
              <w:t>136.</w:t>
            </w:r>
          </w:p>
        </w:tc>
        <w:tc>
          <w:tcPr>
            <w:tcW w:w="2965" w:type="dxa"/>
          </w:tcPr>
          <w:p w14:paraId="65D06D73" w14:textId="2310A4B8" w:rsidR="009F78E3" w:rsidRPr="00A638D2" w:rsidRDefault="009F78E3" w:rsidP="00A638D2">
            <w:pPr>
              <w:pStyle w:val="TableParagraph"/>
              <w:tabs>
                <w:tab w:val="left" w:pos="1276"/>
              </w:tabs>
              <w:spacing w:line="292" w:lineRule="auto"/>
              <w:ind w:right="142" w:firstLine="16"/>
              <w:jc w:val="both"/>
              <w:rPr>
                <w:sz w:val="18"/>
                <w:szCs w:val="18"/>
              </w:rPr>
            </w:pPr>
            <w:r w:rsidRPr="00A638D2">
              <w:rPr>
                <w:sz w:val="18"/>
                <w:szCs w:val="18"/>
              </w:rPr>
              <w:t>Выбор книг на основе</w:t>
            </w:r>
            <w:r w:rsidRPr="00A638D2">
              <w:rPr>
                <w:spacing w:val="1"/>
                <w:sz w:val="18"/>
                <w:szCs w:val="18"/>
              </w:rPr>
              <w:t xml:space="preserve"> </w:t>
            </w:r>
            <w:r w:rsidRPr="00A638D2">
              <w:rPr>
                <w:sz w:val="18"/>
                <w:szCs w:val="18"/>
              </w:rPr>
              <w:t>рекомендательного списка,</w:t>
            </w:r>
            <w:r w:rsidRPr="00A638D2">
              <w:rPr>
                <w:spacing w:val="-58"/>
                <w:sz w:val="18"/>
                <w:szCs w:val="18"/>
              </w:rPr>
              <w:t xml:space="preserve"> </w:t>
            </w:r>
            <w:r w:rsidRPr="00A638D2">
              <w:rPr>
                <w:sz w:val="18"/>
                <w:szCs w:val="18"/>
              </w:rPr>
              <w:t>тематические картотеки</w:t>
            </w:r>
            <w:r w:rsidRPr="00A638D2">
              <w:rPr>
                <w:spacing w:val="1"/>
                <w:sz w:val="18"/>
                <w:szCs w:val="18"/>
              </w:rPr>
              <w:t xml:space="preserve"> </w:t>
            </w:r>
            <w:r w:rsidRPr="00A638D2">
              <w:rPr>
                <w:sz w:val="18"/>
                <w:szCs w:val="18"/>
              </w:rPr>
              <w:t>библиотеки.</w:t>
            </w:r>
            <w:r w:rsidRPr="00A638D2">
              <w:rPr>
                <w:spacing w:val="60"/>
                <w:sz w:val="18"/>
                <w:szCs w:val="18"/>
              </w:rPr>
              <w:t xml:space="preserve"> </w:t>
            </w:r>
            <w:r w:rsidR="00555B97">
              <w:rPr>
                <w:sz w:val="18"/>
                <w:szCs w:val="18"/>
              </w:rPr>
              <w:t>Ра</w:t>
            </w:r>
            <w:r w:rsidRPr="00A638D2">
              <w:rPr>
                <w:sz w:val="18"/>
                <w:szCs w:val="18"/>
              </w:rPr>
              <w:t>зные</w:t>
            </w:r>
            <w:r w:rsidRPr="00A638D2">
              <w:rPr>
                <w:spacing w:val="1"/>
                <w:sz w:val="18"/>
                <w:szCs w:val="18"/>
              </w:rPr>
              <w:t xml:space="preserve"> </w:t>
            </w:r>
            <w:r w:rsidRPr="00A638D2">
              <w:rPr>
                <w:sz w:val="18"/>
                <w:szCs w:val="18"/>
              </w:rPr>
              <w:t>виды книг (учебная,</w:t>
            </w:r>
            <w:r w:rsidRPr="00A638D2">
              <w:rPr>
                <w:spacing w:val="1"/>
                <w:sz w:val="18"/>
                <w:szCs w:val="18"/>
              </w:rPr>
              <w:t xml:space="preserve"> </w:t>
            </w:r>
            <w:r w:rsidRPr="00A638D2">
              <w:rPr>
                <w:sz w:val="18"/>
                <w:szCs w:val="18"/>
              </w:rPr>
              <w:t>художественная,</w:t>
            </w:r>
            <w:r w:rsidRPr="00A638D2">
              <w:rPr>
                <w:spacing w:val="1"/>
                <w:sz w:val="18"/>
                <w:szCs w:val="18"/>
              </w:rPr>
              <w:t xml:space="preserve"> </w:t>
            </w:r>
            <w:r w:rsidRPr="00A638D2">
              <w:rPr>
                <w:sz w:val="18"/>
                <w:szCs w:val="18"/>
              </w:rPr>
              <w:t>справочная</w:t>
            </w:r>
            <w:r w:rsidRPr="00A638D2">
              <w:rPr>
                <w:spacing w:val="-2"/>
                <w:sz w:val="18"/>
                <w:szCs w:val="18"/>
              </w:rPr>
              <w:t xml:space="preserve"> </w:t>
            </w:r>
            <w:r w:rsidRPr="00A638D2">
              <w:rPr>
                <w:sz w:val="18"/>
                <w:szCs w:val="18"/>
              </w:rPr>
              <w:t>и</w:t>
            </w:r>
            <w:r w:rsidRPr="00A638D2">
              <w:rPr>
                <w:spacing w:val="-1"/>
                <w:sz w:val="18"/>
                <w:szCs w:val="18"/>
              </w:rPr>
              <w:t xml:space="preserve"> </w:t>
            </w:r>
            <w:r w:rsidRPr="00A638D2">
              <w:rPr>
                <w:sz w:val="18"/>
                <w:szCs w:val="18"/>
              </w:rPr>
              <w:t>другие)</w:t>
            </w:r>
          </w:p>
        </w:tc>
        <w:tc>
          <w:tcPr>
            <w:tcW w:w="732" w:type="dxa"/>
          </w:tcPr>
          <w:p w14:paraId="0803BD28" w14:textId="77777777" w:rsidR="009F78E3" w:rsidRPr="00A638D2" w:rsidRDefault="009F78E3" w:rsidP="00A638D2">
            <w:pPr>
              <w:pStyle w:val="TableParagraph"/>
              <w:tabs>
                <w:tab w:val="left" w:pos="1276"/>
              </w:tabs>
              <w:ind w:right="142"/>
              <w:jc w:val="both"/>
              <w:rPr>
                <w:sz w:val="18"/>
                <w:szCs w:val="18"/>
              </w:rPr>
            </w:pPr>
            <w:r w:rsidRPr="00A638D2">
              <w:rPr>
                <w:sz w:val="18"/>
                <w:szCs w:val="18"/>
              </w:rPr>
              <w:t>1</w:t>
            </w:r>
          </w:p>
        </w:tc>
        <w:tc>
          <w:tcPr>
            <w:tcW w:w="1620" w:type="dxa"/>
          </w:tcPr>
          <w:p w14:paraId="127C5BFC" w14:textId="3841B6AD"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668" w:type="dxa"/>
          </w:tcPr>
          <w:p w14:paraId="47E18BB8" w14:textId="2739D2DA" w:rsidR="009F78E3" w:rsidRPr="00A638D2" w:rsidRDefault="009F78E3" w:rsidP="00A638D2">
            <w:pPr>
              <w:pStyle w:val="TableParagraph"/>
              <w:tabs>
                <w:tab w:val="left" w:pos="1276"/>
              </w:tabs>
              <w:ind w:right="142"/>
              <w:jc w:val="both"/>
              <w:rPr>
                <w:sz w:val="18"/>
                <w:szCs w:val="18"/>
              </w:rPr>
            </w:pPr>
            <w:r w:rsidRPr="00A638D2">
              <w:rPr>
                <w:sz w:val="18"/>
                <w:szCs w:val="18"/>
              </w:rPr>
              <w:t>0</w:t>
            </w:r>
          </w:p>
        </w:tc>
        <w:tc>
          <w:tcPr>
            <w:tcW w:w="1164" w:type="dxa"/>
          </w:tcPr>
          <w:p w14:paraId="32B9DC06" w14:textId="77777777" w:rsidR="009F78E3" w:rsidRPr="00A638D2" w:rsidRDefault="009F78E3" w:rsidP="00A638D2">
            <w:pPr>
              <w:pStyle w:val="TableParagraph"/>
              <w:tabs>
                <w:tab w:val="left" w:pos="1276"/>
              </w:tabs>
              <w:ind w:right="142"/>
              <w:jc w:val="both"/>
              <w:rPr>
                <w:sz w:val="18"/>
                <w:szCs w:val="18"/>
              </w:rPr>
            </w:pPr>
            <w:r w:rsidRPr="00A638D2">
              <w:rPr>
                <w:sz w:val="18"/>
                <w:szCs w:val="18"/>
              </w:rPr>
              <w:t>34 неделя</w:t>
            </w:r>
          </w:p>
        </w:tc>
        <w:tc>
          <w:tcPr>
            <w:tcW w:w="1824" w:type="dxa"/>
          </w:tcPr>
          <w:p w14:paraId="1F3AA547" w14:textId="55ABF2F8" w:rsidR="009F78E3" w:rsidRPr="00A638D2" w:rsidRDefault="009F78E3" w:rsidP="00A638D2">
            <w:pPr>
              <w:pStyle w:val="TableParagraph"/>
              <w:tabs>
                <w:tab w:val="left" w:pos="1276"/>
              </w:tabs>
              <w:spacing w:line="292" w:lineRule="auto"/>
              <w:ind w:right="142"/>
              <w:jc w:val="both"/>
              <w:rPr>
                <w:sz w:val="18"/>
                <w:szCs w:val="18"/>
              </w:rPr>
            </w:pPr>
            <w:r w:rsidRPr="00A638D2">
              <w:rPr>
                <w:sz w:val="18"/>
                <w:szCs w:val="18"/>
              </w:rPr>
              <w:t>Устный опрос</w:t>
            </w:r>
          </w:p>
        </w:tc>
      </w:tr>
      <w:tr w:rsidR="00C81F22" w:rsidRPr="00A638D2" w14:paraId="799F56D4" w14:textId="77777777" w:rsidTr="00C81F22">
        <w:trPr>
          <w:trHeight w:val="20"/>
        </w:trPr>
        <w:tc>
          <w:tcPr>
            <w:tcW w:w="3541" w:type="dxa"/>
            <w:gridSpan w:val="2"/>
          </w:tcPr>
          <w:p w14:paraId="57DF13A4" w14:textId="77777777" w:rsidR="00C81F22" w:rsidRPr="00A638D2" w:rsidRDefault="00C81F22" w:rsidP="00A638D2">
            <w:pPr>
              <w:pStyle w:val="TableParagraph"/>
              <w:tabs>
                <w:tab w:val="left" w:pos="1276"/>
              </w:tabs>
              <w:spacing w:line="292" w:lineRule="auto"/>
              <w:ind w:right="142" w:firstLine="16"/>
              <w:jc w:val="both"/>
              <w:rPr>
                <w:sz w:val="18"/>
                <w:szCs w:val="18"/>
              </w:rPr>
            </w:pPr>
            <w:r w:rsidRPr="00A638D2">
              <w:rPr>
                <w:sz w:val="18"/>
                <w:szCs w:val="18"/>
              </w:rPr>
              <w:t>ОБЩЕЕ КОЛИЧЕСТВО</w:t>
            </w:r>
            <w:r w:rsidRPr="00A638D2">
              <w:rPr>
                <w:spacing w:val="1"/>
                <w:sz w:val="18"/>
                <w:szCs w:val="18"/>
              </w:rPr>
              <w:t xml:space="preserve"> </w:t>
            </w:r>
            <w:r w:rsidRPr="00A638D2">
              <w:rPr>
                <w:sz w:val="18"/>
                <w:szCs w:val="18"/>
              </w:rPr>
              <w:t>ЧАСОВ</w:t>
            </w:r>
            <w:r w:rsidRPr="00A638D2">
              <w:rPr>
                <w:spacing w:val="-7"/>
                <w:sz w:val="18"/>
                <w:szCs w:val="18"/>
              </w:rPr>
              <w:t xml:space="preserve"> </w:t>
            </w:r>
            <w:r w:rsidRPr="00A638D2">
              <w:rPr>
                <w:sz w:val="18"/>
                <w:szCs w:val="18"/>
              </w:rPr>
              <w:t>ПО</w:t>
            </w:r>
            <w:r w:rsidRPr="00A638D2">
              <w:rPr>
                <w:spacing w:val="-6"/>
                <w:sz w:val="18"/>
                <w:szCs w:val="18"/>
              </w:rPr>
              <w:t xml:space="preserve"> </w:t>
            </w:r>
            <w:r w:rsidRPr="00A638D2">
              <w:rPr>
                <w:sz w:val="18"/>
                <w:szCs w:val="18"/>
              </w:rPr>
              <w:t>ПРОГРАММЕ</w:t>
            </w:r>
          </w:p>
        </w:tc>
        <w:tc>
          <w:tcPr>
            <w:tcW w:w="732" w:type="dxa"/>
          </w:tcPr>
          <w:p w14:paraId="24014D73" w14:textId="77777777" w:rsidR="00C81F22" w:rsidRPr="00A638D2" w:rsidRDefault="00C81F22" w:rsidP="00A638D2">
            <w:pPr>
              <w:pStyle w:val="TableParagraph"/>
              <w:tabs>
                <w:tab w:val="left" w:pos="1276"/>
              </w:tabs>
              <w:ind w:right="142"/>
              <w:jc w:val="both"/>
              <w:rPr>
                <w:sz w:val="18"/>
                <w:szCs w:val="18"/>
              </w:rPr>
            </w:pPr>
            <w:r w:rsidRPr="00A638D2">
              <w:rPr>
                <w:sz w:val="18"/>
                <w:szCs w:val="18"/>
              </w:rPr>
              <w:t>136</w:t>
            </w:r>
          </w:p>
        </w:tc>
        <w:tc>
          <w:tcPr>
            <w:tcW w:w="1620" w:type="dxa"/>
          </w:tcPr>
          <w:p w14:paraId="61050A92" w14:textId="5E7E3231" w:rsidR="00C81F22" w:rsidRPr="00A638D2" w:rsidRDefault="009F78E3" w:rsidP="00A638D2">
            <w:pPr>
              <w:pStyle w:val="TableParagraph"/>
              <w:tabs>
                <w:tab w:val="left" w:pos="1276"/>
              </w:tabs>
              <w:ind w:right="142"/>
              <w:jc w:val="both"/>
              <w:rPr>
                <w:sz w:val="18"/>
                <w:szCs w:val="18"/>
              </w:rPr>
            </w:pPr>
            <w:r w:rsidRPr="00A638D2">
              <w:rPr>
                <w:sz w:val="18"/>
                <w:szCs w:val="18"/>
              </w:rPr>
              <w:t>0</w:t>
            </w:r>
          </w:p>
        </w:tc>
        <w:tc>
          <w:tcPr>
            <w:tcW w:w="4656" w:type="dxa"/>
            <w:gridSpan w:val="3"/>
          </w:tcPr>
          <w:p w14:paraId="19735C0E" w14:textId="77777777" w:rsidR="00C81F22" w:rsidRPr="00A638D2" w:rsidRDefault="00C81F22" w:rsidP="00A638D2">
            <w:pPr>
              <w:pStyle w:val="TableParagraph"/>
              <w:tabs>
                <w:tab w:val="left" w:pos="1276"/>
              </w:tabs>
              <w:ind w:right="142"/>
              <w:jc w:val="both"/>
              <w:rPr>
                <w:sz w:val="18"/>
                <w:szCs w:val="18"/>
              </w:rPr>
            </w:pPr>
            <w:r w:rsidRPr="00A638D2">
              <w:rPr>
                <w:sz w:val="18"/>
                <w:szCs w:val="18"/>
              </w:rPr>
              <w:t>0</w:t>
            </w:r>
          </w:p>
        </w:tc>
      </w:tr>
    </w:tbl>
    <w:p w14:paraId="23E0EE9F" w14:textId="11C832E9" w:rsidR="00641CFE" w:rsidRPr="00D72CA9" w:rsidRDefault="00641CFE" w:rsidP="00D72CA9">
      <w:pPr>
        <w:tabs>
          <w:tab w:val="left" w:pos="1276"/>
        </w:tabs>
        <w:spacing w:after="0"/>
        <w:ind w:right="142" w:firstLine="426"/>
        <w:jc w:val="both"/>
        <w:rPr>
          <w:rFonts w:ascii="Times New Roman" w:hAnsi="Times New Roman" w:cs="Times New Roman"/>
          <w:sz w:val="24"/>
          <w:szCs w:val="24"/>
        </w:rPr>
      </w:pPr>
      <w:r w:rsidRPr="00D72CA9">
        <w:rPr>
          <w:rFonts w:ascii="Times New Roman" w:hAnsi="Times New Roman" w:cs="Times New Roman"/>
          <w:sz w:val="24"/>
          <w:szCs w:val="24"/>
        </w:rPr>
        <w:br w:type="page"/>
      </w:r>
    </w:p>
    <w:p w14:paraId="072F03FC" w14:textId="33F5600F" w:rsidR="002705BA" w:rsidRDefault="008B2BCE" w:rsidP="00D72CA9">
      <w:pPr>
        <w:tabs>
          <w:tab w:val="left" w:pos="1276"/>
        </w:tabs>
        <w:autoSpaceDE w:val="0"/>
        <w:autoSpaceDN w:val="0"/>
        <w:spacing w:after="0" w:line="230" w:lineRule="auto"/>
        <w:ind w:right="142" w:firstLine="426"/>
        <w:jc w:val="both"/>
        <w:rPr>
          <w:rFonts w:ascii="Times New Roman" w:eastAsia="Times New Roman" w:hAnsi="Times New Roman" w:cs="Times New Roman"/>
          <w:b/>
          <w:color w:val="000000"/>
          <w:sz w:val="24"/>
          <w:szCs w:val="24"/>
          <w:lang w:val="ru-RU"/>
        </w:rPr>
      </w:pPr>
      <w:r w:rsidRPr="008B2BCE">
        <w:rPr>
          <w:rFonts w:ascii="Times New Roman" w:hAnsi="Times New Roman" w:cs="Times New Roman"/>
          <w:b/>
          <w:sz w:val="24"/>
          <w:szCs w:val="24"/>
          <w:u w:val="single"/>
          <w:lang w:val="ru-RU"/>
        </w:rPr>
        <w:lastRenderedPageBreak/>
        <w:t>ТЕМАТИЧЕСКОЕ</w:t>
      </w:r>
      <w:r w:rsidRPr="008B2BCE">
        <w:rPr>
          <w:rFonts w:ascii="Times New Roman" w:hAnsi="Times New Roman" w:cs="Times New Roman"/>
          <w:b/>
          <w:spacing w:val="-10"/>
          <w:sz w:val="24"/>
          <w:szCs w:val="24"/>
          <w:u w:val="single"/>
        </w:rPr>
        <w:t xml:space="preserve"> </w:t>
      </w:r>
      <w:r w:rsidRPr="008B2BCE">
        <w:rPr>
          <w:rFonts w:ascii="Times New Roman" w:hAnsi="Times New Roman" w:cs="Times New Roman"/>
          <w:b/>
          <w:sz w:val="24"/>
          <w:szCs w:val="24"/>
          <w:u w:val="single"/>
        </w:rPr>
        <w:t>ПЛАНИРОВАНИЕ</w:t>
      </w:r>
      <w:r w:rsidRPr="008B2BCE">
        <w:rPr>
          <w:rFonts w:ascii="Times New Roman" w:hAnsi="Times New Roman" w:cs="Times New Roman"/>
          <w:b/>
          <w:sz w:val="24"/>
          <w:szCs w:val="24"/>
          <w:u w:val="single"/>
          <w:lang w:val="ru-RU"/>
        </w:rPr>
        <w:t xml:space="preserve"> </w:t>
      </w:r>
      <w:r w:rsidR="00C81F22" w:rsidRPr="008B2BCE">
        <w:rPr>
          <w:rFonts w:ascii="Times New Roman" w:eastAsia="Times New Roman" w:hAnsi="Times New Roman" w:cs="Times New Roman"/>
          <w:b/>
          <w:color w:val="000000"/>
          <w:sz w:val="24"/>
          <w:szCs w:val="24"/>
          <w:u w:val="single"/>
          <w:lang w:val="ru-RU"/>
        </w:rPr>
        <w:t>3</w:t>
      </w:r>
      <w:r w:rsidR="00C81F22" w:rsidRPr="00D72CA9">
        <w:rPr>
          <w:rFonts w:ascii="Times New Roman" w:eastAsia="Times New Roman" w:hAnsi="Times New Roman" w:cs="Times New Roman"/>
          <w:b/>
          <w:color w:val="000000"/>
          <w:sz w:val="24"/>
          <w:szCs w:val="24"/>
          <w:u w:val="single"/>
          <w:lang w:val="ru-RU"/>
        </w:rPr>
        <w:t xml:space="preserve"> КЛАСС</w:t>
      </w:r>
      <w:r w:rsidR="00C81F22" w:rsidRPr="00D72CA9">
        <w:rPr>
          <w:rFonts w:ascii="Times New Roman" w:eastAsia="Times New Roman" w:hAnsi="Times New Roman" w:cs="Times New Roman"/>
          <w:b/>
          <w:color w:val="000000"/>
          <w:sz w:val="24"/>
          <w:szCs w:val="24"/>
          <w:lang w:val="ru-RU"/>
        </w:rPr>
        <w:t>_______________________</w:t>
      </w:r>
      <w:r w:rsidR="00555B97">
        <w:rPr>
          <w:rFonts w:ascii="Times New Roman" w:eastAsia="Times New Roman" w:hAnsi="Times New Roman" w:cs="Times New Roman"/>
          <w:b/>
          <w:color w:val="000000"/>
          <w:sz w:val="24"/>
          <w:szCs w:val="24"/>
          <w:lang w:val="ru-RU"/>
        </w:rPr>
        <w:t>_________</w:t>
      </w:r>
    </w:p>
    <w:p w14:paraId="7644F0A7" w14:textId="77777777" w:rsidR="00555B97" w:rsidRPr="00D72CA9" w:rsidRDefault="00555B97" w:rsidP="00D72CA9">
      <w:pPr>
        <w:tabs>
          <w:tab w:val="left" w:pos="1276"/>
        </w:tabs>
        <w:autoSpaceDE w:val="0"/>
        <w:autoSpaceDN w:val="0"/>
        <w:spacing w:after="0" w:line="230" w:lineRule="auto"/>
        <w:ind w:right="142" w:firstLine="426"/>
        <w:jc w:val="both"/>
        <w:rPr>
          <w:rFonts w:ascii="Times New Roman" w:eastAsia="Times New Roman" w:hAnsi="Times New Roman" w:cs="Times New Roman"/>
          <w:b/>
          <w:color w:val="000000"/>
          <w:sz w:val="24"/>
          <w:szCs w:val="24"/>
          <w:u w:val="single"/>
          <w:lang w:val="ru-RU"/>
        </w:rPr>
      </w:pPr>
    </w:p>
    <w:tbl>
      <w:tblPr>
        <w:tblStyle w:val="aff1"/>
        <w:tblW w:w="11024" w:type="dxa"/>
        <w:tblLayout w:type="fixed"/>
        <w:tblLook w:val="04A0" w:firstRow="1" w:lastRow="0" w:firstColumn="1" w:lastColumn="0" w:noHBand="0" w:noVBand="1"/>
      </w:tblPr>
      <w:tblGrid>
        <w:gridCol w:w="662"/>
        <w:gridCol w:w="4295"/>
        <w:gridCol w:w="691"/>
        <w:gridCol w:w="1319"/>
        <w:gridCol w:w="1250"/>
        <w:gridCol w:w="1240"/>
        <w:gridCol w:w="1567"/>
      </w:tblGrid>
      <w:tr w:rsidR="00EF4802" w:rsidRPr="00555B97" w14:paraId="7F2AC0F9" w14:textId="77777777" w:rsidTr="00EF4802">
        <w:tc>
          <w:tcPr>
            <w:tcW w:w="662" w:type="dxa"/>
            <w:vMerge w:val="restart"/>
          </w:tcPr>
          <w:p w14:paraId="31B89332" w14:textId="77777777" w:rsidR="00EF4802" w:rsidRPr="00555B97" w:rsidRDefault="00EF4802" w:rsidP="00555B97">
            <w:pPr>
              <w:tabs>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w:t>
            </w:r>
            <w:r w:rsidRPr="00555B97">
              <w:rPr>
                <w:rFonts w:ascii="Times New Roman" w:hAnsi="Times New Roman" w:cs="Times New Roman"/>
                <w:sz w:val="18"/>
                <w:szCs w:val="18"/>
              </w:rPr>
              <w:br/>
            </w:r>
            <w:r w:rsidRPr="00555B97">
              <w:rPr>
                <w:rFonts w:ascii="Times New Roman" w:eastAsia="Times New Roman" w:hAnsi="Times New Roman" w:cs="Times New Roman"/>
                <w:b/>
                <w:color w:val="000000"/>
                <w:sz w:val="18"/>
                <w:szCs w:val="18"/>
              </w:rPr>
              <w:t>п/п</w:t>
            </w:r>
          </w:p>
        </w:tc>
        <w:tc>
          <w:tcPr>
            <w:tcW w:w="4295" w:type="dxa"/>
            <w:vMerge w:val="restart"/>
          </w:tcPr>
          <w:p w14:paraId="10F3A4EE"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Тема урока</w:t>
            </w:r>
          </w:p>
        </w:tc>
        <w:tc>
          <w:tcPr>
            <w:tcW w:w="3260" w:type="dxa"/>
            <w:gridSpan w:val="3"/>
          </w:tcPr>
          <w:p w14:paraId="6E0B080A"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Количество часов</w:t>
            </w:r>
          </w:p>
        </w:tc>
        <w:tc>
          <w:tcPr>
            <w:tcW w:w="1240" w:type="dxa"/>
            <w:vMerge w:val="restart"/>
          </w:tcPr>
          <w:p w14:paraId="38404FB6" w14:textId="77777777" w:rsidR="00EF4802" w:rsidRPr="00555B97" w:rsidRDefault="00EF4802" w:rsidP="00555B97">
            <w:pPr>
              <w:tabs>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 xml:space="preserve">Дата </w:t>
            </w:r>
            <w:r w:rsidRPr="00555B97">
              <w:rPr>
                <w:rFonts w:ascii="Times New Roman" w:hAnsi="Times New Roman" w:cs="Times New Roman"/>
                <w:sz w:val="18"/>
                <w:szCs w:val="18"/>
              </w:rPr>
              <w:br/>
            </w:r>
            <w:r w:rsidRPr="00555B97">
              <w:rPr>
                <w:rFonts w:ascii="Times New Roman" w:eastAsia="Times New Roman" w:hAnsi="Times New Roman" w:cs="Times New Roman"/>
                <w:b/>
                <w:color w:val="000000"/>
                <w:sz w:val="18"/>
                <w:szCs w:val="18"/>
              </w:rPr>
              <w:t>изучения</w:t>
            </w:r>
          </w:p>
        </w:tc>
        <w:tc>
          <w:tcPr>
            <w:tcW w:w="1567" w:type="dxa"/>
            <w:vMerge w:val="restart"/>
          </w:tcPr>
          <w:p w14:paraId="163EB822" w14:textId="77777777" w:rsidR="00EF4802" w:rsidRPr="00555B97" w:rsidRDefault="00EF4802" w:rsidP="00555B97">
            <w:pPr>
              <w:tabs>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Виды, формы контроля</w:t>
            </w:r>
          </w:p>
        </w:tc>
      </w:tr>
      <w:tr w:rsidR="00EF4802" w:rsidRPr="00555B97" w14:paraId="03089C44" w14:textId="77777777" w:rsidTr="00EF4802">
        <w:tc>
          <w:tcPr>
            <w:tcW w:w="662" w:type="dxa"/>
            <w:vMerge/>
          </w:tcPr>
          <w:p w14:paraId="2639FB62"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p>
        </w:tc>
        <w:tc>
          <w:tcPr>
            <w:tcW w:w="4295" w:type="dxa"/>
            <w:vMerge/>
          </w:tcPr>
          <w:p w14:paraId="196D99DF"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p>
        </w:tc>
        <w:tc>
          <w:tcPr>
            <w:tcW w:w="691" w:type="dxa"/>
          </w:tcPr>
          <w:p w14:paraId="1CB4CD7D"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 xml:space="preserve">всего </w:t>
            </w:r>
          </w:p>
        </w:tc>
        <w:tc>
          <w:tcPr>
            <w:tcW w:w="1319" w:type="dxa"/>
          </w:tcPr>
          <w:p w14:paraId="5F3C0734" w14:textId="77777777" w:rsidR="00EF4802" w:rsidRPr="00555B97" w:rsidRDefault="00EF4802" w:rsidP="00555B97">
            <w:pPr>
              <w:tabs>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контрольные работы</w:t>
            </w:r>
          </w:p>
        </w:tc>
        <w:tc>
          <w:tcPr>
            <w:tcW w:w="1250" w:type="dxa"/>
          </w:tcPr>
          <w:p w14:paraId="1CED4B15" w14:textId="77777777" w:rsidR="00EF4802" w:rsidRPr="00555B97" w:rsidRDefault="00EF4802" w:rsidP="00555B97">
            <w:pPr>
              <w:tabs>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b/>
                <w:color w:val="000000"/>
                <w:sz w:val="18"/>
                <w:szCs w:val="18"/>
              </w:rPr>
              <w:t>практические работы</w:t>
            </w:r>
          </w:p>
        </w:tc>
        <w:tc>
          <w:tcPr>
            <w:tcW w:w="1240" w:type="dxa"/>
            <w:vMerge/>
          </w:tcPr>
          <w:p w14:paraId="56661B67"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p>
        </w:tc>
        <w:tc>
          <w:tcPr>
            <w:tcW w:w="1567" w:type="dxa"/>
            <w:vMerge/>
          </w:tcPr>
          <w:p w14:paraId="26360FCB" w14:textId="77777777" w:rsidR="00EF4802" w:rsidRPr="00555B97" w:rsidRDefault="00EF4802" w:rsidP="00555B97">
            <w:pPr>
              <w:tabs>
                <w:tab w:val="left" w:pos="1276"/>
              </w:tabs>
              <w:autoSpaceDE w:val="0"/>
              <w:autoSpaceDN w:val="0"/>
              <w:spacing w:line="230" w:lineRule="auto"/>
              <w:ind w:right="142" w:firstLine="29"/>
              <w:jc w:val="both"/>
              <w:rPr>
                <w:rFonts w:ascii="Times New Roman" w:hAnsi="Times New Roman" w:cs="Times New Roman"/>
                <w:sz w:val="18"/>
                <w:szCs w:val="18"/>
              </w:rPr>
            </w:pPr>
          </w:p>
        </w:tc>
      </w:tr>
      <w:tr w:rsidR="000E09ED" w:rsidRPr="00555B97" w14:paraId="26F9EB01" w14:textId="77777777" w:rsidTr="00EF4802">
        <w:tc>
          <w:tcPr>
            <w:tcW w:w="662" w:type="dxa"/>
          </w:tcPr>
          <w:p w14:paraId="7C5F950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4295" w:type="dxa"/>
          </w:tcPr>
          <w:p w14:paraId="79E5DDFA"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Любовь к Родине и её история — важные темы произведений литературы.</w:t>
            </w:r>
          </w:p>
        </w:tc>
        <w:tc>
          <w:tcPr>
            <w:tcW w:w="691" w:type="dxa"/>
          </w:tcPr>
          <w:p w14:paraId="0281B0E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46BD20D" w14:textId="7C1196B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766118A" w14:textId="39DB56D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1BBE3A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1 неделя</w:t>
            </w:r>
          </w:p>
        </w:tc>
        <w:tc>
          <w:tcPr>
            <w:tcW w:w="1567" w:type="dxa"/>
          </w:tcPr>
          <w:p w14:paraId="401955B6" w14:textId="5DDBB6E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FEE13D0" w14:textId="77777777" w:rsidTr="00EF4802">
        <w:tc>
          <w:tcPr>
            <w:tcW w:w="662" w:type="dxa"/>
          </w:tcPr>
          <w:p w14:paraId="5CB94E9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w:t>
            </w:r>
          </w:p>
        </w:tc>
        <w:tc>
          <w:tcPr>
            <w:tcW w:w="4295" w:type="dxa"/>
          </w:tcPr>
          <w:p w14:paraId="4C07FC46"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w:t>
            </w:r>
          </w:p>
        </w:tc>
        <w:tc>
          <w:tcPr>
            <w:tcW w:w="691" w:type="dxa"/>
          </w:tcPr>
          <w:p w14:paraId="6965DCF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3DB2A9B" w14:textId="520D5E5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9FE303D" w14:textId="4B4D773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78D42E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1 неделя</w:t>
            </w:r>
          </w:p>
        </w:tc>
        <w:tc>
          <w:tcPr>
            <w:tcW w:w="1567" w:type="dxa"/>
          </w:tcPr>
          <w:p w14:paraId="014CF20A" w14:textId="166AC75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A9A162A" w14:textId="77777777" w:rsidTr="00EF4802">
        <w:tc>
          <w:tcPr>
            <w:tcW w:w="662" w:type="dxa"/>
          </w:tcPr>
          <w:p w14:paraId="6B7B1CE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w:t>
            </w:r>
          </w:p>
        </w:tc>
        <w:tc>
          <w:tcPr>
            <w:tcW w:w="4295" w:type="dxa"/>
          </w:tcPr>
          <w:p w14:paraId="6D0FD4F4"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Образ Родины в стихотворных и прозаических произведениях писателей и поэтов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Х и ХХ веков.</w:t>
            </w:r>
          </w:p>
        </w:tc>
        <w:tc>
          <w:tcPr>
            <w:tcW w:w="691" w:type="dxa"/>
          </w:tcPr>
          <w:p w14:paraId="1369802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16697E9" w14:textId="54DDC0E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7DE9883" w14:textId="5D048A0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18DD5B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1 неделя</w:t>
            </w:r>
          </w:p>
        </w:tc>
        <w:tc>
          <w:tcPr>
            <w:tcW w:w="1567" w:type="dxa"/>
          </w:tcPr>
          <w:p w14:paraId="194DD967" w14:textId="0F0A3AE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E4089C5" w14:textId="77777777" w:rsidTr="00EF4802">
        <w:tc>
          <w:tcPr>
            <w:tcW w:w="662" w:type="dxa"/>
          </w:tcPr>
          <w:p w14:paraId="6451299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w:t>
            </w:r>
          </w:p>
        </w:tc>
        <w:tc>
          <w:tcPr>
            <w:tcW w:w="4295" w:type="dxa"/>
          </w:tcPr>
          <w:p w14:paraId="18B65C81"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Образ Родины в стихотворных и прозаических произведениях писателей и поэтов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Х и ХХ веков. Осознание нравственно-этических понятий: любовь к родной стороне, малой родине, гордость за красоту и величие своей Отчизны.</w:t>
            </w:r>
          </w:p>
        </w:tc>
        <w:tc>
          <w:tcPr>
            <w:tcW w:w="691" w:type="dxa"/>
          </w:tcPr>
          <w:p w14:paraId="27078CF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7B8B4BA" w14:textId="027FD21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3FA3636" w14:textId="052C9E0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0FE8C0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1 неделя</w:t>
            </w:r>
          </w:p>
        </w:tc>
        <w:tc>
          <w:tcPr>
            <w:tcW w:w="1567" w:type="dxa"/>
          </w:tcPr>
          <w:p w14:paraId="604E1320" w14:textId="4FA8AAF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B7D4CD2" w14:textId="77777777" w:rsidTr="00EF4802">
        <w:tc>
          <w:tcPr>
            <w:tcW w:w="662" w:type="dxa"/>
          </w:tcPr>
          <w:p w14:paraId="7CF2078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w:t>
            </w:r>
          </w:p>
        </w:tc>
        <w:tc>
          <w:tcPr>
            <w:tcW w:w="4295" w:type="dxa"/>
          </w:tcPr>
          <w:p w14:paraId="6C18CD3E" w14:textId="77777777" w:rsidR="000E09ED" w:rsidRPr="00555B97" w:rsidRDefault="000E09ED" w:rsidP="00555B97">
            <w:pPr>
              <w:tabs>
                <w:tab w:val="left" w:pos="1276"/>
              </w:tabs>
              <w:autoSpaceDE w:val="0"/>
              <w:autoSpaceDN w:val="0"/>
              <w:spacing w:line="288"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Образ Родины в стихотворных и прозаических произведениях писателей и поэтов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План текста. Разные вида плана</w:t>
            </w:r>
          </w:p>
        </w:tc>
        <w:tc>
          <w:tcPr>
            <w:tcW w:w="691" w:type="dxa"/>
          </w:tcPr>
          <w:p w14:paraId="0E86AAB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F4F7383" w14:textId="7D88BEF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60F444E" w14:textId="588B89E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2BC2467"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2 неделя</w:t>
            </w:r>
          </w:p>
        </w:tc>
        <w:tc>
          <w:tcPr>
            <w:tcW w:w="1567" w:type="dxa"/>
          </w:tcPr>
          <w:p w14:paraId="56CD4282" w14:textId="57B057EF" w:rsidR="000E09ED" w:rsidRPr="00555B97" w:rsidRDefault="000E09ED" w:rsidP="00555B97">
            <w:pPr>
              <w:tabs>
                <w:tab w:val="left" w:pos="1276"/>
              </w:tabs>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395E82F" w14:textId="77777777" w:rsidTr="00EF4802">
        <w:tc>
          <w:tcPr>
            <w:tcW w:w="662" w:type="dxa"/>
          </w:tcPr>
          <w:p w14:paraId="30F8D4B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w:t>
            </w:r>
          </w:p>
        </w:tc>
        <w:tc>
          <w:tcPr>
            <w:tcW w:w="4295" w:type="dxa"/>
          </w:tcPr>
          <w:p w14:paraId="5505C580" w14:textId="0DBF49F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91" w:type="dxa"/>
          </w:tcPr>
          <w:p w14:paraId="5976A8D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8387582" w14:textId="063B823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900CC8C" w14:textId="4ECD1F3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EB40C4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2 неделя</w:t>
            </w:r>
          </w:p>
        </w:tc>
        <w:tc>
          <w:tcPr>
            <w:tcW w:w="1567" w:type="dxa"/>
          </w:tcPr>
          <w:p w14:paraId="3C47A51C" w14:textId="275DA0D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3B02DF84" w14:textId="77777777" w:rsidTr="00EF4802">
        <w:tc>
          <w:tcPr>
            <w:tcW w:w="662" w:type="dxa"/>
          </w:tcPr>
          <w:p w14:paraId="48F911B7"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w:t>
            </w:r>
          </w:p>
        </w:tc>
        <w:tc>
          <w:tcPr>
            <w:tcW w:w="4295" w:type="dxa"/>
          </w:tcPr>
          <w:p w14:paraId="16296DA1"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Расширение знаний о малых жанрах фольклора (пословицы, потешки, считалки, небылицы, скороговорки, загадки).</w:t>
            </w:r>
          </w:p>
        </w:tc>
        <w:tc>
          <w:tcPr>
            <w:tcW w:w="691" w:type="dxa"/>
          </w:tcPr>
          <w:p w14:paraId="4E5F6C4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DCA3291" w14:textId="4A8CDE0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102BCCB" w14:textId="5F361A5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111829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2 неделя</w:t>
            </w:r>
          </w:p>
        </w:tc>
        <w:tc>
          <w:tcPr>
            <w:tcW w:w="1567" w:type="dxa"/>
          </w:tcPr>
          <w:p w14:paraId="07CC1308" w14:textId="7F68C10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D621D09" w14:textId="77777777" w:rsidTr="00EF4802">
        <w:tc>
          <w:tcPr>
            <w:tcW w:w="662" w:type="dxa"/>
          </w:tcPr>
          <w:p w14:paraId="78459AF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w:t>
            </w:r>
          </w:p>
        </w:tc>
        <w:tc>
          <w:tcPr>
            <w:tcW w:w="4295" w:type="dxa"/>
          </w:tcPr>
          <w:p w14:paraId="2157425D"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Знакомство с видами загадок. Пословицы народов России (значение, характеристика, нравственная основа).Выразительность речи</w:t>
            </w:r>
          </w:p>
        </w:tc>
        <w:tc>
          <w:tcPr>
            <w:tcW w:w="691" w:type="dxa"/>
          </w:tcPr>
          <w:p w14:paraId="2B999FA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F8EE0E0" w14:textId="00FFE32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rPr>
              <w:t>0</w:t>
            </w:r>
          </w:p>
        </w:tc>
        <w:tc>
          <w:tcPr>
            <w:tcW w:w="1250" w:type="dxa"/>
          </w:tcPr>
          <w:p w14:paraId="6755B9FA" w14:textId="481C480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ECCAC6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2 неделя</w:t>
            </w:r>
          </w:p>
        </w:tc>
        <w:tc>
          <w:tcPr>
            <w:tcW w:w="1567" w:type="dxa"/>
          </w:tcPr>
          <w:p w14:paraId="6CFE9334" w14:textId="5C9E68A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8A46254" w14:textId="77777777" w:rsidTr="00EF4802">
        <w:tc>
          <w:tcPr>
            <w:tcW w:w="662" w:type="dxa"/>
          </w:tcPr>
          <w:p w14:paraId="3800D8E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w:t>
            </w:r>
          </w:p>
        </w:tc>
        <w:tc>
          <w:tcPr>
            <w:tcW w:w="4295" w:type="dxa"/>
          </w:tcPr>
          <w:p w14:paraId="138D1E43"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Любимые жанры фольклора. Активный словарь: образные слова, пословицы и поговорки, крылатые выражения в устной речи.Нравственные ценности в фольклорных произведениях народов России</w:t>
            </w:r>
          </w:p>
        </w:tc>
        <w:tc>
          <w:tcPr>
            <w:tcW w:w="691" w:type="dxa"/>
          </w:tcPr>
          <w:p w14:paraId="27CEA0B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CF97FE7" w14:textId="37C0FBD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AAC8374" w14:textId="4677E12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73BDE5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3 неделя</w:t>
            </w:r>
          </w:p>
        </w:tc>
        <w:tc>
          <w:tcPr>
            <w:tcW w:w="1567" w:type="dxa"/>
          </w:tcPr>
          <w:p w14:paraId="2ECEA533" w14:textId="4D1BACB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7ADBA01" w14:textId="77777777" w:rsidTr="00EF4802">
        <w:tc>
          <w:tcPr>
            <w:tcW w:w="662" w:type="dxa"/>
          </w:tcPr>
          <w:p w14:paraId="655D115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10.</w:t>
            </w:r>
          </w:p>
        </w:tc>
        <w:tc>
          <w:tcPr>
            <w:tcW w:w="4295" w:type="dxa"/>
          </w:tcPr>
          <w:p w14:paraId="3E6E6AB4"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Любимые жанры фольклора. Активный словарь: образные слова, пословицы и поговорки, крылатые выражения в устной </w:t>
            </w:r>
            <w:proofErr w:type="gramStart"/>
            <w:r w:rsidRPr="00555B97">
              <w:rPr>
                <w:rFonts w:ascii="Times New Roman" w:eastAsia="Times New Roman" w:hAnsi="Times New Roman" w:cs="Times New Roman"/>
                <w:color w:val="000000"/>
                <w:sz w:val="18"/>
                <w:szCs w:val="18"/>
                <w:lang w:val="ru-RU"/>
              </w:rPr>
              <w:t>речи.Нравственные</w:t>
            </w:r>
            <w:proofErr w:type="gramEnd"/>
            <w:r w:rsidRPr="00555B97">
              <w:rPr>
                <w:rFonts w:ascii="Times New Roman" w:eastAsia="Times New Roman" w:hAnsi="Times New Roman" w:cs="Times New Roman"/>
                <w:color w:val="000000"/>
                <w:sz w:val="18"/>
                <w:szCs w:val="18"/>
                <w:lang w:val="ru-RU"/>
              </w:rPr>
              <w:t xml:space="preserve"> ценности в фольклорных произведениях народов России. Иллюсттрации, их анализ , описание</w:t>
            </w:r>
          </w:p>
        </w:tc>
        <w:tc>
          <w:tcPr>
            <w:tcW w:w="691" w:type="dxa"/>
          </w:tcPr>
          <w:p w14:paraId="2D00552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0CFAA3D" w14:textId="1023839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9C29D4F" w14:textId="17FD3EE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A19AD8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3 неделя</w:t>
            </w:r>
          </w:p>
        </w:tc>
        <w:tc>
          <w:tcPr>
            <w:tcW w:w="1567" w:type="dxa"/>
          </w:tcPr>
          <w:p w14:paraId="4623D4F6" w14:textId="51A9481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32E0DBFE" w14:textId="77777777" w:rsidTr="00EF4802">
        <w:tc>
          <w:tcPr>
            <w:tcW w:w="662" w:type="dxa"/>
          </w:tcPr>
          <w:p w14:paraId="0EC5B40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11.</w:t>
            </w:r>
          </w:p>
        </w:tc>
        <w:tc>
          <w:tcPr>
            <w:tcW w:w="4295" w:type="dxa"/>
          </w:tcPr>
          <w:p w14:paraId="51970C3C" w14:textId="1F83C0FC"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Любимые жанры фольклора. Активный словарь: образные слова, пословицы и поговорки, крылатые выражения в устной речи.</w:t>
            </w:r>
            <w:r w:rsidR="00555B97">
              <w:rPr>
                <w:rFonts w:ascii="Times New Roman" w:eastAsia="Times New Roman" w:hAnsi="Times New Roman" w:cs="Times New Roman"/>
                <w:color w:val="000000"/>
                <w:sz w:val="18"/>
                <w:szCs w:val="18"/>
                <w:lang w:val="ru-RU"/>
              </w:rPr>
              <w:t xml:space="preserve"> </w:t>
            </w:r>
            <w:r w:rsidRPr="00555B97">
              <w:rPr>
                <w:rFonts w:ascii="Times New Roman" w:eastAsia="Times New Roman" w:hAnsi="Times New Roman" w:cs="Times New Roman"/>
                <w:color w:val="000000"/>
                <w:sz w:val="18"/>
                <w:szCs w:val="18"/>
                <w:lang w:val="ru-RU"/>
              </w:rPr>
              <w:t xml:space="preserve">Нравственные ценности в фольклорных произведениях народов России. </w:t>
            </w:r>
            <w:r w:rsidR="00555B97" w:rsidRPr="00555B97">
              <w:rPr>
                <w:rFonts w:ascii="Times New Roman" w:eastAsia="Times New Roman" w:hAnsi="Times New Roman" w:cs="Times New Roman"/>
                <w:color w:val="000000"/>
                <w:sz w:val="18"/>
                <w:szCs w:val="18"/>
                <w:lang w:val="ru-RU"/>
              </w:rPr>
              <w:t>Иллюстрации</w:t>
            </w:r>
            <w:r w:rsidRPr="00555B97">
              <w:rPr>
                <w:rFonts w:ascii="Times New Roman" w:eastAsia="Times New Roman" w:hAnsi="Times New Roman" w:cs="Times New Roman"/>
                <w:color w:val="000000"/>
                <w:sz w:val="18"/>
                <w:szCs w:val="18"/>
                <w:lang w:val="ru-RU"/>
              </w:rPr>
              <w:t>, их анализ , описание</w:t>
            </w:r>
          </w:p>
        </w:tc>
        <w:tc>
          <w:tcPr>
            <w:tcW w:w="691" w:type="dxa"/>
          </w:tcPr>
          <w:p w14:paraId="2ABD486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A8F0210" w14:textId="4A74FE0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B4F0292" w14:textId="679BCD6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1225DF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3 неделя</w:t>
            </w:r>
          </w:p>
        </w:tc>
        <w:tc>
          <w:tcPr>
            <w:tcW w:w="1567" w:type="dxa"/>
          </w:tcPr>
          <w:p w14:paraId="5E7B14FB" w14:textId="2DA99932"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5C6C07C5" w14:textId="77777777" w:rsidTr="00EF4802">
        <w:tc>
          <w:tcPr>
            <w:tcW w:w="662" w:type="dxa"/>
          </w:tcPr>
          <w:p w14:paraId="77646DF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12.</w:t>
            </w:r>
          </w:p>
        </w:tc>
        <w:tc>
          <w:tcPr>
            <w:tcW w:w="4295" w:type="dxa"/>
          </w:tcPr>
          <w:p w14:paraId="62DAD27A"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Расширение знаний о малых жанрах фольклора (пословицы, потешки, считалки, небылицы, скороговорки, загадки</w:t>
            </w:r>
            <w:proofErr w:type="gramStart"/>
            <w:r w:rsidRPr="00555B97">
              <w:rPr>
                <w:rFonts w:ascii="Times New Roman" w:eastAsia="Times New Roman" w:hAnsi="Times New Roman" w:cs="Times New Roman"/>
                <w:color w:val="000000"/>
                <w:sz w:val="18"/>
                <w:szCs w:val="18"/>
                <w:lang w:val="ru-RU"/>
              </w:rPr>
              <w:t>).Знакомство</w:t>
            </w:r>
            <w:proofErr w:type="gramEnd"/>
            <w:r w:rsidRPr="00555B97">
              <w:rPr>
                <w:rFonts w:ascii="Times New Roman" w:eastAsia="Times New Roman" w:hAnsi="Times New Roman" w:cs="Times New Roman"/>
                <w:color w:val="000000"/>
                <w:sz w:val="18"/>
                <w:szCs w:val="18"/>
                <w:lang w:val="ru-RU"/>
              </w:rPr>
              <w:t xml:space="preserve"> с видами загадок. Пословицы народов России (значение, характеристика, нравственная основа).</w:t>
            </w:r>
          </w:p>
          <w:p w14:paraId="7FC96C02"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Книги и словари, созданные В.И. Далем.</w:t>
            </w:r>
          </w:p>
          <w:p w14:paraId="6D4172D3"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Активный словарь: образные слова, пословицы и поговорки, крылатые выражения в устной речи.</w:t>
            </w:r>
          </w:p>
          <w:p w14:paraId="02DEEA4A"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Нравственные ценности в фольклорных произведениях народов России</w:t>
            </w:r>
          </w:p>
        </w:tc>
        <w:tc>
          <w:tcPr>
            <w:tcW w:w="691" w:type="dxa"/>
          </w:tcPr>
          <w:p w14:paraId="3CCEC01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2AB4C4E" w14:textId="2D473A1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09B2E0A" w14:textId="1FC87B0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C42307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3 неделя</w:t>
            </w:r>
          </w:p>
        </w:tc>
        <w:tc>
          <w:tcPr>
            <w:tcW w:w="1567" w:type="dxa"/>
          </w:tcPr>
          <w:p w14:paraId="52492DBA" w14:textId="2CD01A5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604BCE1" w14:textId="77777777" w:rsidTr="00EF4802">
        <w:tc>
          <w:tcPr>
            <w:tcW w:w="662" w:type="dxa"/>
          </w:tcPr>
          <w:p w14:paraId="3772EA2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13.</w:t>
            </w:r>
          </w:p>
        </w:tc>
        <w:tc>
          <w:tcPr>
            <w:tcW w:w="4295" w:type="dxa"/>
          </w:tcPr>
          <w:p w14:paraId="4E8EC9D7"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Расширение знаний о малых жанрах фольклора (пословицы, потешки, считалки, небылицы, скороговорки, загадки).</w:t>
            </w:r>
          </w:p>
          <w:p w14:paraId="56E222DB" w14:textId="1C8F4C9B"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Знакомство с видами загадок. Пословицы </w:t>
            </w:r>
            <w:r w:rsidR="00555B97">
              <w:rPr>
                <w:rFonts w:ascii="Times New Roman" w:eastAsia="Times New Roman" w:hAnsi="Times New Roman" w:cs="Times New Roman"/>
                <w:color w:val="000000"/>
                <w:sz w:val="18"/>
                <w:szCs w:val="18"/>
                <w:lang w:val="ru-RU"/>
              </w:rPr>
              <w:t>н</w:t>
            </w:r>
            <w:r w:rsidRPr="00555B97">
              <w:rPr>
                <w:rFonts w:ascii="Times New Roman" w:eastAsia="Times New Roman" w:hAnsi="Times New Roman" w:cs="Times New Roman"/>
                <w:color w:val="000000"/>
                <w:sz w:val="18"/>
                <w:szCs w:val="18"/>
                <w:lang w:val="ru-RU"/>
              </w:rPr>
              <w:t>ародов России (значение, характеристика, нравственная основа).</w:t>
            </w:r>
          </w:p>
          <w:p w14:paraId="3C601F06" w14:textId="1FC2391E"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Книги и словари, созданные В.И. Далем.</w:t>
            </w:r>
            <w:r w:rsidR="00555B97">
              <w:rPr>
                <w:rFonts w:ascii="Times New Roman" w:eastAsia="Times New Roman" w:hAnsi="Times New Roman" w:cs="Times New Roman"/>
                <w:color w:val="000000"/>
                <w:sz w:val="18"/>
                <w:szCs w:val="18"/>
                <w:lang w:val="ru-RU"/>
              </w:rPr>
              <w:t xml:space="preserve"> </w:t>
            </w:r>
            <w:r w:rsidRPr="00555B97">
              <w:rPr>
                <w:rFonts w:ascii="Times New Roman" w:eastAsia="Times New Roman" w:hAnsi="Times New Roman" w:cs="Times New Roman"/>
                <w:color w:val="000000"/>
                <w:sz w:val="18"/>
                <w:szCs w:val="18"/>
                <w:lang w:val="ru-RU"/>
              </w:rPr>
              <w:t>Активный словарь: образные слова, пословицы и поговорки, крылатые выражения в устной речи.</w:t>
            </w:r>
          </w:p>
          <w:p w14:paraId="4E92FF7F"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Нравственные ценности в фольклорных произведениях народов России</w:t>
            </w:r>
          </w:p>
        </w:tc>
        <w:tc>
          <w:tcPr>
            <w:tcW w:w="691" w:type="dxa"/>
          </w:tcPr>
          <w:p w14:paraId="78608E9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B4A2BF1" w14:textId="4FD38DE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7847951" w14:textId="546B436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02EFE2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4 неделя</w:t>
            </w:r>
          </w:p>
        </w:tc>
        <w:tc>
          <w:tcPr>
            <w:tcW w:w="1567" w:type="dxa"/>
          </w:tcPr>
          <w:p w14:paraId="75D9F7CF" w14:textId="0DB5160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BFFE4A1" w14:textId="77777777" w:rsidTr="00EF4802">
        <w:tc>
          <w:tcPr>
            <w:tcW w:w="662" w:type="dxa"/>
          </w:tcPr>
          <w:p w14:paraId="3ECEE72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14</w:t>
            </w:r>
          </w:p>
        </w:tc>
        <w:tc>
          <w:tcPr>
            <w:tcW w:w="4295" w:type="dxa"/>
          </w:tcPr>
          <w:p w14:paraId="228737E3"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Книги и словари, созданные В.И. Далем.</w:t>
            </w:r>
          </w:p>
          <w:p w14:paraId="3877BC15" w14:textId="38974F19"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Активный словарь: образные слова, пословицы и поговорки, крылатые выражения в устной речи.</w:t>
            </w:r>
            <w:r w:rsidR="00555B97">
              <w:rPr>
                <w:rFonts w:ascii="Times New Roman" w:eastAsia="Times New Roman" w:hAnsi="Times New Roman" w:cs="Times New Roman"/>
                <w:color w:val="000000"/>
                <w:sz w:val="18"/>
                <w:szCs w:val="18"/>
                <w:lang w:val="ru-RU"/>
              </w:rPr>
              <w:t xml:space="preserve"> </w:t>
            </w:r>
            <w:r w:rsidRPr="00555B97">
              <w:rPr>
                <w:rFonts w:ascii="Times New Roman" w:eastAsia="Times New Roman" w:hAnsi="Times New Roman" w:cs="Times New Roman"/>
                <w:color w:val="000000"/>
                <w:sz w:val="18"/>
                <w:szCs w:val="18"/>
                <w:lang w:val="ru-RU"/>
              </w:rPr>
              <w:t>Нравственные ценности в фольклорных произведениях народов России.</w:t>
            </w:r>
            <w:r w:rsidR="00555B97">
              <w:rPr>
                <w:rFonts w:ascii="Times New Roman" w:eastAsia="Times New Roman" w:hAnsi="Times New Roman" w:cs="Times New Roman"/>
                <w:color w:val="000000"/>
                <w:sz w:val="18"/>
                <w:szCs w:val="18"/>
                <w:lang w:val="ru-RU"/>
              </w:rPr>
              <w:t xml:space="preserve"> </w:t>
            </w:r>
            <w:r w:rsidRPr="00555B97">
              <w:rPr>
                <w:rFonts w:ascii="Times New Roman" w:eastAsia="Times New Roman" w:hAnsi="Times New Roman" w:cs="Times New Roman"/>
                <w:color w:val="000000"/>
                <w:sz w:val="18"/>
                <w:szCs w:val="18"/>
                <w:lang w:val="ru-RU"/>
              </w:rPr>
              <w:t>Иллюстрирование, подбор иллюстраций</w:t>
            </w:r>
          </w:p>
        </w:tc>
        <w:tc>
          <w:tcPr>
            <w:tcW w:w="691" w:type="dxa"/>
          </w:tcPr>
          <w:p w14:paraId="6477497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F496FC2" w14:textId="280567B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F513B0B" w14:textId="438D984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A52FF7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4 неделя</w:t>
            </w:r>
          </w:p>
        </w:tc>
        <w:tc>
          <w:tcPr>
            <w:tcW w:w="1567" w:type="dxa"/>
          </w:tcPr>
          <w:p w14:paraId="5D1F7CB4" w14:textId="539D49A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09D4B616" w14:textId="77777777" w:rsidTr="00EF4802">
        <w:tc>
          <w:tcPr>
            <w:tcW w:w="662" w:type="dxa"/>
          </w:tcPr>
          <w:p w14:paraId="42F2A2C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15.</w:t>
            </w:r>
          </w:p>
        </w:tc>
        <w:tc>
          <w:tcPr>
            <w:tcW w:w="4295" w:type="dxa"/>
          </w:tcPr>
          <w:p w14:paraId="715C295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Работа с текстом.</w:t>
            </w:r>
          </w:p>
          <w:p w14:paraId="77AA3E59" w14:textId="33DF40C8"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Интерпретация информации. Активный словарь: образные слова, пословицы и поговорки, крылатые выражения в устной речи. Нравственные ценности в фольклорных  произведениях народов России</w:t>
            </w:r>
          </w:p>
        </w:tc>
        <w:tc>
          <w:tcPr>
            <w:tcW w:w="691" w:type="dxa"/>
          </w:tcPr>
          <w:p w14:paraId="5926DD6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309C3F7" w14:textId="084CA6F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8AFAFFF" w14:textId="4289E73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6FFBE9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4 неделя</w:t>
            </w:r>
          </w:p>
        </w:tc>
        <w:tc>
          <w:tcPr>
            <w:tcW w:w="1567" w:type="dxa"/>
          </w:tcPr>
          <w:p w14:paraId="0C3FE22E" w14:textId="68A20AC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A48BC31" w14:textId="77777777" w:rsidTr="00EF4802">
        <w:tc>
          <w:tcPr>
            <w:tcW w:w="662" w:type="dxa"/>
          </w:tcPr>
          <w:p w14:paraId="405A266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16.</w:t>
            </w:r>
          </w:p>
        </w:tc>
        <w:tc>
          <w:tcPr>
            <w:tcW w:w="4295" w:type="dxa"/>
          </w:tcPr>
          <w:p w14:paraId="5D7F66E0" w14:textId="7915EEDD"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Составление словаря фольклора. Активный словарь: образные слова, пословицы и поговорки, крылатые выражения в устной речи.</w:t>
            </w:r>
            <w:r w:rsidR="00555B97">
              <w:rPr>
                <w:rFonts w:ascii="Times New Roman" w:eastAsia="Times New Roman" w:hAnsi="Times New Roman" w:cs="Times New Roman"/>
                <w:color w:val="000000"/>
                <w:sz w:val="18"/>
                <w:szCs w:val="18"/>
                <w:lang w:val="ru-RU"/>
              </w:rPr>
              <w:t xml:space="preserve"> </w:t>
            </w:r>
            <w:r w:rsidRPr="00555B97">
              <w:rPr>
                <w:rFonts w:ascii="Times New Roman" w:eastAsia="Times New Roman" w:hAnsi="Times New Roman" w:cs="Times New Roman"/>
                <w:color w:val="000000"/>
                <w:sz w:val="18"/>
                <w:szCs w:val="18"/>
                <w:lang w:val="ru-RU"/>
              </w:rPr>
              <w:t>Нравственные ценности в фольклорных произведениях народов России</w:t>
            </w:r>
          </w:p>
        </w:tc>
        <w:tc>
          <w:tcPr>
            <w:tcW w:w="691" w:type="dxa"/>
          </w:tcPr>
          <w:p w14:paraId="7B9A811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156D712" w14:textId="5951401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B85C2A7" w14:textId="7CD9E3E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58956E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4 неделя</w:t>
            </w:r>
          </w:p>
        </w:tc>
        <w:tc>
          <w:tcPr>
            <w:tcW w:w="1567" w:type="dxa"/>
          </w:tcPr>
          <w:p w14:paraId="40D8051B" w14:textId="7CAAC45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Зачет;</w:t>
            </w:r>
          </w:p>
        </w:tc>
      </w:tr>
      <w:tr w:rsidR="000E09ED" w:rsidRPr="00555B97" w14:paraId="1474FFBC" w14:textId="77777777" w:rsidTr="00EF4802">
        <w:tc>
          <w:tcPr>
            <w:tcW w:w="662" w:type="dxa"/>
          </w:tcPr>
          <w:p w14:paraId="1368866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17.</w:t>
            </w:r>
          </w:p>
        </w:tc>
        <w:tc>
          <w:tcPr>
            <w:tcW w:w="4295" w:type="dxa"/>
          </w:tcPr>
          <w:p w14:paraId="2BF91F1F" w14:textId="21315ECE"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Расширение знаний о малых жанрах фольклора (пословицы, потешки, считалки, небылицы, скороговорки, загадки). </w:t>
            </w:r>
            <w:r w:rsidRPr="00555B97">
              <w:rPr>
                <w:rFonts w:ascii="Times New Roman" w:eastAsia="Times New Roman" w:hAnsi="Times New Roman" w:cs="Times New Roman"/>
                <w:color w:val="000000"/>
                <w:sz w:val="18"/>
                <w:szCs w:val="18"/>
              </w:rPr>
              <w:t>Интерпретация текстов, обсуждение смысла.</w:t>
            </w:r>
            <w:r w:rsidR="00555B97">
              <w:rPr>
                <w:rFonts w:ascii="Times New Roman" w:eastAsia="Times New Roman" w:hAnsi="Times New Roman" w:cs="Times New Roman"/>
                <w:color w:val="000000"/>
                <w:sz w:val="18"/>
                <w:szCs w:val="18"/>
                <w:lang w:val="ru-RU"/>
              </w:rPr>
              <w:t xml:space="preserve"> </w:t>
            </w:r>
            <w:r w:rsidRPr="00555B97">
              <w:rPr>
                <w:rFonts w:ascii="Times New Roman" w:eastAsia="Times New Roman" w:hAnsi="Times New Roman" w:cs="Times New Roman"/>
                <w:color w:val="000000"/>
                <w:sz w:val="18"/>
                <w:szCs w:val="18"/>
              </w:rPr>
              <w:t>Высказ</w:t>
            </w:r>
            <w:r w:rsidR="00555B97">
              <w:rPr>
                <w:rFonts w:ascii="Times New Roman" w:eastAsia="Times New Roman" w:hAnsi="Times New Roman" w:cs="Times New Roman"/>
                <w:color w:val="000000"/>
                <w:sz w:val="18"/>
                <w:szCs w:val="18"/>
                <w:lang w:val="ru-RU"/>
              </w:rPr>
              <w:t>ы</w:t>
            </w:r>
            <w:r w:rsidRPr="00555B97">
              <w:rPr>
                <w:rFonts w:ascii="Times New Roman" w:eastAsia="Times New Roman" w:hAnsi="Times New Roman" w:cs="Times New Roman"/>
                <w:color w:val="000000"/>
                <w:sz w:val="18"/>
                <w:szCs w:val="18"/>
              </w:rPr>
              <w:t>вание своей точки зрения</w:t>
            </w:r>
          </w:p>
        </w:tc>
        <w:tc>
          <w:tcPr>
            <w:tcW w:w="691" w:type="dxa"/>
          </w:tcPr>
          <w:p w14:paraId="0F2BABD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96C7788" w14:textId="688480C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1324BC2" w14:textId="32BD0C1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19149E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5 неделя</w:t>
            </w:r>
          </w:p>
        </w:tc>
        <w:tc>
          <w:tcPr>
            <w:tcW w:w="1567" w:type="dxa"/>
          </w:tcPr>
          <w:p w14:paraId="2DCC5F69" w14:textId="7C4FBE8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85EE2CE" w14:textId="77777777" w:rsidTr="00EF4802">
        <w:tc>
          <w:tcPr>
            <w:tcW w:w="662" w:type="dxa"/>
          </w:tcPr>
          <w:p w14:paraId="678398C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18.</w:t>
            </w:r>
          </w:p>
        </w:tc>
        <w:tc>
          <w:tcPr>
            <w:tcW w:w="4295" w:type="dxa"/>
          </w:tcPr>
          <w:p w14:paraId="3E89D195" w14:textId="7E586BED"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Расширение знаний о малых жанрах фольклора (пословицы, потешки, считалки, небылицы, скороговорки, загадки). Интерпретация текстов, обсуждение смысла.</w:t>
            </w:r>
            <w:r w:rsidR="00555B97">
              <w:rPr>
                <w:rFonts w:ascii="Times New Roman" w:eastAsia="Times New Roman" w:hAnsi="Times New Roman" w:cs="Times New Roman"/>
                <w:color w:val="000000"/>
                <w:sz w:val="18"/>
                <w:szCs w:val="18"/>
                <w:lang w:val="ru-RU"/>
              </w:rPr>
              <w:t xml:space="preserve"> </w:t>
            </w:r>
            <w:r w:rsidR="00555B97" w:rsidRPr="00555B97">
              <w:rPr>
                <w:rFonts w:ascii="Times New Roman" w:eastAsia="Times New Roman" w:hAnsi="Times New Roman" w:cs="Times New Roman"/>
                <w:color w:val="000000"/>
                <w:sz w:val="18"/>
                <w:szCs w:val="18"/>
                <w:lang w:val="ru-RU"/>
              </w:rPr>
              <w:t>Высказывание</w:t>
            </w:r>
            <w:r w:rsidRPr="00555B97">
              <w:rPr>
                <w:rFonts w:ascii="Times New Roman" w:eastAsia="Times New Roman" w:hAnsi="Times New Roman" w:cs="Times New Roman"/>
                <w:color w:val="000000"/>
                <w:sz w:val="18"/>
                <w:szCs w:val="18"/>
                <w:lang w:val="ru-RU"/>
              </w:rPr>
              <w:t xml:space="preserve"> своей точки зрения. Ведение диалога</w:t>
            </w:r>
          </w:p>
        </w:tc>
        <w:tc>
          <w:tcPr>
            <w:tcW w:w="691" w:type="dxa"/>
          </w:tcPr>
          <w:p w14:paraId="483A043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4BF9514" w14:textId="25C1AED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4C712D4" w14:textId="0F9C041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42A44E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5 неделя</w:t>
            </w:r>
          </w:p>
        </w:tc>
        <w:tc>
          <w:tcPr>
            <w:tcW w:w="1567" w:type="dxa"/>
          </w:tcPr>
          <w:p w14:paraId="34A13AF0" w14:textId="2D3AF08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E9DC26E" w14:textId="77777777" w:rsidTr="00EF4802">
        <w:tc>
          <w:tcPr>
            <w:tcW w:w="662" w:type="dxa"/>
          </w:tcPr>
          <w:p w14:paraId="5B2FB59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19.</w:t>
            </w:r>
          </w:p>
        </w:tc>
        <w:tc>
          <w:tcPr>
            <w:tcW w:w="4295" w:type="dxa"/>
          </w:tcPr>
          <w:p w14:paraId="5056BAB2"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Виды загадок. Структура загадки. Виды загадок</w:t>
            </w:r>
          </w:p>
        </w:tc>
        <w:tc>
          <w:tcPr>
            <w:tcW w:w="691" w:type="dxa"/>
          </w:tcPr>
          <w:p w14:paraId="2A45322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BA0F24E" w14:textId="2ECC31B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87C7DC4" w14:textId="607792E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AF1A37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5 неделя</w:t>
            </w:r>
          </w:p>
        </w:tc>
        <w:tc>
          <w:tcPr>
            <w:tcW w:w="1567" w:type="dxa"/>
          </w:tcPr>
          <w:p w14:paraId="3318EF36" w14:textId="0F215E1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12E23AE" w14:textId="77777777" w:rsidTr="00EF4802">
        <w:tc>
          <w:tcPr>
            <w:tcW w:w="662" w:type="dxa"/>
          </w:tcPr>
          <w:p w14:paraId="6538F1A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20.</w:t>
            </w:r>
          </w:p>
        </w:tc>
        <w:tc>
          <w:tcPr>
            <w:tcW w:w="4295" w:type="dxa"/>
          </w:tcPr>
          <w:p w14:paraId="549C02B0"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Пословицы, потешки, считалки, небылицы, скороговорки, </w:t>
            </w:r>
            <w:proofErr w:type="gramStart"/>
            <w:r w:rsidRPr="00555B97">
              <w:rPr>
                <w:rFonts w:ascii="Times New Roman" w:eastAsia="Times New Roman" w:hAnsi="Times New Roman" w:cs="Times New Roman"/>
                <w:color w:val="000000"/>
                <w:sz w:val="18"/>
                <w:szCs w:val="18"/>
                <w:lang w:val="ru-RU"/>
              </w:rPr>
              <w:t>загадки.Активный</w:t>
            </w:r>
            <w:proofErr w:type="gramEnd"/>
            <w:r w:rsidRPr="00555B97">
              <w:rPr>
                <w:rFonts w:ascii="Times New Roman" w:eastAsia="Times New Roman" w:hAnsi="Times New Roman" w:cs="Times New Roman"/>
                <w:color w:val="000000"/>
                <w:sz w:val="18"/>
                <w:szCs w:val="18"/>
                <w:lang w:val="ru-RU"/>
              </w:rPr>
              <w:t xml:space="preserve"> словарь: образные слова, пословицы и поговорки, крылатые выражения в устной речи.</w:t>
            </w:r>
          </w:p>
          <w:p w14:paraId="0020046A"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Нравственные ценности в фольклорных произведениях народов России</w:t>
            </w:r>
          </w:p>
        </w:tc>
        <w:tc>
          <w:tcPr>
            <w:tcW w:w="691" w:type="dxa"/>
          </w:tcPr>
          <w:p w14:paraId="67560E4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B6DB2D9" w14:textId="21B2457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A7311E3" w14:textId="23F01B2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B82106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5 неделя</w:t>
            </w:r>
          </w:p>
        </w:tc>
        <w:tc>
          <w:tcPr>
            <w:tcW w:w="1567" w:type="dxa"/>
          </w:tcPr>
          <w:p w14:paraId="27BBF837" w14:textId="6A12A07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7A89C3F" w14:textId="77777777" w:rsidTr="00EF4802">
        <w:tc>
          <w:tcPr>
            <w:tcW w:w="662" w:type="dxa"/>
          </w:tcPr>
          <w:p w14:paraId="121BB1E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21.</w:t>
            </w:r>
          </w:p>
        </w:tc>
        <w:tc>
          <w:tcPr>
            <w:tcW w:w="4295" w:type="dxa"/>
          </w:tcPr>
          <w:p w14:paraId="4B852078"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Нравственные ценности в фольклорных произведениях народов России. </w:t>
            </w:r>
            <w:r w:rsidRPr="00555B97">
              <w:rPr>
                <w:rFonts w:ascii="Times New Roman" w:eastAsia="Times New Roman" w:hAnsi="Times New Roman" w:cs="Times New Roman"/>
                <w:color w:val="000000"/>
                <w:sz w:val="18"/>
                <w:szCs w:val="18"/>
              </w:rPr>
              <w:t>Любимы</w:t>
            </w:r>
            <w:r w:rsidRPr="00555B97">
              <w:rPr>
                <w:rFonts w:ascii="Times New Roman" w:eastAsia="Times New Roman" w:hAnsi="Times New Roman" w:cs="Times New Roman"/>
                <w:color w:val="000000"/>
                <w:sz w:val="18"/>
                <w:szCs w:val="18"/>
                <w:lang w:val="ru-RU"/>
              </w:rPr>
              <w:t>е</w:t>
            </w:r>
            <w:r w:rsidRPr="00555B97">
              <w:rPr>
                <w:rFonts w:ascii="Times New Roman" w:eastAsia="Times New Roman" w:hAnsi="Times New Roman" w:cs="Times New Roman"/>
                <w:color w:val="000000"/>
                <w:sz w:val="18"/>
                <w:szCs w:val="18"/>
              </w:rPr>
              <w:t xml:space="preserve"> произведения.Обсуждаем, характеризуем, высказываем свою точку зрения</w:t>
            </w:r>
          </w:p>
        </w:tc>
        <w:tc>
          <w:tcPr>
            <w:tcW w:w="691" w:type="dxa"/>
          </w:tcPr>
          <w:p w14:paraId="4D3B79D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DBE8D5D" w14:textId="131AA18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2421B94" w14:textId="482DAE6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D28BAB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6 неделя</w:t>
            </w:r>
          </w:p>
        </w:tc>
        <w:tc>
          <w:tcPr>
            <w:tcW w:w="1567" w:type="dxa"/>
          </w:tcPr>
          <w:p w14:paraId="6E907A16" w14:textId="1ADB3AC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25D555E" w14:textId="77777777" w:rsidTr="00EF4802">
        <w:tc>
          <w:tcPr>
            <w:tcW w:w="662" w:type="dxa"/>
          </w:tcPr>
          <w:p w14:paraId="5A7EF946"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22.</w:t>
            </w:r>
          </w:p>
        </w:tc>
        <w:tc>
          <w:tcPr>
            <w:tcW w:w="4295" w:type="dxa"/>
          </w:tcPr>
          <w:p w14:paraId="542DCAD8"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Расширение знаний о малых жанрах фольклора (пословицы, потешки, считалки, небылицы, скороговорки, загадки).</w:t>
            </w:r>
          </w:p>
          <w:p w14:paraId="7BCBA731"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Знакомство с видами загадок. Пословицы народов России (значение, характеристика, нравственная основа).</w:t>
            </w:r>
          </w:p>
          <w:p w14:paraId="4EDA0420"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Книги и словари, созданные В.И. Далем.</w:t>
            </w:r>
          </w:p>
        </w:tc>
        <w:tc>
          <w:tcPr>
            <w:tcW w:w="691" w:type="dxa"/>
          </w:tcPr>
          <w:p w14:paraId="1CDD2D3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C1D99C2" w14:textId="4A94024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6A09971" w14:textId="4593B80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A2B688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6 неделя</w:t>
            </w:r>
          </w:p>
        </w:tc>
        <w:tc>
          <w:tcPr>
            <w:tcW w:w="1567" w:type="dxa"/>
          </w:tcPr>
          <w:p w14:paraId="0E55F324" w14:textId="68B8964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3C6A7818" w14:textId="77777777" w:rsidTr="00EF4802">
        <w:tc>
          <w:tcPr>
            <w:tcW w:w="662" w:type="dxa"/>
          </w:tcPr>
          <w:p w14:paraId="21A0ADD9" w14:textId="77777777" w:rsidR="000E09ED" w:rsidRPr="00555B97" w:rsidRDefault="000E09ED" w:rsidP="00555B97">
            <w:pPr>
              <w:tabs>
                <w:tab w:val="left" w:pos="1276"/>
              </w:tabs>
              <w:autoSpaceDE w:val="0"/>
              <w:autoSpaceDN w:val="0"/>
              <w:spacing w:line="230" w:lineRule="auto"/>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23</w:t>
            </w:r>
          </w:p>
        </w:tc>
        <w:tc>
          <w:tcPr>
            <w:tcW w:w="4295" w:type="dxa"/>
          </w:tcPr>
          <w:p w14:paraId="2C3A283D"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А.С. Пушкин — великий русский поэт.</w:t>
            </w:r>
          </w:p>
        </w:tc>
        <w:tc>
          <w:tcPr>
            <w:tcW w:w="691" w:type="dxa"/>
          </w:tcPr>
          <w:p w14:paraId="4E266DC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34F0972" w14:textId="5818089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A2A2830" w14:textId="5E49255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E54A81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6 неделя</w:t>
            </w:r>
          </w:p>
        </w:tc>
        <w:tc>
          <w:tcPr>
            <w:tcW w:w="1567" w:type="dxa"/>
          </w:tcPr>
          <w:p w14:paraId="50C1F896" w14:textId="0CB912B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B462C29" w14:textId="77777777" w:rsidTr="00EF4802">
        <w:tc>
          <w:tcPr>
            <w:tcW w:w="662" w:type="dxa"/>
          </w:tcPr>
          <w:p w14:paraId="5B8E163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24.</w:t>
            </w:r>
          </w:p>
        </w:tc>
        <w:tc>
          <w:tcPr>
            <w:tcW w:w="4295" w:type="dxa"/>
          </w:tcPr>
          <w:p w14:paraId="74F84D71"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Лирические произведения А.С. Пушкина: средства художественной выразительности (сравнение, эпитет); рифма, ритм.</w:t>
            </w:r>
          </w:p>
        </w:tc>
        <w:tc>
          <w:tcPr>
            <w:tcW w:w="691" w:type="dxa"/>
          </w:tcPr>
          <w:p w14:paraId="74BFF11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291081B" w14:textId="2339844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0F093F5" w14:textId="717182F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868CE8F" w14:textId="3ED77F98"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6 неделя</w:t>
            </w:r>
          </w:p>
        </w:tc>
        <w:tc>
          <w:tcPr>
            <w:tcW w:w="1567" w:type="dxa"/>
          </w:tcPr>
          <w:p w14:paraId="67C92966" w14:textId="54158D88"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44FE6998" w14:textId="77777777" w:rsidTr="00EF4802">
        <w:tc>
          <w:tcPr>
            <w:tcW w:w="662" w:type="dxa"/>
          </w:tcPr>
          <w:p w14:paraId="3E18EF4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25.</w:t>
            </w:r>
          </w:p>
        </w:tc>
        <w:tc>
          <w:tcPr>
            <w:tcW w:w="4295" w:type="dxa"/>
          </w:tcPr>
          <w:p w14:paraId="5DA003C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Литературные сказки А.С. Пушкина в стихах:«Сказка о царе Салтане, о сыне его славном и могучем богатыре князе Гвидоне 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w:t>
            </w:r>
          </w:p>
        </w:tc>
        <w:tc>
          <w:tcPr>
            <w:tcW w:w="691" w:type="dxa"/>
          </w:tcPr>
          <w:p w14:paraId="5EBCED3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0E51240" w14:textId="0509DCE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EF9EEBA" w14:textId="6C5910C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548285E" w14:textId="552CF762"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7</w:t>
            </w:r>
            <w:r w:rsidRPr="00555B97">
              <w:rPr>
                <w:rFonts w:ascii="Times New Roman" w:hAnsi="Times New Roman" w:cs="Times New Roman"/>
                <w:sz w:val="18"/>
                <w:szCs w:val="18"/>
                <w:lang w:val="ru-RU"/>
              </w:rPr>
              <w:t xml:space="preserve"> неделя</w:t>
            </w:r>
          </w:p>
        </w:tc>
        <w:tc>
          <w:tcPr>
            <w:tcW w:w="1567" w:type="dxa"/>
          </w:tcPr>
          <w:p w14:paraId="0C416CFA" w14:textId="05E1073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8A4494A" w14:textId="77777777" w:rsidTr="00EF4802">
        <w:tc>
          <w:tcPr>
            <w:tcW w:w="662" w:type="dxa"/>
          </w:tcPr>
          <w:p w14:paraId="6F25BD97"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26.</w:t>
            </w:r>
          </w:p>
        </w:tc>
        <w:tc>
          <w:tcPr>
            <w:tcW w:w="4295" w:type="dxa"/>
          </w:tcPr>
          <w:p w14:paraId="15E72DBD"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Связь пушкинских сказок с фольклорными.</w:t>
            </w:r>
          </w:p>
          <w:p w14:paraId="60D26414"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lastRenderedPageBreak/>
              <w:t xml:space="preserve">Положительные и отрицательные герои, волшебные помощники, язык авторской сказки. </w:t>
            </w:r>
            <w:r w:rsidRPr="00555B97">
              <w:rPr>
                <w:rFonts w:ascii="Times New Roman" w:eastAsia="Times New Roman" w:hAnsi="Times New Roman" w:cs="Times New Roman"/>
                <w:color w:val="000000"/>
                <w:sz w:val="18"/>
                <w:szCs w:val="18"/>
              </w:rPr>
              <w:t>И.Я. Билибин —иллюстратор сказок А</w:t>
            </w:r>
            <w:r w:rsidRPr="00555B97">
              <w:rPr>
                <w:rFonts w:ascii="Times New Roman" w:eastAsia="Times New Roman" w:hAnsi="Times New Roman" w:cs="Times New Roman"/>
                <w:color w:val="000000"/>
                <w:sz w:val="18"/>
                <w:szCs w:val="18"/>
                <w:lang w:val="ru-RU"/>
              </w:rPr>
              <w:t>.</w:t>
            </w:r>
            <w:r w:rsidRPr="00555B97">
              <w:rPr>
                <w:rFonts w:ascii="Times New Roman" w:eastAsia="Times New Roman" w:hAnsi="Times New Roman" w:cs="Times New Roman"/>
                <w:color w:val="000000"/>
                <w:sz w:val="18"/>
                <w:szCs w:val="18"/>
              </w:rPr>
              <w:t>С.Пушкина</w:t>
            </w:r>
          </w:p>
        </w:tc>
        <w:tc>
          <w:tcPr>
            <w:tcW w:w="691" w:type="dxa"/>
          </w:tcPr>
          <w:p w14:paraId="02564AD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1</w:t>
            </w:r>
          </w:p>
        </w:tc>
        <w:tc>
          <w:tcPr>
            <w:tcW w:w="1319" w:type="dxa"/>
          </w:tcPr>
          <w:p w14:paraId="43826323" w14:textId="3ECFACB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C221CAA" w14:textId="7727499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3B2ACA1" w14:textId="7FF57E7B"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7</w:t>
            </w:r>
            <w:r w:rsidRPr="00555B97">
              <w:rPr>
                <w:rFonts w:ascii="Times New Roman" w:hAnsi="Times New Roman" w:cs="Times New Roman"/>
                <w:sz w:val="18"/>
                <w:szCs w:val="18"/>
                <w:lang w:val="ru-RU"/>
              </w:rPr>
              <w:t xml:space="preserve"> неделя</w:t>
            </w:r>
          </w:p>
        </w:tc>
        <w:tc>
          <w:tcPr>
            <w:tcW w:w="1567" w:type="dxa"/>
          </w:tcPr>
          <w:p w14:paraId="38957488" w14:textId="7DDF27D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7A2512D" w14:textId="77777777" w:rsidTr="00EF4802">
        <w:tc>
          <w:tcPr>
            <w:tcW w:w="662" w:type="dxa"/>
          </w:tcPr>
          <w:p w14:paraId="319C8B7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27.</w:t>
            </w:r>
          </w:p>
        </w:tc>
        <w:tc>
          <w:tcPr>
            <w:tcW w:w="4295" w:type="dxa"/>
          </w:tcPr>
          <w:p w14:paraId="5D9EA65F"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А. С. Пушкин — великий русский поэт. Любимые произведения А.С. Пушкина: средства художественной выразительности (сравнение, эпитет); рифма, ритм.Литературные сказки</w:t>
            </w:r>
          </w:p>
        </w:tc>
        <w:tc>
          <w:tcPr>
            <w:tcW w:w="691" w:type="dxa"/>
          </w:tcPr>
          <w:p w14:paraId="2A61846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A21EB03" w14:textId="73F8E46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241D2BF" w14:textId="33A15A3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23E9838" w14:textId="6AED5467"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7</w:t>
            </w:r>
            <w:r w:rsidRPr="00555B97">
              <w:rPr>
                <w:rFonts w:ascii="Times New Roman" w:hAnsi="Times New Roman" w:cs="Times New Roman"/>
                <w:sz w:val="18"/>
                <w:szCs w:val="18"/>
                <w:lang w:val="ru-RU"/>
              </w:rPr>
              <w:t xml:space="preserve"> неделя</w:t>
            </w:r>
          </w:p>
        </w:tc>
        <w:tc>
          <w:tcPr>
            <w:tcW w:w="1567" w:type="dxa"/>
          </w:tcPr>
          <w:p w14:paraId="266263FB" w14:textId="361F88F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E676E09" w14:textId="77777777" w:rsidTr="00EF4802">
        <w:tc>
          <w:tcPr>
            <w:tcW w:w="662" w:type="dxa"/>
          </w:tcPr>
          <w:p w14:paraId="1910FFA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28.</w:t>
            </w:r>
          </w:p>
        </w:tc>
        <w:tc>
          <w:tcPr>
            <w:tcW w:w="4295" w:type="dxa"/>
          </w:tcPr>
          <w:p w14:paraId="3C2C1DAE"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Произведения А С Пушкина. Язык поэта, лексика</w:t>
            </w:r>
          </w:p>
        </w:tc>
        <w:tc>
          <w:tcPr>
            <w:tcW w:w="691" w:type="dxa"/>
          </w:tcPr>
          <w:p w14:paraId="037B73A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210A689" w14:textId="3AC5E87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3D19994" w14:textId="69601E6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AFDAB5D" w14:textId="323F7C21"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7</w:t>
            </w:r>
            <w:r w:rsidRPr="00555B97">
              <w:rPr>
                <w:rFonts w:ascii="Times New Roman" w:hAnsi="Times New Roman" w:cs="Times New Roman"/>
                <w:sz w:val="18"/>
                <w:szCs w:val="18"/>
                <w:lang w:val="ru-RU"/>
              </w:rPr>
              <w:t xml:space="preserve"> неделя</w:t>
            </w:r>
          </w:p>
        </w:tc>
        <w:tc>
          <w:tcPr>
            <w:tcW w:w="1567" w:type="dxa"/>
          </w:tcPr>
          <w:p w14:paraId="50A3FE81" w14:textId="06397A9D"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47EDCDC" w14:textId="77777777" w:rsidTr="00EF4802">
        <w:tc>
          <w:tcPr>
            <w:tcW w:w="662" w:type="dxa"/>
          </w:tcPr>
          <w:p w14:paraId="20F51A9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29.</w:t>
            </w:r>
          </w:p>
        </w:tc>
        <w:tc>
          <w:tcPr>
            <w:tcW w:w="4295" w:type="dxa"/>
          </w:tcPr>
          <w:p w14:paraId="760941EE"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 С. Пушкин — великий русский поэт. Работа с текстом, интерпретация</w:t>
            </w:r>
          </w:p>
        </w:tc>
        <w:tc>
          <w:tcPr>
            <w:tcW w:w="691" w:type="dxa"/>
          </w:tcPr>
          <w:p w14:paraId="5C33411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55421E3" w14:textId="0873E90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7A4CCD7" w14:textId="2AF06B0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85349F9" w14:textId="5AD10D9C"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8</w:t>
            </w:r>
            <w:r w:rsidRPr="00555B97">
              <w:rPr>
                <w:rFonts w:ascii="Times New Roman" w:hAnsi="Times New Roman" w:cs="Times New Roman"/>
                <w:sz w:val="18"/>
                <w:szCs w:val="18"/>
                <w:lang w:val="ru-RU"/>
              </w:rPr>
              <w:t xml:space="preserve"> неделя</w:t>
            </w:r>
          </w:p>
        </w:tc>
        <w:tc>
          <w:tcPr>
            <w:tcW w:w="1567" w:type="dxa"/>
          </w:tcPr>
          <w:p w14:paraId="7E497E4A" w14:textId="31713FB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015DEB00" w14:textId="77777777" w:rsidTr="00EF4802">
        <w:tc>
          <w:tcPr>
            <w:tcW w:w="662" w:type="dxa"/>
          </w:tcPr>
          <w:p w14:paraId="71EBC70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30.</w:t>
            </w:r>
          </w:p>
        </w:tc>
        <w:tc>
          <w:tcPr>
            <w:tcW w:w="4295" w:type="dxa"/>
          </w:tcPr>
          <w:p w14:paraId="7D402379"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Произведения А.С. Пушкина: средства художественной выразительности (сравнение, эпитет); рифма, ритм.</w:t>
            </w:r>
          </w:p>
        </w:tc>
        <w:tc>
          <w:tcPr>
            <w:tcW w:w="691" w:type="dxa"/>
          </w:tcPr>
          <w:p w14:paraId="209DCC9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0BDE15E" w14:textId="1CD1A24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F7BB54D" w14:textId="06DBD72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7E74939" w14:textId="5000900F"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8</w:t>
            </w:r>
            <w:r w:rsidRPr="00555B97">
              <w:rPr>
                <w:rFonts w:ascii="Times New Roman" w:hAnsi="Times New Roman" w:cs="Times New Roman"/>
                <w:sz w:val="18"/>
                <w:szCs w:val="18"/>
                <w:lang w:val="ru-RU"/>
              </w:rPr>
              <w:t xml:space="preserve"> неделя</w:t>
            </w:r>
          </w:p>
        </w:tc>
        <w:tc>
          <w:tcPr>
            <w:tcW w:w="1567" w:type="dxa"/>
          </w:tcPr>
          <w:p w14:paraId="7EF11274" w14:textId="0A59EA7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851225F" w14:textId="77777777" w:rsidTr="00EF4802">
        <w:tc>
          <w:tcPr>
            <w:tcW w:w="662" w:type="dxa"/>
          </w:tcPr>
          <w:p w14:paraId="0B0D000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31.</w:t>
            </w:r>
          </w:p>
        </w:tc>
        <w:tc>
          <w:tcPr>
            <w:tcW w:w="4295" w:type="dxa"/>
          </w:tcPr>
          <w:p w14:paraId="0CC783D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Произведения А.С. Пушкина: средства художественной выразительности (сравнение, эпитет); рифма, ритм. Работа с иллюстративным материалам к произведениям, их анализ</w:t>
            </w:r>
          </w:p>
        </w:tc>
        <w:tc>
          <w:tcPr>
            <w:tcW w:w="691" w:type="dxa"/>
          </w:tcPr>
          <w:p w14:paraId="5D186B0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CD01241" w14:textId="4A7DBE6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rPr>
              <w:t>0</w:t>
            </w:r>
          </w:p>
        </w:tc>
        <w:tc>
          <w:tcPr>
            <w:tcW w:w="1250" w:type="dxa"/>
          </w:tcPr>
          <w:p w14:paraId="255903B5" w14:textId="31945CB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2F00427" w14:textId="79D6F8E1" w:rsidR="000E09ED" w:rsidRPr="00555B97" w:rsidRDefault="000E09ED" w:rsidP="00555B97">
            <w:pPr>
              <w:tabs>
                <w:tab w:val="left" w:pos="1276"/>
              </w:tabs>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8</w:t>
            </w:r>
            <w:r w:rsidRPr="00555B97">
              <w:rPr>
                <w:rFonts w:ascii="Times New Roman" w:hAnsi="Times New Roman" w:cs="Times New Roman"/>
                <w:sz w:val="18"/>
                <w:szCs w:val="18"/>
                <w:lang w:val="ru-RU"/>
              </w:rPr>
              <w:t xml:space="preserve"> неделя</w:t>
            </w:r>
          </w:p>
        </w:tc>
        <w:tc>
          <w:tcPr>
            <w:tcW w:w="1567" w:type="dxa"/>
          </w:tcPr>
          <w:p w14:paraId="2CDC3E5C" w14:textId="41949B0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6045A96" w14:textId="77777777" w:rsidTr="00EF4802">
        <w:tc>
          <w:tcPr>
            <w:tcW w:w="662" w:type="dxa"/>
          </w:tcPr>
          <w:p w14:paraId="7BA04CE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32.</w:t>
            </w:r>
          </w:p>
        </w:tc>
        <w:tc>
          <w:tcPr>
            <w:tcW w:w="4295" w:type="dxa"/>
          </w:tcPr>
          <w:p w14:paraId="4FB35B8A"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Басня — произведение-поучение, которое помогает увидеть свои и чужие </w:t>
            </w:r>
            <w:proofErr w:type="gramStart"/>
            <w:r w:rsidRPr="00555B97">
              <w:rPr>
                <w:rFonts w:ascii="Times New Roman" w:eastAsia="Times New Roman" w:hAnsi="Times New Roman" w:cs="Times New Roman"/>
                <w:color w:val="000000"/>
                <w:sz w:val="18"/>
                <w:szCs w:val="18"/>
                <w:lang w:val="ru-RU"/>
              </w:rPr>
              <w:t>недостатки.Иносказание</w:t>
            </w:r>
            <w:proofErr w:type="gramEnd"/>
            <w:r w:rsidRPr="00555B97">
              <w:rPr>
                <w:rFonts w:ascii="Times New Roman" w:eastAsia="Times New Roman" w:hAnsi="Times New Roman" w:cs="Times New Roman"/>
                <w:color w:val="000000"/>
                <w:sz w:val="18"/>
                <w:szCs w:val="18"/>
                <w:lang w:val="ru-RU"/>
              </w:rPr>
              <w:t xml:space="preserve"> в баснях. И.А. Крылов — великий русский баснописец.</w:t>
            </w:r>
          </w:p>
          <w:p w14:paraId="2ECB8F55"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Басни И.А. Крылова: назначение, темы и герои, особенности языка. Явная и скрытая мораль басен. Использование крылатых выражений в речи</w:t>
            </w:r>
          </w:p>
        </w:tc>
        <w:tc>
          <w:tcPr>
            <w:tcW w:w="691" w:type="dxa"/>
          </w:tcPr>
          <w:p w14:paraId="52466D5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2DCBA87" w14:textId="1775E44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8ECC1C9" w14:textId="1C982C6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DD2EF7F" w14:textId="59956B1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8 неделя</w:t>
            </w:r>
          </w:p>
        </w:tc>
        <w:tc>
          <w:tcPr>
            <w:tcW w:w="1567" w:type="dxa"/>
          </w:tcPr>
          <w:p w14:paraId="303AACCF" w14:textId="00E62FE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34410FF5" w14:textId="77777777" w:rsidTr="00EF4802">
        <w:tc>
          <w:tcPr>
            <w:tcW w:w="662" w:type="dxa"/>
          </w:tcPr>
          <w:p w14:paraId="00142116"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33.</w:t>
            </w:r>
          </w:p>
        </w:tc>
        <w:tc>
          <w:tcPr>
            <w:tcW w:w="4295" w:type="dxa"/>
          </w:tcPr>
          <w:p w14:paraId="1F45EE62"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Басня — произведение-поучение, которое помогает увидеть свои и чужие недостатки.</w:t>
            </w:r>
          </w:p>
        </w:tc>
        <w:tc>
          <w:tcPr>
            <w:tcW w:w="691" w:type="dxa"/>
          </w:tcPr>
          <w:p w14:paraId="58D6F19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8FEA949" w14:textId="169D227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CB12C49" w14:textId="3D34195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3FCD365" w14:textId="703C117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9 неделя</w:t>
            </w:r>
          </w:p>
        </w:tc>
        <w:tc>
          <w:tcPr>
            <w:tcW w:w="1567" w:type="dxa"/>
          </w:tcPr>
          <w:p w14:paraId="7546B2AA" w14:textId="5DD691B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30205DC" w14:textId="77777777" w:rsidTr="00EF4802">
        <w:tc>
          <w:tcPr>
            <w:tcW w:w="662" w:type="dxa"/>
          </w:tcPr>
          <w:p w14:paraId="3F0DE89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34.</w:t>
            </w:r>
          </w:p>
        </w:tc>
        <w:tc>
          <w:tcPr>
            <w:tcW w:w="4295" w:type="dxa"/>
          </w:tcPr>
          <w:p w14:paraId="139FF638"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Иносказание в баснях. Использование крылатых выражений в речи</w:t>
            </w:r>
          </w:p>
        </w:tc>
        <w:tc>
          <w:tcPr>
            <w:tcW w:w="691" w:type="dxa"/>
          </w:tcPr>
          <w:p w14:paraId="7AB5794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EFA0504" w14:textId="4061E9E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89F1FB9" w14:textId="14E2420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B910208" w14:textId="21555A7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9 неделя</w:t>
            </w:r>
          </w:p>
        </w:tc>
        <w:tc>
          <w:tcPr>
            <w:tcW w:w="1567" w:type="dxa"/>
          </w:tcPr>
          <w:p w14:paraId="5507B044" w14:textId="15A5058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011D113F" w14:textId="77777777" w:rsidTr="00EF4802">
        <w:tc>
          <w:tcPr>
            <w:tcW w:w="662" w:type="dxa"/>
          </w:tcPr>
          <w:p w14:paraId="1FA784A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35.</w:t>
            </w:r>
          </w:p>
        </w:tc>
        <w:tc>
          <w:tcPr>
            <w:tcW w:w="4295" w:type="dxa"/>
          </w:tcPr>
          <w:p w14:paraId="7898587F" w14:textId="68463BBF"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И.А. Крылов — великий русский баснописец.</w:t>
            </w:r>
          </w:p>
          <w:p w14:paraId="078806F0" w14:textId="696EFB55"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Басни И.А. Крылова: назначение, темы и герои, особенности языка. Явная и скрытая мораль басен. Использование крылатых выражений в речи</w:t>
            </w:r>
          </w:p>
        </w:tc>
        <w:tc>
          <w:tcPr>
            <w:tcW w:w="691" w:type="dxa"/>
          </w:tcPr>
          <w:p w14:paraId="087ECFF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3FD526F" w14:textId="385AFD9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8503109" w14:textId="397EB91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775EF67" w14:textId="1D0D025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9 неделя</w:t>
            </w:r>
          </w:p>
        </w:tc>
        <w:tc>
          <w:tcPr>
            <w:tcW w:w="1567" w:type="dxa"/>
          </w:tcPr>
          <w:p w14:paraId="726E00AE" w14:textId="039CE13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846B87B" w14:textId="77777777" w:rsidTr="00EF4802">
        <w:tc>
          <w:tcPr>
            <w:tcW w:w="662" w:type="dxa"/>
          </w:tcPr>
          <w:p w14:paraId="532B3F1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36.</w:t>
            </w:r>
          </w:p>
        </w:tc>
        <w:tc>
          <w:tcPr>
            <w:tcW w:w="4295" w:type="dxa"/>
          </w:tcPr>
          <w:p w14:paraId="3D1FCE04" w14:textId="77777777" w:rsidR="000E09ED" w:rsidRPr="00555B97" w:rsidRDefault="000E09ED" w:rsidP="00555B97">
            <w:pPr>
              <w:tabs>
                <w:tab w:val="left" w:pos="1276"/>
              </w:tabs>
              <w:autoSpaceDE w:val="0"/>
              <w:autoSpaceDN w:val="0"/>
              <w:spacing w:line="274"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 как способ передачи чувств людей, автора.</w:t>
            </w:r>
          </w:p>
        </w:tc>
        <w:tc>
          <w:tcPr>
            <w:tcW w:w="691" w:type="dxa"/>
          </w:tcPr>
          <w:p w14:paraId="082F360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638D528" w14:textId="5ECCDAA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D5629DD" w14:textId="1A61130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D90BDF5" w14:textId="50BE140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9 неделя</w:t>
            </w:r>
          </w:p>
        </w:tc>
        <w:tc>
          <w:tcPr>
            <w:tcW w:w="1567" w:type="dxa"/>
          </w:tcPr>
          <w:p w14:paraId="04D41C1A" w14:textId="2A36196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51028ACE" w14:textId="77777777" w:rsidTr="00EF4802">
        <w:tc>
          <w:tcPr>
            <w:tcW w:w="662" w:type="dxa"/>
          </w:tcPr>
          <w:p w14:paraId="2C2038E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37.</w:t>
            </w:r>
          </w:p>
        </w:tc>
        <w:tc>
          <w:tcPr>
            <w:tcW w:w="4295" w:type="dxa"/>
          </w:tcPr>
          <w:p w14:paraId="146F728E" w14:textId="31C2BA05"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 как способ передачи чувств людей, автора. Картины природы в лирических произведениях поэтов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Х века: Ф.И. Тютчева, А.А. Фета, М.Ю. Лермонтова, А.Н. Майкова, Н. А. Некрасова.</w:t>
            </w:r>
          </w:p>
        </w:tc>
        <w:tc>
          <w:tcPr>
            <w:tcW w:w="691" w:type="dxa"/>
          </w:tcPr>
          <w:p w14:paraId="128A604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19BF0C2" w14:textId="042C3D0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6703D6F" w14:textId="0D5FDC3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AF1A7F0" w14:textId="2A62558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10 неделя</w:t>
            </w:r>
          </w:p>
        </w:tc>
        <w:tc>
          <w:tcPr>
            <w:tcW w:w="1567" w:type="dxa"/>
          </w:tcPr>
          <w:p w14:paraId="73C46924" w14:textId="0008CEC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1021E24" w14:textId="77777777" w:rsidTr="00EF4802">
        <w:tc>
          <w:tcPr>
            <w:tcW w:w="662" w:type="dxa"/>
          </w:tcPr>
          <w:p w14:paraId="6993DD1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38.</w:t>
            </w:r>
          </w:p>
        </w:tc>
        <w:tc>
          <w:tcPr>
            <w:tcW w:w="4295" w:type="dxa"/>
          </w:tcPr>
          <w:p w14:paraId="6894EC61"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 Чувства, вызываемые лирическими произведениями.Средства выразительности в произведениях лирики: эпитеты, синонимы, антонимы, сравнение.</w:t>
            </w:r>
          </w:p>
        </w:tc>
        <w:tc>
          <w:tcPr>
            <w:tcW w:w="691" w:type="dxa"/>
          </w:tcPr>
          <w:p w14:paraId="343D343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B08AF78" w14:textId="6DE9641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7405CBF" w14:textId="7AA21B7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B32D02C" w14:textId="7D3FE6F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10 неделя</w:t>
            </w:r>
          </w:p>
        </w:tc>
        <w:tc>
          <w:tcPr>
            <w:tcW w:w="1567" w:type="dxa"/>
          </w:tcPr>
          <w:p w14:paraId="7768F814" w14:textId="73E40CC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719D279" w14:textId="77777777" w:rsidTr="00EF4802">
        <w:tc>
          <w:tcPr>
            <w:tcW w:w="662" w:type="dxa"/>
          </w:tcPr>
          <w:p w14:paraId="194AFCC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39.</w:t>
            </w:r>
          </w:p>
        </w:tc>
        <w:tc>
          <w:tcPr>
            <w:tcW w:w="4295" w:type="dxa"/>
          </w:tcPr>
          <w:p w14:paraId="6CCF625C"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 Звукопись, её выразительное значение.</w:t>
            </w:r>
          </w:p>
        </w:tc>
        <w:tc>
          <w:tcPr>
            <w:tcW w:w="691" w:type="dxa"/>
          </w:tcPr>
          <w:p w14:paraId="6AFD52F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3659F96" w14:textId="44922D9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CA7F1B8" w14:textId="2AF3252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1F0EA7A" w14:textId="44A39B7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10 неделя</w:t>
            </w:r>
          </w:p>
        </w:tc>
        <w:tc>
          <w:tcPr>
            <w:tcW w:w="1567" w:type="dxa"/>
          </w:tcPr>
          <w:p w14:paraId="625FFA7F" w14:textId="5012519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3F4C13BD" w14:textId="77777777" w:rsidTr="00EF4802">
        <w:tc>
          <w:tcPr>
            <w:tcW w:w="662" w:type="dxa"/>
          </w:tcPr>
          <w:p w14:paraId="54AC3AD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40.</w:t>
            </w:r>
          </w:p>
        </w:tc>
        <w:tc>
          <w:tcPr>
            <w:tcW w:w="4295" w:type="dxa"/>
          </w:tcPr>
          <w:p w14:paraId="6E5AC7A9"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произведения.Олицетворение как одно из средств выразительности лирического произведения.</w:t>
            </w:r>
          </w:p>
        </w:tc>
        <w:tc>
          <w:tcPr>
            <w:tcW w:w="691" w:type="dxa"/>
          </w:tcPr>
          <w:p w14:paraId="2BAA920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9B03B0E" w14:textId="6C61E13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8D66A3F" w14:textId="7356229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4B6A46B" w14:textId="46B8B86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10 неделя</w:t>
            </w:r>
          </w:p>
        </w:tc>
        <w:tc>
          <w:tcPr>
            <w:tcW w:w="1567" w:type="dxa"/>
          </w:tcPr>
          <w:p w14:paraId="0DCE52D3" w14:textId="67B8061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278C3D3" w14:textId="77777777" w:rsidTr="00EF4802">
        <w:tc>
          <w:tcPr>
            <w:tcW w:w="662" w:type="dxa"/>
          </w:tcPr>
          <w:p w14:paraId="649DFE2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41.</w:t>
            </w:r>
          </w:p>
        </w:tc>
        <w:tc>
          <w:tcPr>
            <w:tcW w:w="4295" w:type="dxa"/>
          </w:tcPr>
          <w:p w14:paraId="1C2BAC08"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произведения.Живописные полотна как иллюстрация к лирическому произведению: пейзаж.Сравнение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91" w:type="dxa"/>
          </w:tcPr>
          <w:p w14:paraId="5273798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30A5350" w14:textId="716F984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E2AF609" w14:textId="4B60D26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12D862B" w14:textId="6108832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11 неделя</w:t>
            </w:r>
          </w:p>
        </w:tc>
        <w:tc>
          <w:tcPr>
            <w:tcW w:w="1567" w:type="dxa"/>
          </w:tcPr>
          <w:p w14:paraId="0A8103BB" w14:textId="1DD168C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925A9F7" w14:textId="77777777" w:rsidTr="00EF4802">
        <w:tc>
          <w:tcPr>
            <w:tcW w:w="662" w:type="dxa"/>
          </w:tcPr>
          <w:p w14:paraId="3DFD338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42.</w:t>
            </w:r>
          </w:p>
        </w:tc>
        <w:tc>
          <w:tcPr>
            <w:tcW w:w="4295" w:type="dxa"/>
          </w:tcPr>
          <w:p w14:paraId="35AF36AF"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Лирические произведения. Любимые поэты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Х века: Ф.И. Тютчева, А.А. Фета, М.Ю. Лермонтова, А.Н. Майкова, Н. А. Некрасова.Чувства, вызываемые лирическими произведениями.</w:t>
            </w:r>
          </w:p>
          <w:p w14:paraId="1DD1B397"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Средства выразительности в произведениях лирики: эпитеты, синонимы, антонимы, сравнения.Звукопись, её выразительное значение.</w:t>
            </w:r>
          </w:p>
        </w:tc>
        <w:tc>
          <w:tcPr>
            <w:tcW w:w="691" w:type="dxa"/>
          </w:tcPr>
          <w:p w14:paraId="10E35D6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D8419ED" w14:textId="24ACAF2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FE3988D" w14:textId="0F23DED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9603203" w14:textId="01AEADB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11 неделя</w:t>
            </w:r>
          </w:p>
        </w:tc>
        <w:tc>
          <w:tcPr>
            <w:tcW w:w="1567" w:type="dxa"/>
          </w:tcPr>
          <w:p w14:paraId="2A6B804C" w14:textId="5528618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3E1CCC11" w14:textId="77777777" w:rsidTr="00EF4802">
        <w:tc>
          <w:tcPr>
            <w:tcW w:w="662" w:type="dxa"/>
          </w:tcPr>
          <w:p w14:paraId="34F6581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43.</w:t>
            </w:r>
          </w:p>
        </w:tc>
        <w:tc>
          <w:tcPr>
            <w:tcW w:w="4295" w:type="dxa"/>
          </w:tcPr>
          <w:p w14:paraId="603911DE" w14:textId="73BEC02E"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Лирические произведения. Любимые поэты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 xml:space="preserve">Х века: Ф.И. Тютчева, А.А. Фета, М.Ю. Лермонтова, А.Н. Майкова, Н. А. Некрасова. Чувства, вызываемые лирическими произведениями. Средства выразительности в произведениях лирики: эпитеты, синонимы, </w:t>
            </w:r>
            <w:r w:rsidRPr="00555B97">
              <w:rPr>
                <w:rFonts w:ascii="Times New Roman" w:eastAsia="Times New Roman" w:hAnsi="Times New Roman" w:cs="Times New Roman"/>
                <w:color w:val="000000"/>
                <w:sz w:val="18"/>
                <w:szCs w:val="18"/>
                <w:lang w:val="ru-RU"/>
              </w:rPr>
              <w:lastRenderedPageBreak/>
              <w:t>антонимы, сравнения.  Звукопись. Выразительное значение.Анализ ритма, рифмы</w:t>
            </w:r>
          </w:p>
        </w:tc>
        <w:tc>
          <w:tcPr>
            <w:tcW w:w="691" w:type="dxa"/>
          </w:tcPr>
          <w:p w14:paraId="086F566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1</w:t>
            </w:r>
          </w:p>
        </w:tc>
        <w:tc>
          <w:tcPr>
            <w:tcW w:w="1319" w:type="dxa"/>
          </w:tcPr>
          <w:p w14:paraId="32537934" w14:textId="18447C3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75D7F0E" w14:textId="4EA6B7A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8E01AA5" w14:textId="1F058F8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11 неделя</w:t>
            </w:r>
          </w:p>
        </w:tc>
        <w:tc>
          <w:tcPr>
            <w:tcW w:w="1567" w:type="dxa"/>
          </w:tcPr>
          <w:p w14:paraId="786B0E9E" w14:textId="02FF227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0E004BE3" w14:textId="77777777" w:rsidTr="00EF4802">
        <w:tc>
          <w:tcPr>
            <w:tcW w:w="662" w:type="dxa"/>
          </w:tcPr>
          <w:p w14:paraId="71CD8E0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44.</w:t>
            </w:r>
          </w:p>
        </w:tc>
        <w:tc>
          <w:tcPr>
            <w:tcW w:w="4295" w:type="dxa"/>
          </w:tcPr>
          <w:p w14:paraId="75CD906E"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Лирические произведения. Любимые поэты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 xml:space="preserve">Х века: Ф.И. Тютчева, А.А. Фета, М.Ю. Лермонтова, А.Н. Майкова, Н. А. Некрасова. Чувства, вызываемые лирическими </w:t>
            </w:r>
            <w:proofErr w:type="gramStart"/>
            <w:r w:rsidRPr="00555B97">
              <w:rPr>
                <w:rFonts w:ascii="Times New Roman" w:eastAsia="Times New Roman" w:hAnsi="Times New Roman" w:cs="Times New Roman"/>
                <w:color w:val="000000"/>
                <w:sz w:val="18"/>
                <w:szCs w:val="18"/>
                <w:lang w:val="ru-RU"/>
              </w:rPr>
              <w:t>произведениями.Средства</w:t>
            </w:r>
            <w:proofErr w:type="gramEnd"/>
            <w:r w:rsidRPr="00555B97">
              <w:rPr>
                <w:rFonts w:ascii="Times New Roman" w:eastAsia="Times New Roman" w:hAnsi="Times New Roman" w:cs="Times New Roman"/>
                <w:color w:val="000000"/>
                <w:sz w:val="18"/>
                <w:szCs w:val="18"/>
                <w:lang w:val="ru-RU"/>
              </w:rPr>
              <w:t xml:space="preserve"> выразительности в произведениях лирики: эпитеты, синонимы, антонимы, сравнения.Звукопись.Выразительное значение.</w:t>
            </w:r>
          </w:p>
          <w:p w14:paraId="6A2AC4A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Анализ ритма, рифмы</w:t>
            </w:r>
          </w:p>
        </w:tc>
        <w:tc>
          <w:tcPr>
            <w:tcW w:w="691" w:type="dxa"/>
          </w:tcPr>
          <w:p w14:paraId="05C7C5F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C015EA7" w14:textId="5C53970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B991E09" w14:textId="7DBA847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C221249" w14:textId="17A1238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11 неделя</w:t>
            </w:r>
          </w:p>
        </w:tc>
        <w:tc>
          <w:tcPr>
            <w:tcW w:w="1567" w:type="dxa"/>
          </w:tcPr>
          <w:p w14:paraId="4224849D" w14:textId="09274FA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3A316D8F" w14:textId="77777777" w:rsidTr="00EF4802">
        <w:tc>
          <w:tcPr>
            <w:tcW w:w="662" w:type="dxa"/>
          </w:tcPr>
          <w:p w14:paraId="3C6BF69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45.</w:t>
            </w:r>
          </w:p>
        </w:tc>
        <w:tc>
          <w:tcPr>
            <w:tcW w:w="4295" w:type="dxa"/>
          </w:tcPr>
          <w:p w14:paraId="14DEEDDF"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Рассказ как повествование: связь содержания с реальным событием. </w:t>
            </w:r>
            <w:r w:rsidRPr="00555B97">
              <w:rPr>
                <w:rFonts w:ascii="Times New Roman" w:eastAsia="Times New Roman" w:hAnsi="Times New Roman" w:cs="Times New Roman"/>
                <w:color w:val="000000"/>
                <w:sz w:val="18"/>
                <w:szCs w:val="18"/>
              </w:rPr>
              <w:t>Структурные части произведения (композиция): начало, завязка действия, кульминация, развязка.</w:t>
            </w:r>
          </w:p>
        </w:tc>
        <w:tc>
          <w:tcPr>
            <w:tcW w:w="691" w:type="dxa"/>
          </w:tcPr>
          <w:p w14:paraId="47584BA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15AC54C" w14:textId="4EA75CB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24FAB9C" w14:textId="77BC1E0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5773F96" w14:textId="3E9F147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12 неделя</w:t>
            </w:r>
          </w:p>
        </w:tc>
        <w:tc>
          <w:tcPr>
            <w:tcW w:w="1567" w:type="dxa"/>
          </w:tcPr>
          <w:p w14:paraId="3ACF3502" w14:textId="4226BC4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3F00E71" w14:textId="77777777" w:rsidTr="00EF4802">
        <w:tc>
          <w:tcPr>
            <w:tcW w:w="662" w:type="dxa"/>
          </w:tcPr>
          <w:p w14:paraId="1544ED0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46.</w:t>
            </w:r>
          </w:p>
        </w:tc>
        <w:tc>
          <w:tcPr>
            <w:tcW w:w="4295" w:type="dxa"/>
          </w:tcPr>
          <w:p w14:paraId="104501FA"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w:t>
            </w:r>
          </w:p>
        </w:tc>
        <w:tc>
          <w:tcPr>
            <w:tcW w:w="691" w:type="dxa"/>
          </w:tcPr>
          <w:p w14:paraId="426999A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8388098" w14:textId="4E08CA2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AAA3AC2" w14:textId="438ABB5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F9D01C3" w14:textId="17449A7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12 неделя</w:t>
            </w:r>
          </w:p>
        </w:tc>
        <w:tc>
          <w:tcPr>
            <w:tcW w:w="1567" w:type="dxa"/>
          </w:tcPr>
          <w:p w14:paraId="55597526" w14:textId="4C85645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08F0E8C" w14:textId="77777777" w:rsidTr="00EF4802">
        <w:tc>
          <w:tcPr>
            <w:tcW w:w="662" w:type="dxa"/>
          </w:tcPr>
          <w:p w14:paraId="0B66E48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47.</w:t>
            </w:r>
          </w:p>
        </w:tc>
        <w:tc>
          <w:tcPr>
            <w:tcW w:w="4295" w:type="dxa"/>
          </w:tcPr>
          <w:p w14:paraId="055938CE"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Сюжет рассказа: основные события, главные герои, действующие лица, различение рассказчика и автора произведения.</w:t>
            </w:r>
          </w:p>
          <w:p w14:paraId="4AE4E7B0"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Художественные особенности текста-описания, текста-рассуждения</w:t>
            </w:r>
          </w:p>
        </w:tc>
        <w:tc>
          <w:tcPr>
            <w:tcW w:w="691" w:type="dxa"/>
          </w:tcPr>
          <w:p w14:paraId="4A99354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29D1B83" w14:textId="0789CC5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0355812" w14:textId="55F9845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980582B" w14:textId="0D9FDD3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12 неделя</w:t>
            </w:r>
          </w:p>
        </w:tc>
        <w:tc>
          <w:tcPr>
            <w:tcW w:w="1567" w:type="dxa"/>
          </w:tcPr>
          <w:p w14:paraId="7BC35B36" w14:textId="66735E2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051E8C2" w14:textId="77777777" w:rsidTr="00EF4802">
        <w:tc>
          <w:tcPr>
            <w:tcW w:w="662" w:type="dxa"/>
          </w:tcPr>
          <w:p w14:paraId="5B2DC1F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48.</w:t>
            </w:r>
          </w:p>
        </w:tc>
        <w:tc>
          <w:tcPr>
            <w:tcW w:w="4295" w:type="dxa"/>
          </w:tcPr>
          <w:p w14:paraId="0575ED0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Различные виды плана.</w:t>
            </w:r>
          </w:p>
          <w:p w14:paraId="1813F5E6"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Сюжет рассказа: основные события, главные герои, действующие лица, различение рассказчика и автора произведения.</w:t>
            </w:r>
          </w:p>
        </w:tc>
        <w:tc>
          <w:tcPr>
            <w:tcW w:w="691" w:type="dxa"/>
          </w:tcPr>
          <w:p w14:paraId="50CD3AC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C554719" w14:textId="2823D1A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E95839E" w14:textId="20B958C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8E70FD9" w14:textId="7CBE96A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12 неделя</w:t>
            </w:r>
          </w:p>
        </w:tc>
        <w:tc>
          <w:tcPr>
            <w:tcW w:w="1567" w:type="dxa"/>
          </w:tcPr>
          <w:p w14:paraId="0357F4AB" w14:textId="4F08DA0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12427E1" w14:textId="77777777" w:rsidTr="00EF4802">
        <w:tc>
          <w:tcPr>
            <w:tcW w:w="662" w:type="dxa"/>
          </w:tcPr>
          <w:p w14:paraId="415B53D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49.</w:t>
            </w:r>
          </w:p>
        </w:tc>
        <w:tc>
          <w:tcPr>
            <w:tcW w:w="4295" w:type="dxa"/>
          </w:tcPr>
          <w:p w14:paraId="67AD02A6"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Художественные особенности текста-описания, текста-рассуждения</w:t>
            </w:r>
          </w:p>
        </w:tc>
        <w:tc>
          <w:tcPr>
            <w:tcW w:w="691" w:type="dxa"/>
          </w:tcPr>
          <w:p w14:paraId="734B917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5176E8C" w14:textId="6E407F2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EF8CA3F" w14:textId="28AB397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973C77B" w14:textId="685E769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13 неделя</w:t>
            </w:r>
          </w:p>
        </w:tc>
        <w:tc>
          <w:tcPr>
            <w:tcW w:w="1567" w:type="dxa"/>
          </w:tcPr>
          <w:p w14:paraId="39B85F13" w14:textId="1A53BF5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156D3" w14:paraId="34299079" w14:textId="77777777" w:rsidTr="00EF4802">
        <w:tc>
          <w:tcPr>
            <w:tcW w:w="662" w:type="dxa"/>
          </w:tcPr>
          <w:p w14:paraId="131AC3A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50.</w:t>
            </w:r>
          </w:p>
        </w:tc>
        <w:tc>
          <w:tcPr>
            <w:tcW w:w="4295" w:type="dxa"/>
          </w:tcPr>
          <w:p w14:paraId="04CF7F5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691" w:type="dxa"/>
          </w:tcPr>
          <w:p w14:paraId="2755A2A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B4E6772" w14:textId="228B9A6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9E3346A" w14:textId="3C35F38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C5EA299" w14:textId="2845BBD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13 неделя</w:t>
            </w:r>
          </w:p>
        </w:tc>
        <w:tc>
          <w:tcPr>
            <w:tcW w:w="1567" w:type="dxa"/>
          </w:tcPr>
          <w:p w14:paraId="2F1461F9" w14:textId="77777777" w:rsidR="000E09ED" w:rsidRPr="00555B97" w:rsidRDefault="000E09ED" w:rsidP="00555B97">
            <w:pPr>
              <w:pStyle w:val="TableParagraph"/>
              <w:tabs>
                <w:tab w:val="left" w:pos="1276"/>
              </w:tabs>
              <w:spacing w:line="292" w:lineRule="auto"/>
              <w:ind w:right="142" w:firstLine="29"/>
              <w:jc w:val="both"/>
              <w:rPr>
                <w:sz w:val="18"/>
                <w:szCs w:val="18"/>
              </w:rPr>
            </w:pPr>
            <w:r w:rsidRPr="00555B97">
              <w:rPr>
                <w:sz w:val="18"/>
                <w:szCs w:val="18"/>
              </w:rPr>
              <w:t>Самооценка с</w:t>
            </w:r>
            <w:r w:rsidRPr="00555B97">
              <w:rPr>
                <w:spacing w:val="1"/>
                <w:sz w:val="18"/>
                <w:szCs w:val="18"/>
              </w:rPr>
              <w:t xml:space="preserve"> </w:t>
            </w:r>
            <w:r w:rsidRPr="00555B97">
              <w:rPr>
                <w:spacing w:val="-1"/>
                <w:sz w:val="18"/>
                <w:szCs w:val="18"/>
              </w:rPr>
              <w:t>использованием</w:t>
            </w:r>
          </w:p>
          <w:p w14:paraId="25908420" w14:textId="3BFF53D1" w:rsidR="000E09ED" w:rsidRPr="00555B97" w:rsidRDefault="000E09ED" w:rsidP="00555B97">
            <w:pPr>
              <w:tabs>
                <w:tab w:val="left" w:pos="1276"/>
              </w:tabs>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«Оценочного</w:t>
            </w:r>
            <w:r w:rsidRPr="00555B97">
              <w:rPr>
                <w:rFonts w:ascii="Times New Roman" w:hAnsi="Times New Roman" w:cs="Times New Roman"/>
                <w:spacing w:val="-57"/>
                <w:sz w:val="18"/>
                <w:szCs w:val="18"/>
                <w:lang w:val="ru-RU"/>
              </w:rPr>
              <w:t xml:space="preserve"> </w:t>
            </w:r>
            <w:r w:rsidRPr="00555B97">
              <w:rPr>
                <w:rFonts w:ascii="Times New Roman" w:hAnsi="Times New Roman" w:cs="Times New Roman"/>
                <w:sz w:val="18"/>
                <w:szCs w:val="18"/>
                <w:lang w:val="ru-RU"/>
              </w:rPr>
              <w:t>листа»;</w:t>
            </w:r>
          </w:p>
        </w:tc>
      </w:tr>
      <w:tr w:rsidR="000E09ED" w:rsidRPr="00555B97" w14:paraId="2D83F887" w14:textId="77777777" w:rsidTr="00EF4802">
        <w:tc>
          <w:tcPr>
            <w:tcW w:w="662" w:type="dxa"/>
          </w:tcPr>
          <w:p w14:paraId="39984B6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51.</w:t>
            </w:r>
          </w:p>
        </w:tc>
        <w:tc>
          <w:tcPr>
            <w:tcW w:w="4295" w:type="dxa"/>
          </w:tcPr>
          <w:p w14:paraId="2292436E"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Жанровое многообразие произведений Л.Н. Толстого: сказки, рассказы, басни, </w:t>
            </w:r>
            <w:proofErr w:type="gramStart"/>
            <w:r w:rsidRPr="00555B97">
              <w:rPr>
                <w:rFonts w:ascii="Times New Roman" w:eastAsia="Times New Roman" w:hAnsi="Times New Roman" w:cs="Times New Roman"/>
                <w:color w:val="000000"/>
                <w:sz w:val="18"/>
                <w:szCs w:val="18"/>
                <w:lang w:val="ru-RU"/>
              </w:rPr>
              <w:t>быль.Пересказ</w:t>
            </w:r>
            <w:proofErr w:type="gramEnd"/>
            <w:r w:rsidRPr="00555B97">
              <w:rPr>
                <w:rFonts w:ascii="Times New Roman" w:eastAsia="Times New Roman" w:hAnsi="Times New Roman" w:cs="Times New Roman"/>
                <w:color w:val="000000"/>
                <w:sz w:val="18"/>
                <w:szCs w:val="18"/>
                <w:lang w:val="ru-RU"/>
              </w:rPr>
              <w:t>. План пересказа</w:t>
            </w:r>
          </w:p>
        </w:tc>
        <w:tc>
          <w:tcPr>
            <w:tcW w:w="691" w:type="dxa"/>
          </w:tcPr>
          <w:p w14:paraId="60319A9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A048592" w14:textId="39F7AD6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A850F66" w14:textId="4CFB191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DACA254" w14:textId="689144D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13 неделя</w:t>
            </w:r>
          </w:p>
        </w:tc>
        <w:tc>
          <w:tcPr>
            <w:tcW w:w="1567" w:type="dxa"/>
          </w:tcPr>
          <w:p w14:paraId="12DC6E66" w14:textId="0ED037F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8F8DBC8" w14:textId="77777777" w:rsidTr="00EF4802">
        <w:tc>
          <w:tcPr>
            <w:tcW w:w="662" w:type="dxa"/>
          </w:tcPr>
          <w:p w14:paraId="3AE212B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52.</w:t>
            </w:r>
          </w:p>
        </w:tc>
        <w:tc>
          <w:tcPr>
            <w:tcW w:w="4295" w:type="dxa"/>
          </w:tcPr>
          <w:p w14:paraId="0DF578E9"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Жанровое многообразие произведений Л.Н. Толстого: сказки, рассказы, басни, </w:t>
            </w:r>
            <w:proofErr w:type="gramStart"/>
            <w:r w:rsidRPr="00555B97">
              <w:rPr>
                <w:rFonts w:ascii="Times New Roman" w:eastAsia="Times New Roman" w:hAnsi="Times New Roman" w:cs="Times New Roman"/>
                <w:color w:val="000000"/>
                <w:sz w:val="18"/>
                <w:szCs w:val="18"/>
                <w:lang w:val="ru-RU"/>
              </w:rPr>
              <w:t>быль.Пересказ</w:t>
            </w:r>
            <w:proofErr w:type="gramEnd"/>
            <w:r w:rsidRPr="00555B97">
              <w:rPr>
                <w:rFonts w:ascii="Times New Roman" w:eastAsia="Times New Roman" w:hAnsi="Times New Roman" w:cs="Times New Roman"/>
                <w:color w:val="000000"/>
                <w:sz w:val="18"/>
                <w:szCs w:val="18"/>
                <w:lang w:val="ru-RU"/>
              </w:rPr>
              <w:t>. Анализ пересказа. Различные виды плана.</w:t>
            </w:r>
          </w:p>
        </w:tc>
        <w:tc>
          <w:tcPr>
            <w:tcW w:w="691" w:type="dxa"/>
          </w:tcPr>
          <w:p w14:paraId="1D2C487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6E55540" w14:textId="0064440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704456D" w14:textId="32E9542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9E843E3" w14:textId="0766901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13 неделя</w:t>
            </w:r>
          </w:p>
        </w:tc>
        <w:tc>
          <w:tcPr>
            <w:tcW w:w="1567" w:type="dxa"/>
          </w:tcPr>
          <w:p w14:paraId="4E811469" w14:textId="528C7BC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3165742" w14:textId="77777777" w:rsidTr="00EF4802">
        <w:tc>
          <w:tcPr>
            <w:tcW w:w="662" w:type="dxa"/>
          </w:tcPr>
          <w:p w14:paraId="0E14671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53.</w:t>
            </w:r>
          </w:p>
        </w:tc>
        <w:tc>
          <w:tcPr>
            <w:tcW w:w="4295" w:type="dxa"/>
          </w:tcPr>
          <w:p w14:paraId="3FC4AD1C"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Жанровое многообразие произведений Л.Н. Толстого: сказки, рассказы, басни, быль.Работа с текстом, анализ, интерперетация.</w:t>
            </w:r>
          </w:p>
        </w:tc>
        <w:tc>
          <w:tcPr>
            <w:tcW w:w="691" w:type="dxa"/>
          </w:tcPr>
          <w:p w14:paraId="7731E26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FC6DA4A" w14:textId="0224D57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AB11922" w14:textId="423E2C0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71DF56F" w14:textId="58984FB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14 неделя</w:t>
            </w:r>
          </w:p>
        </w:tc>
        <w:tc>
          <w:tcPr>
            <w:tcW w:w="1567" w:type="dxa"/>
          </w:tcPr>
          <w:p w14:paraId="735D731F" w14:textId="451AB682"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B22E04A" w14:textId="77777777" w:rsidTr="00EF4802">
        <w:tc>
          <w:tcPr>
            <w:tcW w:w="662" w:type="dxa"/>
          </w:tcPr>
          <w:p w14:paraId="6B1E678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54.</w:t>
            </w:r>
          </w:p>
        </w:tc>
        <w:tc>
          <w:tcPr>
            <w:tcW w:w="4295" w:type="dxa"/>
          </w:tcPr>
          <w:p w14:paraId="08758241" w14:textId="04206694"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Литературная сказка русских писателей, расширение круга чтения на примере произведений Д.Н. Мамина-Сибиряка, В.Ф. Одоевского, В.М. Гаршина, М. Горького, И.С. Соколова- Микитова.</w:t>
            </w:r>
            <w:r w:rsidRPr="00555B97">
              <w:rPr>
                <w:rFonts w:ascii="Times New Roman" w:hAnsi="Times New Roman" w:cs="Times New Roman"/>
                <w:sz w:val="18"/>
                <w:szCs w:val="18"/>
                <w:lang w:val="ru-RU"/>
              </w:rPr>
              <w:t xml:space="preserve"> </w:t>
            </w:r>
          </w:p>
        </w:tc>
        <w:tc>
          <w:tcPr>
            <w:tcW w:w="691" w:type="dxa"/>
          </w:tcPr>
          <w:p w14:paraId="1F12A8B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9DE672B" w14:textId="37C3D86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428A06E" w14:textId="1C75CD6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59F8490" w14:textId="68391FE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14 неделя</w:t>
            </w:r>
          </w:p>
        </w:tc>
        <w:tc>
          <w:tcPr>
            <w:tcW w:w="1567" w:type="dxa"/>
          </w:tcPr>
          <w:p w14:paraId="43AD51AB" w14:textId="07E857A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4EB09F88" w14:textId="77777777" w:rsidTr="00EF4802">
        <w:tc>
          <w:tcPr>
            <w:tcW w:w="662" w:type="dxa"/>
          </w:tcPr>
          <w:p w14:paraId="3403688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55.</w:t>
            </w:r>
          </w:p>
        </w:tc>
        <w:tc>
          <w:tcPr>
            <w:tcW w:w="4295" w:type="dxa"/>
          </w:tcPr>
          <w:p w14:paraId="01CEB1D5"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Литературная сказка русских писателей, Особенности авторских сказок (сюжет, язык, герои).</w:t>
            </w:r>
          </w:p>
        </w:tc>
        <w:tc>
          <w:tcPr>
            <w:tcW w:w="691" w:type="dxa"/>
          </w:tcPr>
          <w:p w14:paraId="7188EC3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CDB6196" w14:textId="43D3BC4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73B9347" w14:textId="6D82933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38DF830" w14:textId="2CE2220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14 неделя</w:t>
            </w:r>
          </w:p>
        </w:tc>
        <w:tc>
          <w:tcPr>
            <w:tcW w:w="1567" w:type="dxa"/>
          </w:tcPr>
          <w:p w14:paraId="38772AC5" w14:textId="43B7B79D"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E03F608" w14:textId="77777777" w:rsidTr="00EF4802">
        <w:tc>
          <w:tcPr>
            <w:tcW w:w="662" w:type="dxa"/>
          </w:tcPr>
          <w:p w14:paraId="68E507A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56.</w:t>
            </w:r>
          </w:p>
        </w:tc>
        <w:tc>
          <w:tcPr>
            <w:tcW w:w="4295" w:type="dxa"/>
          </w:tcPr>
          <w:p w14:paraId="3564B844"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авторских сказок (сюжет, язык, герои). Составление аннотации. Образцы,примеры, анализ</w:t>
            </w:r>
          </w:p>
        </w:tc>
        <w:tc>
          <w:tcPr>
            <w:tcW w:w="691" w:type="dxa"/>
          </w:tcPr>
          <w:p w14:paraId="73FDCD8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AC3E460" w14:textId="4E0B440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81D39C6" w14:textId="079E435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43E4749" w14:textId="4ECB04A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14 неделя</w:t>
            </w:r>
          </w:p>
        </w:tc>
        <w:tc>
          <w:tcPr>
            <w:tcW w:w="1567" w:type="dxa"/>
          </w:tcPr>
          <w:p w14:paraId="344173CB" w14:textId="35915FF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4E210DB0" w14:textId="77777777" w:rsidTr="00EF4802">
        <w:tc>
          <w:tcPr>
            <w:tcW w:w="662" w:type="dxa"/>
          </w:tcPr>
          <w:p w14:paraId="09026F1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57.</w:t>
            </w:r>
          </w:p>
        </w:tc>
        <w:tc>
          <w:tcPr>
            <w:tcW w:w="4295" w:type="dxa"/>
          </w:tcPr>
          <w:p w14:paraId="3D6CAB8F"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авторских сказок (сюжет, язык, герои). Составление аннотации, их цель, структура</w:t>
            </w:r>
          </w:p>
        </w:tc>
        <w:tc>
          <w:tcPr>
            <w:tcW w:w="691" w:type="dxa"/>
          </w:tcPr>
          <w:p w14:paraId="0CFE5D8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555B518" w14:textId="5718881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4111909" w14:textId="7505CDD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EFA3466" w14:textId="740D1BD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15 неделя</w:t>
            </w:r>
          </w:p>
        </w:tc>
        <w:tc>
          <w:tcPr>
            <w:tcW w:w="1567" w:type="dxa"/>
          </w:tcPr>
          <w:p w14:paraId="0FB92DDC" w14:textId="0391231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AF9E782" w14:textId="77777777" w:rsidTr="00EF4802">
        <w:tc>
          <w:tcPr>
            <w:tcW w:w="662" w:type="dxa"/>
          </w:tcPr>
          <w:p w14:paraId="6516FEB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58.</w:t>
            </w:r>
          </w:p>
        </w:tc>
        <w:tc>
          <w:tcPr>
            <w:tcW w:w="4295" w:type="dxa"/>
          </w:tcPr>
          <w:p w14:paraId="3E359967"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Литературная сказка русских писателей, расширение круга чтения на примере произведений Д.Н. Мамина-Сибиряка, В.Ф. Одоевского, В М. Гаршина, М. Горького, И.С. Соколова- Микитова.Особенности авторских сказок (сюжет, язык, герои). Составление аннотации</w:t>
            </w:r>
          </w:p>
        </w:tc>
        <w:tc>
          <w:tcPr>
            <w:tcW w:w="691" w:type="dxa"/>
          </w:tcPr>
          <w:p w14:paraId="294ADAB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7B641BA" w14:textId="4154733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60457D5" w14:textId="29D1731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FAA695C" w14:textId="05E487F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15 неделя</w:t>
            </w:r>
          </w:p>
        </w:tc>
        <w:tc>
          <w:tcPr>
            <w:tcW w:w="1567" w:type="dxa"/>
          </w:tcPr>
          <w:p w14:paraId="5798C63D" w14:textId="00943AB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333DB68" w14:textId="77777777" w:rsidTr="00EF4802">
        <w:tc>
          <w:tcPr>
            <w:tcW w:w="662" w:type="dxa"/>
          </w:tcPr>
          <w:p w14:paraId="0033157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59.</w:t>
            </w:r>
          </w:p>
        </w:tc>
        <w:tc>
          <w:tcPr>
            <w:tcW w:w="4295" w:type="dxa"/>
          </w:tcPr>
          <w:p w14:paraId="42CA076F"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Любимые литературные сказки русских писателей. </w:t>
            </w:r>
            <w:r w:rsidRPr="00555B97">
              <w:rPr>
                <w:rFonts w:ascii="Times New Roman" w:eastAsia="Times New Roman" w:hAnsi="Times New Roman" w:cs="Times New Roman"/>
                <w:color w:val="000000"/>
                <w:sz w:val="18"/>
                <w:szCs w:val="18"/>
              </w:rPr>
              <w:t>Иллюстрирование.Пересказ</w:t>
            </w:r>
          </w:p>
        </w:tc>
        <w:tc>
          <w:tcPr>
            <w:tcW w:w="691" w:type="dxa"/>
          </w:tcPr>
          <w:p w14:paraId="5B8C0B6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69F8EF2" w14:textId="26CB247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23BA9C9" w14:textId="17C6115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5ED75FC" w14:textId="76CFAD6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15 неделя</w:t>
            </w:r>
          </w:p>
        </w:tc>
        <w:tc>
          <w:tcPr>
            <w:tcW w:w="1567" w:type="dxa"/>
          </w:tcPr>
          <w:p w14:paraId="11D428F4" w14:textId="73226DD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B98E240" w14:textId="77777777" w:rsidTr="00EF4802">
        <w:tc>
          <w:tcPr>
            <w:tcW w:w="662" w:type="dxa"/>
          </w:tcPr>
          <w:p w14:paraId="4774D23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60.</w:t>
            </w:r>
          </w:p>
        </w:tc>
        <w:tc>
          <w:tcPr>
            <w:tcW w:w="4295" w:type="dxa"/>
          </w:tcPr>
          <w:p w14:paraId="67B0581F"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Любимые литературные сказки русских писателей. </w:t>
            </w:r>
            <w:r w:rsidRPr="00555B97">
              <w:rPr>
                <w:rFonts w:ascii="Times New Roman" w:eastAsia="Times New Roman" w:hAnsi="Times New Roman" w:cs="Times New Roman"/>
                <w:color w:val="000000"/>
                <w:sz w:val="18"/>
                <w:szCs w:val="18"/>
              </w:rPr>
              <w:t>Иллюстрирование.Пересказ. Составление аннотаций</w:t>
            </w:r>
          </w:p>
        </w:tc>
        <w:tc>
          <w:tcPr>
            <w:tcW w:w="691" w:type="dxa"/>
          </w:tcPr>
          <w:p w14:paraId="7331918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FA9A477" w14:textId="6815B1C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A1745C5" w14:textId="02D45DA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9DC568F" w14:textId="7BD86B3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15 неделя</w:t>
            </w:r>
          </w:p>
        </w:tc>
        <w:tc>
          <w:tcPr>
            <w:tcW w:w="1567" w:type="dxa"/>
          </w:tcPr>
          <w:p w14:paraId="04F16413" w14:textId="3F20A9D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0988F43D" w14:textId="77777777" w:rsidTr="00EF4802">
        <w:tc>
          <w:tcPr>
            <w:tcW w:w="662" w:type="dxa"/>
          </w:tcPr>
          <w:p w14:paraId="732C97A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61.</w:t>
            </w:r>
          </w:p>
        </w:tc>
        <w:tc>
          <w:tcPr>
            <w:tcW w:w="4295" w:type="dxa"/>
          </w:tcPr>
          <w:p w14:paraId="10C3AD4E"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Литературная сказка русских писателей, расширение круга чтения на примере произведений Д.Н. Мамина- Сибиряка, В.Ф. Одоевского, В.М. Гаршина, М. Горького, И.С. Соколова-Микитова.</w:t>
            </w:r>
          </w:p>
          <w:p w14:paraId="3DDC3AB7"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Особенности авторских сказок (сюжет, язык, герои). </w:t>
            </w:r>
            <w:r w:rsidRPr="00555B97">
              <w:rPr>
                <w:rFonts w:ascii="Times New Roman" w:eastAsia="Times New Roman" w:hAnsi="Times New Roman" w:cs="Times New Roman"/>
                <w:color w:val="000000"/>
                <w:sz w:val="18"/>
                <w:szCs w:val="18"/>
              </w:rPr>
              <w:t>Составление аннотации. Подготовка выставки.</w:t>
            </w:r>
          </w:p>
        </w:tc>
        <w:tc>
          <w:tcPr>
            <w:tcW w:w="691" w:type="dxa"/>
          </w:tcPr>
          <w:p w14:paraId="44C54CD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022473F" w14:textId="0357AD5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E1425FD" w14:textId="69A87FC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602162F" w14:textId="41FBD31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16 неделя</w:t>
            </w:r>
          </w:p>
        </w:tc>
        <w:tc>
          <w:tcPr>
            <w:tcW w:w="1567" w:type="dxa"/>
          </w:tcPr>
          <w:p w14:paraId="1919B031" w14:textId="4E910EE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0CB19A9" w14:textId="77777777" w:rsidTr="00EF4802">
        <w:tc>
          <w:tcPr>
            <w:tcW w:w="662" w:type="dxa"/>
          </w:tcPr>
          <w:p w14:paraId="660E709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62.</w:t>
            </w:r>
          </w:p>
        </w:tc>
        <w:tc>
          <w:tcPr>
            <w:tcW w:w="4295" w:type="dxa"/>
          </w:tcPr>
          <w:p w14:paraId="530360E6"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Литературная сказка русских писателей, расширение круга чтения на примере произведений Д.Н. Мамина- Сибиряка, В.Ф. Одоевского, В.М. Гаршина, М. Горького, И.С. Соколова-Микитова.</w:t>
            </w:r>
          </w:p>
          <w:p w14:paraId="43A928ED"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Особенности авторских сказок (сюжет, язык, герои). </w:t>
            </w:r>
            <w:r w:rsidRPr="00555B97">
              <w:rPr>
                <w:rFonts w:ascii="Times New Roman" w:eastAsia="Times New Roman" w:hAnsi="Times New Roman" w:cs="Times New Roman"/>
                <w:color w:val="000000"/>
                <w:sz w:val="18"/>
                <w:szCs w:val="18"/>
              </w:rPr>
              <w:t>Составление аннотации. Подготовка выставки.</w:t>
            </w:r>
          </w:p>
        </w:tc>
        <w:tc>
          <w:tcPr>
            <w:tcW w:w="691" w:type="dxa"/>
          </w:tcPr>
          <w:p w14:paraId="4B93EFF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56A2889" w14:textId="1368E17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4A1B3A9" w14:textId="7A20D0A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A763475" w14:textId="00F0AD9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16 неделя</w:t>
            </w:r>
          </w:p>
        </w:tc>
        <w:tc>
          <w:tcPr>
            <w:tcW w:w="1567" w:type="dxa"/>
          </w:tcPr>
          <w:p w14:paraId="03C75316" w14:textId="3ADFBB9D" w:rsidR="000E09ED" w:rsidRPr="00555B97" w:rsidRDefault="000E09ED" w:rsidP="00555B97">
            <w:pPr>
              <w:tabs>
                <w:tab w:val="left" w:pos="1276"/>
              </w:tabs>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4C8FD384" w14:textId="77777777" w:rsidTr="00EF4802">
        <w:tc>
          <w:tcPr>
            <w:tcW w:w="662" w:type="dxa"/>
          </w:tcPr>
          <w:p w14:paraId="5AA4116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63.</w:t>
            </w:r>
          </w:p>
        </w:tc>
        <w:tc>
          <w:tcPr>
            <w:tcW w:w="4295" w:type="dxa"/>
          </w:tcPr>
          <w:p w14:paraId="633B9DCA"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Картины природы в лирических и прозаических произведениях писателей ХХ века</w:t>
            </w:r>
          </w:p>
        </w:tc>
        <w:tc>
          <w:tcPr>
            <w:tcW w:w="691" w:type="dxa"/>
          </w:tcPr>
          <w:p w14:paraId="0121294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0392291" w14:textId="2772570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AF00119" w14:textId="468983F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466FB2B" w14:textId="3DA442D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16 неделя</w:t>
            </w:r>
          </w:p>
        </w:tc>
        <w:tc>
          <w:tcPr>
            <w:tcW w:w="1567" w:type="dxa"/>
          </w:tcPr>
          <w:p w14:paraId="3DBE675B" w14:textId="48A33E7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30456D8" w14:textId="77777777" w:rsidTr="00EF4802">
        <w:tc>
          <w:tcPr>
            <w:tcW w:w="662" w:type="dxa"/>
          </w:tcPr>
          <w:p w14:paraId="44B25767"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64.</w:t>
            </w:r>
          </w:p>
        </w:tc>
        <w:tc>
          <w:tcPr>
            <w:tcW w:w="4295" w:type="dxa"/>
          </w:tcPr>
          <w:p w14:paraId="08CFEC34"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Картины природы Чувства, вызываемые описанием природы (пейзажа) в художественном произведении.</w:t>
            </w:r>
          </w:p>
        </w:tc>
        <w:tc>
          <w:tcPr>
            <w:tcW w:w="691" w:type="dxa"/>
          </w:tcPr>
          <w:p w14:paraId="2BA53BF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CF9571A" w14:textId="409159E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48F7663" w14:textId="60507CC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EBD63D9" w14:textId="585C91D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16 неделя</w:t>
            </w:r>
          </w:p>
        </w:tc>
        <w:tc>
          <w:tcPr>
            <w:tcW w:w="1567" w:type="dxa"/>
          </w:tcPr>
          <w:p w14:paraId="12AC31EF" w14:textId="40B66DC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09FA4AE5" w14:textId="77777777" w:rsidTr="00EF4802">
        <w:tc>
          <w:tcPr>
            <w:tcW w:w="662" w:type="dxa"/>
          </w:tcPr>
          <w:p w14:paraId="08847F1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65.</w:t>
            </w:r>
          </w:p>
        </w:tc>
        <w:tc>
          <w:tcPr>
            <w:tcW w:w="4295" w:type="dxa"/>
          </w:tcPr>
          <w:p w14:paraId="5E0BD73D"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Картины природы в лирических и прозаических произведениях писателей ХХ века (расширение круга чтения на примере произведений И.А. Бунина, К.Д. Бальмонта, С.А. Есенина, А.П. Чехов, И.С. Соколова-Микитова и др.).</w:t>
            </w:r>
          </w:p>
        </w:tc>
        <w:tc>
          <w:tcPr>
            <w:tcW w:w="691" w:type="dxa"/>
          </w:tcPr>
          <w:p w14:paraId="074D291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62EEADE" w14:textId="7893D0A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0F51C5E" w14:textId="58EF9A8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64E1433" w14:textId="6CB08F1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17 неделя</w:t>
            </w:r>
          </w:p>
        </w:tc>
        <w:tc>
          <w:tcPr>
            <w:tcW w:w="1567" w:type="dxa"/>
          </w:tcPr>
          <w:p w14:paraId="4C699808" w14:textId="3A406A7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399C3F8" w14:textId="77777777" w:rsidTr="00EF4802">
        <w:tc>
          <w:tcPr>
            <w:tcW w:w="662" w:type="dxa"/>
          </w:tcPr>
          <w:p w14:paraId="6217DA7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66.</w:t>
            </w:r>
          </w:p>
        </w:tc>
        <w:tc>
          <w:tcPr>
            <w:tcW w:w="4295" w:type="dxa"/>
          </w:tcPr>
          <w:p w14:paraId="482474DF" w14:textId="77777777" w:rsidR="000E09ED" w:rsidRPr="00555B97" w:rsidRDefault="000E09ED" w:rsidP="00555B97">
            <w:pPr>
              <w:tabs>
                <w:tab w:val="left" w:pos="1276"/>
              </w:tabs>
              <w:autoSpaceDE w:val="0"/>
              <w:autoSpaceDN w:val="0"/>
              <w:spacing w:line="288"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Чувства, вызываемые описанием природы (пейзажа) в художественном произведении. Средства художественной выразительности при описании пейзажа (расширение представления): эпитеты, олицетворения, синонимы, антонимы, сравнения, звукопись.</w:t>
            </w:r>
          </w:p>
        </w:tc>
        <w:tc>
          <w:tcPr>
            <w:tcW w:w="691" w:type="dxa"/>
          </w:tcPr>
          <w:p w14:paraId="39A47BF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63443E3" w14:textId="2CFEDA4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E1D4C28" w14:textId="0ED77BA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4FF7B90" w14:textId="6C79786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17 неделя</w:t>
            </w:r>
          </w:p>
        </w:tc>
        <w:tc>
          <w:tcPr>
            <w:tcW w:w="1567" w:type="dxa"/>
          </w:tcPr>
          <w:p w14:paraId="683425C4" w14:textId="5E52F2C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6CB4220" w14:textId="77777777" w:rsidTr="00EF4802">
        <w:tc>
          <w:tcPr>
            <w:tcW w:w="662" w:type="dxa"/>
          </w:tcPr>
          <w:p w14:paraId="2CFFCCE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67.</w:t>
            </w:r>
          </w:p>
        </w:tc>
        <w:tc>
          <w:tcPr>
            <w:tcW w:w="4295" w:type="dxa"/>
          </w:tcPr>
          <w:p w14:paraId="6C654CAD"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Средства художественной выразительности при описании пейзажа (расширение представления): эпитеты, олицетворения, синонимы, антонимы, сравнения, звукопись.Повтор как приём художественной выразительности.</w:t>
            </w:r>
          </w:p>
        </w:tc>
        <w:tc>
          <w:tcPr>
            <w:tcW w:w="691" w:type="dxa"/>
          </w:tcPr>
          <w:p w14:paraId="053B8BF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875A480" w14:textId="6639AFD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434A28F" w14:textId="1D710E3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24D1C8B" w14:textId="3E7B403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17 неделя</w:t>
            </w:r>
          </w:p>
        </w:tc>
        <w:tc>
          <w:tcPr>
            <w:tcW w:w="1567" w:type="dxa"/>
          </w:tcPr>
          <w:p w14:paraId="434CDD1C" w14:textId="2B7C6A2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866F1F4" w14:textId="77777777" w:rsidTr="00EF4802">
        <w:tc>
          <w:tcPr>
            <w:tcW w:w="662" w:type="dxa"/>
          </w:tcPr>
          <w:p w14:paraId="6EB4C65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68.</w:t>
            </w:r>
          </w:p>
        </w:tc>
        <w:tc>
          <w:tcPr>
            <w:tcW w:w="4295" w:type="dxa"/>
          </w:tcPr>
          <w:p w14:paraId="282A46EF"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Репродукция картины как иллюстрация к художественному произведению</w:t>
            </w:r>
          </w:p>
        </w:tc>
        <w:tc>
          <w:tcPr>
            <w:tcW w:w="691" w:type="dxa"/>
          </w:tcPr>
          <w:p w14:paraId="78F0096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BA49DD0" w14:textId="22B3F26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5470ACE" w14:textId="3B5CA6B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1765D4B" w14:textId="4EF147C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17 неделя</w:t>
            </w:r>
          </w:p>
        </w:tc>
        <w:tc>
          <w:tcPr>
            <w:tcW w:w="1567" w:type="dxa"/>
          </w:tcPr>
          <w:p w14:paraId="64E60BFE" w14:textId="4775191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91C5FC1" w14:textId="77777777" w:rsidTr="00EF4802">
        <w:tc>
          <w:tcPr>
            <w:tcW w:w="662" w:type="dxa"/>
          </w:tcPr>
          <w:p w14:paraId="505CFFF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69.</w:t>
            </w:r>
          </w:p>
        </w:tc>
        <w:tc>
          <w:tcPr>
            <w:tcW w:w="4295" w:type="dxa"/>
          </w:tcPr>
          <w:p w14:paraId="1AD3CCBF"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Репродукция картины как иллюстрация к художественному произведению. Устные высказывания. План.</w:t>
            </w:r>
          </w:p>
          <w:p w14:paraId="4A62691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Разные виды плана</w:t>
            </w:r>
          </w:p>
        </w:tc>
        <w:tc>
          <w:tcPr>
            <w:tcW w:w="691" w:type="dxa"/>
          </w:tcPr>
          <w:p w14:paraId="3C668FE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5ABE7D0" w14:textId="5084C15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EE8EE4D" w14:textId="78A044D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90AF4B5" w14:textId="6BC54B0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18 неделя</w:t>
            </w:r>
          </w:p>
        </w:tc>
        <w:tc>
          <w:tcPr>
            <w:tcW w:w="1567" w:type="dxa"/>
          </w:tcPr>
          <w:p w14:paraId="345AC3F5" w14:textId="246249D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Зачет;</w:t>
            </w:r>
          </w:p>
        </w:tc>
      </w:tr>
      <w:tr w:rsidR="000E09ED" w:rsidRPr="00555B97" w14:paraId="1947C5F5" w14:textId="77777777" w:rsidTr="00EF4802">
        <w:tc>
          <w:tcPr>
            <w:tcW w:w="662" w:type="dxa"/>
          </w:tcPr>
          <w:p w14:paraId="7092291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70.</w:t>
            </w:r>
          </w:p>
        </w:tc>
        <w:tc>
          <w:tcPr>
            <w:tcW w:w="4295" w:type="dxa"/>
          </w:tcPr>
          <w:p w14:paraId="323FE147"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Репродукция картины как иллюстрация к художественному произведению. Устные высказывания. Пересказ.</w:t>
            </w:r>
          </w:p>
          <w:p w14:paraId="57B22CF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Виды пересказа</w:t>
            </w:r>
          </w:p>
        </w:tc>
        <w:tc>
          <w:tcPr>
            <w:tcW w:w="691" w:type="dxa"/>
          </w:tcPr>
          <w:p w14:paraId="6975020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8DCE7F8" w14:textId="238BC68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DBBEBDC" w14:textId="67EFF96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D543DCD" w14:textId="04BEDED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18 неделя</w:t>
            </w:r>
          </w:p>
        </w:tc>
        <w:tc>
          <w:tcPr>
            <w:tcW w:w="1567" w:type="dxa"/>
          </w:tcPr>
          <w:p w14:paraId="73D3A402" w14:textId="6E10E54D"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Тестирование;</w:t>
            </w:r>
          </w:p>
        </w:tc>
      </w:tr>
      <w:tr w:rsidR="000E09ED" w:rsidRPr="005156D3" w14:paraId="2FED53D9" w14:textId="77777777" w:rsidTr="00EF4802">
        <w:tc>
          <w:tcPr>
            <w:tcW w:w="662" w:type="dxa"/>
          </w:tcPr>
          <w:p w14:paraId="71820AC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71.</w:t>
            </w:r>
          </w:p>
        </w:tc>
        <w:tc>
          <w:tcPr>
            <w:tcW w:w="4295" w:type="dxa"/>
          </w:tcPr>
          <w:p w14:paraId="24E3D4FA"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Картины природы в лирических и прозаических произведениях писателей ХХ века Повтор как приём художественной выразительности.</w:t>
            </w:r>
          </w:p>
          <w:p w14:paraId="536E314B"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Репродукция картины как иллюстрация к художественному произведению</w:t>
            </w:r>
          </w:p>
        </w:tc>
        <w:tc>
          <w:tcPr>
            <w:tcW w:w="691" w:type="dxa"/>
          </w:tcPr>
          <w:p w14:paraId="4565E61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1398E2B" w14:textId="4AFC569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8100B32" w14:textId="5C3B117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A8A5582" w14:textId="7D59D52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18 неделя</w:t>
            </w:r>
          </w:p>
        </w:tc>
        <w:tc>
          <w:tcPr>
            <w:tcW w:w="1567" w:type="dxa"/>
          </w:tcPr>
          <w:p w14:paraId="537BA560" w14:textId="77777777" w:rsidR="000E09ED" w:rsidRPr="00555B97" w:rsidRDefault="000E09ED" w:rsidP="00555B97">
            <w:pPr>
              <w:pStyle w:val="TableParagraph"/>
              <w:tabs>
                <w:tab w:val="left" w:pos="1276"/>
              </w:tabs>
              <w:spacing w:line="292" w:lineRule="auto"/>
              <w:ind w:right="142" w:firstLine="29"/>
              <w:jc w:val="both"/>
              <w:rPr>
                <w:sz w:val="18"/>
                <w:szCs w:val="18"/>
              </w:rPr>
            </w:pPr>
            <w:r w:rsidRPr="00555B97">
              <w:rPr>
                <w:sz w:val="18"/>
                <w:szCs w:val="18"/>
              </w:rPr>
              <w:t>Самооценка с</w:t>
            </w:r>
            <w:r w:rsidRPr="00555B97">
              <w:rPr>
                <w:spacing w:val="1"/>
                <w:sz w:val="18"/>
                <w:szCs w:val="18"/>
              </w:rPr>
              <w:t xml:space="preserve"> </w:t>
            </w:r>
            <w:r w:rsidRPr="00555B97">
              <w:rPr>
                <w:spacing w:val="-1"/>
                <w:sz w:val="18"/>
                <w:szCs w:val="18"/>
              </w:rPr>
              <w:t>использованием</w:t>
            </w:r>
          </w:p>
          <w:p w14:paraId="17FF15A0" w14:textId="49842C71" w:rsidR="000E09ED" w:rsidRPr="00555B97" w:rsidRDefault="000E09ED" w:rsidP="00555B97">
            <w:pPr>
              <w:tabs>
                <w:tab w:val="left" w:pos="1276"/>
              </w:tabs>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«Оценочного</w:t>
            </w:r>
            <w:r w:rsidRPr="00555B97">
              <w:rPr>
                <w:rFonts w:ascii="Times New Roman" w:hAnsi="Times New Roman" w:cs="Times New Roman"/>
                <w:spacing w:val="-57"/>
                <w:sz w:val="18"/>
                <w:szCs w:val="18"/>
                <w:lang w:val="ru-RU"/>
              </w:rPr>
              <w:t xml:space="preserve"> </w:t>
            </w:r>
            <w:r w:rsidRPr="00555B97">
              <w:rPr>
                <w:rFonts w:ascii="Times New Roman" w:hAnsi="Times New Roman" w:cs="Times New Roman"/>
                <w:sz w:val="18"/>
                <w:szCs w:val="18"/>
                <w:lang w:val="ru-RU"/>
              </w:rPr>
              <w:t>листа»;</w:t>
            </w:r>
          </w:p>
        </w:tc>
      </w:tr>
      <w:tr w:rsidR="000E09ED" w:rsidRPr="00555B97" w14:paraId="78AD94F6" w14:textId="77777777" w:rsidTr="00EF4802">
        <w:tc>
          <w:tcPr>
            <w:tcW w:w="662" w:type="dxa"/>
          </w:tcPr>
          <w:p w14:paraId="3EB6729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72.</w:t>
            </w:r>
          </w:p>
        </w:tc>
        <w:tc>
          <w:tcPr>
            <w:tcW w:w="4295" w:type="dxa"/>
          </w:tcPr>
          <w:p w14:paraId="7855EA22"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Картины природы в лирических и прозаических произведениях писателей ХХ века Повтор как приём художественной выразительности.</w:t>
            </w:r>
          </w:p>
          <w:p w14:paraId="130402CE"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Репродукция картины как иллюстрация к художественному произведению</w:t>
            </w:r>
          </w:p>
        </w:tc>
        <w:tc>
          <w:tcPr>
            <w:tcW w:w="691" w:type="dxa"/>
          </w:tcPr>
          <w:p w14:paraId="1BEC546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46EDCC4" w14:textId="708A898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C1833E1" w14:textId="1DA2612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78B0F11" w14:textId="2FF71D8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18 неделя</w:t>
            </w:r>
          </w:p>
        </w:tc>
        <w:tc>
          <w:tcPr>
            <w:tcW w:w="1567" w:type="dxa"/>
          </w:tcPr>
          <w:p w14:paraId="7CCDA7DC" w14:textId="0038846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F9FCDC2" w14:textId="77777777" w:rsidTr="00EF4802">
        <w:tc>
          <w:tcPr>
            <w:tcW w:w="662" w:type="dxa"/>
          </w:tcPr>
          <w:p w14:paraId="36388CE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73.</w:t>
            </w:r>
          </w:p>
        </w:tc>
        <w:tc>
          <w:tcPr>
            <w:tcW w:w="4295" w:type="dxa"/>
          </w:tcPr>
          <w:p w14:paraId="3281D37B"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С.В. Образцова, В Л. Дурова, Б.С. Житкова и др.).</w:t>
            </w:r>
          </w:p>
        </w:tc>
        <w:tc>
          <w:tcPr>
            <w:tcW w:w="691" w:type="dxa"/>
          </w:tcPr>
          <w:p w14:paraId="399AE88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6D86562" w14:textId="1380C13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6B61341" w14:textId="4987D9D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20D765D" w14:textId="164A4F4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19 неделя</w:t>
            </w:r>
          </w:p>
        </w:tc>
        <w:tc>
          <w:tcPr>
            <w:tcW w:w="1567" w:type="dxa"/>
          </w:tcPr>
          <w:p w14:paraId="598287C7" w14:textId="1D53F4D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94BD74C" w14:textId="77777777" w:rsidTr="00EF4802">
        <w:tc>
          <w:tcPr>
            <w:tcW w:w="662" w:type="dxa"/>
          </w:tcPr>
          <w:p w14:paraId="30A594F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74.</w:t>
            </w:r>
          </w:p>
        </w:tc>
        <w:tc>
          <w:tcPr>
            <w:tcW w:w="4295" w:type="dxa"/>
          </w:tcPr>
          <w:p w14:paraId="5B50D3EC"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w:t>
            </w:r>
          </w:p>
        </w:tc>
        <w:tc>
          <w:tcPr>
            <w:tcW w:w="691" w:type="dxa"/>
          </w:tcPr>
          <w:p w14:paraId="46DED8C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E302908" w14:textId="6CA3FE3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8A2FBB6" w14:textId="083F640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F9F4CDC" w14:textId="29D8CE4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19 неделя</w:t>
            </w:r>
          </w:p>
        </w:tc>
        <w:tc>
          <w:tcPr>
            <w:tcW w:w="1567" w:type="dxa"/>
          </w:tcPr>
          <w:p w14:paraId="0D54624D" w14:textId="28B99BB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Контрольная</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работа;</w:t>
            </w:r>
          </w:p>
        </w:tc>
      </w:tr>
      <w:tr w:rsidR="000E09ED" w:rsidRPr="00555B97" w14:paraId="16A0F709" w14:textId="77777777" w:rsidTr="00EF4802">
        <w:tc>
          <w:tcPr>
            <w:tcW w:w="662" w:type="dxa"/>
          </w:tcPr>
          <w:p w14:paraId="6D8F68B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75.</w:t>
            </w:r>
          </w:p>
        </w:tc>
        <w:tc>
          <w:tcPr>
            <w:tcW w:w="4295" w:type="dxa"/>
          </w:tcPr>
          <w:p w14:paraId="31B0C963"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Особенности рассказа: тема, герои, реальность событий, композиция, объекты описания (портрет </w:t>
            </w:r>
            <w:r w:rsidRPr="00555B97">
              <w:rPr>
                <w:rFonts w:ascii="Times New Roman" w:eastAsia="Times New Roman" w:hAnsi="Times New Roman" w:cs="Times New Roman"/>
                <w:color w:val="000000"/>
                <w:sz w:val="18"/>
                <w:szCs w:val="18"/>
                <w:lang w:val="ru-RU"/>
              </w:rPr>
              <w:lastRenderedPageBreak/>
              <w:t>героя, описание интерьера) Тема Идея Заголовок. Содержание произведения Эпизод.</w:t>
            </w:r>
          </w:p>
          <w:p w14:paraId="662AA88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tc>
        <w:tc>
          <w:tcPr>
            <w:tcW w:w="691" w:type="dxa"/>
          </w:tcPr>
          <w:p w14:paraId="0D8FA9B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1</w:t>
            </w:r>
          </w:p>
        </w:tc>
        <w:tc>
          <w:tcPr>
            <w:tcW w:w="1319" w:type="dxa"/>
          </w:tcPr>
          <w:p w14:paraId="5B6EC28C" w14:textId="5DDC781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32A525F" w14:textId="5B34605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9A6D45D" w14:textId="6EDEB9D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19 неделя</w:t>
            </w:r>
          </w:p>
        </w:tc>
        <w:tc>
          <w:tcPr>
            <w:tcW w:w="1567" w:type="dxa"/>
          </w:tcPr>
          <w:p w14:paraId="202DC310" w14:textId="142C574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9537B98" w14:textId="77777777" w:rsidTr="00EF4802">
        <w:tc>
          <w:tcPr>
            <w:tcW w:w="662" w:type="dxa"/>
          </w:tcPr>
          <w:p w14:paraId="3831CCE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76.</w:t>
            </w:r>
          </w:p>
        </w:tc>
        <w:tc>
          <w:tcPr>
            <w:tcW w:w="4295" w:type="dxa"/>
          </w:tcPr>
          <w:p w14:paraId="698F1322"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Особенности рассказа: тема, герои, реальность событий, композиция, объекты описания (портрет героя, описание интерьера) Тема. </w:t>
            </w:r>
            <w:r w:rsidRPr="00555B97">
              <w:rPr>
                <w:rFonts w:ascii="Times New Roman" w:eastAsia="Times New Roman" w:hAnsi="Times New Roman" w:cs="Times New Roman"/>
                <w:color w:val="000000"/>
                <w:sz w:val="18"/>
                <w:szCs w:val="18"/>
              </w:rPr>
              <w:t>Идея Заголовок. Содержание произведения Эпизод.</w:t>
            </w:r>
          </w:p>
          <w:p w14:paraId="30DDEF4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Смысловые части</w:t>
            </w:r>
          </w:p>
        </w:tc>
        <w:tc>
          <w:tcPr>
            <w:tcW w:w="691" w:type="dxa"/>
          </w:tcPr>
          <w:p w14:paraId="4D31F85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1104718" w14:textId="3C80975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8842D60" w14:textId="43874DA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1CD848E" w14:textId="6F5AEC8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19 неделя</w:t>
            </w:r>
          </w:p>
        </w:tc>
        <w:tc>
          <w:tcPr>
            <w:tcW w:w="1567" w:type="dxa"/>
          </w:tcPr>
          <w:p w14:paraId="04631CC6" w14:textId="12C189D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BFD9E25" w14:textId="77777777" w:rsidTr="00EF4802">
        <w:tc>
          <w:tcPr>
            <w:tcW w:w="662" w:type="dxa"/>
          </w:tcPr>
          <w:p w14:paraId="42B961B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77.</w:t>
            </w:r>
          </w:p>
        </w:tc>
        <w:tc>
          <w:tcPr>
            <w:tcW w:w="4295" w:type="dxa"/>
          </w:tcPr>
          <w:p w14:paraId="5CE78299"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 Тема. Идея Заголовок. Содержание произведения Эпизод.</w:t>
            </w:r>
          </w:p>
          <w:p w14:paraId="388A19D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tc>
        <w:tc>
          <w:tcPr>
            <w:tcW w:w="691" w:type="dxa"/>
          </w:tcPr>
          <w:p w14:paraId="250E73B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67B3F07" w14:textId="42023C3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12DC4D0" w14:textId="0AD431E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3E42E2A" w14:textId="35ABB54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20 неделя</w:t>
            </w:r>
          </w:p>
        </w:tc>
        <w:tc>
          <w:tcPr>
            <w:tcW w:w="1567" w:type="dxa"/>
          </w:tcPr>
          <w:p w14:paraId="23CBC97E" w14:textId="57A0CFB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05EE2EA7" w14:textId="77777777" w:rsidTr="00EF4802">
        <w:tc>
          <w:tcPr>
            <w:tcW w:w="662" w:type="dxa"/>
          </w:tcPr>
          <w:p w14:paraId="2BA8D43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78.</w:t>
            </w:r>
          </w:p>
        </w:tc>
        <w:tc>
          <w:tcPr>
            <w:tcW w:w="4295" w:type="dxa"/>
          </w:tcPr>
          <w:p w14:paraId="06E16B71"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Особенности рассказа: тема, герои, реальность событий, композиция, объекты описания (портрет героя, описание интерьера) Тема. </w:t>
            </w:r>
            <w:r w:rsidRPr="00555B97">
              <w:rPr>
                <w:rFonts w:ascii="Times New Roman" w:eastAsia="Times New Roman" w:hAnsi="Times New Roman" w:cs="Times New Roman"/>
                <w:color w:val="000000"/>
                <w:sz w:val="18"/>
                <w:szCs w:val="18"/>
              </w:rPr>
              <w:t>Идея Заголовок. Содержание произведения Эпизод.</w:t>
            </w:r>
          </w:p>
          <w:p w14:paraId="10E38966"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Смысловые части</w:t>
            </w:r>
          </w:p>
        </w:tc>
        <w:tc>
          <w:tcPr>
            <w:tcW w:w="691" w:type="dxa"/>
          </w:tcPr>
          <w:p w14:paraId="041ABC2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0B05965" w14:textId="2623321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8622087" w14:textId="61CDE58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786B4A8" w14:textId="24B891B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20 неделя</w:t>
            </w:r>
          </w:p>
        </w:tc>
        <w:tc>
          <w:tcPr>
            <w:tcW w:w="1567" w:type="dxa"/>
          </w:tcPr>
          <w:p w14:paraId="15CD742A" w14:textId="46FDA60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1DE98CD" w14:textId="77777777" w:rsidTr="00EF4802">
        <w:tc>
          <w:tcPr>
            <w:tcW w:w="662" w:type="dxa"/>
          </w:tcPr>
          <w:p w14:paraId="1D80636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79.</w:t>
            </w:r>
          </w:p>
        </w:tc>
        <w:tc>
          <w:tcPr>
            <w:tcW w:w="4295" w:type="dxa"/>
          </w:tcPr>
          <w:p w14:paraId="61726319"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 Тема. Идея Заголовок. Содержание произведения Эпизод.</w:t>
            </w:r>
          </w:p>
          <w:p w14:paraId="7C50998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tc>
        <w:tc>
          <w:tcPr>
            <w:tcW w:w="691" w:type="dxa"/>
          </w:tcPr>
          <w:p w14:paraId="3B1E11DA"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B9FBB54" w14:textId="1661330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rPr>
              <w:t>0</w:t>
            </w:r>
          </w:p>
        </w:tc>
        <w:tc>
          <w:tcPr>
            <w:tcW w:w="1250" w:type="dxa"/>
          </w:tcPr>
          <w:p w14:paraId="09E244E9" w14:textId="327E6A9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87A4562" w14:textId="7084F9B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20 неделя</w:t>
            </w:r>
          </w:p>
        </w:tc>
        <w:tc>
          <w:tcPr>
            <w:tcW w:w="1567" w:type="dxa"/>
          </w:tcPr>
          <w:p w14:paraId="15C496EC" w14:textId="59382E5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E98CAC5" w14:textId="77777777" w:rsidTr="00EF4802">
        <w:tc>
          <w:tcPr>
            <w:tcW w:w="662" w:type="dxa"/>
          </w:tcPr>
          <w:p w14:paraId="4398CBB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80.</w:t>
            </w:r>
          </w:p>
        </w:tc>
        <w:tc>
          <w:tcPr>
            <w:tcW w:w="4295" w:type="dxa"/>
          </w:tcPr>
          <w:p w14:paraId="57CCCE47"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 Тема. Идея Заголовок. Содержание произведения Эпизод.</w:t>
            </w:r>
          </w:p>
          <w:p w14:paraId="6712519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p w14:paraId="44D1A30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Подготовка плана</w:t>
            </w:r>
          </w:p>
        </w:tc>
        <w:tc>
          <w:tcPr>
            <w:tcW w:w="691" w:type="dxa"/>
          </w:tcPr>
          <w:p w14:paraId="3967A60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858F84A" w14:textId="462912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83A0CFE" w14:textId="5B28AC5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6114B83" w14:textId="3507BEC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20 неделя</w:t>
            </w:r>
          </w:p>
        </w:tc>
        <w:tc>
          <w:tcPr>
            <w:tcW w:w="1567" w:type="dxa"/>
          </w:tcPr>
          <w:p w14:paraId="308A8EE6" w14:textId="1035E35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4B81C23A" w14:textId="77777777" w:rsidTr="00EF4802">
        <w:tc>
          <w:tcPr>
            <w:tcW w:w="662" w:type="dxa"/>
          </w:tcPr>
          <w:p w14:paraId="56A7D0C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81.</w:t>
            </w:r>
          </w:p>
        </w:tc>
        <w:tc>
          <w:tcPr>
            <w:tcW w:w="4295" w:type="dxa"/>
          </w:tcPr>
          <w:p w14:paraId="7F00C9F0"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 Тема. Идея Заголовок. Содержание произведения Эпизод.</w:t>
            </w:r>
          </w:p>
          <w:p w14:paraId="5C4FFB1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p w14:paraId="03617C5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Подготовка плана</w:t>
            </w:r>
          </w:p>
        </w:tc>
        <w:tc>
          <w:tcPr>
            <w:tcW w:w="691" w:type="dxa"/>
          </w:tcPr>
          <w:p w14:paraId="4DEC42F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BD2C9E2" w14:textId="5B78A50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097EB78" w14:textId="513274F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F314AE9" w14:textId="6C28772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21 неделя</w:t>
            </w:r>
          </w:p>
        </w:tc>
        <w:tc>
          <w:tcPr>
            <w:tcW w:w="1567" w:type="dxa"/>
          </w:tcPr>
          <w:p w14:paraId="6113B132" w14:textId="0EB5204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426B041A" w14:textId="77777777" w:rsidTr="00EF4802">
        <w:tc>
          <w:tcPr>
            <w:tcW w:w="662" w:type="dxa"/>
          </w:tcPr>
          <w:p w14:paraId="4C04F69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82.</w:t>
            </w:r>
          </w:p>
        </w:tc>
        <w:tc>
          <w:tcPr>
            <w:tcW w:w="4295" w:type="dxa"/>
          </w:tcPr>
          <w:p w14:paraId="75752904"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Особенности рассказа: тема, герои, реальность событий, композиция, объекты описания (портрет героя, описание интерьера) Тема. </w:t>
            </w:r>
            <w:r w:rsidRPr="00555B97">
              <w:rPr>
                <w:rFonts w:ascii="Times New Roman" w:eastAsia="Times New Roman" w:hAnsi="Times New Roman" w:cs="Times New Roman"/>
                <w:color w:val="000000"/>
                <w:sz w:val="18"/>
                <w:szCs w:val="18"/>
              </w:rPr>
              <w:t>Идея Заголовок. Содержание произведения Эпизод.</w:t>
            </w:r>
          </w:p>
          <w:p w14:paraId="2AB36BB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Смысловые части.</w:t>
            </w:r>
          </w:p>
          <w:p w14:paraId="4037859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Подготовка плана</w:t>
            </w:r>
          </w:p>
        </w:tc>
        <w:tc>
          <w:tcPr>
            <w:tcW w:w="691" w:type="dxa"/>
          </w:tcPr>
          <w:p w14:paraId="2D0C202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53B855D" w14:textId="0AA9489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77815E8" w14:textId="4B918B5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4ED25F1" w14:textId="325EC5C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21 неделя</w:t>
            </w:r>
          </w:p>
        </w:tc>
        <w:tc>
          <w:tcPr>
            <w:tcW w:w="1567" w:type="dxa"/>
          </w:tcPr>
          <w:p w14:paraId="48D58563" w14:textId="18786ED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3455515" w14:textId="77777777" w:rsidTr="00EF4802">
        <w:tc>
          <w:tcPr>
            <w:tcW w:w="662" w:type="dxa"/>
          </w:tcPr>
          <w:p w14:paraId="1E892AD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83.</w:t>
            </w:r>
          </w:p>
        </w:tc>
        <w:tc>
          <w:tcPr>
            <w:tcW w:w="4295" w:type="dxa"/>
          </w:tcPr>
          <w:p w14:paraId="0F3C77CF"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 Тема. Идея Заголовок. Содержание произведения Эпизод.</w:t>
            </w:r>
          </w:p>
          <w:p w14:paraId="1DCCF88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p w14:paraId="5B67DD1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Подготовка плана.</w:t>
            </w:r>
          </w:p>
          <w:p w14:paraId="3A9A7B9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Пересказ</w:t>
            </w:r>
          </w:p>
        </w:tc>
        <w:tc>
          <w:tcPr>
            <w:tcW w:w="691" w:type="dxa"/>
          </w:tcPr>
          <w:p w14:paraId="5384832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DA888EC" w14:textId="4284C81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5999515" w14:textId="5F9A1E0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FF92E2E" w14:textId="0C9AF42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21 неделя</w:t>
            </w:r>
          </w:p>
        </w:tc>
        <w:tc>
          <w:tcPr>
            <w:tcW w:w="1567" w:type="dxa"/>
          </w:tcPr>
          <w:p w14:paraId="256D759A" w14:textId="4AE92F4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Зачет;</w:t>
            </w:r>
          </w:p>
        </w:tc>
      </w:tr>
      <w:tr w:rsidR="000E09ED" w:rsidRPr="00555B97" w14:paraId="0B58AB48" w14:textId="77777777" w:rsidTr="00EF4802">
        <w:tc>
          <w:tcPr>
            <w:tcW w:w="662" w:type="dxa"/>
          </w:tcPr>
          <w:p w14:paraId="45DDF30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84.</w:t>
            </w:r>
          </w:p>
        </w:tc>
        <w:tc>
          <w:tcPr>
            <w:tcW w:w="4295" w:type="dxa"/>
          </w:tcPr>
          <w:p w14:paraId="6EC20D44"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 Тема. Идея Заголовок. Содержание произведения Эпизод.</w:t>
            </w:r>
          </w:p>
          <w:p w14:paraId="2583D7D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Смысловые части.</w:t>
            </w:r>
          </w:p>
          <w:p w14:paraId="4DFC7A45"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Подготовка плана. Разные виды пересказа</w:t>
            </w:r>
          </w:p>
        </w:tc>
        <w:tc>
          <w:tcPr>
            <w:tcW w:w="691" w:type="dxa"/>
          </w:tcPr>
          <w:p w14:paraId="69EB8C1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C6B600D" w14:textId="3D0CC9E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E507D96" w14:textId="552CBDF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0EE9312" w14:textId="1353245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21 неделя</w:t>
            </w:r>
          </w:p>
        </w:tc>
        <w:tc>
          <w:tcPr>
            <w:tcW w:w="1567" w:type="dxa"/>
          </w:tcPr>
          <w:p w14:paraId="1B8D007E" w14:textId="4EC0CF4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Тестирование;</w:t>
            </w:r>
          </w:p>
        </w:tc>
      </w:tr>
      <w:tr w:rsidR="000E09ED" w:rsidRPr="00555B97" w14:paraId="192A08B3" w14:textId="77777777" w:rsidTr="00EF4802">
        <w:tc>
          <w:tcPr>
            <w:tcW w:w="662" w:type="dxa"/>
          </w:tcPr>
          <w:p w14:paraId="63AFA3E6"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85.</w:t>
            </w:r>
          </w:p>
        </w:tc>
        <w:tc>
          <w:tcPr>
            <w:tcW w:w="4295" w:type="dxa"/>
          </w:tcPr>
          <w:p w14:paraId="642F97FA" w14:textId="26039BE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С.В. Образцова, В.Л. Дурова, Б.С. Житкова и др.).</w:t>
            </w:r>
          </w:p>
          <w:p w14:paraId="10E64177"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w:t>
            </w:r>
          </w:p>
        </w:tc>
        <w:tc>
          <w:tcPr>
            <w:tcW w:w="691" w:type="dxa"/>
          </w:tcPr>
          <w:p w14:paraId="6C6A3E6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2E9F7C0" w14:textId="46317CA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4D248E8" w14:textId="521B4E2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243C30D" w14:textId="12506D4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22 неделя</w:t>
            </w:r>
          </w:p>
        </w:tc>
        <w:tc>
          <w:tcPr>
            <w:tcW w:w="1567" w:type="dxa"/>
          </w:tcPr>
          <w:p w14:paraId="6C9E8A3C" w14:textId="3892234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40D6ED01" w14:textId="77777777" w:rsidTr="00EF4802">
        <w:tc>
          <w:tcPr>
            <w:tcW w:w="662" w:type="dxa"/>
          </w:tcPr>
          <w:p w14:paraId="7C9C79E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86.</w:t>
            </w:r>
          </w:p>
        </w:tc>
        <w:tc>
          <w:tcPr>
            <w:tcW w:w="4295" w:type="dxa"/>
          </w:tcPr>
          <w:p w14:paraId="19FD08E1" w14:textId="3FC13328"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w:t>
            </w:r>
            <w:r w:rsidRPr="00555B97">
              <w:rPr>
                <w:rFonts w:ascii="Times New Roman" w:eastAsia="Times New Roman" w:hAnsi="Times New Roman" w:cs="Times New Roman"/>
                <w:color w:val="000000"/>
                <w:sz w:val="18"/>
                <w:szCs w:val="18"/>
                <w:lang w:val="ru-RU"/>
              </w:rPr>
              <w:lastRenderedPageBreak/>
              <w:t>С.В. Образцова, В.Л. Дурова, Б.С. Житкова и др.).</w:t>
            </w:r>
          </w:p>
          <w:p w14:paraId="1B4A6CB1"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w:t>
            </w:r>
          </w:p>
        </w:tc>
        <w:tc>
          <w:tcPr>
            <w:tcW w:w="691" w:type="dxa"/>
          </w:tcPr>
          <w:p w14:paraId="11388AAF"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1</w:t>
            </w:r>
          </w:p>
        </w:tc>
        <w:tc>
          <w:tcPr>
            <w:tcW w:w="1319" w:type="dxa"/>
          </w:tcPr>
          <w:p w14:paraId="412D20E2" w14:textId="1E04D67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B53589D" w14:textId="7DB66BB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77B690F" w14:textId="18A4944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22 неделя</w:t>
            </w:r>
          </w:p>
        </w:tc>
        <w:tc>
          <w:tcPr>
            <w:tcW w:w="1567" w:type="dxa"/>
          </w:tcPr>
          <w:p w14:paraId="647A3F2F" w14:textId="7178B78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43F4143" w14:textId="77777777" w:rsidTr="00EF4802">
        <w:tc>
          <w:tcPr>
            <w:tcW w:w="662" w:type="dxa"/>
          </w:tcPr>
          <w:p w14:paraId="104F0DA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87.</w:t>
            </w:r>
          </w:p>
        </w:tc>
        <w:tc>
          <w:tcPr>
            <w:tcW w:w="4295" w:type="dxa"/>
          </w:tcPr>
          <w:p w14:paraId="43CC057B" w14:textId="4E1F26F8"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С.В. Образцова, В.Л. Дурова, Б.С. Житкова и др.).</w:t>
            </w:r>
          </w:p>
          <w:p w14:paraId="04FB078B"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w:t>
            </w:r>
          </w:p>
        </w:tc>
        <w:tc>
          <w:tcPr>
            <w:tcW w:w="691" w:type="dxa"/>
          </w:tcPr>
          <w:p w14:paraId="2D5D1A6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7CA3F53" w14:textId="35655AD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4EC3A8D" w14:textId="449AD28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58F268B" w14:textId="6B97DC1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22 неделя</w:t>
            </w:r>
          </w:p>
        </w:tc>
        <w:tc>
          <w:tcPr>
            <w:tcW w:w="1567" w:type="dxa"/>
          </w:tcPr>
          <w:p w14:paraId="5FC64483" w14:textId="37430C0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5B9A647" w14:textId="77777777" w:rsidTr="00EF4802">
        <w:tc>
          <w:tcPr>
            <w:tcW w:w="662" w:type="dxa"/>
          </w:tcPr>
          <w:p w14:paraId="19B781DB"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88.</w:t>
            </w:r>
          </w:p>
        </w:tc>
        <w:tc>
          <w:tcPr>
            <w:tcW w:w="4295" w:type="dxa"/>
          </w:tcPr>
          <w:p w14:paraId="2FFD7238" w14:textId="49C63890"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С.В. Образцова, В.Л. Дурова, Б.С. Житкова и др.).</w:t>
            </w:r>
          </w:p>
          <w:p w14:paraId="2913A902"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Особенности рассказа: тема, герои, реальность событий, композиция, объекты описания (портрет героя, описание интерьера)</w:t>
            </w:r>
          </w:p>
        </w:tc>
        <w:tc>
          <w:tcPr>
            <w:tcW w:w="691" w:type="dxa"/>
          </w:tcPr>
          <w:p w14:paraId="7247835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C85D993" w14:textId="0A4DFAF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5F8AEBF" w14:textId="3F861C6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054C720" w14:textId="624FC9C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22 неделя</w:t>
            </w:r>
          </w:p>
        </w:tc>
        <w:tc>
          <w:tcPr>
            <w:tcW w:w="1567" w:type="dxa"/>
          </w:tcPr>
          <w:p w14:paraId="2F680CA3" w14:textId="4E917A12"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2D6B989" w14:textId="77777777" w:rsidTr="00EF4802">
        <w:tc>
          <w:tcPr>
            <w:tcW w:w="662" w:type="dxa"/>
          </w:tcPr>
          <w:p w14:paraId="7E2CBC3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89.</w:t>
            </w:r>
          </w:p>
        </w:tc>
        <w:tc>
          <w:tcPr>
            <w:tcW w:w="4295" w:type="dxa"/>
          </w:tcPr>
          <w:p w14:paraId="153CB22B"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раскрытие тем «Разные детские судьбы», «Дети на войне». Отличие автора от героя и рассказчика.</w:t>
            </w:r>
          </w:p>
        </w:tc>
        <w:tc>
          <w:tcPr>
            <w:tcW w:w="691" w:type="dxa"/>
          </w:tcPr>
          <w:p w14:paraId="548BD39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3413BFF" w14:textId="06D8447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8A76DF1" w14:textId="7849392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A319B41" w14:textId="2901631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23 неделя</w:t>
            </w:r>
          </w:p>
        </w:tc>
        <w:tc>
          <w:tcPr>
            <w:tcW w:w="1567" w:type="dxa"/>
          </w:tcPr>
          <w:p w14:paraId="3C1DEB40" w14:textId="5A4472E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527BD9BE" w14:textId="77777777" w:rsidTr="00EF4802">
        <w:tc>
          <w:tcPr>
            <w:tcW w:w="662" w:type="dxa"/>
          </w:tcPr>
          <w:p w14:paraId="62989AF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90.</w:t>
            </w:r>
          </w:p>
        </w:tc>
        <w:tc>
          <w:tcPr>
            <w:tcW w:w="4295" w:type="dxa"/>
          </w:tcPr>
          <w:p w14:paraId="137D68D9"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Отличие автора от героя и рассказчика</w:t>
            </w:r>
          </w:p>
        </w:tc>
        <w:tc>
          <w:tcPr>
            <w:tcW w:w="691" w:type="dxa"/>
          </w:tcPr>
          <w:p w14:paraId="4D2BF70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AB03869" w14:textId="33B8727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570D375" w14:textId="1C24591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46D1C01" w14:textId="31C53DB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23 неделя</w:t>
            </w:r>
          </w:p>
        </w:tc>
        <w:tc>
          <w:tcPr>
            <w:tcW w:w="1567" w:type="dxa"/>
          </w:tcPr>
          <w:p w14:paraId="38D80670" w14:textId="6584CF4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74E24A0" w14:textId="77777777" w:rsidTr="00EF4802">
        <w:tc>
          <w:tcPr>
            <w:tcW w:w="662" w:type="dxa"/>
          </w:tcPr>
          <w:p w14:paraId="745D2CC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91.</w:t>
            </w:r>
          </w:p>
        </w:tc>
        <w:tc>
          <w:tcPr>
            <w:tcW w:w="4295" w:type="dxa"/>
          </w:tcPr>
          <w:p w14:paraId="358CD26C" w14:textId="3F86CACB"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Отличие автора от героя и рассказчика. Герой художественного произведения: время и место проживания, особенности внешнего вида и характера.</w:t>
            </w:r>
          </w:p>
        </w:tc>
        <w:tc>
          <w:tcPr>
            <w:tcW w:w="691" w:type="dxa"/>
          </w:tcPr>
          <w:p w14:paraId="76714F2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3F7584C" w14:textId="7257374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3034BA0" w14:textId="311F25F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079283E" w14:textId="019F853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23 неделя</w:t>
            </w:r>
          </w:p>
        </w:tc>
        <w:tc>
          <w:tcPr>
            <w:tcW w:w="1567" w:type="dxa"/>
          </w:tcPr>
          <w:p w14:paraId="2309BAC0" w14:textId="5294BCC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2F79C63" w14:textId="77777777" w:rsidTr="00EF4802">
        <w:tc>
          <w:tcPr>
            <w:tcW w:w="662" w:type="dxa"/>
          </w:tcPr>
          <w:p w14:paraId="1BDFF5E7"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92.</w:t>
            </w:r>
          </w:p>
        </w:tc>
        <w:tc>
          <w:tcPr>
            <w:tcW w:w="4295" w:type="dxa"/>
          </w:tcPr>
          <w:p w14:paraId="79E96858"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Историческая обстановка как фон создания произведения: судьбы крестьянских детей, дети на войне.</w:t>
            </w:r>
          </w:p>
        </w:tc>
        <w:tc>
          <w:tcPr>
            <w:tcW w:w="691" w:type="dxa"/>
          </w:tcPr>
          <w:p w14:paraId="0A54F87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8CD0136" w14:textId="0C2C2FA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BB46ADA" w14:textId="26840C5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3741F51" w14:textId="2DB13E5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23 неделя</w:t>
            </w:r>
          </w:p>
        </w:tc>
        <w:tc>
          <w:tcPr>
            <w:tcW w:w="1567" w:type="dxa"/>
          </w:tcPr>
          <w:p w14:paraId="18E20C1E" w14:textId="68F3760D"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DB0CB66" w14:textId="77777777" w:rsidTr="00EF4802">
        <w:tc>
          <w:tcPr>
            <w:tcW w:w="662" w:type="dxa"/>
          </w:tcPr>
          <w:p w14:paraId="6037525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93.</w:t>
            </w:r>
          </w:p>
        </w:tc>
        <w:tc>
          <w:tcPr>
            <w:tcW w:w="4295" w:type="dxa"/>
          </w:tcPr>
          <w:p w14:paraId="455F8FCE"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Историческая обстановка как фон создания произведения: судьбы крестьянских детей, дети на войне. </w:t>
            </w:r>
            <w:r w:rsidRPr="00555B97">
              <w:rPr>
                <w:rFonts w:ascii="Times New Roman" w:eastAsia="Times New Roman" w:hAnsi="Times New Roman" w:cs="Times New Roman"/>
                <w:color w:val="000000"/>
                <w:sz w:val="18"/>
                <w:szCs w:val="18"/>
              </w:rPr>
              <w:t>Анализ и интерпретация текста</w:t>
            </w:r>
          </w:p>
        </w:tc>
        <w:tc>
          <w:tcPr>
            <w:tcW w:w="691" w:type="dxa"/>
          </w:tcPr>
          <w:p w14:paraId="7E1C996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A357D14" w14:textId="3310C0C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10C2388" w14:textId="616BC25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9BC0C3F" w14:textId="0C1CCE3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24 неделя</w:t>
            </w:r>
          </w:p>
        </w:tc>
        <w:tc>
          <w:tcPr>
            <w:tcW w:w="1567" w:type="dxa"/>
          </w:tcPr>
          <w:p w14:paraId="2E2E9FAF" w14:textId="521B7BF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2AD18CE" w14:textId="77777777" w:rsidTr="00EF4802">
        <w:tc>
          <w:tcPr>
            <w:tcW w:w="662" w:type="dxa"/>
          </w:tcPr>
          <w:p w14:paraId="1277E53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94.</w:t>
            </w:r>
          </w:p>
        </w:tc>
        <w:tc>
          <w:tcPr>
            <w:tcW w:w="4295" w:type="dxa"/>
          </w:tcPr>
          <w:p w14:paraId="1CA05A2D"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Историческая обстановка как фон создания произведения: судьбы крестьянских детей, дети на войне. Основные события сюжета, отношение к ним героев произведения. Оценка нравственных качеств, проявляющихся в военное время</w:t>
            </w:r>
          </w:p>
        </w:tc>
        <w:tc>
          <w:tcPr>
            <w:tcW w:w="691" w:type="dxa"/>
          </w:tcPr>
          <w:p w14:paraId="4EB02DD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7DC55FE" w14:textId="25940ED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ADBE1E4" w14:textId="0DFCA16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075C1E5" w14:textId="71E950A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24 неделя</w:t>
            </w:r>
          </w:p>
        </w:tc>
        <w:tc>
          <w:tcPr>
            <w:tcW w:w="1567" w:type="dxa"/>
          </w:tcPr>
          <w:p w14:paraId="609C2E67" w14:textId="5DEE3345" w:rsidR="000E09ED" w:rsidRPr="00555B97" w:rsidRDefault="000E09ED" w:rsidP="00555B97">
            <w:pPr>
              <w:tabs>
                <w:tab w:val="left" w:pos="1276"/>
              </w:tabs>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0711D269" w14:textId="77777777" w:rsidTr="00EF4802">
        <w:tc>
          <w:tcPr>
            <w:tcW w:w="662" w:type="dxa"/>
          </w:tcPr>
          <w:p w14:paraId="259D8C8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95.</w:t>
            </w:r>
          </w:p>
        </w:tc>
        <w:tc>
          <w:tcPr>
            <w:tcW w:w="4295" w:type="dxa"/>
          </w:tcPr>
          <w:p w14:paraId="2825BE69"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Герой художественного произведения: время и место проживания, особенности внешнего вида и характера.</w:t>
            </w:r>
          </w:p>
          <w:p w14:paraId="4B069D08"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Основные события сюжета, отношение к ним героев произведения.</w:t>
            </w:r>
          </w:p>
          <w:p w14:paraId="57C32268"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Оценка нравственных качеств, проявляющихся в военное время</w:t>
            </w:r>
          </w:p>
        </w:tc>
        <w:tc>
          <w:tcPr>
            <w:tcW w:w="691" w:type="dxa"/>
          </w:tcPr>
          <w:p w14:paraId="740BDC3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60B8A5D" w14:textId="7A38C47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3C7D2C1" w14:textId="6FDEEF2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3ECD5BC" w14:textId="1FA6B63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24 неделя</w:t>
            </w:r>
          </w:p>
        </w:tc>
        <w:tc>
          <w:tcPr>
            <w:tcW w:w="1567" w:type="dxa"/>
          </w:tcPr>
          <w:p w14:paraId="4FD059CC" w14:textId="0CF5EA9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750B608" w14:textId="77777777" w:rsidTr="00EF4802">
        <w:tc>
          <w:tcPr>
            <w:tcW w:w="662" w:type="dxa"/>
          </w:tcPr>
          <w:p w14:paraId="51C1BDD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96.</w:t>
            </w:r>
          </w:p>
        </w:tc>
        <w:tc>
          <w:tcPr>
            <w:tcW w:w="4295" w:type="dxa"/>
          </w:tcPr>
          <w:p w14:paraId="109BD332"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раскрытие тем «Разные детские судьбы», «Дети на войне». Анализ структуры текста. Заголовок.Главная мысль.</w:t>
            </w:r>
          </w:p>
        </w:tc>
        <w:tc>
          <w:tcPr>
            <w:tcW w:w="691" w:type="dxa"/>
          </w:tcPr>
          <w:p w14:paraId="4501D79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2B89F0F" w14:textId="42D9381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FBAEF2C" w14:textId="7C071BA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176340A" w14:textId="0C843C4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24 неделя</w:t>
            </w:r>
          </w:p>
        </w:tc>
        <w:tc>
          <w:tcPr>
            <w:tcW w:w="1567" w:type="dxa"/>
          </w:tcPr>
          <w:p w14:paraId="1EB7414C" w14:textId="32A66D1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55AB2C7E" w14:textId="77777777" w:rsidTr="00EF4802">
        <w:tc>
          <w:tcPr>
            <w:tcW w:w="662" w:type="dxa"/>
          </w:tcPr>
          <w:p w14:paraId="6E643E4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97.</w:t>
            </w:r>
          </w:p>
        </w:tc>
        <w:tc>
          <w:tcPr>
            <w:tcW w:w="4295" w:type="dxa"/>
          </w:tcPr>
          <w:p w14:paraId="16B6F14F"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Оценка нравственных качеств.</w:t>
            </w:r>
          </w:p>
        </w:tc>
        <w:tc>
          <w:tcPr>
            <w:tcW w:w="691" w:type="dxa"/>
          </w:tcPr>
          <w:p w14:paraId="0354156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BC4EE1F" w14:textId="5ABCFBF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CF00AD5" w14:textId="76DDD21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FDC699D" w14:textId="19B46F7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25 неделя</w:t>
            </w:r>
          </w:p>
        </w:tc>
        <w:tc>
          <w:tcPr>
            <w:tcW w:w="1567" w:type="dxa"/>
          </w:tcPr>
          <w:p w14:paraId="45CC9CE1" w14:textId="2FB4653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8F58887" w14:textId="77777777" w:rsidTr="00EF4802">
        <w:tc>
          <w:tcPr>
            <w:tcW w:w="662" w:type="dxa"/>
          </w:tcPr>
          <w:p w14:paraId="22D6C5E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98.</w:t>
            </w:r>
          </w:p>
        </w:tc>
        <w:tc>
          <w:tcPr>
            <w:tcW w:w="4295" w:type="dxa"/>
          </w:tcPr>
          <w:p w14:paraId="2473DB02"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Основные события сюжета, отношение к ним героев произведения. Оценка нравственных качеств, проявляющихся в военное время. Вопросы по тексту.</w:t>
            </w:r>
          </w:p>
        </w:tc>
        <w:tc>
          <w:tcPr>
            <w:tcW w:w="691" w:type="dxa"/>
          </w:tcPr>
          <w:p w14:paraId="0BA5A14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C285064" w14:textId="0E4DC0A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1A1105A" w14:textId="07BC968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AFD28A1" w14:textId="64968E6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25 неделя</w:t>
            </w:r>
          </w:p>
        </w:tc>
        <w:tc>
          <w:tcPr>
            <w:tcW w:w="1567" w:type="dxa"/>
          </w:tcPr>
          <w:p w14:paraId="5D0CA3D2" w14:textId="7DC4F4A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4BBABCB" w14:textId="77777777" w:rsidTr="00EF4802">
        <w:tc>
          <w:tcPr>
            <w:tcW w:w="662" w:type="dxa"/>
          </w:tcPr>
          <w:p w14:paraId="0E8389B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99.</w:t>
            </w:r>
          </w:p>
        </w:tc>
        <w:tc>
          <w:tcPr>
            <w:tcW w:w="4295" w:type="dxa"/>
          </w:tcPr>
          <w:p w14:paraId="674645A8"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Основные события сюжета, отношение к ним героев произведения. Оценка нравственных качеств, проявляющихся в военное время. Информация в тексте, смысловые части, заголовок</w:t>
            </w:r>
          </w:p>
        </w:tc>
        <w:tc>
          <w:tcPr>
            <w:tcW w:w="691" w:type="dxa"/>
          </w:tcPr>
          <w:p w14:paraId="0DEB2FA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28ECEB1" w14:textId="6F68DA9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B9C0D4F" w14:textId="1AD4AD6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CB73B3B" w14:textId="19206EE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25 неделя</w:t>
            </w:r>
          </w:p>
        </w:tc>
        <w:tc>
          <w:tcPr>
            <w:tcW w:w="1567" w:type="dxa"/>
          </w:tcPr>
          <w:p w14:paraId="1C6834BB" w14:textId="63A1044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4B06B4A4" w14:textId="77777777" w:rsidTr="00EF4802">
        <w:tc>
          <w:tcPr>
            <w:tcW w:w="662" w:type="dxa"/>
          </w:tcPr>
          <w:p w14:paraId="0EBA7DF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 xml:space="preserve">100. </w:t>
            </w:r>
          </w:p>
        </w:tc>
        <w:tc>
          <w:tcPr>
            <w:tcW w:w="4295" w:type="dxa"/>
          </w:tcPr>
          <w:p w14:paraId="23801453"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раскрытие тем «Разные детские судьбы», «Дети на войне». Отличие автора от героя и рассказчика.</w:t>
            </w:r>
          </w:p>
        </w:tc>
        <w:tc>
          <w:tcPr>
            <w:tcW w:w="691" w:type="dxa"/>
          </w:tcPr>
          <w:p w14:paraId="03987D9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C169745" w14:textId="2166424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9B5F93F" w14:textId="60F91F9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527D528" w14:textId="1C1411B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25 неделя</w:t>
            </w:r>
          </w:p>
        </w:tc>
        <w:tc>
          <w:tcPr>
            <w:tcW w:w="1567" w:type="dxa"/>
          </w:tcPr>
          <w:p w14:paraId="54292F41" w14:textId="5F8AF06D"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AE09830" w14:textId="77777777" w:rsidTr="00EF4802">
        <w:tc>
          <w:tcPr>
            <w:tcW w:w="662" w:type="dxa"/>
          </w:tcPr>
          <w:p w14:paraId="5B4CE43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101.</w:t>
            </w:r>
          </w:p>
        </w:tc>
        <w:tc>
          <w:tcPr>
            <w:tcW w:w="4295" w:type="dxa"/>
          </w:tcPr>
          <w:p w14:paraId="2FDC4715"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w:t>
            </w:r>
          </w:p>
          <w:p w14:paraId="309FCB71"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Герой художественного произведения: время и место проживания, особенности внешнего вида и характера.</w:t>
            </w:r>
          </w:p>
          <w:p w14:paraId="7D4C8D95" w14:textId="77777777" w:rsidR="000E09ED" w:rsidRPr="00555B97" w:rsidRDefault="000E09ED" w:rsidP="00555B97">
            <w:pPr>
              <w:tabs>
                <w:tab w:val="left" w:pos="1276"/>
              </w:tabs>
              <w:autoSpaceDE w:val="0"/>
              <w:autoSpaceDN w:val="0"/>
              <w:spacing w:line="286" w:lineRule="auto"/>
              <w:ind w:right="142" w:firstLine="29"/>
              <w:jc w:val="both"/>
              <w:rPr>
                <w:rFonts w:ascii="Times New Roman" w:eastAsia="Times New Roman" w:hAnsi="Times New Roman" w:cs="Times New Roman"/>
                <w:color w:val="000000"/>
                <w:sz w:val="18"/>
                <w:szCs w:val="18"/>
                <w:lang w:val="ru-RU"/>
              </w:rPr>
            </w:pPr>
            <w:r w:rsidRPr="00555B97">
              <w:rPr>
                <w:rFonts w:ascii="Times New Roman" w:eastAsia="Times New Roman" w:hAnsi="Times New Roman" w:cs="Times New Roman"/>
                <w:color w:val="000000"/>
                <w:sz w:val="18"/>
                <w:szCs w:val="18"/>
                <w:lang w:val="ru-RU"/>
              </w:rPr>
              <w:t xml:space="preserve">Историческая обстановка как фон создания произведения: судьбы крестьянских детей, дети на войне. </w:t>
            </w:r>
          </w:p>
        </w:tc>
        <w:tc>
          <w:tcPr>
            <w:tcW w:w="691" w:type="dxa"/>
          </w:tcPr>
          <w:p w14:paraId="7CE07DA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B4202BB" w14:textId="57C8CE9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E6F9248" w14:textId="443F6D0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94B9F88" w14:textId="19F5230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26 неделя</w:t>
            </w:r>
          </w:p>
        </w:tc>
        <w:tc>
          <w:tcPr>
            <w:tcW w:w="1567" w:type="dxa"/>
          </w:tcPr>
          <w:p w14:paraId="45341A45" w14:textId="7459566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89D5B8B" w14:textId="77777777" w:rsidTr="00EF4802">
        <w:tc>
          <w:tcPr>
            <w:tcW w:w="662" w:type="dxa"/>
          </w:tcPr>
          <w:p w14:paraId="153B627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102. </w:t>
            </w:r>
          </w:p>
        </w:tc>
        <w:tc>
          <w:tcPr>
            <w:tcW w:w="4295" w:type="dxa"/>
          </w:tcPr>
          <w:p w14:paraId="223C96BE"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Дети — герои произведений.  Основные события сюжета, отношение к ним героев произведения. Оценка нравственных качеств, проявляющихся в военное время</w:t>
            </w:r>
          </w:p>
        </w:tc>
        <w:tc>
          <w:tcPr>
            <w:tcW w:w="691" w:type="dxa"/>
          </w:tcPr>
          <w:p w14:paraId="096FBD0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EB2C23B" w14:textId="12F05E8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AD2165E" w14:textId="238FF8C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78B0F22E" w14:textId="0786310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26 неделя</w:t>
            </w:r>
          </w:p>
        </w:tc>
        <w:tc>
          <w:tcPr>
            <w:tcW w:w="1567" w:type="dxa"/>
          </w:tcPr>
          <w:p w14:paraId="3747CD57" w14:textId="4BD9C5C4"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Зачет;</w:t>
            </w:r>
          </w:p>
        </w:tc>
      </w:tr>
      <w:tr w:rsidR="000E09ED" w:rsidRPr="00555B97" w14:paraId="18D62654" w14:textId="77777777" w:rsidTr="00EF4802">
        <w:tc>
          <w:tcPr>
            <w:tcW w:w="662" w:type="dxa"/>
          </w:tcPr>
          <w:p w14:paraId="27CDD4A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103.</w:t>
            </w:r>
          </w:p>
        </w:tc>
        <w:tc>
          <w:tcPr>
            <w:tcW w:w="4295" w:type="dxa"/>
          </w:tcPr>
          <w:p w14:paraId="1E6355B2"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Определение главной мысли произведения Определение последовательности событий в произведении. План.</w:t>
            </w:r>
          </w:p>
        </w:tc>
        <w:tc>
          <w:tcPr>
            <w:tcW w:w="691" w:type="dxa"/>
          </w:tcPr>
          <w:p w14:paraId="63DB576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0B48D56" w14:textId="476FA15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99F1FAA" w14:textId="0582770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88EADAD" w14:textId="4A90E25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26 неделя</w:t>
            </w:r>
          </w:p>
        </w:tc>
        <w:tc>
          <w:tcPr>
            <w:tcW w:w="1567" w:type="dxa"/>
          </w:tcPr>
          <w:p w14:paraId="24A9956C" w14:textId="0DB7F4A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6BB1607B" w14:textId="77777777" w:rsidTr="00EF4802">
        <w:tc>
          <w:tcPr>
            <w:tcW w:w="662" w:type="dxa"/>
          </w:tcPr>
          <w:p w14:paraId="6A89330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104. </w:t>
            </w:r>
          </w:p>
        </w:tc>
        <w:tc>
          <w:tcPr>
            <w:tcW w:w="4295" w:type="dxa"/>
          </w:tcPr>
          <w:p w14:paraId="2C77EE43" w14:textId="77777777" w:rsidR="000E09ED" w:rsidRPr="00555B97" w:rsidRDefault="000E09ED" w:rsidP="00555B97">
            <w:pPr>
              <w:tabs>
                <w:tab w:val="left" w:pos="1276"/>
              </w:tabs>
              <w:autoSpaceDE w:val="0"/>
              <w:autoSpaceDN w:val="0"/>
              <w:spacing w:line="283"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Определение главной мысли произведения Определение последовательности событий в произведении. План.</w:t>
            </w:r>
          </w:p>
        </w:tc>
        <w:tc>
          <w:tcPr>
            <w:tcW w:w="691" w:type="dxa"/>
          </w:tcPr>
          <w:p w14:paraId="0FFC3BD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A903CC2" w14:textId="0A9D57C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A77CB45" w14:textId="44BD14C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0BE0C62" w14:textId="4686FA3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26 неделя</w:t>
            </w:r>
          </w:p>
        </w:tc>
        <w:tc>
          <w:tcPr>
            <w:tcW w:w="1567" w:type="dxa"/>
          </w:tcPr>
          <w:p w14:paraId="65EDB7CF" w14:textId="0E51DD9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7F3C0753" w14:textId="77777777" w:rsidTr="00EF4802">
        <w:tc>
          <w:tcPr>
            <w:tcW w:w="662" w:type="dxa"/>
          </w:tcPr>
          <w:p w14:paraId="0ECF383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105.</w:t>
            </w:r>
          </w:p>
        </w:tc>
        <w:tc>
          <w:tcPr>
            <w:tcW w:w="4295" w:type="dxa"/>
          </w:tcPr>
          <w:p w14:paraId="3EAB3353"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Определение главной мысли произведения Отличие автора произведения от героя и рассказчика Портрет героя</w:t>
            </w:r>
          </w:p>
        </w:tc>
        <w:tc>
          <w:tcPr>
            <w:tcW w:w="691" w:type="dxa"/>
          </w:tcPr>
          <w:p w14:paraId="48DCBF3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7A13098" w14:textId="58D8EDA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DD22237" w14:textId="331DB0D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1778081" w14:textId="7F50640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27 неделя</w:t>
            </w:r>
          </w:p>
        </w:tc>
        <w:tc>
          <w:tcPr>
            <w:tcW w:w="1567" w:type="dxa"/>
          </w:tcPr>
          <w:p w14:paraId="4089BD9D" w14:textId="520596B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Тестирование;</w:t>
            </w:r>
          </w:p>
        </w:tc>
      </w:tr>
      <w:tr w:rsidR="000E09ED" w:rsidRPr="00555B97" w14:paraId="6FA82675" w14:textId="77777777" w:rsidTr="00EF4802">
        <w:tc>
          <w:tcPr>
            <w:tcW w:w="662" w:type="dxa"/>
          </w:tcPr>
          <w:p w14:paraId="3CF1EC7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106. </w:t>
            </w:r>
          </w:p>
        </w:tc>
        <w:tc>
          <w:tcPr>
            <w:tcW w:w="4295" w:type="dxa"/>
          </w:tcPr>
          <w:p w14:paraId="28089D78"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Определение главной мысли произведения Оценка поступков героев.</w:t>
            </w:r>
          </w:p>
          <w:p w14:paraId="6D8DC614"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Характеристика отношения автора к героям, поступкам.</w:t>
            </w:r>
          </w:p>
        </w:tc>
        <w:tc>
          <w:tcPr>
            <w:tcW w:w="691" w:type="dxa"/>
          </w:tcPr>
          <w:p w14:paraId="72F4E406"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7DCB6A3" w14:textId="010434D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95759D1" w14:textId="1739071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71D6F29" w14:textId="71EED95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27 неделя</w:t>
            </w:r>
          </w:p>
        </w:tc>
        <w:tc>
          <w:tcPr>
            <w:tcW w:w="1567" w:type="dxa"/>
          </w:tcPr>
          <w:p w14:paraId="5F3E2F44" w14:textId="0B7D7FF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4D606B8" w14:textId="77777777" w:rsidTr="00EF4802">
        <w:tc>
          <w:tcPr>
            <w:tcW w:w="662" w:type="dxa"/>
          </w:tcPr>
          <w:p w14:paraId="20D83FC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107.</w:t>
            </w:r>
          </w:p>
        </w:tc>
        <w:tc>
          <w:tcPr>
            <w:tcW w:w="4295" w:type="dxa"/>
          </w:tcPr>
          <w:p w14:paraId="23139714"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Комичность как основа сюжета. Герой юмористического произведения.</w:t>
            </w:r>
          </w:p>
        </w:tc>
        <w:tc>
          <w:tcPr>
            <w:tcW w:w="691" w:type="dxa"/>
          </w:tcPr>
          <w:p w14:paraId="41978F5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E61E0FA" w14:textId="5732A25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C00CCC2" w14:textId="78DDC23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5BC04B9" w14:textId="11F289D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27 неделя</w:t>
            </w:r>
          </w:p>
        </w:tc>
        <w:tc>
          <w:tcPr>
            <w:tcW w:w="1567" w:type="dxa"/>
          </w:tcPr>
          <w:p w14:paraId="190DE34F" w14:textId="44C8F7E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4A31504" w14:textId="77777777" w:rsidTr="00EF4802">
        <w:tc>
          <w:tcPr>
            <w:tcW w:w="662" w:type="dxa"/>
          </w:tcPr>
          <w:p w14:paraId="61CCA373"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108. </w:t>
            </w:r>
          </w:p>
        </w:tc>
        <w:tc>
          <w:tcPr>
            <w:tcW w:w="4295" w:type="dxa"/>
          </w:tcPr>
          <w:p w14:paraId="02A74E1E"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Комичность как основа сюжета. Средства выразительности текста юмористического содержания: преувеличение.</w:t>
            </w:r>
          </w:p>
        </w:tc>
        <w:tc>
          <w:tcPr>
            <w:tcW w:w="691" w:type="dxa"/>
          </w:tcPr>
          <w:p w14:paraId="676C987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C22A0BE" w14:textId="30EDBEB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77D85BE" w14:textId="52541EF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580B95E" w14:textId="32A67C8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27 неделя</w:t>
            </w:r>
          </w:p>
        </w:tc>
        <w:tc>
          <w:tcPr>
            <w:tcW w:w="1567" w:type="dxa"/>
          </w:tcPr>
          <w:p w14:paraId="465421D7" w14:textId="45199D9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2BA103E" w14:textId="77777777" w:rsidTr="00EF4802">
        <w:tc>
          <w:tcPr>
            <w:tcW w:w="662" w:type="dxa"/>
          </w:tcPr>
          <w:p w14:paraId="1F6A011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109. </w:t>
            </w:r>
          </w:p>
        </w:tc>
        <w:tc>
          <w:tcPr>
            <w:tcW w:w="4295" w:type="dxa"/>
          </w:tcPr>
          <w:p w14:paraId="40B97407"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М.М. Зощенко, Н.Н. Носов</w:t>
            </w:r>
          </w:p>
        </w:tc>
        <w:tc>
          <w:tcPr>
            <w:tcW w:w="691" w:type="dxa"/>
          </w:tcPr>
          <w:p w14:paraId="25A4F6C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49B0528" w14:textId="02B882F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A21AE78" w14:textId="23FD909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92EEA64" w14:textId="36484BC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28 неделя</w:t>
            </w:r>
          </w:p>
        </w:tc>
        <w:tc>
          <w:tcPr>
            <w:tcW w:w="1567" w:type="dxa"/>
          </w:tcPr>
          <w:p w14:paraId="27E2CC08" w14:textId="1A7F424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00BE9F97" w14:textId="77777777" w:rsidTr="00EF4802">
        <w:tc>
          <w:tcPr>
            <w:tcW w:w="662" w:type="dxa"/>
          </w:tcPr>
          <w:p w14:paraId="770E035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110.</w:t>
            </w:r>
          </w:p>
        </w:tc>
        <w:tc>
          <w:tcPr>
            <w:tcW w:w="4295" w:type="dxa"/>
          </w:tcPr>
          <w:p w14:paraId="6FA34B97" w14:textId="5110486D"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Авторы юмористических рассказов: М.М. </w:t>
            </w:r>
          </w:p>
          <w:p w14:paraId="6697CD2C" w14:textId="78B751D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Зощенко, Н.Н. Носов</w:t>
            </w:r>
          </w:p>
        </w:tc>
        <w:tc>
          <w:tcPr>
            <w:tcW w:w="691" w:type="dxa"/>
          </w:tcPr>
          <w:p w14:paraId="68A711C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C622F13" w14:textId="1670BD2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DB4CAB1" w14:textId="2A96BB1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BD0933B" w14:textId="47ABD8B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28 неделя</w:t>
            </w:r>
          </w:p>
        </w:tc>
        <w:tc>
          <w:tcPr>
            <w:tcW w:w="1567" w:type="dxa"/>
          </w:tcPr>
          <w:p w14:paraId="3BAD41B5" w14:textId="6D033FF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5895AF4" w14:textId="77777777" w:rsidTr="00EF4802">
        <w:tc>
          <w:tcPr>
            <w:tcW w:w="662" w:type="dxa"/>
          </w:tcPr>
          <w:p w14:paraId="2BFD075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111.</w:t>
            </w:r>
          </w:p>
        </w:tc>
        <w:tc>
          <w:tcPr>
            <w:tcW w:w="4295" w:type="dxa"/>
          </w:tcPr>
          <w:p w14:paraId="2510A51A"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Комичность как основа сюжета. Пересказ. </w:t>
            </w:r>
            <w:r w:rsidRPr="00555B97">
              <w:rPr>
                <w:rFonts w:ascii="Times New Roman" w:eastAsia="Times New Roman" w:hAnsi="Times New Roman" w:cs="Times New Roman"/>
                <w:color w:val="000000"/>
                <w:sz w:val="18"/>
                <w:szCs w:val="18"/>
              </w:rPr>
              <w:t>Виды пересказа</w:t>
            </w:r>
          </w:p>
        </w:tc>
        <w:tc>
          <w:tcPr>
            <w:tcW w:w="691" w:type="dxa"/>
          </w:tcPr>
          <w:p w14:paraId="0A9A906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6A29938" w14:textId="0886F53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6DCDAB8" w14:textId="2EB1C15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1BF66B6" w14:textId="1221799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28 неделя</w:t>
            </w:r>
          </w:p>
        </w:tc>
        <w:tc>
          <w:tcPr>
            <w:tcW w:w="1567" w:type="dxa"/>
          </w:tcPr>
          <w:p w14:paraId="06D431DB" w14:textId="0CB71CB1"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45EEC607" w14:textId="77777777" w:rsidTr="00EF4802">
        <w:tc>
          <w:tcPr>
            <w:tcW w:w="662" w:type="dxa"/>
          </w:tcPr>
          <w:p w14:paraId="5173058D"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112.</w:t>
            </w:r>
          </w:p>
        </w:tc>
        <w:tc>
          <w:tcPr>
            <w:tcW w:w="4295" w:type="dxa"/>
          </w:tcPr>
          <w:p w14:paraId="44A8D3EE"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lang w:val="ru-RU"/>
              </w:rPr>
              <w:t xml:space="preserve">Комичность как основа сюжета. Пересказ. </w:t>
            </w:r>
            <w:r w:rsidRPr="00555B97">
              <w:rPr>
                <w:rFonts w:ascii="Times New Roman" w:eastAsia="Times New Roman" w:hAnsi="Times New Roman" w:cs="Times New Roman"/>
                <w:color w:val="000000"/>
                <w:sz w:val="18"/>
                <w:szCs w:val="18"/>
              </w:rPr>
              <w:t>Виды пересказа</w:t>
            </w:r>
          </w:p>
        </w:tc>
        <w:tc>
          <w:tcPr>
            <w:tcW w:w="691" w:type="dxa"/>
          </w:tcPr>
          <w:p w14:paraId="1BD725E8"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7D603F5" w14:textId="0F569DB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8629D34" w14:textId="48D340B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A35AD81" w14:textId="2FEEF35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28 неделя</w:t>
            </w:r>
          </w:p>
        </w:tc>
        <w:tc>
          <w:tcPr>
            <w:tcW w:w="1567" w:type="dxa"/>
          </w:tcPr>
          <w:p w14:paraId="584E10FE" w14:textId="5BA7659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1D446C69" w14:textId="77777777" w:rsidTr="00EF4802">
        <w:tc>
          <w:tcPr>
            <w:tcW w:w="662" w:type="dxa"/>
          </w:tcPr>
          <w:p w14:paraId="742FC7A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113. </w:t>
            </w:r>
          </w:p>
        </w:tc>
        <w:tc>
          <w:tcPr>
            <w:tcW w:w="4295" w:type="dxa"/>
          </w:tcPr>
          <w:p w14:paraId="680ADB42"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Круг чтения: литературные сказки Ш. Перро, Х.-К. Андерсена, Ц. Топелиуса, Р.Киплинга, Дж. Родари.</w:t>
            </w:r>
          </w:p>
        </w:tc>
        <w:tc>
          <w:tcPr>
            <w:tcW w:w="691" w:type="dxa"/>
          </w:tcPr>
          <w:p w14:paraId="038A566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D21AF0B" w14:textId="2FE4421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0451BFA" w14:textId="7C9A1B1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64F1DB6" w14:textId="6F0A76D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29 неделя</w:t>
            </w:r>
          </w:p>
        </w:tc>
        <w:tc>
          <w:tcPr>
            <w:tcW w:w="1567" w:type="dxa"/>
          </w:tcPr>
          <w:p w14:paraId="1433AB6F" w14:textId="0C54F89F"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F91096C" w14:textId="77777777" w:rsidTr="00EF4802">
        <w:tc>
          <w:tcPr>
            <w:tcW w:w="662" w:type="dxa"/>
          </w:tcPr>
          <w:p w14:paraId="64FFBCA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114. </w:t>
            </w:r>
          </w:p>
        </w:tc>
        <w:tc>
          <w:tcPr>
            <w:tcW w:w="4295" w:type="dxa"/>
          </w:tcPr>
          <w:p w14:paraId="535794E5" w14:textId="2BCA9F0F"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Круг </w:t>
            </w:r>
            <w:proofErr w:type="gramStart"/>
            <w:r w:rsidRPr="00555B97">
              <w:rPr>
                <w:rFonts w:ascii="Times New Roman" w:eastAsia="Times New Roman" w:hAnsi="Times New Roman" w:cs="Times New Roman"/>
                <w:color w:val="000000"/>
                <w:sz w:val="18"/>
                <w:szCs w:val="18"/>
                <w:lang w:val="ru-RU"/>
              </w:rPr>
              <w:t>чтения:рассказы</w:t>
            </w:r>
            <w:proofErr w:type="gramEnd"/>
            <w:r w:rsidRPr="00555B97">
              <w:rPr>
                <w:rFonts w:ascii="Times New Roman" w:eastAsia="Times New Roman" w:hAnsi="Times New Roman" w:cs="Times New Roman"/>
                <w:color w:val="000000"/>
                <w:sz w:val="18"/>
                <w:szCs w:val="18"/>
                <w:lang w:val="ru-RU"/>
              </w:rPr>
              <w:t xml:space="preserve"> о животных зарубежных писателей. Известные переводчики зарубежной литературы: С.Я. Маршак, К. И. Чуковский, Б.В. Заходер</w:t>
            </w:r>
          </w:p>
        </w:tc>
        <w:tc>
          <w:tcPr>
            <w:tcW w:w="691" w:type="dxa"/>
          </w:tcPr>
          <w:p w14:paraId="61F7EBB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F1B5D44" w14:textId="3D7B015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7D5EEF7" w14:textId="75CC4DD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53D5DE9" w14:textId="3FCA26F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29 неделя</w:t>
            </w:r>
          </w:p>
        </w:tc>
        <w:tc>
          <w:tcPr>
            <w:tcW w:w="1567" w:type="dxa"/>
          </w:tcPr>
          <w:p w14:paraId="5E4887DD" w14:textId="53876C1A"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77C2292" w14:textId="77777777" w:rsidTr="00EF4802">
        <w:tc>
          <w:tcPr>
            <w:tcW w:w="662" w:type="dxa"/>
          </w:tcPr>
          <w:p w14:paraId="1A23297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115. </w:t>
            </w:r>
          </w:p>
        </w:tc>
        <w:tc>
          <w:tcPr>
            <w:tcW w:w="4295" w:type="dxa"/>
          </w:tcPr>
          <w:p w14:paraId="51F95FD0"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Круг чтения: литературные сказки Ш. Перро, Х.-К. Андерсена, Ц. Топелиуса, Р.Киплинга, Дж. Родари. Литературный герой, персонаж, характер</w:t>
            </w:r>
          </w:p>
        </w:tc>
        <w:tc>
          <w:tcPr>
            <w:tcW w:w="691" w:type="dxa"/>
          </w:tcPr>
          <w:p w14:paraId="66DD9C4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EC066D1" w14:textId="75A6497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6354DC6" w14:textId="59EB5A0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5F56359" w14:textId="7D7403C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29 неделя</w:t>
            </w:r>
          </w:p>
        </w:tc>
        <w:tc>
          <w:tcPr>
            <w:tcW w:w="1567" w:type="dxa"/>
          </w:tcPr>
          <w:p w14:paraId="01F10C93" w14:textId="108E519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0C1A77E3" w14:textId="77777777" w:rsidTr="00EF4802">
        <w:tc>
          <w:tcPr>
            <w:tcW w:w="662" w:type="dxa"/>
          </w:tcPr>
          <w:p w14:paraId="1046F33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116. </w:t>
            </w:r>
          </w:p>
        </w:tc>
        <w:tc>
          <w:tcPr>
            <w:tcW w:w="4295" w:type="dxa"/>
          </w:tcPr>
          <w:p w14:paraId="0CEE3E7C" w14:textId="77777777" w:rsidR="000E09ED" w:rsidRPr="00555B97" w:rsidRDefault="000E09ED" w:rsidP="00555B97">
            <w:pPr>
              <w:tabs>
                <w:tab w:val="left" w:pos="1276"/>
              </w:tabs>
              <w:autoSpaceDE w:val="0"/>
              <w:autoSpaceDN w:val="0"/>
              <w:spacing w:line="27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Круг чтения: литературные сказки Любимые </w:t>
            </w:r>
            <w:proofErr w:type="gramStart"/>
            <w:r w:rsidRPr="00555B97">
              <w:rPr>
                <w:rFonts w:ascii="Times New Roman" w:eastAsia="Times New Roman" w:hAnsi="Times New Roman" w:cs="Times New Roman"/>
                <w:color w:val="000000"/>
                <w:sz w:val="18"/>
                <w:szCs w:val="18"/>
                <w:lang w:val="ru-RU"/>
              </w:rPr>
              <w:t>сказки.Иллюстрации</w:t>
            </w:r>
            <w:proofErr w:type="gramEnd"/>
            <w:r w:rsidRPr="00555B97">
              <w:rPr>
                <w:rFonts w:ascii="Times New Roman" w:eastAsia="Times New Roman" w:hAnsi="Times New Roman" w:cs="Times New Roman"/>
                <w:color w:val="000000"/>
                <w:sz w:val="18"/>
                <w:szCs w:val="18"/>
                <w:lang w:val="ru-RU"/>
              </w:rPr>
              <w:t>. Описание. Особенности авторских сказок (сюжет, язык, герои).</w:t>
            </w:r>
          </w:p>
        </w:tc>
        <w:tc>
          <w:tcPr>
            <w:tcW w:w="691" w:type="dxa"/>
          </w:tcPr>
          <w:p w14:paraId="2ADFCDE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6EBBD62" w14:textId="273FF99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CCD52F5" w14:textId="578EB12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BF47298" w14:textId="1BDFEED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29 неделя</w:t>
            </w:r>
          </w:p>
        </w:tc>
        <w:tc>
          <w:tcPr>
            <w:tcW w:w="1567" w:type="dxa"/>
          </w:tcPr>
          <w:p w14:paraId="1BDD1926" w14:textId="2C3B3B6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113C00ED" w14:textId="77777777" w:rsidTr="00EF4802">
        <w:tc>
          <w:tcPr>
            <w:tcW w:w="662" w:type="dxa"/>
          </w:tcPr>
          <w:p w14:paraId="6E75F1F7"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117. </w:t>
            </w:r>
          </w:p>
        </w:tc>
        <w:tc>
          <w:tcPr>
            <w:tcW w:w="4295" w:type="dxa"/>
          </w:tcPr>
          <w:p w14:paraId="3DD07AE8"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 Круг чтения: литературные сказки Ш. Перро, Х.-К. Андерсена, Ц. Топелиуса, Р.Киплинга, Дж. Родари. Особенности авторских сказок (сюжет, язык, герои). Рассказы о животных зарубежных писателей. Известные переводчики зарубежной литературы: С.Я. Маршак, К. И. Чуковский, Б.В. Заходер</w:t>
            </w:r>
          </w:p>
        </w:tc>
        <w:tc>
          <w:tcPr>
            <w:tcW w:w="691" w:type="dxa"/>
          </w:tcPr>
          <w:p w14:paraId="0207D89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20D0F8C" w14:textId="03F5E76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A1A168C" w14:textId="0BCC91A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5DFDB89" w14:textId="01EF423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30 неделя</w:t>
            </w:r>
          </w:p>
        </w:tc>
        <w:tc>
          <w:tcPr>
            <w:tcW w:w="1567" w:type="dxa"/>
          </w:tcPr>
          <w:p w14:paraId="57F5F16E" w14:textId="37BB6ADE" w:rsidR="000E09ED" w:rsidRPr="00555B97" w:rsidRDefault="000E09ED" w:rsidP="00555B97">
            <w:pPr>
              <w:tabs>
                <w:tab w:val="left" w:pos="1276"/>
              </w:tabs>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778E8D1" w14:textId="77777777" w:rsidTr="00EF4802">
        <w:tc>
          <w:tcPr>
            <w:tcW w:w="662" w:type="dxa"/>
          </w:tcPr>
          <w:p w14:paraId="45FC302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118.</w:t>
            </w:r>
          </w:p>
        </w:tc>
        <w:tc>
          <w:tcPr>
            <w:tcW w:w="4295" w:type="dxa"/>
          </w:tcPr>
          <w:p w14:paraId="76D040E0" w14:textId="77777777" w:rsidR="000E09ED" w:rsidRPr="00555B97" w:rsidRDefault="000E09ED" w:rsidP="00555B97">
            <w:pPr>
              <w:tabs>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Композиция. Сравнение. Эпитет. Олицетворение.</w:t>
            </w:r>
          </w:p>
        </w:tc>
        <w:tc>
          <w:tcPr>
            <w:tcW w:w="691" w:type="dxa"/>
          </w:tcPr>
          <w:p w14:paraId="2E55C31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B2B258C" w14:textId="33AEF0F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14C48EC" w14:textId="6082522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6965023" w14:textId="22FC011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30 неделя</w:t>
            </w:r>
          </w:p>
        </w:tc>
        <w:tc>
          <w:tcPr>
            <w:tcW w:w="1567" w:type="dxa"/>
          </w:tcPr>
          <w:p w14:paraId="5F8D36B7" w14:textId="08F62A8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94BB811" w14:textId="77777777" w:rsidTr="00EF4802">
        <w:tc>
          <w:tcPr>
            <w:tcW w:w="662" w:type="dxa"/>
          </w:tcPr>
          <w:p w14:paraId="048867B5"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119.</w:t>
            </w:r>
          </w:p>
        </w:tc>
        <w:tc>
          <w:tcPr>
            <w:tcW w:w="4295" w:type="dxa"/>
          </w:tcPr>
          <w:p w14:paraId="7FFF2CB1" w14:textId="77777777" w:rsidR="000E09ED" w:rsidRPr="00555B97" w:rsidRDefault="000E09ED" w:rsidP="00555B97">
            <w:pPr>
              <w:tabs>
                <w:tab w:val="left" w:pos="576"/>
                <w:tab w:val="left" w:pos="1276"/>
              </w:tabs>
              <w:autoSpaceDE w:val="0"/>
              <w:autoSpaceDN w:val="0"/>
              <w:spacing w:line="262"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Литературный герой, персонаж, характер</w:t>
            </w:r>
          </w:p>
        </w:tc>
        <w:tc>
          <w:tcPr>
            <w:tcW w:w="691" w:type="dxa"/>
          </w:tcPr>
          <w:p w14:paraId="7B628D5D"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ED62DC9" w14:textId="1A25F73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9A73B61" w14:textId="3FB0170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F9DDD65" w14:textId="0F1EB7E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30 неделя</w:t>
            </w:r>
          </w:p>
        </w:tc>
        <w:tc>
          <w:tcPr>
            <w:tcW w:w="1567" w:type="dxa"/>
          </w:tcPr>
          <w:p w14:paraId="56432769" w14:textId="4C8A4A19"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59F6B0B5" w14:textId="77777777" w:rsidTr="00EF4802">
        <w:tc>
          <w:tcPr>
            <w:tcW w:w="662" w:type="dxa"/>
          </w:tcPr>
          <w:p w14:paraId="18E1449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lastRenderedPageBreak/>
              <w:t>120.</w:t>
            </w:r>
          </w:p>
        </w:tc>
        <w:tc>
          <w:tcPr>
            <w:tcW w:w="4295" w:type="dxa"/>
          </w:tcPr>
          <w:p w14:paraId="1511E5B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Тема. Идея. Заголовок</w:t>
            </w:r>
          </w:p>
        </w:tc>
        <w:tc>
          <w:tcPr>
            <w:tcW w:w="691" w:type="dxa"/>
          </w:tcPr>
          <w:p w14:paraId="6AA79864"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A8E2386" w14:textId="69220E3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9F5946F" w14:textId="3E6070C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D4C4E79" w14:textId="1EB3AD3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30 неделя</w:t>
            </w:r>
          </w:p>
        </w:tc>
        <w:tc>
          <w:tcPr>
            <w:tcW w:w="1567" w:type="dxa"/>
          </w:tcPr>
          <w:p w14:paraId="536B6461" w14:textId="4CD28ED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0AF62657" w14:textId="77777777" w:rsidTr="00EF4802">
        <w:tc>
          <w:tcPr>
            <w:tcW w:w="662" w:type="dxa"/>
          </w:tcPr>
          <w:p w14:paraId="67E5F6E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121.</w:t>
            </w:r>
          </w:p>
        </w:tc>
        <w:tc>
          <w:tcPr>
            <w:tcW w:w="4295" w:type="dxa"/>
          </w:tcPr>
          <w:p w14:paraId="7C3EE6DE"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Тема. Идея. Заголовок</w:t>
            </w:r>
          </w:p>
        </w:tc>
        <w:tc>
          <w:tcPr>
            <w:tcW w:w="691" w:type="dxa"/>
          </w:tcPr>
          <w:p w14:paraId="142BCDC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F814FBC" w14:textId="3424D08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4EDCCB58" w14:textId="6E67A53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771C61D" w14:textId="5AAE22F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31 неделя</w:t>
            </w:r>
          </w:p>
        </w:tc>
        <w:tc>
          <w:tcPr>
            <w:tcW w:w="1567" w:type="dxa"/>
          </w:tcPr>
          <w:p w14:paraId="32CA0387" w14:textId="792E2CD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9DC4F42" w14:textId="77777777" w:rsidTr="00EF4802">
        <w:tc>
          <w:tcPr>
            <w:tcW w:w="662" w:type="dxa"/>
          </w:tcPr>
          <w:p w14:paraId="2029985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122.</w:t>
            </w:r>
          </w:p>
        </w:tc>
        <w:tc>
          <w:tcPr>
            <w:tcW w:w="4295" w:type="dxa"/>
          </w:tcPr>
          <w:p w14:paraId="76C63F6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Тема. Идея. Заголовок</w:t>
            </w:r>
          </w:p>
        </w:tc>
        <w:tc>
          <w:tcPr>
            <w:tcW w:w="691" w:type="dxa"/>
          </w:tcPr>
          <w:p w14:paraId="2E7B780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1B7CF0D" w14:textId="406B4B6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38EF5E6" w14:textId="01A28AC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E7C39AA" w14:textId="587519F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31 неделя</w:t>
            </w:r>
          </w:p>
        </w:tc>
        <w:tc>
          <w:tcPr>
            <w:tcW w:w="1567" w:type="dxa"/>
          </w:tcPr>
          <w:p w14:paraId="2EBD290B" w14:textId="5D1D83B3"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469E393C" w14:textId="77777777" w:rsidTr="00EF4802">
        <w:tc>
          <w:tcPr>
            <w:tcW w:w="662" w:type="dxa"/>
          </w:tcPr>
          <w:p w14:paraId="03D95CA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123. </w:t>
            </w:r>
          </w:p>
        </w:tc>
        <w:tc>
          <w:tcPr>
            <w:tcW w:w="4295" w:type="dxa"/>
          </w:tcPr>
          <w:p w14:paraId="44C49663"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Ценность чтения художественной литературы и фольклора, осознание важности читательской деятельности.</w:t>
            </w:r>
          </w:p>
        </w:tc>
        <w:tc>
          <w:tcPr>
            <w:tcW w:w="691" w:type="dxa"/>
          </w:tcPr>
          <w:p w14:paraId="44CA296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1AA27124" w14:textId="73DF273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4DB3211" w14:textId="00AE34E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81C94A9" w14:textId="04EBE5C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31 неделя</w:t>
            </w:r>
          </w:p>
        </w:tc>
        <w:tc>
          <w:tcPr>
            <w:tcW w:w="1567" w:type="dxa"/>
          </w:tcPr>
          <w:p w14:paraId="0B7FF31C" w14:textId="7F9DA65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9DDB6DB" w14:textId="77777777" w:rsidTr="00EF4802">
        <w:tc>
          <w:tcPr>
            <w:tcW w:w="662" w:type="dxa"/>
          </w:tcPr>
          <w:p w14:paraId="3F069840"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124.</w:t>
            </w:r>
          </w:p>
        </w:tc>
        <w:tc>
          <w:tcPr>
            <w:tcW w:w="4295" w:type="dxa"/>
          </w:tcPr>
          <w:p w14:paraId="7B0BA6D7"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Ценность чтения художественной литературы и фольклора, осознание важности читательской деятельности.</w:t>
            </w:r>
          </w:p>
        </w:tc>
        <w:tc>
          <w:tcPr>
            <w:tcW w:w="691" w:type="dxa"/>
          </w:tcPr>
          <w:p w14:paraId="090C6CE9"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CBAE237" w14:textId="0ED4B0A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8851AF7" w14:textId="5557051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5685E68" w14:textId="0ADA6DC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31 неделя</w:t>
            </w:r>
          </w:p>
        </w:tc>
        <w:tc>
          <w:tcPr>
            <w:tcW w:w="1567" w:type="dxa"/>
          </w:tcPr>
          <w:p w14:paraId="1FFA8C1B" w14:textId="36E0E9F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Тестирование;</w:t>
            </w:r>
          </w:p>
        </w:tc>
      </w:tr>
      <w:tr w:rsidR="000E09ED" w:rsidRPr="00555B97" w14:paraId="5E742E6D" w14:textId="77777777" w:rsidTr="00EF4802">
        <w:tc>
          <w:tcPr>
            <w:tcW w:w="662" w:type="dxa"/>
          </w:tcPr>
          <w:p w14:paraId="79BCE199"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125. </w:t>
            </w:r>
          </w:p>
        </w:tc>
        <w:tc>
          <w:tcPr>
            <w:tcW w:w="4295" w:type="dxa"/>
          </w:tcPr>
          <w:p w14:paraId="5E2795F4"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Ценность чтения художественной литературы и фольклора, осознание важности читательской деятельности.</w:t>
            </w:r>
          </w:p>
          <w:p w14:paraId="2FB096B8" w14:textId="6EAC0663"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w:t>
            </w:r>
            <w:r w:rsidRPr="00555B97">
              <w:rPr>
                <w:rFonts w:ascii="Times New Roman" w:hAnsi="Times New Roman" w:cs="Times New Roman"/>
                <w:sz w:val="18"/>
                <w:szCs w:val="18"/>
                <w:lang w:val="ru-RU"/>
              </w:rPr>
              <w:t xml:space="preserve"> </w:t>
            </w:r>
          </w:p>
        </w:tc>
        <w:tc>
          <w:tcPr>
            <w:tcW w:w="691" w:type="dxa"/>
          </w:tcPr>
          <w:p w14:paraId="2492EBF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372EB0C" w14:textId="11C3406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AB00B6B" w14:textId="5CEEAC6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EB2DC77" w14:textId="71A7231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32 неделя</w:t>
            </w:r>
          </w:p>
        </w:tc>
        <w:tc>
          <w:tcPr>
            <w:tcW w:w="1567" w:type="dxa"/>
          </w:tcPr>
          <w:p w14:paraId="1EC09DD8" w14:textId="5618585E"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67F0D872" w14:textId="77777777" w:rsidTr="00EF4802">
        <w:tc>
          <w:tcPr>
            <w:tcW w:w="662" w:type="dxa"/>
          </w:tcPr>
          <w:p w14:paraId="2A25E5F6"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126. </w:t>
            </w:r>
          </w:p>
        </w:tc>
        <w:tc>
          <w:tcPr>
            <w:tcW w:w="4295" w:type="dxa"/>
          </w:tcPr>
          <w:p w14:paraId="0AF3EA75"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Ценность чтения художественной литературы и фольклора, осознание важности читательской деятельности.</w:t>
            </w:r>
          </w:p>
          <w:p w14:paraId="4A76470C"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w:t>
            </w:r>
          </w:p>
        </w:tc>
        <w:tc>
          <w:tcPr>
            <w:tcW w:w="691" w:type="dxa"/>
          </w:tcPr>
          <w:p w14:paraId="36906835"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CFA92B8" w14:textId="6DDD68A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3DB720A" w14:textId="2A77056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4B2B143" w14:textId="454B1173"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32 неделя</w:t>
            </w:r>
          </w:p>
        </w:tc>
        <w:tc>
          <w:tcPr>
            <w:tcW w:w="1567" w:type="dxa"/>
          </w:tcPr>
          <w:p w14:paraId="36474A0E" w14:textId="2C9371B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93CAD58" w14:textId="77777777" w:rsidTr="00EF4802">
        <w:tc>
          <w:tcPr>
            <w:tcW w:w="662" w:type="dxa"/>
          </w:tcPr>
          <w:p w14:paraId="1DAC73B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127. </w:t>
            </w:r>
          </w:p>
        </w:tc>
        <w:tc>
          <w:tcPr>
            <w:tcW w:w="4295" w:type="dxa"/>
          </w:tcPr>
          <w:p w14:paraId="7BDF24D0"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Образ Родины в стихотворных и прозаических произведениях писателей и поэтов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 xml:space="preserve">Х и ХХ веков. </w:t>
            </w:r>
          </w:p>
        </w:tc>
        <w:tc>
          <w:tcPr>
            <w:tcW w:w="691" w:type="dxa"/>
          </w:tcPr>
          <w:p w14:paraId="3A9445C2"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6545099A" w14:textId="79A466E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248E48E4" w14:textId="26072A0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18F148B" w14:textId="7A5496F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32 неделя</w:t>
            </w:r>
          </w:p>
        </w:tc>
        <w:tc>
          <w:tcPr>
            <w:tcW w:w="1567" w:type="dxa"/>
          </w:tcPr>
          <w:p w14:paraId="6913D76F" w14:textId="0C5D7A1B"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381912F9" w14:textId="77777777" w:rsidTr="00EF4802">
        <w:tc>
          <w:tcPr>
            <w:tcW w:w="662" w:type="dxa"/>
          </w:tcPr>
          <w:p w14:paraId="67D2DD1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128. </w:t>
            </w:r>
          </w:p>
        </w:tc>
        <w:tc>
          <w:tcPr>
            <w:tcW w:w="4295" w:type="dxa"/>
          </w:tcPr>
          <w:p w14:paraId="1F797AB4"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Образ Родины в стихотворных и прозаических произведениях писателей и поэтов Х</w:t>
            </w:r>
            <w:r w:rsidRPr="00555B97">
              <w:rPr>
                <w:rFonts w:ascii="Times New Roman" w:eastAsia="Times New Roman" w:hAnsi="Times New Roman" w:cs="Times New Roman"/>
                <w:color w:val="000000"/>
                <w:sz w:val="18"/>
                <w:szCs w:val="18"/>
              </w:rPr>
              <w:t>I</w:t>
            </w:r>
            <w:r w:rsidRPr="00555B97">
              <w:rPr>
                <w:rFonts w:ascii="Times New Roman" w:eastAsia="Times New Roman" w:hAnsi="Times New Roman" w:cs="Times New Roman"/>
                <w:color w:val="000000"/>
                <w:sz w:val="18"/>
                <w:szCs w:val="18"/>
                <w:lang w:val="ru-RU"/>
              </w:rPr>
              <w:t xml:space="preserve">Х и ХХ веков. </w:t>
            </w:r>
          </w:p>
        </w:tc>
        <w:tc>
          <w:tcPr>
            <w:tcW w:w="691" w:type="dxa"/>
          </w:tcPr>
          <w:p w14:paraId="126504B7"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4872923C" w14:textId="64EF294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E60D2A6" w14:textId="52EC3610"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137E15C1" w14:textId="45E23AF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32 неделя</w:t>
            </w:r>
          </w:p>
        </w:tc>
        <w:tc>
          <w:tcPr>
            <w:tcW w:w="1567" w:type="dxa"/>
          </w:tcPr>
          <w:p w14:paraId="671552DF" w14:textId="2E060C4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26146A69" w14:textId="77777777" w:rsidTr="00EF4802">
        <w:tc>
          <w:tcPr>
            <w:tcW w:w="662" w:type="dxa"/>
          </w:tcPr>
          <w:p w14:paraId="34F9ABC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129. </w:t>
            </w:r>
          </w:p>
        </w:tc>
        <w:tc>
          <w:tcPr>
            <w:tcW w:w="4295" w:type="dxa"/>
          </w:tcPr>
          <w:p w14:paraId="693EE806"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Осознание нравственно-этических понятий: любовь к родной стороне, малой родине, гордость за красоту и величие своей Отчизны. </w:t>
            </w:r>
          </w:p>
        </w:tc>
        <w:tc>
          <w:tcPr>
            <w:tcW w:w="691" w:type="dxa"/>
          </w:tcPr>
          <w:p w14:paraId="2D581103"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269169F9" w14:textId="72AA9718"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39B2CAE" w14:textId="7AD732E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30DE407" w14:textId="415D0E2B"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33 неделя</w:t>
            </w:r>
          </w:p>
        </w:tc>
        <w:tc>
          <w:tcPr>
            <w:tcW w:w="1567" w:type="dxa"/>
          </w:tcPr>
          <w:p w14:paraId="26F1D210" w14:textId="770030C5"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19D6ECC2" w14:textId="77777777" w:rsidTr="00EF4802">
        <w:tc>
          <w:tcPr>
            <w:tcW w:w="662" w:type="dxa"/>
          </w:tcPr>
          <w:p w14:paraId="7842F344"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130.</w:t>
            </w:r>
          </w:p>
        </w:tc>
        <w:tc>
          <w:tcPr>
            <w:tcW w:w="4295" w:type="dxa"/>
          </w:tcPr>
          <w:p w14:paraId="3B7B6F97"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Осознание нравственно-этических понятий: любовь к родной стороне, малой родине, гордость за красоту и величие своей Отчизны. </w:t>
            </w:r>
          </w:p>
        </w:tc>
        <w:tc>
          <w:tcPr>
            <w:tcW w:w="691" w:type="dxa"/>
          </w:tcPr>
          <w:p w14:paraId="0974BF5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5EDC102A" w14:textId="091ED75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3B650CA0" w14:textId="4DE06C5C"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2EA22926" w14:textId="4561F446"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33 неделя</w:t>
            </w:r>
          </w:p>
        </w:tc>
        <w:tc>
          <w:tcPr>
            <w:tcW w:w="1567" w:type="dxa"/>
          </w:tcPr>
          <w:p w14:paraId="1E11542C" w14:textId="2B10226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7B5E3279" w14:textId="77777777" w:rsidTr="00EF4802">
        <w:tc>
          <w:tcPr>
            <w:tcW w:w="662" w:type="dxa"/>
          </w:tcPr>
          <w:p w14:paraId="6545A0F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131. </w:t>
            </w:r>
          </w:p>
        </w:tc>
        <w:tc>
          <w:tcPr>
            <w:tcW w:w="4295" w:type="dxa"/>
          </w:tcPr>
          <w:p w14:paraId="3B3D49C6" w14:textId="50882188"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Произведения А.С. Пушкина: средства художественной выразительности (сравнение, эпитет); рифма, ритм. </w:t>
            </w:r>
          </w:p>
        </w:tc>
        <w:tc>
          <w:tcPr>
            <w:tcW w:w="691" w:type="dxa"/>
          </w:tcPr>
          <w:p w14:paraId="3943F83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7F95194F" w14:textId="786CADC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15F8DDAB" w14:textId="529EAB39"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075CA73E" w14:textId="309171F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33 неделя</w:t>
            </w:r>
          </w:p>
        </w:tc>
        <w:tc>
          <w:tcPr>
            <w:tcW w:w="1567" w:type="dxa"/>
          </w:tcPr>
          <w:p w14:paraId="088898E5" w14:textId="3B5FEA86"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Зачет;</w:t>
            </w:r>
          </w:p>
        </w:tc>
      </w:tr>
      <w:tr w:rsidR="000E09ED" w:rsidRPr="00555B97" w14:paraId="58C47FA4" w14:textId="77777777" w:rsidTr="00EF4802">
        <w:tc>
          <w:tcPr>
            <w:tcW w:w="662" w:type="dxa"/>
          </w:tcPr>
          <w:p w14:paraId="67C34F61"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132. </w:t>
            </w:r>
          </w:p>
        </w:tc>
        <w:tc>
          <w:tcPr>
            <w:tcW w:w="4295" w:type="dxa"/>
          </w:tcPr>
          <w:p w14:paraId="4AC92D28"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Творчество А.С. Пушкина. Работа с иллюстративным материалам к произведениям, их анализ</w:t>
            </w:r>
          </w:p>
        </w:tc>
        <w:tc>
          <w:tcPr>
            <w:tcW w:w="691" w:type="dxa"/>
          </w:tcPr>
          <w:p w14:paraId="22D6271B"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CA70CE8" w14:textId="3DFEA21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7FA6C870" w14:textId="39BFDEE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3C647EAD" w14:textId="32BC61B5"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33 неделя</w:t>
            </w:r>
          </w:p>
        </w:tc>
        <w:tc>
          <w:tcPr>
            <w:tcW w:w="1567" w:type="dxa"/>
          </w:tcPr>
          <w:p w14:paraId="765C94C7" w14:textId="5C599D0C"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w:t>
            </w:r>
            <w:r w:rsidRPr="00555B97">
              <w:rPr>
                <w:rFonts w:ascii="Times New Roman" w:hAnsi="Times New Roman" w:cs="Times New Roman"/>
                <w:spacing w:val="-2"/>
                <w:sz w:val="18"/>
                <w:szCs w:val="18"/>
              </w:rPr>
              <w:t xml:space="preserve"> </w:t>
            </w:r>
            <w:r w:rsidRPr="00555B97">
              <w:rPr>
                <w:rFonts w:ascii="Times New Roman" w:hAnsi="Times New Roman" w:cs="Times New Roman"/>
                <w:sz w:val="18"/>
                <w:szCs w:val="18"/>
              </w:rPr>
              <w:t>опрос;</w:t>
            </w:r>
          </w:p>
        </w:tc>
      </w:tr>
      <w:tr w:rsidR="000E09ED" w:rsidRPr="00555B97" w14:paraId="55076748" w14:textId="77777777" w:rsidTr="00EF4802">
        <w:tc>
          <w:tcPr>
            <w:tcW w:w="662" w:type="dxa"/>
          </w:tcPr>
          <w:p w14:paraId="05619F6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133.</w:t>
            </w:r>
          </w:p>
        </w:tc>
        <w:tc>
          <w:tcPr>
            <w:tcW w:w="4295" w:type="dxa"/>
          </w:tcPr>
          <w:p w14:paraId="14E5AA05" w14:textId="117B3FAB"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Басни И.А. Крылова: назначение, темы и герои, особенности языка. Явная и скрытая мораль басен. Использование крылатых выражений в речи</w:t>
            </w:r>
          </w:p>
        </w:tc>
        <w:tc>
          <w:tcPr>
            <w:tcW w:w="691" w:type="dxa"/>
          </w:tcPr>
          <w:p w14:paraId="49B84E3E"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E9E84DA" w14:textId="6356634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25B8159" w14:textId="533CD6B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6B7E3195" w14:textId="35779AD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34 неделя</w:t>
            </w:r>
          </w:p>
        </w:tc>
        <w:tc>
          <w:tcPr>
            <w:tcW w:w="1567" w:type="dxa"/>
          </w:tcPr>
          <w:p w14:paraId="634123CD" w14:textId="6F2131B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00141EE8" w14:textId="77777777" w:rsidTr="00EF4802">
        <w:tc>
          <w:tcPr>
            <w:tcW w:w="662" w:type="dxa"/>
          </w:tcPr>
          <w:p w14:paraId="18122002"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134. </w:t>
            </w:r>
          </w:p>
        </w:tc>
        <w:tc>
          <w:tcPr>
            <w:tcW w:w="4295" w:type="dxa"/>
          </w:tcPr>
          <w:p w14:paraId="0A62A0F5" w14:textId="77777777" w:rsidR="000E09ED" w:rsidRPr="00555B97" w:rsidRDefault="000E09ED" w:rsidP="00555B97">
            <w:pPr>
              <w:tabs>
                <w:tab w:val="left" w:pos="576"/>
                <w:tab w:val="left" w:pos="1276"/>
              </w:tabs>
              <w:autoSpaceDE w:val="0"/>
              <w:autoSpaceDN w:val="0"/>
              <w:spacing w:line="262"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Юмористические произведения.</w:t>
            </w:r>
          </w:p>
          <w:p w14:paraId="04C57B46"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М. М. Зощенко, Н.Н. Носов</w:t>
            </w:r>
          </w:p>
        </w:tc>
        <w:tc>
          <w:tcPr>
            <w:tcW w:w="691" w:type="dxa"/>
          </w:tcPr>
          <w:p w14:paraId="2716DC9C"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31A1EA5" w14:textId="03C6E21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0C166ED8" w14:textId="65A38422"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53A71235" w14:textId="32E6373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34 неделя</w:t>
            </w:r>
          </w:p>
        </w:tc>
        <w:tc>
          <w:tcPr>
            <w:tcW w:w="1567" w:type="dxa"/>
          </w:tcPr>
          <w:p w14:paraId="4B726EDE" w14:textId="4990C68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Тестирование;</w:t>
            </w:r>
          </w:p>
        </w:tc>
      </w:tr>
      <w:tr w:rsidR="000E09ED" w:rsidRPr="00555B97" w14:paraId="31510FC7" w14:textId="77777777" w:rsidTr="00EF4802">
        <w:tc>
          <w:tcPr>
            <w:tcW w:w="662" w:type="dxa"/>
          </w:tcPr>
          <w:p w14:paraId="1EF25F1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135. </w:t>
            </w:r>
          </w:p>
        </w:tc>
        <w:tc>
          <w:tcPr>
            <w:tcW w:w="4295" w:type="dxa"/>
          </w:tcPr>
          <w:p w14:paraId="53376AD2"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Ценность чтения художественной литературы и фольклора, осознание важности читательской деятельности.</w:t>
            </w:r>
          </w:p>
          <w:p w14:paraId="1009E3DE" w14:textId="77777777" w:rsidR="000E09ED" w:rsidRPr="00555B97" w:rsidRDefault="000E09ED" w:rsidP="00555B97">
            <w:pPr>
              <w:tabs>
                <w:tab w:val="left" w:pos="1276"/>
              </w:tabs>
              <w:autoSpaceDE w:val="0"/>
              <w:autoSpaceDN w:val="0"/>
              <w:spacing w:line="286"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 xml:space="preserve">Использование с учётом учебных задач аппарата издания (обложка, оглавление, аннотация, предисловие, иллюстрации). </w:t>
            </w:r>
          </w:p>
        </w:tc>
        <w:tc>
          <w:tcPr>
            <w:tcW w:w="691" w:type="dxa"/>
          </w:tcPr>
          <w:p w14:paraId="66776C80"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0E8A54D4" w14:textId="1A1A0F3A"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6BE4F2D3" w14:textId="221E5521"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9447021" w14:textId="1772C3BD"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34 неделя</w:t>
            </w:r>
          </w:p>
        </w:tc>
        <w:tc>
          <w:tcPr>
            <w:tcW w:w="1567" w:type="dxa"/>
          </w:tcPr>
          <w:p w14:paraId="618E75FB" w14:textId="3FE4742D"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Письменный</w:t>
            </w:r>
            <w:r w:rsidRPr="00555B97">
              <w:rPr>
                <w:rFonts w:ascii="Times New Roman" w:hAnsi="Times New Roman" w:cs="Times New Roman"/>
                <w:spacing w:val="-57"/>
                <w:sz w:val="18"/>
                <w:szCs w:val="18"/>
              </w:rPr>
              <w:t xml:space="preserve"> </w:t>
            </w:r>
            <w:r w:rsidRPr="00555B97">
              <w:rPr>
                <w:rFonts w:ascii="Times New Roman" w:hAnsi="Times New Roman" w:cs="Times New Roman"/>
                <w:sz w:val="18"/>
                <w:szCs w:val="18"/>
              </w:rPr>
              <w:t>контроль;</w:t>
            </w:r>
          </w:p>
        </w:tc>
      </w:tr>
      <w:tr w:rsidR="000E09ED" w:rsidRPr="00555B97" w14:paraId="3FD93250" w14:textId="77777777" w:rsidTr="00EF4802">
        <w:tc>
          <w:tcPr>
            <w:tcW w:w="662" w:type="dxa"/>
          </w:tcPr>
          <w:p w14:paraId="0DD706DC"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 xml:space="preserve">136. </w:t>
            </w:r>
          </w:p>
        </w:tc>
        <w:tc>
          <w:tcPr>
            <w:tcW w:w="4295" w:type="dxa"/>
          </w:tcPr>
          <w:p w14:paraId="0D2ED6EE" w14:textId="77777777" w:rsidR="000E09ED" w:rsidRPr="00555B97" w:rsidRDefault="000E09ED" w:rsidP="00555B97">
            <w:pPr>
              <w:tabs>
                <w:tab w:val="left" w:pos="1276"/>
              </w:tabs>
              <w:autoSpaceDE w:val="0"/>
              <w:autoSpaceDN w:val="0"/>
              <w:spacing w:line="281"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Ценность чтения художественной литературы и фольклора, осознание важности читательской деятельности.</w:t>
            </w:r>
          </w:p>
          <w:p w14:paraId="58F813FE" w14:textId="77777777" w:rsidR="000E09ED" w:rsidRPr="00555B97" w:rsidRDefault="000E09ED" w:rsidP="00555B97">
            <w:pPr>
              <w:tabs>
                <w:tab w:val="left" w:pos="1276"/>
              </w:tabs>
              <w:autoSpaceDE w:val="0"/>
              <w:autoSpaceDN w:val="0"/>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Общее представление о первых книгах на Руси, знакомство с рукописными книгами</w:t>
            </w:r>
          </w:p>
        </w:tc>
        <w:tc>
          <w:tcPr>
            <w:tcW w:w="691" w:type="dxa"/>
          </w:tcPr>
          <w:p w14:paraId="4023E591" w14:textId="77777777"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1</w:t>
            </w:r>
          </w:p>
        </w:tc>
        <w:tc>
          <w:tcPr>
            <w:tcW w:w="1319" w:type="dxa"/>
          </w:tcPr>
          <w:p w14:paraId="3C2AD3E7" w14:textId="0C0B5EBE"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50" w:type="dxa"/>
          </w:tcPr>
          <w:p w14:paraId="521011CB" w14:textId="2DA7BA94"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rPr>
            </w:pPr>
            <w:r w:rsidRPr="00555B97">
              <w:rPr>
                <w:rFonts w:ascii="Times New Roman" w:eastAsia="Times New Roman" w:hAnsi="Times New Roman" w:cs="Times New Roman"/>
                <w:color w:val="000000"/>
                <w:sz w:val="18"/>
                <w:szCs w:val="18"/>
              </w:rPr>
              <w:t>0</w:t>
            </w:r>
          </w:p>
        </w:tc>
        <w:tc>
          <w:tcPr>
            <w:tcW w:w="1240" w:type="dxa"/>
          </w:tcPr>
          <w:p w14:paraId="4D878085" w14:textId="0CF71AF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34 неделя</w:t>
            </w:r>
          </w:p>
        </w:tc>
        <w:tc>
          <w:tcPr>
            <w:tcW w:w="1567" w:type="dxa"/>
          </w:tcPr>
          <w:p w14:paraId="625A5E1C" w14:textId="3A0D2BE0" w:rsidR="000E09ED" w:rsidRPr="00555B97" w:rsidRDefault="000E09ED" w:rsidP="00555B97">
            <w:pPr>
              <w:tabs>
                <w:tab w:val="left" w:pos="1276"/>
              </w:tabs>
              <w:ind w:right="142" w:firstLine="29"/>
              <w:jc w:val="both"/>
              <w:rPr>
                <w:rFonts w:ascii="Times New Roman" w:hAnsi="Times New Roman" w:cs="Times New Roman"/>
                <w:sz w:val="18"/>
                <w:szCs w:val="18"/>
              </w:rPr>
            </w:pPr>
            <w:r w:rsidRPr="00555B97">
              <w:rPr>
                <w:rFonts w:ascii="Times New Roman" w:hAnsi="Times New Roman" w:cs="Times New Roman"/>
                <w:sz w:val="18"/>
                <w:szCs w:val="18"/>
              </w:rPr>
              <w:t>Устный опрос</w:t>
            </w:r>
          </w:p>
        </w:tc>
      </w:tr>
      <w:tr w:rsidR="000E09ED" w:rsidRPr="00555B97" w14:paraId="45EEE858" w14:textId="77777777" w:rsidTr="00EF4802">
        <w:tc>
          <w:tcPr>
            <w:tcW w:w="4957" w:type="dxa"/>
            <w:gridSpan w:val="2"/>
          </w:tcPr>
          <w:p w14:paraId="0A6BEE3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lang w:val="ru-RU"/>
              </w:rPr>
              <w:t>ОБЩЕЕ КОЛИЧЕСТВО ЧАСОВ ПО ПРОГРАММЕ</w:t>
            </w:r>
          </w:p>
        </w:tc>
        <w:tc>
          <w:tcPr>
            <w:tcW w:w="691" w:type="dxa"/>
          </w:tcPr>
          <w:p w14:paraId="699FAFCA"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eastAsia="Times New Roman" w:hAnsi="Times New Roman" w:cs="Times New Roman"/>
                <w:color w:val="000000"/>
                <w:sz w:val="18"/>
                <w:szCs w:val="18"/>
              </w:rPr>
              <w:t>136</w:t>
            </w:r>
          </w:p>
        </w:tc>
        <w:tc>
          <w:tcPr>
            <w:tcW w:w="1319" w:type="dxa"/>
          </w:tcPr>
          <w:p w14:paraId="2E27CE79" w14:textId="7333C3CF"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r w:rsidRPr="00555B97">
              <w:rPr>
                <w:rFonts w:ascii="Times New Roman" w:hAnsi="Times New Roman" w:cs="Times New Roman"/>
                <w:sz w:val="18"/>
                <w:szCs w:val="18"/>
                <w:lang w:val="ru-RU"/>
              </w:rPr>
              <w:t>0</w:t>
            </w:r>
          </w:p>
        </w:tc>
        <w:tc>
          <w:tcPr>
            <w:tcW w:w="1250" w:type="dxa"/>
          </w:tcPr>
          <w:p w14:paraId="4828B59F"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p>
        </w:tc>
        <w:tc>
          <w:tcPr>
            <w:tcW w:w="1240" w:type="dxa"/>
          </w:tcPr>
          <w:p w14:paraId="5CCC816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p>
        </w:tc>
        <w:tc>
          <w:tcPr>
            <w:tcW w:w="1567" w:type="dxa"/>
          </w:tcPr>
          <w:p w14:paraId="2C8D5B28" w14:textId="77777777" w:rsidR="000E09ED" w:rsidRPr="00555B97" w:rsidRDefault="000E09ED" w:rsidP="00555B97">
            <w:pPr>
              <w:tabs>
                <w:tab w:val="left" w:pos="1276"/>
              </w:tabs>
              <w:autoSpaceDE w:val="0"/>
              <w:autoSpaceDN w:val="0"/>
              <w:spacing w:line="230" w:lineRule="auto"/>
              <w:ind w:right="142" w:firstLine="29"/>
              <w:jc w:val="both"/>
              <w:rPr>
                <w:rFonts w:ascii="Times New Roman" w:hAnsi="Times New Roman" w:cs="Times New Roman"/>
                <w:sz w:val="18"/>
                <w:szCs w:val="18"/>
                <w:lang w:val="ru-RU"/>
              </w:rPr>
            </w:pPr>
          </w:p>
        </w:tc>
      </w:tr>
    </w:tbl>
    <w:p w14:paraId="33ADBA0B" w14:textId="300A20B8" w:rsidR="000E09ED" w:rsidRPr="00D72CA9" w:rsidRDefault="000E09ED" w:rsidP="00D72CA9">
      <w:pPr>
        <w:tabs>
          <w:tab w:val="left" w:pos="1276"/>
        </w:tabs>
        <w:spacing w:after="0"/>
        <w:ind w:right="142" w:firstLine="426"/>
        <w:jc w:val="both"/>
        <w:rPr>
          <w:rFonts w:ascii="Times New Roman" w:hAnsi="Times New Roman" w:cs="Times New Roman"/>
          <w:sz w:val="24"/>
          <w:szCs w:val="24"/>
          <w:lang w:val="ru-RU"/>
        </w:rPr>
      </w:pPr>
    </w:p>
    <w:p w14:paraId="4E11ADF8" w14:textId="77777777" w:rsidR="000E09ED" w:rsidRPr="00D72CA9" w:rsidRDefault="000E09ED" w:rsidP="00D72CA9">
      <w:pPr>
        <w:tabs>
          <w:tab w:val="left" w:pos="1276"/>
        </w:tabs>
        <w:spacing w:after="0"/>
        <w:ind w:right="142" w:firstLine="426"/>
        <w:jc w:val="both"/>
        <w:rPr>
          <w:rFonts w:ascii="Times New Roman" w:hAnsi="Times New Roman" w:cs="Times New Roman"/>
          <w:sz w:val="24"/>
          <w:szCs w:val="24"/>
          <w:lang w:val="ru-RU"/>
        </w:rPr>
      </w:pPr>
      <w:r w:rsidRPr="00D72CA9">
        <w:rPr>
          <w:rFonts w:ascii="Times New Roman" w:hAnsi="Times New Roman" w:cs="Times New Roman"/>
          <w:sz w:val="24"/>
          <w:szCs w:val="24"/>
          <w:lang w:val="ru-RU"/>
        </w:rPr>
        <w:br w:type="page"/>
      </w:r>
    </w:p>
    <w:p w14:paraId="174BDEBC" w14:textId="056AA7BC" w:rsidR="000E09ED" w:rsidRPr="00D72CA9" w:rsidRDefault="000E09ED" w:rsidP="00D72CA9">
      <w:pPr>
        <w:tabs>
          <w:tab w:val="left" w:pos="1276"/>
        </w:tabs>
        <w:spacing w:after="0"/>
        <w:ind w:right="142" w:firstLine="426"/>
        <w:jc w:val="both"/>
        <w:rPr>
          <w:rFonts w:ascii="Times New Roman" w:hAnsi="Times New Roman" w:cs="Times New Roman"/>
          <w:b/>
          <w:sz w:val="24"/>
          <w:szCs w:val="24"/>
        </w:rPr>
      </w:pPr>
      <w:r w:rsidRPr="00D72CA9">
        <w:rPr>
          <w:rFonts w:ascii="Times New Roman" w:hAnsi="Times New Roman" w:cs="Times New Roman"/>
          <w:b/>
          <w:noProof/>
          <w:sz w:val="24"/>
          <w:szCs w:val="24"/>
          <w:lang w:val="ru-RU" w:eastAsia="ru-RU"/>
        </w:rPr>
        <w:lastRenderedPageBreak/>
        <mc:AlternateContent>
          <mc:Choice Requires="wps">
            <w:drawing>
              <wp:anchor distT="0" distB="0" distL="0" distR="0" simplePos="0" relativeHeight="251672576" behindDoc="1" locked="0" layoutInCell="1" allowOverlap="1" wp14:anchorId="22C01A2B" wp14:editId="3EB8991F">
                <wp:simplePos x="0" y="0"/>
                <wp:positionH relativeFrom="page">
                  <wp:posOffset>422910</wp:posOffset>
                </wp:positionH>
                <wp:positionV relativeFrom="paragraph">
                  <wp:posOffset>290830</wp:posOffset>
                </wp:positionV>
                <wp:extent cx="6707505" cy="7620"/>
                <wp:effectExtent l="0" t="0" r="0" b="0"/>
                <wp:wrapTopAndBottom/>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FE46C" id="Rectangle 6" o:spid="_x0000_s1026" style="position:absolute;margin-left:33.3pt;margin-top:22.9pt;width:528.1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" fillcolor="black" stroked="f">
                <w10:wrap type="topAndBottom" anchorx="page"/>
              </v:rect>
            </w:pict>
          </mc:Fallback>
        </mc:AlternateContent>
      </w:r>
      <w:r w:rsidR="008B2BCE" w:rsidRPr="008B2BCE">
        <w:rPr>
          <w:rFonts w:ascii="Times New Roman" w:hAnsi="Times New Roman" w:cs="Times New Roman"/>
          <w:b/>
          <w:sz w:val="24"/>
          <w:szCs w:val="24"/>
          <w:lang w:val="ru-RU"/>
        </w:rPr>
        <w:t xml:space="preserve"> </w:t>
      </w:r>
      <w:r w:rsidR="008B2BCE">
        <w:rPr>
          <w:rFonts w:ascii="Times New Roman" w:hAnsi="Times New Roman" w:cs="Times New Roman"/>
          <w:b/>
          <w:sz w:val="24"/>
          <w:szCs w:val="24"/>
          <w:lang w:val="ru-RU"/>
        </w:rPr>
        <w:t>ТЕМАТИЧЕСКОЕ</w:t>
      </w:r>
      <w:r w:rsidR="008B2BCE" w:rsidRPr="00D72CA9">
        <w:rPr>
          <w:rFonts w:ascii="Times New Roman" w:hAnsi="Times New Roman" w:cs="Times New Roman"/>
          <w:b/>
          <w:spacing w:val="-10"/>
          <w:sz w:val="24"/>
          <w:szCs w:val="24"/>
        </w:rPr>
        <w:t xml:space="preserve"> </w:t>
      </w:r>
      <w:r w:rsidR="008B2BCE" w:rsidRPr="00D72CA9">
        <w:rPr>
          <w:rFonts w:ascii="Times New Roman" w:hAnsi="Times New Roman" w:cs="Times New Roman"/>
          <w:b/>
          <w:sz w:val="24"/>
          <w:szCs w:val="24"/>
        </w:rPr>
        <w:t>ПЛАНИРОВАНИЕ</w:t>
      </w:r>
      <w:r w:rsidR="008B2BCE" w:rsidRPr="00D72CA9">
        <w:rPr>
          <w:rFonts w:ascii="Times New Roman" w:hAnsi="Times New Roman" w:cs="Times New Roman"/>
          <w:b/>
          <w:sz w:val="24"/>
          <w:szCs w:val="24"/>
          <w:lang w:val="ru-RU"/>
        </w:rPr>
        <w:t xml:space="preserve"> </w:t>
      </w:r>
      <w:r w:rsidRPr="00D72CA9">
        <w:rPr>
          <w:rFonts w:ascii="Times New Roman" w:hAnsi="Times New Roman" w:cs="Times New Roman"/>
          <w:b/>
          <w:sz w:val="24"/>
          <w:szCs w:val="24"/>
        </w:rPr>
        <w:t>4 КЛАСС</w:t>
      </w:r>
    </w:p>
    <w:p w14:paraId="54AC8B64" w14:textId="77777777" w:rsidR="000E09ED" w:rsidRPr="00D72CA9" w:rsidRDefault="000E09ED" w:rsidP="00D72CA9">
      <w:pPr>
        <w:pStyle w:val="af0"/>
        <w:tabs>
          <w:tab w:val="left" w:pos="1276"/>
        </w:tabs>
        <w:spacing w:after="0"/>
        <w:ind w:right="142" w:firstLine="426"/>
        <w:jc w:val="both"/>
        <w:rPr>
          <w:rFonts w:ascii="Times New Roman" w:hAnsi="Times New Roman" w:cs="Times New Roman"/>
          <w:b/>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3455"/>
        <w:gridCol w:w="797"/>
        <w:gridCol w:w="1555"/>
        <w:gridCol w:w="1668"/>
        <w:gridCol w:w="1164"/>
        <w:gridCol w:w="1188"/>
      </w:tblGrid>
      <w:tr w:rsidR="000E09ED" w:rsidRPr="00555B97" w14:paraId="744F442A" w14:textId="77777777" w:rsidTr="000E09ED">
        <w:trPr>
          <w:trHeight w:val="20"/>
        </w:trPr>
        <w:tc>
          <w:tcPr>
            <w:tcW w:w="722" w:type="dxa"/>
            <w:vMerge w:val="restart"/>
          </w:tcPr>
          <w:p w14:paraId="7A6C64E6" w14:textId="77777777" w:rsidR="000E09ED" w:rsidRPr="00555B97" w:rsidRDefault="000E09ED" w:rsidP="00555B97">
            <w:pPr>
              <w:pStyle w:val="TableParagraph"/>
              <w:tabs>
                <w:tab w:val="left" w:pos="1276"/>
              </w:tabs>
              <w:spacing w:line="292" w:lineRule="auto"/>
              <w:ind w:right="142" w:firstLine="13"/>
              <w:jc w:val="both"/>
              <w:rPr>
                <w:b/>
                <w:sz w:val="18"/>
                <w:szCs w:val="18"/>
              </w:rPr>
            </w:pPr>
            <w:r w:rsidRPr="00555B97">
              <w:rPr>
                <w:b/>
                <w:sz w:val="18"/>
                <w:szCs w:val="18"/>
              </w:rPr>
              <w:t>№ п.п</w:t>
            </w:r>
          </w:p>
        </w:tc>
        <w:tc>
          <w:tcPr>
            <w:tcW w:w="3455" w:type="dxa"/>
            <w:vMerge w:val="restart"/>
          </w:tcPr>
          <w:p w14:paraId="2B67C923" w14:textId="77777777" w:rsidR="000E09ED" w:rsidRPr="00555B97" w:rsidRDefault="000E09ED" w:rsidP="00555B97">
            <w:pPr>
              <w:pStyle w:val="TableParagraph"/>
              <w:tabs>
                <w:tab w:val="left" w:pos="1276"/>
              </w:tabs>
              <w:ind w:right="142" w:firstLine="13"/>
              <w:jc w:val="both"/>
              <w:rPr>
                <w:b/>
                <w:sz w:val="18"/>
                <w:szCs w:val="18"/>
              </w:rPr>
            </w:pPr>
            <w:r w:rsidRPr="00555B97">
              <w:rPr>
                <w:b/>
                <w:sz w:val="18"/>
                <w:szCs w:val="18"/>
              </w:rPr>
              <w:t>Тема</w:t>
            </w:r>
            <w:r w:rsidRPr="00555B97">
              <w:rPr>
                <w:b/>
                <w:spacing w:val="-3"/>
                <w:sz w:val="18"/>
                <w:szCs w:val="18"/>
              </w:rPr>
              <w:t xml:space="preserve"> </w:t>
            </w:r>
            <w:r w:rsidRPr="00555B97">
              <w:rPr>
                <w:b/>
                <w:sz w:val="18"/>
                <w:szCs w:val="18"/>
              </w:rPr>
              <w:t>урока</w:t>
            </w:r>
          </w:p>
        </w:tc>
        <w:tc>
          <w:tcPr>
            <w:tcW w:w="4020" w:type="dxa"/>
            <w:gridSpan w:val="3"/>
          </w:tcPr>
          <w:p w14:paraId="479C07AD" w14:textId="77777777" w:rsidR="000E09ED" w:rsidRPr="00555B97" w:rsidRDefault="000E09ED" w:rsidP="00555B97">
            <w:pPr>
              <w:pStyle w:val="TableParagraph"/>
              <w:tabs>
                <w:tab w:val="left" w:pos="1276"/>
              </w:tabs>
              <w:ind w:right="142" w:firstLine="13"/>
              <w:jc w:val="both"/>
              <w:rPr>
                <w:b/>
                <w:sz w:val="18"/>
                <w:szCs w:val="18"/>
              </w:rPr>
            </w:pPr>
            <w:r w:rsidRPr="00555B97">
              <w:rPr>
                <w:b/>
                <w:sz w:val="18"/>
                <w:szCs w:val="18"/>
              </w:rPr>
              <w:t>Количество</w:t>
            </w:r>
            <w:r w:rsidRPr="00555B97">
              <w:rPr>
                <w:b/>
                <w:spacing w:val="-5"/>
                <w:sz w:val="18"/>
                <w:szCs w:val="18"/>
              </w:rPr>
              <w:t xml:space="preserve"> </w:t>
            </w:r>
            <w:r w:rsidRPr="00555B97">
              <w:rPr>
                <w:b/>
                <w:sz w:val="18"/>
                <w:szCs w:val="18"/>
              </w:rPr>
              <w:t>часов</w:t>
            </w:r>
          </w:p>
        </w:tc>
        <w:tc>
          <w:tcPr>
            <w:tcW w:w="1164" w:type="dxa"/>
            <w:vMerge w:val="restart"/>
          </w:tcPr>
          <w:p w14:paraId="47DF4805" w14:textId="77777777" w:rsidR="000E09ED" w:rsidRPr="00555B97" w:rsidRDefault="000E09ED" w:rsidP="00555B97">
            <w:pPr>
              <w:pStyle w:val="TableParagraph"/>
              <w:tabs>
                <w:tab w:val="left" w:pos="1276"/>
              </w:tabs>
              <w:spacing w:line="292" w:lineRule="auto"/>
              <w:ind w:right="142" w:firstLine="13"/>
              <w:jc w:val="both"/>
              <w:rPr>
                <w:b/>
                <w:sz w:val="18"/>
                <w:szCs w:val="18"/>
              </w:rPr>
            </w:pPr>
            <w:r w:rsidRPr="00555B97">
              <w:rPr>
                <w:b/>
                <w:sz w:val="18"/>
                <w:szCs w:val="18"/>
              </w:rPr>
              <w:t>Дата</w:t>
            </w:r>
            <w:r w:rsidRPr="00555B97">
              <w:rPr>
                <w:b/>
                <w:spacing w:val="1"/>
                <w:sz w:val="18"/>
                <w:szCs w:val="18"/>
              </w:rPr>
              <w:t xml:space="preserve"> </w:t>
            </w:r>
            <w:r w:rsidRPr="00555B97">
              <w:rPr>
                <w:b/>
                <w:spacing w:val="-1"/>
                <w:sz w:val="18"/>
                <w:szCs w:val="18"/>
              </w:rPr>
              <w:t>изучения</w:t>
            </w:r>
          </w:p>
        </w:tc>
        <w:tc>
          <w:tcPr>
            <w:tcW w:w="1188" w:type="dxa"/>
            <w:vMerge w:val="restart"/>
          </w:tcPr>
          <w:p w14:paraId="5BDACF4A" w14:textId="77777777" w:rsidR="000E09ED" w:rsidRPr="00555B97" w:rsidRDefault="000E09ED" w:rsidP="00555B97">
            <w:pPr>
              <w:pStyle w:val="TableParagraph"/>
              <w:tabs>
                <w:tab w:val="left" w:pos="1276"/>
              </w:tabs>
              <w:spacing w:line="292" w:lineRule="auto"/>
              <w:ind w:right="142" w:firstLine="13"/>
              <w:jc w:val="both"/>
              <w:rPr>
                <w:b/>
                <w:sz w:val="18"/>
                <w:szCs w:val="18"/>
              </w:rPr>
            </w:pPr>
            <w:r w:rsidRPr="00555B97">
              <w:rPr>
                <w:b/>
                <w:sz w:val="18"/>
                <w:szCs w:val="18"/>
              </w:rPr>
              <w:t>Виды,</w:t>
            </w:r>
            <w:r w:rsidRPr="00555B97">
              <w:rPr>
                <w:b/>
                <w:spacing w:val="1"/>
                <w:sz w:val="18"/>
                <w:szCs w:val="18"/>
              </w:rPr>
              <w:t xml:space="preserve"> </w:t>
            </w:r>
            <w:r w:rsidRPr="00555B97">
              <w:rPr>
                <w:b/>
                <w:sz w:val="18"/>
                <w:szCs w:val="18"/>
              </w:rPr>
              <w:t>формы</w:t>
            </w:r>
            <w:r w:rsidRPr="00555B97">
              <w:rPr>
                <w:b/>
                <w:spacing w:val="1"/>
                <w:sz w:val="18"/>
                <w:szCs w:val="18"/>
              </w:rPr>
              <w:t xml:space="preserve"> </w:t>
            </w:r>
            <w:r w:rsidRPr="00555B97">
              <w:rPr>
                <w:b/>
                <w:sz w:val="18"/>
                <w:szCs w:val="18"/>
              </w:rPr>
              <w:t>контроля</w:t>
            </w:r>
          </w:p>
        </w:tc>
      </w:tr>
      <w:tr w:rsidR="000E09ED" w:rsidRPr="00555B97" w14:paraId="5C7AC263" w14:textId="77777777" w:rsidTr="000E09ED">
        <w:trPr>
          <w:trHeight w:val="20"/>
        </w:trPr>
        <w:tc>
          <w:tcPr>
            <w:tcW w:w="722" w:type="dxa"/>
            <w:vMerge/>
            <w:tcBorders>
              <w:top w:val="nil"/>
            </w:tcBorders>
          </w:tcPr>
          <w:p w14:paraId="1FF6E9E2" w14:textId="77777777" w:rsidR="000E09ED" w:rsidRPr="00555B97" w:rsidRDefault="000E09ED" w:rsidP="00555B97">
            <w:pPr>
              <w:pStyle w:val="af"/>
              <w:numPr>
                <w:ilvl w:val="0"/>
                <w:numId w:val="13"/>
              </w:numPr>
              <w:tabs>
                <w:tab w:val="left" w:pos="1276"/>
              </w:tabs>
              <w:ind w:left="0" w:right="142" w:firstLine="13"/>
              <w:contextualSpacing w:val="0"/>
              <w:jc w:val="both"/>
              <w:rPr>
                <w:rFonts w:ascii="Times New Roman" w:hAnsi="Times New Roman" w:cs="Times New Roman"/>
                <w:sz w:val="18"/>
                <w:szCs w:val="18"/>
              </w:rPr>
            </w:pPr>
          </w:p>
        </w:tc>
        <w:tc>
          <w:tcPr>
            <w:tcW w:w="3455" w:type="dxa"/>
            <w:vMerge/>
            <w:tcBorders>
              <w:top w:val="nil"/>
            </w:tcBorders>
          </w:tcPr>
          <w:p w14:paraId="5E7748DC" w14:textId="77777777" w:rsidR="000E09ED" w:rsidRPr="00555B97" w:rsidRDefault="000E09ED" w:rsidP="00555B97">
            <w:pPr>
              <w:tabs>
                <w:tab w:val="left" w:pos="1276"/>
              </w:tabs>
              <w:ind w:right="142" w:firstLine="13"/>
              <w:jc w:val="both"/>
              <w:rPr>
                <w:rFonts w:ascii="Times New Roman" w:hAnsi="Times New Roman" w:cs="Times New Roman"/>
                <w:sz w:val="18"/>
                <w:szCs w:val="18"/>
              </w:rPr>
            </w:pPr>
          </w:p>
        </w:tc>
        <w:tc>
          <w:tcPr>
            <w:tcW w:w="797" w:type="dxa"/>
          </w:tcPr>
          <w:p w14:paraId="2132FDE2" w14:textId="77777777" w:rsidR="000E09ED" w:rsidRPr="00555B97" w:rsidRDefault="000E09ED" w:rsidP="00555B97">
            <w:pPr>
              <w:pStyle w:val="TableParagraph"/>
              <w:tabs>
                <w:tab w:val="left" w:pos="1276"/>
              </w:tabs>
              <w:ind w:right="142" w:firstLine="13"/>
              <w:jc w:val="both"/>
              <w:rPr>
                <w:b/>
                <w:sz w:val="18"/>
                <w:szCs w:val="18"/>
              </w:rPr>
            </w:pPr>
            <w:r w:rsidRPr="00555B97">
              <w:rPr>
                <w:b/>
                <w:sz w:val="18"/>
                <w:szCs w:val="18"/>
              </w:rPr>
              <w:t>всего</w:t>
            </w:r>
          </w:p>
        </w:tc>
        <w:tc>
          <w:tcPr>
            <w:tcW w:w="1555" w:type="dxa"/>
          </w:tcPr>
          <w:p w14:paraId="3C429866" w14:textId="77777777" w:rsidR="000E09ED" w:rsidRPr="00555B97" w:rsidRDefault="000E09ED" w:rsidP="00555B97">
            <w:pPr>
              <w:pStyle w:val="TableParagraph"/>
              <w:tabs>
                <w:tab w:val="left" w:pos="1276"/>
              </w:tabs>
              <w:spacing w:line="292" w:lineRule="auto"/>
              <w:ind w:right="142" w:firstLine="13"/>
              <w:jc w:val="both"/>
              <w:rPr>
                <w:b/>
                <w:sz w:val="18"/>
                <w:szCs w:val="18"/>
              </w:rPr>
            </w:pPr>
            <w:r w:rsidRPr="00555B97">
              <w:rPr>
                <w:b/>
                <w:spacing w:val="-1"/>
                <w:sz w:val="18"/>
                <w:szCs w:val="18"/>
              </w:rPr>
              <w:t>контрольные</w:t>
            </w:r>
            <w:r w:rsidRPr="00555B97">
              <w:rPr>
                <w:b/>
                <w:spacing w:val="-57"/>
                <w:sz w:val="18"/>
                <w:szCs w:val="18"/>
              </w:rPr>
              <w:t xml:space="preserve"> </w:t>
            </w:r>
            <w:r w:rsidRPr="00555B97">
              <w:rPr>
                <w:b/>
                <w:sz w:val="18"/>
                <w:szCs w:val="18"/>
              </w:rPr>
              <w:t>работы</w:t>
            </w:r>
          </w:p>
        </w:tc>
        <w:tc>
          <w:tcPr>
            <w:tcW w:w="1668" w:type="dxa"/>
          </w:tcPr>
          <w:p w14:paraId="61DD5DF7" w14:textId="77777777" w:rsidR="000E09ED" w:rsidRPr="00555B97" w:rsidRDefault="000E09ED" w:rsidP="00555B97">
            <w:pPr>
              <w:pStyle w:val="TableParagraph"/>
              <w:tabs>
                <w:tab w:val="left" w:pos="1276"/>
              </w:tabs>
              <w:spacing w:line="292" w:lineRule="auto"/>
              <w:ind w:right="142" w:firstLine="13"/>
              <w:jc w:val="both"/>
              <w:rPr>
                <w:b/>
                <w:sz w:val="18"/>
                <w:szCs w:val="18"/>
              </w:rPr>
            </w:pPr>
            <w:r w:rsidRPr="00555B97">
              <w:rPr>
                <w:b/>
                <w:spacing w:val="-1"/>
                <w:sz w:val="18"/>
                <w:szCs w:val="18"/>
              </w:rPr>
              <w:t>практические</w:t>
            </w:r>
            <w:r w:rsidRPr="00555B97">
              <w:rPr>
                <w:b/>
                <w:spacing w:val="-57"/>
                <w:sz w:val="18"/>
                <w:szCs w:val="18"/>
              </w:rPr>
              <w:t xml:space="preserve"> </w:t>
            </w:r>
            <w:r w:rsidRPr="00555B97">
              <w:rPr>
                <w:b/>
                <w:sz w:val="18"/>
                <w:szCs w:val="18"/>
              </w:rPr>
              <w:t>работы</w:t>
            </w:r>
          </w:p>
        </w:tc>
        <w:tc>
          <w:tcPr>
            <w:tcW w:w="1164" w:type="dxa"/>
            <w:vMerge/>
            <w:tcBorders>
              <w:top w:val="nil"/>
            </w:tcBorders>
          </w:tcPr>
          <w:p w14:paraId="046AAF91" w14:textId="77777777" w:rsidR="000E09ED" w:rsidRPr="00555B97" w:rsidRDefault="000E09ED" w:rsidP="00555B97">
            <w:pPr>
              <w:tabs>
                <w:tab w:val="left" w:pos="1276"/>
              </w:tabs>
              <w:ind w:right="142" w:firstLine="13"/>
              <w:jc w:val="both"/>
              <w:rPr>
                <w:rFonts w:ascii="Times New Roman" w:hAnsi="Times New Roman" w:cs="Times New Roman"/>
                <w:sz w:val="18"/>
                <w:szCs w:val="18"/>
              </w:rPr>
            </w:pPr>
          </w:p>
        </w:tc>
        <w:tc>
          <w:tcPr>
            <w:tcW w:w="1188" w:type="dxa"/>
            <w:vMerge/>
            <w:tcBorders>
              <w:top w:val="nil"/>
            </w:tcBorders>
          </w:tcPr>
          <w:p w14:paraId="0BDDF132" w14:textId="77777777" w:rsidR="000E09ED" w:rsidRPr="00555B97" w:rsidRDefault="000E09ED" w:rsidP="00555B97">
            <w:pPr>
              <w:tabs>
                <w:tab w:val="left" w:pos="1276"/>
              </w:tabs>
              <w:ind w:right="142" w:firstLine="13"/>
              <w:jc w:val="both"/>
              <w:rPr>
                <w:rFonts w:ascii="Times New Roman" w:hAnsi="Times New Roman" w:cs="Times New Roman"/>
                <w:sz w:val="18"/>
                <w:szCs w:val="18"/>
              </w:rPr>
            </w:pPr>
          </w:p>
        </w:tc>
      </w:tr>
      <w:tr w:rsidR="000E09ED" w:rsidRPr="00555B97" w14:paraId="5C3ECEC4" w14:textId="77777777" w:rsidTr="000E09ED">
        <w:trPr>
          <w:trHeight w:val="20"/>
        </w:trPr>
        <w:tc>
          <w:tcPr>
            <w:tcW w:w="722" w:type="dxa"/>
          </w:tcPr>
          <w:p w14:paraId="6C8024C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B0FFE2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Наше Отечество, образ родной</w:t>
            </w:r>
            <w:r w:rsidRPr="00555B97">
              <w:rPr>
                <w:spacing w:val="1"/>
                <w:sz w:val="18"/>
                <w:szCs w:val="18"/>
              </w:rPr>
              <w:t xml:space="preserve"> </w:t>
            </w:r>
            <w:r w:rsidRPr="00555B97">
              <w:rPr>
                <w:sz w:val="18"/>
                <w:szCs w:val="18"/>
              </w:rPr>
              <w:t>земли в стихотворных и</w:t>
            </w:r>
            <w:r w:rsidRPr="00555B97">
              <w:rPr>
                <w:spacing w:val="1"/>
                <w:sz w:val="18"/>
                <w:szCs w:val="18"/>
              </w:rPr>
              <w:t xml:space="preserve"> </w:t>
            </w:r>
            <w:r w:rsidRPr="00555B97">
              <w:rPr>
                <w:sz w:val="18"/>
                <w:szCs w:val="18"/>
              </w:rPr>
              <w:t>прозаических произведениях</w:t>
            </w:r>
            <w:r w:rsidRPr="00555B97">
              <w:rPr>
                <w:spacing w:val="1"/>
                <w:sz w:val="18"/>
                <w:szCs w:val="18"/>
              </w:rPr>
              <w:t xml:space="preserve"> </w:t>
            </w:r>
            <w:r w:rsidRPr="00555B97">
              <w:rPr>
                <w:sz w:val="18"/>
                <w:szCs w:val="18"/>
              </w:rPr>
              <w:t>писателей и поэтов ХIХ и ХХ</w:t>
            </w:r>
            <w:r w:rsidRPr="00555B97">
              <w:rPr>
                <w:spacing w:val="1"/>
                <w:sz w:val="18"/>
                <w:szCs w:val="18"/>
              </w:rPr>
              <w:t xml:space="preserve"> </w:t>
            </w:r>
            <w:r w:rsidRPr="00555B97">
              <w:rPr>
                <w:sz w:val="18"/>
                <w:szCs w:val="18"/>
              </w:rPr>
              <w:t>веков И. С.</w:t>
            </w:r>
            <w:r w:rsidRPr="00555B97">
              <w:rPr>
                <w:spacing w:val="1"/>
                <w:sz w:val="18"/>
                <w:szCs w:val="18"/>
              </w:rPr>
              <w:t xml:space="preserve"> </w:t>
            </w:r>
            <w:r w:rsidRPr="00555B97">
              <w:rPr>
                <w:sz w:val="18"/>
                <w:szCs w:val="18"/>
              </w:rPr>
              <w:t>Никитина, Н. М.</w:t>
            </w:r>
            <w:r w:rsidRPr="00555B97">
              <w:rPr>
                <w:spacing w:val="1"/>
                <w:sz w:val="18"/>
                <w:szCs w:val="18"/>
              </w:rPr>
              <w:t xml:space="preserve"> </w:t>
            </w:r>
            <w:r w:rsidRPr="00555B97">
              <w:rPr>
                <w:sz w:val="18"/>
                <w:szCs w:val="18"/>
              </w:rPr>
              <w:t>Языкова, С. Т.</w:t>
            </w:r>
            <w:r w:rsidRPr="00555B97">
              <w:rPr>
                <w:spacing w:val="1"/>
                <w:sz w:val="18"/>
                <w:szCs w:val="18"/>
              </w:rPr>
              <w:t xml:space="preserve"> </w:t>
            </w:r>
            <w:r w:rsidRPr="00555B97">
              <w:rPr>
                <w:sz w:val="18"/>
                <w:szCs w:val="18"/>
              </w:rPr>
              <w:t>Романовского, А.</w:t>
            </w:r>
            <w:r w:rsidRPr="00555B97">
              <w:rPr>
                <w:spacing w:val="-57"/>
                <w:sz w:val="18"/>
                <w:szCs w:val="18"/>
              </w:rPr>
              <w:t xml:space="preserve"> </w:t>
            </w:r>
            <w:r w:rsidRPr="00555B97">
              <w:rPr>
                <w:sz w:val="18"/>
                <w:szCs w:val="18"/>
              </w:rPr>
              <w:t>Т.</w:t>
            </w:r>
            <w:r w:rsidRPr="00555B97">
              <w:rPr>
                <w:spacing w:val="1"/>
                <w:sz w:val="18"/>
                <w:szCs w:val="18"/>
              </w:rPr>
              <w:t xml:space="preserve"> </w:t>
            </w:r>
            <w:r w:rsidRPr="00555B97">
              <w:rPr>
                <w:sz w:val="18"/>
                <w:szCs w:val="18"/>
              </w:rPr>
              <w:t>Твардовского, С. Д.</w:t>
            </w:r>
            <w:r w:rsidRPr="00555B97">
              <w:rPr>
                <w:spacing w:val="1"/>
                <w:sz w:val="18"/>
                <w:szCs w:val="18"/>
              </w:rPr>
              <w:t xml:space="preserve"> </w:t>
            </w:r>
            <w:r w:rsidRPr="00555B97">
              <w:rPr>
                <w:sz w:val="18"/>
                <w:szCs w:val="18"/>
              </w:rPr>
              <w:t>Дрожжина,</w:t>
            </w:r>
            <w:r w:rsidRPr="00555B97">
              <w:rPr>
                <w:spacing w:val="-3"/>
                <w:sz w:val="18"/>
                <w:szCs w:val="18"/>
              </w:rPr>
              <w:t xml:space="preserve"> </w:t>
            </w:r>
            <w:r w:rsidRPr="00555B97">
              <w:rPr>
                <w:sz w:val="18"/>
                <w:szCs w:val="18"/>
              </w:rPr>
              <w:t>В.</w:t>
            </w:r>
            <w:r w:rsidRPr="00555B97">
              <w:rPr>
                <w:spacing w:val="-2"/>
                <w:sz w:val="18"/>
                <w:szCs w:val="18"/>
              </w:rPr>
              <w:t xml:space="preserve"> </w:t>
            </w:r>
            <w:r w:rsidRPr="00555B97">
              <w:rPr>
                <w:sz w:val="18"/>
                <w:szCs w:val="18"/>
              </w:rPr>
              <w:t>М.</w:t>
            </w:r>
            <w:r w:rsidRPr="00555B97">
              <w:rPr>
                <w:spacing w:val="56"/>
                <w:sz w:val="18"/>
                <w:szCs w:val="18"/>
              </w:rPr>
              <w:t xml:space="preserve"> </w:t>
            </w:r>
            <w:r w:rsidRPr="00555B97">
              <w:rPr>
                <w:sz w:val="18"/>
                <w:szCs w:val="18"/>
              </w:rPr>
              <w:t>Пескова</w:t>
            </w:r>
            <w:r w:rsidRPr="00555B97">
              <w:rPr>
                <w:spacing w:val="-2"/>
                <w:sz w:val="18"/>
                <w:szCs w:val="18"/>
              </w:rPr>
              <w:t xml:space="preserve"> </w:t>
            </w:r>
            <w:r w:rsidRPr="00555B97">
              <w:rPr>
                <w:sz w:val="18"/>
                <w:szCs w:val="18"/>
              </w:rPr>
              <w:t>и</w:t>
            </w:r>
            <w:r w:rsidRPr="00555B97">
              <w:rPr>
                <w:spacing w:val="-2"/>
                <w:sz w:val="18"/>
                <w:szCs w:val="18"/>
              </w:rPr>
              <w:t xml:space="preserve"> </w:t>
            </w:r>
            <w:r w:rsidRPr="00555B97">
              <w:rPr>
                <w:sz w:val="18"/>
                <w:szCs w:val="18"/>
              </w:rPr>
              <w:t>др.).</w:t>
            </w:r>
          </w:p>
        </w:tc>
        <w:tc>
          <w:tcPr>
            <w:tcW w:w="797" w:type="dxa"/>
          </w:tcPr>
          <w:p w14:paraId="7F96BF0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52ADEE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8B65E3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7487DEE"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1 неделя</w:t>
            </w:r>
          </w:p>
        </w:tc>
        <w:tc>
          <w:tcPr>
            <w:tcW w:w="1188" w:type="dxa"/>
          </w:tcPr>
          <w:p w14:paraId="7313DE2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A2B190E" w14:textId="77777777" w:rsidTr="000E09ED">
        <w:trPr>
          <w:trHeight w:val="20"/>
        </w:trPr>
        <w:tc>
          <w:tcPr>
            <w:tcW w:w="722" w:type="dxa"/>
          </w:tcPr>
          <w:p w14:paraId="708F296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F34BD2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Представление о проявлении</w:t>
            </w:r>
            <w:r w:rsidRPr="00555B97">
              <w:rPr>
                <w:spacing w:val="1"/>
                <w:sz w:val="18"/>
                <w:szCs w:val="18"/>
              </w:rPr>
              <w:t xml:space="preserve"> </w:t>
            </w:r>
            <w:r w:rsidRPr="00555B97">
              <w:rPr>
                <w:sz w:val="18"/>
                <w:szCs w:val="18"/>
              </w:rPr>
              <w:t>любви к родной земле в</w:t>
            </w:r>
            <w:r w:rsidRPr="00555B97">
              <w:rPr>
                <w:spacing w:val="1"/>
                <w:sz w:val="18"/>
                <w:szCs w:val="18"/>
              </w:rPr>
              <w:t xml:space="preserve"> </w:t>
            </w:r>
            <w:r w:rsidRPr="00555B97">
              <w:rPr>
                <w:sz w:val="18"/>
                <w:szCs w:val="18"/>
              </w:rPr>
              <w:t>литературе разных народов (на</w:t>
            </w:r>
            <w:r w:rsidRPr="00555B97">
              <w:rPr>
                <w:spacing w:val="1"/>
                <w:sz w:val="18"/>
                <w:szCs w:val="18"/>
              </w:rPr>
              <w:t xml:space="preserve"> </w:t>
            </w:r>
            <w:r w:rsidRPr="00555B97">
              <w:rPr>
                <w:sz w:val="18"/>
                <w:szCs w:val="18"/>
              </w:rPr>
              <w:t>примере писателей родного края,</w:t>
            </w:r>
            <w:r w:rsidRPr="00555B97">
              <w:rPr>
                <w:spacing w:val="-57"/>
                <w:sz w:val="18"/>
                <w:szCs w:val="18"/>
              </w:rPr>
              <w:t xml:space="preserve"> </w:t>
            </w:r>
            <w:r w:rsidRPr="00555B97">
              <w:rPr>
                <w:sz w:val="18"/>
                <w:szCs w:val="18"/>
              </w:rPr>
              <w:t>народов</w:t>
            </w:r>
            <w:r w:rsidRPr="00555B97">
              <w:rPr>
                <w:spacing w:val="-2"/>
                <w:sz w:val="18"/>
                <w:szCs w:val="18"/>
              </w:rPr>
              <w:t xml:space="preserve"> </w:t>
            </w:r>
            <w:r w:rsidRPr="00555B97">
              <w:rPr>
                <w:sz w:val="18"/>
                <w:szCs w:val="18"/>
              </w:rPr>
              <w:t>России).</w:t>
            </w:r>
          </w:p>
        </w:tc>
        <w:tc>
          <w:tcPr>
            <w:tcW w:w="797" w:type="dxa"/>
          </w:tcPr>
          <w:p w14:paraId="6549152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FBE25E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CC1F95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88795A9"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1 неделя</w:t>
            </w:r>
          </w:p>
        </w:tc>
        <w:tc>
          <w:tcPr>
            <w:tcW w:w="1188" w:type="dxa"/>
          </w:tcPr>
          <w:p w14:paraId="4485556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1A9D5B0" w14:textId="77777777" w:rsidTr="000E09ED">
        <w:trPr>
          <w:trHeight w:val="20"/>
        </w:trPr>
        <w:tc>
          <w:tcPr>
            <w:tcW w:w="722" w:type="dxa"/>
          </w:tcPr>
          <w:p w14:paraId="726CFB7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9F8B63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Знакомство с культурно-</w:t>
            </w:r>
            <w:r w:rsidRPr="00555B97">
              <w:rPr>
                <w:spacing w:val="1"/>
                <w:sz w:val="18"/>
                <w:szCs w:val="18"/>
              </w:rPr>
              <w:t xml:space="preserve"> </w:t>
            </w:r>
            <w:r w:rsidRPr="00555B97">
              <w:rPr>
                <w:sz w:val="18"/>
                <w:szCs w:val="18"/>
              </w:rPr>
              <w:t>историческим наследием России,</w:t>
            </w:r>
            <w:r w:rsidRPr="00555B97">
              <w:rPr>
                <w:spacing w:val="-58"/>
                <w:sz w:val="18"/>
                <w:szCs w:val="18"/>
              </w:rPr>
              <w:t xml:space="preserve"> </w:t>
            </w:r>
            <w:r w:rsidRPr="00555B97">
              <w:rPr>
                <w:sz w:val="18"/>
                <w:szCs w:val="18"/>
              </w:rPr>
              <w:t>великие люди и события: образы</w:t>
            </w:r>
            <w:r w:rsidRPr="00555B97">
              <w:rPr>
                <w:spacing w:val="-57"/>
                <w:sz w:val="18"/>
                <w:szCs w:val="18"/>
              </w:rPr>
              <w:t xml:space="preserve"> </w:t>
            </w:r>
            <w:r w:rsidRPr="00555B97">
              <w:rPr>
                <w:sz w:val="18"/>
                <w:szCs w:val="18"/>
              </w:rPr>
              <w:t>Александра Невского, Дмитрия</w:t>
            </w:r>
            <w:r w:rsidRPr="00555B97">
              <w:rPr>
                <w:spacing w:val="1"/>
                <w:sz w:val="18"/>
                <w:szCs w:val="18"/>
              </w:rPr>
              <w:t xml:space="preserve"> </w:t>
            </w:r>
            <w:r w:rsidRPr="00555B97">
              <w:rPr>
                <w:sz w:val="18"/>
                <w:szCs w:val="18"/>
              </w:rPr>
              <w:t>Пожарского, Дмитрия Донского,</w:t>
            </w:r>
            <w:r w:rsidRPr="00555B97">
              <w:rPr>
                <w:spacing w:val="-57"/>
                <w:sz w:val="18"/>
                <w:szCs w:val="18"/>
              </w:rPr>
              <w:t xml:space="preserve"> </w:t>
            </w:r>
            <w:r w:rsidRPr="00555B97">
              <w:rPr>
                <w:sz w:val="18"/>
                <w:szCs w:val="18"/>
              </w:rPr>
              <w:t>Александра Суворова, Михаила</w:t>
            </w:r>
            <w:r w:rsidRPr="00555B97">
              <w:rPr>
                <w:spacing w:val="1"/>
                <w:sz w:val="18"/>
                <w:szCs w:val="18"/>
              </w:rPr>
              <w:t xml:space="preserve"> </w:t>
            </w:r>
            <w:r w:rsidRPr="00555B97">
              <w:rPr>
                <w:sz w:val="18"/>
                <w:szCs w:val="18"/>
              </w:rPr>
              <w:t>Кутузова и других выдающихся</w:t>
            </w:r>
            <w:r w:rsidRPr="00555B97">
              <w:rPr>
                <w:spacing w:val="1"/>
                <w:sz w:val="18"/>
                <w:szCs w:val="18"/>
              </w:rPr>
              <w:t xml:space="preserve"> </w:t>
            </w:r>
            <w:r w:rsidRPr="00555B97">
              <w:rPr>
                <w:sz w:val="18"/>
                <w:szCs w:val="18"/>
              </w:rPr>
              <w:t>защитников Отечества (по</w:t>
            </w:r>
            <w:r w:rsidRPr="00555B97">
              <w:rPr>
                <w:spacing w:val="1"/>
                <w:sz w:val="18"/>
                <w:szCs w:val="18"/>
              </w:rPr>
              <w:t xml:space="preserve"> </w:t>
            </w:r>
            <w:r w:rsidRPr="00555B97">
              <w:rPr>
                <w:sz w:val="18"/>
                <w:szCs w:val="18"/>
              </w:rPr>
              <w:t>выбору)</w:t>
            </w:r>
          </w:p>
        </w:tc>
        <w:tc>
          <w:tcPr>
            <w:tcW w:w="797" w:type="dxa"/>
          </w:tcPr>
          <w:p w14:paraId="3574151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15A899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95C7AE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BE4F4F1"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1 неделя</w:t>
            </w:r>
          </w:p>
        </w:tc>
        <w:tc>
          <w:tcPr>
            <w:tcW w:w="1188" w:type="dxa"/>
          </w:tcPr>
          <w:p w14:paraId="1995C4C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6424EE2" w14:textId="77777777" w:rsidTr="000E09ED">
        <w:trPr>
          <w:trHeight w:val="20"/>
        </w:trPr>
        <w:tc>
          <w:tcPr>
            <w:tcW w:w="722" w:type="dxa"/>
          </w:tcPr>
          <w:p w14:paraId="0B7795E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5BEBE6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Отражение нравственной идеи:</w:t>
            </w:r>
            <w:r w:rsidRPr="00555B97">
              <w:rPr>
                <w:spacing w:val="-57"/>
                <w:sz w:val="18"/>
                <w:szCs w:val="18"/>
              </w:rPr>
              <w:t xml:space="preserve"> </w:t>
            </w:r>
            <w:r w:rsidRPr="00555B97">
              <w:rPr>
                <w:sz w:val="18"/>
                <w:szCs w:val="18"/>
              </w:rPr>
              <w:t>любовь к Родине. Героическое</w:t>
            </w:r>
            <w:r w:rsidRPr="00555B97">
              <w:rPr>
                <w:spacing w:val="1"/>
                <w:sz w:val="18"/>
                <w:szCs w:val="18"/>
              </w:rPr>
              <w:t xml:space="preserve"> </w:t>
            </w:r>
            <w:r w:rsidRPr="00555B97">
              <w:rPr>
                <w:sz w:val="18"/>
                <w:szCs w:val="18"/>
              </w:rPr>
              <w:t>прошлое России, тема Великой</w:t>
            </w:r>
            <w:r w:rsidRPr="00555B97">
              <w:rPr>
                <w:spacing w:val="-57"/>
                <w:sz w:val="18"/>
                <w:szCs w:val="18"/>
              </w:rPr>
              <w:t xml:space="preserve"> </w:t>
            </w:r>
            <w:r w:rsidRPr="00555B97">
              <w:rPr>
                <w:sz w:val="18"/>
                <w:szCs w:val="18"/>
              </w:rPr>
              <w:t>Отечественной войны в</w:t>
            </w:r>
            <w:r w:rsidRPr="00555B97">
              <w:rPr>
                <w:spacing w:val="1"/>
                <w:sz w:val="18"/>
                <w:szCs w:val="18"/>
              </w:rPr>
              <w:t xml:space="preserve"> </w:t>
            </w:r>
            <w:r w:rsidRPr="00555B97">
              <w:rPr>
                <w:sz w:val="18"/>
                <w:szCs w:val="18"/>
              </w:rPr>
              <w:t>произведениях</w:t>
            </w:r>
            <w:r w:rsidRPr="00555B97">
              <w:rPr>
                <w:spacing w:val="-2"/>
                <w:sz w:val="18"/>
                <w:szCs w:val="18"/>
              </w:rPr>
              <w:t xml:space="preserve"> </w:t>
            </w:r>
            <w:r w:rsidRPr="00555B97">
              <w:rPr>
                <w:sz w:val="18"/>
                <w:szCs w:val="18"/>
              </w:rPr>
              <w:t>литературы.</w:t>
            </w:r>
          </w:p>
        </w:tc>
        <w:tc>
          <w:tcPr>
            <w:tcW w:w="797" w:type="dxa"/>
          </w:tcPr>
          <w:p w14:paraId="019A1B3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0135C4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1C90D2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90B71D2"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1 неделя</w:t>
            </w:r>
          </w:p>
        </w:tc>
        <w:tc>
          <w:tcPr>
            <w:tcW w:w="1188" w:type="dxa"/>
          </w:tcPr>
          <w:p w14:paraId="371A47D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1F78175" w14:textId="77777777" w:rsidTr="000E09ED">
        <w:trPr>
          <w:trHeight w:val="20"/>
        </w:trPr>
        <w:tc>
          <w:tcPr>
            <w:tcW w:w="722" w:type="dxa"/>
          </w:tcPr>
          <w:p w14:paraId="38D8F6C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680702E"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Осознание понятий: поступок,</w:t>
            </w:r>
            <w:r w:rsidRPr="00555B97">
              <w:rPr>
                <w:spacing w:val="-57"/>
                <w:sz w:val="18"/>
                <w:szCs w:val="18"/>
              </w:rPr>
              <w:t xml:space="preserve"> </w:t>
            </w:r>
            <w:r w:rsidRPr="00555B97">
              <w:rPr>
                <w:sz w:val="18"/>
                <w:szCs w:val="18"/>
              </w:rPr>
              <w:t>подвиг. Расширение</w:t>
            </w:r>
            <w:r w:rsidRPr="00555B97">
              <w:rPr>
                <w:spacing w:val="1"/>
                <w:sz w:val="18"/>
                <w:szCs w:val="18"/>
              </w:rPr>
              <w:t xml:space="preserve"> </w:t>
            </w:r>
            <w:r w:rsidRPr="00555B97">
              <w:rPr>
                <w:sz w:val="18"/>
                <w:szCs w:val="18"/>
              </w:rPr>
              <w:t>представлений о народной и</w:t>
            </w:r>
            <w:r w:rsidRPr="00555B97">
              <w:rPr>
                <w:spacing w:val="1"/>
                <w:sz w:val="18"/>
                <w:szCs w:val="18"/>
              </w:rPr>
              <w:t xml:space="preserve"> </w:t>
            </w:r>
            <w:r w:rsidRPr="00555B97">
              <w:rPr>
                <w:sz w:val="18"/>
                <w:szCs w:val="18"/>
              </w:rPr>
              <w:t>авторской</w:t>
            </w:r>
            <w:r w:rsidRPr="00555B97">
              <w:rPr>
                <w:spacing w:val="-1"/>
                <w:sz w:val="18"/>
                <w:szCs w:val="18"/>
              </w:rPr>
              <w:t xml:space="preserve"> </w:t>
            </w:r>
            <w:r w:rsidRPr="00555B97">
              <w:rPr>
                <w:sz w:val="18"/>
                <w:szCs w:val="18"/>
              </w:rPr>
              <w:t>песне:</w:t>
            </w:r>
            <w:r w:rsidRPr="00555B97">
              <w:rPr>
                <w:spacing w:val="-2"/>
                <w:sz w:val="18"/>
                <w:szCs w:val="18"/>
              </w:rPr>
              <w:t xml:space="preserve"> </w:t>
            </w:r>
            <w:r w:rsidRPr="00555B97">
              <w:rPr>
                <w:sz w:val="18"/>
                <w:szCs w:val="18"/>
              </w:rPr>
              <w:t>понятие</w:t>
            </w:r>
          </w:p>
          <w:p w14:paraId="385C9BE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«историческая песня»,</w:t>
            </w:r>
            <w:r w:rsidRPr="00555B97">
              <w:rPr>
                <w:spacing w:val="1"/>
                <w:sz w:val="18"/>
                <w:szCs w:val="18"/>
              </w:rPr>
              <w:t xml:space="preserve"> </w:t>
            </w:r>
            <w:r w:rsidRPr="00555B97">
              <w:rPr>
                <w:sz w:val="18"/>
                <w:szCs w:val="18"/>
              </w:rPr>
              <w:t>знакомство с песнями на тему</w:t>
            </w:r>
            <w:r w:rsidRPr="00555B97">
              <w:rPr>
                <w:spacing w:val="1"/>
                <w:sz w:val="18"/>
                <w:szCs w:val="18"/>
              </w:rPr>
              <w:t xml:space="preserve"> </w:t>
            </w:r>
            <w:r w:rsidRPr="00555B97">
              <w:rPr>
                <w:sz w:val="18"/>
                <w:szCs w:val="18"/>
              </w:rPr>
              <w:t>Великой</w:t>
            </w:r>
            <w:r w:rsidRPr="00555B97">
              <w:rPr>
                <w:spacing w:val="-7"/>
                <w:sz w:val="18"/>
                <w:szCs w:val="18"/>
              </w:rPr>
              <w:t xml:space="preserve"> </w:t>
            </w:r>
            <w:r w:rsidRPr="00555B97">
              <w:rPr>
                <w:sz w:val="18"/>
                <w:szCs w:val="18"/>
              </w:rPr>
              <w:t>Отечественной</w:t>
            </w:r>
            <w:r w:rsidRPr="00555B97">
              <w:rPr>
                <w:spacing w:val="-6"/>
                <w:sz w:val="18"/>
                <w:szCs w:val="18"/>
              </w:rPr>
              <w:t xml:space="preserve"> </w:t>
            </w:r>
            <w:r w:rsidRPr="00555B97">
              <w:rPr>
                <w:sz w:val="18"/>
                <w:szCs w:val="18"/>
              </w:rPr>
              <w:t>войны</w:t>
            </w:r>
          </w:p>
        </w:tc>
        <w:tc>
          <w:tcPr>
            <w:tcW w:w="797" w:type="dxa"/>
          </w:tcPr>
          <w:p w14:paraId="53D4FAA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CA0B26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BEA170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E82450E"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2 неделя</w:t>
            </w:r>
          </w:p>
        </w:tc>
        <w:tc>
          <w:tcPr>
            <w:tcW w:w="1188" w:type="dxa"/>
          </w:tcPr>
          <w:p w14:paraId="769FF7E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399F413" w14:textId="77777777" w:rsidTr="000E09ED">
        <w:trPr>
          <w:trHeight w:val="20"/>
        </w:trPr>
        <w:tc>
          <w:tcPr>
            <w:tcW w:w="722" w:type="dxa"/>
          </w:tcPr>
          <w:p w14:paraId="3F2E6C9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309169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Образ героев. Исторические</w:t>
            </w:r>
            <w:r w:rsidRPr="00555B97">
              <w:rPr>
                <w:spacing w:val="-58"/>
                <w:sz w:val="18"/>
                <w:szCs w:val="18"/>
              </w:rPr>
              <w:t xml:space="preserve"> </w:t>
            </w:r>
            <w:r w:rsidRPr="00555B97">
              <w:rPr>
                <w:sz w:val="18"/>
                <w:szCs w:val="18"/>
              </w:rPr>
              <w:t>страницы</w:t>
            </w:r>
            <w:r w:rsidRPr="00555B97">
              <w:rPr>
                <w:spacing w:val="-1"/>
                <w:sz w:val="18"/>
                <w:szCs w:val="18"/>
              </w:rPr>
              <w:t xml:space="preserve"> </w:t>
            </w:r>
            <w:r w:rsidRPr="00555B97">
              <w:rPr>
                <w:sz w:val="18"/>
                <w:szCs w:val="18"/>
              </w:rPr>
              <w:t>России.</w:t>
            </w:r>
          </w:p>
        </w:tc>
        <w:tc>
          <w:tcPr>
            <w:tcW w:w="797" w:type="dxa"/>
          </w:tcPr>
          <w:p w14:paraId="3EB4F6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F6CDCD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E60A05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BF4C01D"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2 неделя</w:t>
            </w:r>
          </w:p>
        </w:tc>
        <w:tc>
          <w:tcPr>
            <w:tcW w:w="1188" w:type="dxa"/>
          </w:tcPr>
          <w:p w14:paraId="277AF87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5FBB600F" w14:textId="77777777" w:rsidTr="000E09ED">
        <w:trPr>
          <w:trHeight w:val="20"/>
        </w:trPr>
        <w:tc>
          <w:tcPr>
            <w:tcW w:w="722" w:type="dxa"/>
          </w:tcPr>
          <w:p w14:paraId="34353B6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93457E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Наше Отечество, образ родной</w:t>
            </w:r>
            <w:r w:rsidRPr="00555B97">
              <w:rPr>
                <w:spacing w:val="1"/>
                <w:sz w:val="18"/>
                <w:szCs w:val="18"/>
              </w:rPr>
              <w:t xml:space="preserve"> </w:t>
            </w:r>
            <w:r w:rsidRPr="00555B97">
              <w:rPr>
                <w:sz w:val="18"/>
                <w:szCs w:val="18"/>
              </w:rPr>
              <w:t>земли в стихотворных и</w:t>
            </w:r>
            <w:r w:rsidRPr="00555B97">
              <w:rPr>
                <w:spacing w:val="1"/>
                <w:sz w:val="18"/>
                <w:szCs w:val="18"/>
              </w:rPr>
              <w:t xml:space="preserve"> </w:t>
            </w:r>
            <w:r w:rsidRPr="00555B97">
              <w:rPr>
                <w:sz w:val="18"/>
                <w:szCs w:val="18"/>
              </w:rPr>
              <w:t>прозаических произведениях</w:t>
            </w:r>
            <w:r w:rsidRPr="00555B97">
              <w:rPr>
                <w:spacing w:val="1"/>
                <w:sz w:val="18"/>
                <w:szCs w:val="18"/>
              </w:rPr>
              <w:t xml:space="preserve"> </w:t>
            </w:r>
            <w:r w:rsidRPr="00555B97">
              <w:rPr>
                <w:sz w:val="18"/>
                <w:szCs w:val="18"/>
              </w:rPr>
              <w:t>писателей и поэтов ХIХ и ХХ</w:t>
            </w:r>
            <w:r w:rsidRPr="00555B97">
              <w:rPr>
                <w:spacing w:val="1"/>
                <w:sz w:val="18"/>
                <w:szCs w:val="18"/>
              </w:rPr>
              <w:t xml:space="preserve"> </w:t>
            </w:r>
            <w:r w:rsidRPr="00555B97">
              <w:rPr>
                <w:sz w:val="18"/>
                <w:szCs w:val="18"/>
              </w:rPr>
              <w:t>веков</w:t>
            </w:r>
            <w:r w:rsidRPr="00555B97">
              <w:rPr>
                <w:spacing w:val="-6"/>
                <w:sz w:val="18"/>
                <w:szCs w:val="18"/>
              </w:rPr>
              <w:t xml:space="preserve"> </w:t>
            </w:r>
            <w:r w:rsidRPr="00555B97">
              <w:rPr>
                <w:sz w:val="18"/>
                <w:szCs w:val="18"/>
              </w:rPr>
              <w:t>Сравнение</w:t>
            </w:r>
            <w:r w:rsidRPr="00555B97">
              <w:rPr>
                <w:spacing w:val="-4"/>
                <w:sz w:val="18"/>
                <w:szCs w:val="18"/>
              </w:rPr>
              <w:t xml:space="preserve"> </w:t>
            </w:r>
            <w:r w:rsidRPr="00555B97">
              <w:rPr>
                <w:sz w:val="18"/>
                <w:szCs w:val="18"/>
              </w:rPr>
              <w:t>текстов,</w:t>
            </w:r>
            <w:r w:rsidRPr="00555B97">
              <w:rPr>
                <w:spacing w:val="-5"/>
                <w:sz w:val="18"/>
                <w:szCs w:val="18"/>
              </w:rPr>
              <w:t xml:space="preserve"> </w:t>
            </w:r>
            <w:r w:rsidRPr="00555B97">
              <w:rPr>
                <w:sz w:val="18"/>
                <w:szCs w:val="18"/>
              </w:rPr>
              <w:t>героев</w:t>
            </w:r>
          </w:p>
        </w:tc>
        <w:tc>
          <w:tcPr>
            <w:tcW w:w="797" w:type="dxa"/>
          </w:tcPr>
          <w:p w14:paraId="681CF3F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9C8034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933802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7C7660D"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2 неделя</w:t>
            </w:r>
          </w:p>
        </w:tc>
        <w:tc>
          <w:tcPr>
            <w:tcW w:w="1188" w:type="dxa"/>
          </w:tcPr>
          <w:p w14:paraId="17A2E86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46F50F1" w14:textId="77777777" w:rsidTr="000E09ED">
        <w:trPr>
          <w:trHeight w:val="20"/>
        </w:trPr>
        <w:tc>
          <w:tcPr>
            <w:tcW w:w="722" w:type="dxa"/>
          </w:tcPr>
          <w:p w14:paraId="3260FDB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DF1F5E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Наше Отечество, образ родной</w:t>
            </w:r>
            <w:r w:rsidRPr="00555B97">
              <w:rPr>
                <w:spacing w:val="-58"/>
                <w:sz w:val="18"/>
                <w:szCs w:val="18"/>
              </w:rPr>
              <w:t xml:space="preserve"> </w:t>
            </w:r>
            <w:r w:rsidRPr="00555B97">
              <w:rPr>
                <w:sz w:val="18"/>
                <w:szCs w:val="18"/>
              </w:rPr>
              <w:t>земли в стихотворных и</w:t>
            </w:r>
            <w:r w:rsidRPr="00555B97">
              <w:rPr>
                <w:spacing w:val="1"/>
                <w:sz w:val="18"/>
                <w:szCs w:val="18"/>
              </w:rPr>
              <w:t xml:space="preserve"> </w:t>
            </w:r>
            <w:r w:rsidRPr="00555B97">
              <w:rPr>
                <w:sz w:val="18"/>
                <w:szCs w:val="18"/>
              </w:rPr>
              <w:t>прозаических произведениях</w:t>
            </w:r>
            <w:r w:rsidRPr="00555B97">
              <w:rPr>
                <w:spacing w:val="1"/>
                <w:sz w:val="18"/>
                <w:szCs w:val="18"/>
              </w:rPr>
              <w:t xml:space="preserve"> </w:t>
            </w:r>
            <w:r w:rsidRPr="00555B97">
              <w:rPr>
                <w:sz w:val="18"/>
                <w:szCs w:val="18"/>
              </w:rPr>
              <w:t>писателей и поэтов ХIХ и ХХ</w:t>
            </w:r>
            <w:r w:rsidRPr="00555B97">
              <w:rPr>
                <w:spacing w:val="1"/>
                <w:sz w:val="18"/>
                <w:szCs w:val="18"/>
              </w:rPr>
              <w:t xml:space="preserve"> </w:t>
            </w:r>
            <w:r w:rsidRPr="00555B97">
              <w:rPr>
                <w:sz w:val="18"/>
                <w:szCs w:val="18"/>
              </w:rPr>
              <w:t>веков Тема, основная мысль,</w:t>
            </w:r>
            <w:r w:rsidRPr="00555B97">
              <w:rPr>
                <w:spacing w:val="1"/>
                <w:sz w:val="18"/>
                <w:szCs w:val="18"/>
              </w:rPr>
              <w:t xml:space="preserve"> </w:t>
            </w:r>
            <w:r w:rsidRPr="00555B97">
              <w:rPr>
                <w:sz w:val="18"/>
                <w:szCs w:val="18"/>
              </w:rPr>
              <w:t>заголовок</w:t>
            </w:r>
          </w:p>
        </w:tc>
        <w:tc>
          <w:tcPr>
            <w:tcW w:w="797" w:type="dxa"/>
          </w:tcPr>
          <w:p w14:paraId="5674518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768660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B1E3CE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21281FF"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2 неделя</w:t>
            </w:r>
          </w:p>
        </w:tc>
        <w:tc>
          <w:tcPr>
            <w:tcW w:w="1188" w:type="dxa"/>
          </w:tcPr>
          <w:p w14:paraId="3B11C99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C5A2187" w14:textId="77777777" w:rsidTr="000E09ED">
        <w:trPr>
          <w:trHeight w:val="20"/>
        </w:trPr>
        <w:tc>
          <w:tcPr>
            <w:tcW w:w="722" w:type="dxa"/>
          </w:tcPr>
          <w:p w14:paraId="2D80F20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6D21D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Наше Отечество, образ родной</w:t>
            </w:r>
            <w:r w:rsidRPr="00555B97">
              <w:rPr>
                <w:spacing w:val="-58"/>
                <w:sz w:val="18"/>
                <w:szCs w:val="18"/>
              </w:rPr>
              <w:t xml:space="preserve"> </w:t>
            </w:r>
            <w:r w:rsidRPr="00555B97">
              <w:rPr>
                <w:sz w:val="18"/>
                <w:szCs w:val="18"/>
              </w:rPr>
              <w:t>земли в стихотворных и</w:t>
            </w:r>
            <w:r w:rsidRPr="00555B97">
              <w:rPr>
                <w:spacing w:val="1"/>
                <w:sz w:val="18"/>
                <w:szCs w:val="18"/>
              </w:rPr>
              <w:t xml:space="preserve"> </w:t>
            </w:r>
            <w:r w:rsidRPr="00555B97">
              <w:rPr>
                <w:sz w:val="18"/>
                <w:szCs w:val="18"/>
              </w:rPr>
              <w:t>прозаических произведениях</w:t>
            </w:r>
            <w:r w:rsidRPr="00555B97">
              <w:rPr>
                <w:spacing w:val="1"/>
                <w:sz w:val="18"/>
                <w:szCs w:val="18"/>
              </w:rPr>
              <w:t xml:space="preserve"> </w:t>
            </w:r>
            <w:r w:rsidRPr="00555B97">
              <w:rPr>
                <w:sz w:val="18"/>
                <w:szCs w:val="18"/>
              </w:rPr>
              <w:t>писателей и поэтов ХIХ и ХХ</w:t>
            </w:r>
            <w:r w:rsidRPr="00555B97">
              <w:rPr>
                <w:spacing w:val="1"/>
                <w:sz w:val="18"/>
                <w:szCs w:val="18"/>
              </w:rPr>
              <w:t xml:space="preserve"> </w:t>
            </w:r>
            <w:r w:rsidRPr="00555B97">
              <w:rPr>
                <w:sz w:val="18"/>
                <w:szCs w:val="18"/>
              </w:rPr>
              <w:t>веков Структура текста. План.</w:t>
            </w:r>
            <w:r w:rsidRPr="00555B97">
              <w:rPr>
                <w:spacing w:val="-57"/>
                <w:sz w:val="18"/>
                <w:szCs w:val="18"/>
              </w:rPr>
              <w:t xml:space="preserve"> </w:t>
            </w:r>
            <w:r w:rsidRPr="00555B97">
              <w:rPr>
                <w:sz w:val="18"/>
                <w:szCs w:val="18"/>
              </w:rPr>
              <w:t>Пересказ</w:t>
            </w:r>
          </w:p>
        </w:tc>
        <w:tc>
          <w:tcPr>
            <w:tcW w:w="797" w:type="dxa"/>
          </w:tcPr>
          <w:p w14:paraId="05D04B8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2EF36C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E14CF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F5CC040"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3 неделя</w:t>
            </w:r>
          </w:p>
        </w:tc>
        <w:tc>
          <w:tcPr>
            <w:tcW w:w="1188" w:type="dxa"/>
          </w:tcPr>
          <w:p w14:paraId="744814F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3A4A15D" w14:textId="77777777" w:rsidTr="000E09ED">
        <w:trPr>
          <w:trHeight w:val="20"/>
        </w:trPr>
        <w:tc>
          <w:tcPr>
            <w:tcW w:w="722" w:type="dxa"/>
          </w:tcPr>
          <w:p w14:paraId="78C4F60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71E8CE2"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О Родине, героические страницы истории. Произведение о Родине</w:t>
            </w:r>
          </w:p>
        </w:tc>
        <w:tc>
          <w:tcPr>
            <w:tcW w:w="797" w:type="dxa"/>
          </w:tcPr>
          <w:p w14:paraId="2A0F922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26659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B7DB4B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08AE271"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3 неделя</w:t>
            </w:r>
          </w:p>
        </w:tc>
        <w:tc>
          <w:tcPr>
            <w:tcW w:w="1188" w:type="dxa"/>
          </w:tcPr>
          <w:p w14:paraId="2B1DDC9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651A6624" w14:textId="77777777" w:rsidTr="000E09ED">
        <w:trPr>
          <w:trHeight w:val="20"/>
        </w:trPr>
        <w:tc>
          <w:tcPr>
            <w:tcW w:w="722" w:type="dxa"/>
          </w:tcPr>
          <w:p w14:paraId="4DCF4713"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3E67906"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 Подготовка информации о малой родине. Чтение текстов об исорическом прошлом</w:t>
            </w:r>
          </w:p>
        </w:tc>
        <w:tc>
          <w:tcPr>
            <w:tcW w:w="797" w:type="dxa"/>
          </w:tcPr>
          <w:p w14:paraId="5BBD9BD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4107DF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7BC638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1436891"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3 неделя</w:t>
            </w:r>
          </w:p>
        </w:tc>
        <w:tc>
          <w:tcPr>
            <w:tcW w:w="1188" w:type="dxa"/>
          </w:tcPr>
          <w:p w14:paraId="420F6EC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15178AE0" w14:textId="77777777" w:rsidTr="000E09ED">
        <w:trPr>
          <w:trHeight w:val="20"/>
        </w:trPr>
        <w:tc>
          <w:tcPr>
            <w:tcW w:w="722" w:type="dxa"/>
          </w:tcPr>
          <w:p w14:paraId="40CD71B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490058C" w14:textId="77777777" w:rsidR="000E09ED" w:rsidRPr="00555B97" w:rsidRDefault="000E09ED" w:rsidP="00555B97">
            <w:pPr>
              <w:pStyle w:val="TableParagraph"/>
              <w:tabs>
                <w:tab w:val="left" w:pos="1276"/>
                <w:tab w:val="left" w:pos="2325"/>
              </w:tabs>
              <w:spacing w:line="292" w:lineRule="auto"/>
              <w:ind w:right="142" w:firstLine="13"/>
              <w:jc w:val="both"/>
              <w:rPr>
                <w:sz w:val="18"/>
                <w:szCs w:val="18"/>
              </w:rPr>
            </w:pPr>
            <w:r w:rsidRPr="00555B97">
              <w:rPr>
                <w:color w:val="000000"/>
                <w:sz w:val="18"/>
                <w:szCs w:val="18"/>
                <w:shd w:val="clear" w:color="auto" w:fill="F7F5F5"/>
              </w:rPr>
              <w:t>Образ героев. Подготовка устных высказываний.</w:t>
            </w:r>
          </w:p>
        </w:tc>
        <w:tc>
          <w:tcPr>
            <w:tcW w:w="797" w:type="dxa"/>
          </w:tcPr>
          <w:p w14:paraId="443188B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B5627C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33FB9B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EC511A0"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3 неделя</w:t>
            </w:r>
          </w:p>
        </w:tc>
        <w:tc>
          <w:tcPr>
            <w:tcW w:w="1188" w:type="dxa"/>
          </w:tcPr>
          <w:p w14:paraId="1942071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B8CDA11" w14:textId="77777777" w:rsidTr="000E09ED">
        <w:trPr>
          <w:trHeight w:val="20"/>
        </w:trPr>
        <w:tc>
          <w:tcPr>
            <w:tcW w:w="722" w:type="dxa"/>
          </w:tcPr>
          <w:p w14:paraId="433774B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18552F1"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color w:val="000000"/>
                <w:sz w:val="18"/>
                <w:szCs w:val="18"/>
                <w:shd w:val="clear" w:color="auto" w:fill="F7F5F5"/>
              </w:rPr>
              <w:t>Наше Отечество, образ родной земли в стихотворных и прозаических произведениях писателей и поэтов ХIХ и ХХ веков Структура текста. План. Пересказ</w:t>
            </w:r>
          </w:p>
        </w:tc>
        <w:tc>
          <w:tcPr>
            <w:tcW w:w="797" w:type="dxa"/>
          </w:tcPr>
          <w:p w14:paraId="32CBC5D0" w14:textId="77777777" w:rsidR="000E09ED" w:rsidRPr="00555B97" w:rsidRDefault="000E09ED" w:rsidP="00555B97">
            <w:pPr>
              <w:pStyle w:val="TableParagraph"/>
              <w:tabs>
                <w:tab w:val="left" w:pos="1276"/>
              </w:tabs>
              <w:ind w:right="142" w:firstLine="13"/>
              <w:jc w:val="both"/>
              <w:rPr>
                <w:sz w:val="18"/>
                <w:szCs w:val="18"/>
              </w:rPr>
            </w:pPr>
          </w:p>
        </w:tc>
        <w:tc>
          <w:tcPr>
            <w:tcW w:w="1555" w:type="dxa"/>
          </w:tcPr>
          <w:p w14:paraId="4E70835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D6C9FF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B409E84"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4 неделя</w:t>
            </w:r>
          </w:p>
        </w:tc>
        <w:tc>
          <w:tcPr>
            <w:tcW w:w="1188" w:type="dxa"/>
          </w:tcPr>
          <w:p w14:paraId="590E101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6BE23383" w14:textId="77777777" w:rsidTr="000E09ED">
        <w:trPr>
          <w:trHeight w:val="20"/>
        </w:trPr>
        <w:tc>
          <w:tcPr>
            <w:tcW w:w="722" w:type="dxa"/>
          </w:tcPr>
          <w:p w14:paraId="3596742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7F1C11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 как народная духовная</w:t>
            </w:r>
            <w:r w:rsidRPr="00555B97">
              <w:rPr>
                <w:spacing w:val="-58"/>
                <w:sz w:val="18"/>
                <w:szCs w:val="18"/>
              </w:rPr>
              <w:t xml:space="preserve"> </w:t>
            </w:r>
            <w:r w:rsidRPr="00555B97">
              <w:rPr>
                <w:sz w:val="18"/>
                <w:szCs w:val="18"/>
              </w:rPr>
              <w:t>культура. Представление о</w:t>
            </w:r>
            <w:r w:rsidRPr="00555B97">
              <w:rPr>
                <w:spacing w:val="1"/>
                <w:sz w:val="18"/>
                <w:szCs w:val="18"/>
              </w:rPr>
              <w:t xml:space="preserve"> </w:t>
            </w:r>
            <w:r w:rsidRPr="00555B97">
              <w:rPr>
                <w:sz w:val="18"/>
                <w:szCs w:val="18"/>
              </w:rPr>
              <w:t>многообразии видов фольклора:</w:t>
            </w:r>
            <w:r w:rsidRPr="00555B97">
              <w:rPr>
                <w:spacing w:val="1"/>
                <w:sz w:val="18"/>
                <w:szCs w:val="18"/>
              </w:rPr>
              <w:t xml:space="preserve"> </w:t>
            </w:r>
            <w:r w:rsidRPr="00555B97">
              <w:rPr>
                <w:sz w:val="18"/>
                <w:szCs w:val="18"/>
              </w:rPr>
              <w:t>словесный, музыкальный,</w:t>
            </w:r>
            <w:r w:rsidRPr="00555B97">
              <w:rPr>
                <w:spacing w:val="1"/>
                <w:sz w:val="18"/>
                <w:szCs w:val="18"/>
              </w:rPr>
              <w:t xml:space="preserve"> </w:t>
            </w:r>
            <w:r w:rsidRPr="00555B97">
              <w:rPr>
                <w:sz w:val="18"/>
                <w:szCs w:val="18"/>
              </w:rPr>
              <w:t>обрядовый</w:t>
            </w:r>
            <w:r w:rsidRPr="00555B97">
              <w:rPr>
                <w:spacing w:val="-1"/>
                <w:sz w:val="18"/>
                <w:szCs w:val="18"/>
              </w:rPr>
              <w:t xml:space="preserve"> </w:t>
            </w:r>
            <w:r w:rsidRPr="00555B97">
              <w:rPr>
                <w:sz w:val="18"/>
                <w:szCs w:val="18"/>
              </w:rPr>
              <w:t>(календарный).</w:t>
            </w:r>
          </w:p>
        </w:tc>
        <w:tc>
          <w:tcPr>
            <w:tcW w:w="797" w:type="dxa"/>
          </w:tcPr>
          <w:p w14:paraId="4088BA6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863428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2FD0C3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0CA7085"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4 неделя</w:t>
            </w:r>
          </w:p>
        </w:tc>
        <w:tc>
          <w:tcPr>
            <w:tcW w:w="1188" w:type="dxa"/>
          </w:tcPr>
          <w:p w14:paraId="214B96B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23DC1F47" w14:textId="77777777" w:rsidTr="000E09ED">
        <w:trPr>
          <w:trHeight w:val="20"/>
        </w:trPr>
        <w:tc>
          <w:tcPr>
            <w:tcW w:w="722" w:type="dxa"/>
          </w:tcPr>
          <w:p w14:paraId="5FDF0F8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B641127"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Понимание культурного</w:t>
            </w:r>
            <w:r w:rsidRPr="00555B97">
              <w:rPr>
                <w:spacing w:val="1"/>
                <w:sz w:val="18"/>
                <w:szCs w:val="18"/>
              </w:rPr>
              <w:t xml:space="preserve"> </w:t>
            </w:r>
            <w:r w:rsidRPr="00555B97">
              <w:rPr>
                <w:sz w:val="18"/>
                <w:szCs w:val="18"/>
              </w:rPr>
              <w:t>значения фольклора для</w:t>
            </w:r>
            <w:r w:rsidRPr="00555B97">
              <w:rPr>
                <w:spacing w:val="1"/>
                <w:sz w:val="18"/>
                <w:szCs w:val="18"/>
              </w:rPr>
              <w:t xml:space="preserve"> </w:t>
            </w:r>
            <w:r w:rsidRPr="00555B97">
              <w:rPr>
                <w:sz w:val="18"/>
                <w:szCs w:val="18"/>
              </w:rPr>
              <w:t>появления художественной</w:t>
            </w:r>
            <w:r w:rsidRPr="00555B97">
              <w:rPr>
                <w:spacing w:val="1"/>
                <w:sz w:val="18"/>
                <w:szCs w:val="18"/>
              </w:rPr>
              <w:t xml:space="preserve"> </w:t>
            </w:r>
            <w:r w:rsidRPr="00555B97">
              <w:rPr>
                <w:sz w:val="18"/>
                <w:szCs w:val="18"/>
              </w:rPr>
              <w:lastRenderedPageBreak/>
              <w:t>литературы. Обобщение</w:t>
            </w:r>
            <w:r w:rsidRPr="00555B97">
              <w:rPr>
                <w:spacing w:val="1"/>
                <w:sz w:val="18"/>
                <w:szCs w:val="18"/>
              </w:rPr>
              <w:t xml:space="preserve"> </w:t>
            </w:r>
            <w:r w:rsidRPr="00555B97">
              <w:rPr>
                <w:sz w:val="18"/>
                <w:szCs w:val="18"/>
              </w:rPr>
              <w:t>представлений о малых жанрах</w:t>
            </w:r>
            <w:r w:rsidRPr="00555B97">
              <w:rPr>
                <w:spacing w:val="-57"/>
                <w:sz w:val="18"/>
                <w:szCs w:val="18"/>
              </w:rPr>
              <w:t xml:space="preserve"> </w:t>
            </w:r>
            <w:r w:rsidRPr="00555B97">
              <w:rPr>
                <w:sz w:val="18"/>
                <w:szCs w:val="18"/>
              </w:rPr>
              <w:t>фольклора.</w:t>
            </w:r>
          </w:p>
        </w:tc>
        <w:tc>
          <w:tcPr>
            <w:tcW w:w="797" w:type="dxa"/>
          </w:tcPr>
          <w:p w14:paraId="18F2CDD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35CFDF0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2AB667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4876836"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4 неделя</w:t>
            </w:r>
          </w:p>
        </w:tc>
        <w:tc>
          <w:tcPr>
            <w:tcW w:w="1188" w:type="dxa"/>
          </w:tcPr>
          <w:p w14:paraId="59B585D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938485B" w14:textId="77777777" w:rsidTr="000E09ED">
        <w:trPr>
          <w:trHeight w:val="20"/>
        </w:trPr>
        <w:tc>
          <w:tcPr>
            <w:tcW w:w="722" w:type="dxa"/>
          </w:tcPr>
          <w:p w14:paraId="4EA8A85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74F826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Сказочники. Собиратели</w:t>
            </w:r>
            <w:r w:rsidRPr="00555B97">
              <w:rPr>
                <w:spacing w:val="1"/>
                <w:sz w:val="18"/>
                <w:szCs w:val="18"/>
              </w:rPr>
              <w:t xml:space="preserve"> </w:t>
            </w:r>
            <w:r w:rsidRPr="00555B97">
              <w:rPr>
                <w:sz w:val="18"/>
                <w:szCs w:val="18"/>
              </w:rPr>
              <w:t>фольклора (А. Н. Афанасьев, В.</w:t>
            </w:r>
            <w:r w:rsidRPr="00555B97">
              <w:rPr>
                <w:spacing w:val="1"/>
                <w:sz w:val="18"/>
                <w:szCs w:val="18"/>
              </w:rPr>
              <w:t xml:space="preserve"> </w:t>
            </w:r>
            <w:r w:rsidRPr="00555B97">
              <w:rPr>
                <w:sz w:val="18"/>
                <w:szCs w:val="18"/>
              </w:rPr>
              <w:t>И. Даль). Углубление</w:t>
            </w:r>
            <w:r w:rsidRPr="00555B97">
              <w:rPr>
                <w:spacing w:val="1"/>
                <w:sz w:val="18"/>
                <w:szCs w:val="18"/>
              </w:rPr>
              <w:t xml:space="preserve"> </w:t>
            </w:r>
            <w:r w:rsidRPr="00555B97">
              <w:rPr>
                <w:sz w:val="18"/>
                <w:szCs w:val="18"/>
              </w:rPr>
              <w:t>представлений о видах сказок: о</w:t>
            </w:r>
            <w:r w:rsidRPr="00555B97">
              <w:rPr>
                <w:spacing w:val="1"/>
                <w:sz w:val="18"/>
                <w:szCs w:val="18"/>
              </w:rPr>
              <w:t xml:space="preserve"> </w:t>
            </w:r>
            <w:r w:rsidRPr="00555B97">
              <w:rPr>
                <w:sz w:val="18"/>
                <w:szCs w:val="18"/>
              </w:rPr>
              <w:t>животных,</w:t>
            </w:r>
            <w:r w:rsidRPr="00555B97">
              <w:rPr>
                <w:spacing w:val="-6"/>
                <w:sz w:val="18"/>
                <w:szCs w:val="18"/>
              </w:rPr>
              <w:t xml:space="preserve"> </w:t>
            </w:r>
            <w:r w:rsidRPr="00555B97">
              <w:rPr>
                <w:sz w:val="18"/>
                <w:szCs w:val="18"/>
              </w:rPr>
              <w:t>бытовые,</w:t>
            </w:r>
            <w:r w:rsidRPr="00555B97">
              <w:rPr>
                <w:spacing w:val="-6"/>
                <w:sz w:val="18"/>
                <w:szCs w:val="18"/>
              </w:rPr>
              <w:t xml:space="preserve"> </w:t>
            </w:r>
            <w:r w:rsidRPr="00555B97">
              <w:rPr>
                <w:sz w:val="18"/>
                <w:szCs w:val="18"/>
              </w:rPr>
              <w:t>волшебные.</w:t>
            </w:r>
            <w:r w:rsidRPr="00555B97">
              <w:rPr>
                <w:spacing w:val="-57"/>
                <w:sz w:val="18"/>
                <w:szCs w:val="18"/>
              </w:rPr>
              <w:t xml:space="preserve"> </w:t>
            </w:r>
            <w:r w:rsidRPr="00555B97">
              <w:rPr>
                <w:sz w:val="18"/>
                <w:szCs w:val="18"/>
              </w:rPr>
              <w:t>Отражение в произведениях</w:t>
            </w:r>
            <w:r w:rsidRPr="00555B97">
              <w:rPr>
                <w:spacing w:val="1"/>
                <w:sz w:val="18"/>
                <w:szCs w:val="18"/>
              </w:rPr>
              <w:t xml:space="preserve"> </w:t>
            </w:r>
            <w:r w:rsidRPr="00555B97">
              <w:rPr>
                <w:sz w:val="18"/>
                <w:szCs w:val="18"/>
              </w:rPr>
              <w:t>фольклора нравственных</w:t>
            </w:r>
            <w:r w:rsidRPr="00555B97">
              <w:rPr>
                <w:spacing w:val="1"/>
                <w:sz w:val="18"/>
                <w:szCs w:val="18"/>
              </w:rPr>
              <w:t xml:space="preserve"> </w:t>
            </w:r>
            <w:r w:rsidRPr="00555B97">
              <w:rPr>
                <w:sz w:val="18"/>
                <w:szCs w:val="18"/>
              </w:rPr>
              <w:t>ценностей, быта и культуры</w:t>
            </w:r>
            <w:r w:rsidRPr="00555B97">
              <w:rPr>
                <w:spacing w:val="1"/>
                <w:sz w:val="18"/>
                <w:szCs w:val="18"/>
              </w:rPr>
              <w:t xml:space="preserve"> </w:t>
            </w:r>
            <w:r w:rsidRPr="00555B97">
              <w:rPr>
                <w:sz w:val="18"/>
                <w:szCs w:val="18"/>
              </w:rPr>
              <w:t>народов</w:t>
            </w:r>
            <w:r w:rsidRPr="00555B97">
              <w:rPr>
                <w:spacing w:val="-2"/>
                <w:sz w:val="18"/>
                <w:szCs w:val="18"/>
              </w:rPr>
              <w:t xml:space="preserve"> </w:t>
            </w:r>
            <w:r w:rsidRPr="00555B97">
              <w:rPr>
                <w:sz w:val="18"/>
                <w:szCs w:val="18"/>
              </w:rPr>
              <w:t>мира.</w:t>
            </w:r>
          </w:p>
        </w:tc>
        <w:tc>
          <w:tcPr>
            <w:tcW w:w="797" w:type="dxa"/>
          </w:tcPr>
          <w:p w14:paraId="004B618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6E80D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F4A2D6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BBCA3AF"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4 неделя</w:t>
            </w:r>
          </w:p>
        </w:tc>
        <w:tc>
          <w:tcPr>
            <w:tcW w:w="1188" w:type="dxa"/>
          </w:tcPr>
          <w:p w14:paraId="5EE02D5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Зачет;</w:t>
            </w:r>
          </w:p>
        </w:tc>
      </w:tr>
      <w:tr w:rsidR="000E09ED" w:rsidRPr="00555B97" w14:paraId="70BDB1F9" w14:textId="77777777" w:rsidTr="000E09ED">
        <w:trPr>
          <w:trHeight w:val="20"/>
        </w:trPr>
        <w:tc>
          <w:tcPr>
            <w:tcW w:w="722" w:type="dxa"/>
          </w:tcPr>
          <w:p w14:paraId="5F3CBE8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865F0F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Сходство фольклорных</w:t>
            </w:r>
            <w:r w:rsidRPr="00555B97">
              <w:rPr>
                <w:spacing w:val="1"/>
                <w:sz w:val="18"/>
                <w:szCs w:val="18"/>
              </w:rPr>
              <w:t xml:space="preserve"> </w:t>
            </w:r>
            <w:r w:rsidRPr="00555B97">
              <w:rPr>
                <w:sz w:val="18"/>
                <w:szCs w:val="18"/>
              </w:rPr>
              <w:t>произведений разных народов по</w:t>
            </w:r>
            <w:r w:rsidRPr="00555B97">
              <w:rPr>
                <w:spacing w:val="-57"/>
                <w:sz w:val="18"/>
                <w:szCs w:val="18"/>
              </w:rPr>
              <w:t xml:space="preserve"> </w:t>
            </w:r>
            <w:r w:rsidRPr="00555B97">
              <w:rPr>
                <w:sz w:val="18"/>
                <w:szCs w:val="18"/>
              </w:rPr>
              <w:t>тематике, художественным</w:t>
            </w:r>
            <w:r w:rsidRPr="00555B97">
              <w:rPr>
                <w:spacing w:val="1"/>
                <w:sz w:val="18"/>
                <w:szCs w:val="18"/>
              </w:rPr>
              <w:t xml:space="preserve"> </w:t>
            </w:r>
            <w:r w:rsidRPr="00555B97">
              <w:rPr>
                <w:sz w:val="18"/>
                <w:szCs w:val="18"/>
              </w:rPr>
              <w:t>образам и форме («бродячие»</w:t>
            </w:r>
            <w:r w:rsidRPr="00555B97">
              <w:rPr>
                <w:spacing w:val="1"/>
                <w:sz w:val="18"/>
                <w:szCs w:val="18"/>
              </w:rPr>
              <w:t xml:space="preserve"> </w:t>
            </w:r>
            <w:r w:rsidRPr="00555B97">
              <w:rPr>
                <w:sz w:val="18"/>
                <w:szCs w:val="18"/>
              </w:rPr>
              <w:t>сюжеты)</w:t>
            </w:r>
          </w:p>
        </w:tc>
        <w:tc>
          <w:tcPr>
            <w:tcW w:w="797" w:type="dxa"/>
          </w:tcPr>
          <w:p w14:paraId="39DB4A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CB5497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1CF30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48AE7F0"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5 неделя</w:t>
            </w:r>
          </w:p>
        </w:tc>
        <w:tc>
          <w:tcPr>
            <w:tcW w:w="1188" w:type="dxa"/>
          </w:tcPr>
          <w:p w14:paraId="1FF0B78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26C1FB9" w14:textId="77777777" w:rsidTr="000E09ED">
        <w:trPr>
          <w:trHeight w:val="20"/>
        </w:trPr>
        <w:tc>
          <w:tcPr>
            <w:tcW w:w="722" w:type="dxa"/>
          </w:tcPr>
          <w:p w14:paraId="386187E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0A893A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представлений о</w:t>
            </w:r>
            <w:r w:rsidRPr="00555B97">
              <w:rPr>
                <w:spacing w:val="1"/>
                <w:sz w:val="18"/>
                <w:szCs w:val="18"/>
              </w:rPr>
              <w:t xml:space="preserve"> </w:t>
            </w:r>
            <w:r w:rsidRPr="00555B97">
              <w:rPr>
                <w:sz w:val="18"/>
                <w:szCs w:val="18"/>
              </w:rPr>
              <w:t>былине как эпической песне о</w:t>
            </w:r>
            <w:r w:rsidRPr="00555B97">
              <w:rPr>
                <w:spacing w:val="1"/>
                <w:sz w:val="18"/>
                <w:szCs w:val="18"/>
              </w:rPr>
              <w:t xml:space="preserve"> </w:t>
            </w:r>
            <w:r w:rsidRPr="00555B97">
              <w:rPr>
                <w:sz w:val="18"/>
                <w:szCs w:val="18"/>
              </w:rPr>
              <w:t>героическом событии. Герой</w:t>
            </w:r>
            <w:r w:rsidRPr="00555B97">
              <w:rPr>
                <w:spacing w:val="1"/>
                <w:sz w:val="18"/>
                <w:szCs w:val="18"/>
              </w:rPr>
              <w:t xml:space="preserve"> </w:t>
            </w:r>
            <w:r w:rsidRPr="00555B97">
              <w:rPr>
                <w:sz w:val="18"/>
                <w:szCs w:val="18"/>
              </w:rPr>
              <w:t>былины — защитник страны.</w:t>
            </w:r>
            <w:r w:rsidRPr="00555B97">
              <w:rPr>
                <w:spacing w:val="1"/>
                <w:sz w:val="18"/>
                <w:szCs w:val="18"/>
              </w:rPr>
              <w:t xml:space="preserve"> </w:t>
            </w:r>
            <w:r w:rsidRPr="00555B97">
              <w:rPr>
                <w:sz w:val="18"/>
                <w:szCs w:val="18"/>
              </w:rPr>
              <w:t>Образы русских богатырей: Ильи</w:t>
            </w:r>
            <w:r w:rsidRPr="00555B97">
              <w:rPr>
                <w:spacing w:val="-57"/>
                <w:sz w:val="18"/>
                <w:szCs w:val="18"/>
              </w:rPr>
              <w:t xml:space="preserve"> </w:t>
            </w:r>
            <w:r w:rsidRPr="00555B97">
              <w:rPr>
                <w:sz w:val="18"/>
                <w:szCs w:val="18"/>
              </w:rPr>
              <w:t>Муромца, Алёши Поповича,</w:t>
            </w:r>
            <w:r w:rsidRPr="00555B97">
              <w:rPr>
                <w:spacing w:val="1"/>
                <w:sz w:val="18"/>
                <w:szCs w:val="18"/>
              </w:rPr>
              <w:t xml:space="preserve"> </w:t>
            </w:r>
            <w:r w:rsidRPr="00555B97">
              <w:rPr>
                <w:sz w:val="18"/>
                <w:szCs w:val="18"/>
              </w:rPr>
              <w:t>Добрыни</w:t>
            </w:r>
            <w:r w:rsidRPr="00555B97">
              <w:rPr>
                <w:spacing w:val="17"/>
                <w:sz w:val="18"/>
                <w:szCs w:val="18"/>
              </w:rPr>
              <w:t xml:space="preserve"> </w:t>
            </w:r>
            <w:r w:rsidRPr="00555B97">
              <w:rPr>
                <w:sz w:val="18"/>
                <w:szCs w:val="18"/>
              </w:rPr>
              <w:t>Никитича</w:t>
            </w:r>
            <w:r w:rsidRPr="00555B97">
              <w:rPr>
                <w:spacing w:val="18"/>
                <w:sz w:val="18"/>
                <w:szCs w:val="18"/>
              </w:rPr>
              <w:t xml:space="preserve"> </w:t>
            </w:r>
            <w:r w:rsidRPr="00555B97">
              <w:rPr>
                <w:sz w:val="18"/>
                <w:szCs w:val="18"/>
              </w:rPr>
              <w:t>(где</w:t>
            </w:r>
            <w:r w:rsidRPr="00555B97">
              <w:rPr>
                <w:spacing w:val="18"/>
                <w:sz w:val="18"/>
                <w:szCs w:val="18"/>
              </w:rPr>
              <w:t xml:space="preserve"> </w:t>
            </w:r>
            <w:r w:rsidRPr="00555B97">
              <w:rPr>
                <w:sz w:val="18"/>
                <w:szCs w:val="18"/>
              </w:rPr>
              <w:t>жил,</w:t>
            </w:r>
            <w:r w:rsidRPr="00555B97">
              <w:rPr>
                <w:spacing w:val="1"/>
                <w:sz w:val="18"/>
                <w:szCs w:val="18"/>
              </w:rPr>
              <w:t xml:space="preserve"> </w:t>
            </w:r>
            <w:r w:rsidRPr="00555B97">
              <w:rPr>
                <w:sz w:val="18"/>
                <w:szCs w:val="18"/>
              </w:rPr>
              <w:t>чем занимался, какими</w:t>
            </w:r>
            <w:r w:rsidRPr="00555B97">
              <w:rPr>
                <w:spacing w:val="1"/>
                <w:sz w:val="18"/>
                <w:szCs w:val="18"/>
              </w:rPr>
              <w:t xml:space="preserve"> </w:t>
            </w:r>
            <w:r w:rsidRPr="00555B97">
              <w:rPr>
                <w:sz w:val="18"/>
                <w:szCs w:val="18"/>
              </w:rPr>
              <w:t>качествами</w:t>
            </w:r>
            <w:r w:rsidRPr="00555B97">
              <w:rPr>
                <w:spacing w:val="-1"/>
                <w:sz w:val="18"/>
                <w:szCs w:val="18"/>
              </w:rPr>
              <w:t xml:space="preserve"> </w:t>
            </w:r>
            <w:r w:rsidRPr="00555B97">
              <w:rPr>
                <w:sz w:val="18"/>
                <w:szCs w:val="18"/>
              </w:rPr>
              <w:t>обладал).</w:t>
            </w:r>
          </w:p>
        </w:tc>
        <w:tc>
          <w:tcPr>
            <w:tcW w:w="797" w:type="dxa"/>
          </w:tcPr>
          <w:p w14:paraId="2E35072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35FE6F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12D5BD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42A12F6"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5 неделя</w:t>
            </w:r>
          </w:p>
        </w:tc>
        <w:tc>
          <w:tcPr>
            <w:tcW w:w="1188" w:type="dxa"/>
          </w:tcPr>
          <w:p w14:paraId="6D2653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978F302" w14:textId="77777777" w:rsidTr="000E09ED">
        <w:trPr>
          <w:trHeight w:val="20"/>
        </w:trPr>
        <w:tc>
          <w:tcPr>
            <w:tcW w:w="722" w:type="dxa"/>
          </w:tcPr>
          <w:p w14:paraId="3909DF5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AC9CC1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Средства художественной</w:t>
            </w:r>
            <w:r w:rsidRPr="00555B97">
              <w:rPr>
                <w:spacing w:val="1"/>
                <w:sz w:val="18"/>
                <w:szCs w:val="18"/>
              </w:rPr>
              <w:t xml:space="preserve"> </w:t>
            </w:r>
            <w:r w:rsidRPr="00555B97">
              <w:rPr>
                <w:sz w:val="18"/>
                <w:szCs w:val="18"/>
              </w:rPr>
              <w:t>выразительности в былине:</w:t>
            </w:r>
            <w:r w:rsidRPr="00555B97">
              <w:rPr>
                <w:spacing w:val="1"/>
                <w:sz w:val="18"/>
                <w:szCs w:val="18"/>
              </w:rPr>
              <w:t xml:space="preserve"> </w:t>
            </w:r>
            <w:r w:rsidRPr="00555B97">
              <w:rPr>
                <w:sz w:val="18"/>
                <w:szCs w:val="18"/>
              </w:rPr>
              <w:t>устойчивые</w:t>
            </w:r>
            <w:r w:rsidRPr="00555B97">
              <w:rPr>
                <w:spacing w:val="10"/>
                <w:sz w:val="18"/>
                <w:szCs w:val="18"/>
              </w:rPr>
              <w:t xml:space="preserve"> </w:t>
            </w:r>
            <w:r w:rsidRPr="00555B97">
              <w:rPr>
                <w:sz w:val="18"/>
                <w:szCs w:val="18"/>
              </w:rPr>
              <w:t>выражения,</w:t>
            </w:r>
            <w:r w:rsidRPr="00555B97">
              <w:rPr>
                <w:spacing w:val="1"/>
                <w:sz w:val="18"/>
                <w:szCs w:val="18"/>
              </w:rPr>
              <w:t xml:space="preserve"> </w:t>
            </w:r>
            <w:r w:rsidRPr="00555B97">
              <w:rPr>
                <w:sz w:val="18"/>
                <w:szCs w:val="18"/>
              </w:rPr>
              <w:t>повторы, гипербола. Устаревшие</w:t>
            </w:r>
            <w:r w:rsidRPr="00555B97">
              <w:rPr>
                <w:spacing w:val="-57"/>
                <w:sz w:val="18"/>
                <w:szCs w:val="18"/>
              </w:rPr>
              <w:t xml:space="preserve"> </w:t>
            </w:r>
            <w:r w:rsidRPr="00555B97">
              <w:rPr>
                <w:sz w:val="18"/>
                <w:szCs w:val="18"/>
              </w:rPr>
              <w:t>слова, их место в былине и</w:t>
            </w:r>
            <w:r w:rsidRPr="00555B97">
              <w:rPr>
                <w:spacing w:val="1"/>
                <w:sz w:val="18"/>
                <w:szCs w:val="18"/>
              </w:rPr>
              <w:t xml:space="preserve"> </w:t>
            </w:r>
            <w:r w:rsidRPr="00555B97">
              <w:rPr>
                <w:sz w:val="18"/>
                <w:szCs w:val="18"/>
              </w:rPr>
              <w:t>представление в современной</w:t>
            </w:r>
            <w:r w:rsidRPr="00555B97">
              <w:rPr>
                <w:spacing w:val="1"/>
                <w:sz w:val="18"/>
                <w:szCs w:val="18"/>
              </w:rPr>
              <w:t xml:space="preserve"> </w:t>
            </w:r>
            <w:r w:rsidRPr="00555B97">
              <w:rPr>
                <w:sz w:val="18"/>
                <w:szCs w:val="18"/>
              </w:rPr>
              <w:t>лексике. Народные былинно-</w:t>
            </w:r>
            <w:r w:rsidRPr="00555B97">
              <w:rPr>
                <w:spacing w:val="1"/>
                <w:sz w:val="18"/>
                <w:szCs w:val="18"/>
              </w:rPr>
              <w:t xml:space="preserve"> </w:t>
            </w:r>
            <w:r w:rsidRPr="00555B97">
              <w:rPr>
                <w:sz w:val="18"/>
                <w:szCs w:val="18"/>
              </w:rPr>
              <w:t>сказочные темы в творчестве В.</w:t>
            </w:r>
            <w:r w:rsidRPr="00555B97">
              <w:rPr>
                <w:spacing w:val="1"/>
                <w:sz w:val="18"/>
                <w:szCs w:val="18"/>
              </w:rPr>
              <w:t xml:space="preserve"> </w:t>
            </w:r>
            <w:r w:rsidRPr="00555B97">
              <w:rPr>
                <w:sz w:val="18"/>
                <w:szCs w:val="18"/>
              </w:rPr>
              <w:t>М.</w:t>
            </w:r>
            <w:r w:rsidRPr="00555B97">
              <w:rPr>
                <w:spacing w:val="59"/>
                <w:sz w:val="18"/>
                <w:szCs w:val="18"/>
              </w:rPr>
              <w:t xml:space="preserve"> </w:t>
            </w:r>
            <w:r w:rsidRPr="00555B97">
              <w:rPr>
                <w:sz w:val="18"/>
                <w:szCs w:val="18"/>
              </w:rPr>
              <w:t>Васнецова</w:t>
            </w:r>
          </w:p>
        </w:tc>
        <w:tc>
          <w:tcPr>
            <w:tcW w:w="797" w:type="dxa"/>
          </w:tcPr>
          <w:p w14:paraId="3AA6A29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5B90CD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72F847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4F92DE3"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5 неделя</w:t>
            </w:r>
          </w:p>
        </w:tc>
        <w:tc>
          <w:tcPr>
            <w:tcW w:w="1188" w:type="dxa"/>
          </w:tcPr>
          <w:p w14:paraId="6662057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5958CEBE" w14:textId="77777777" w:rsidTr="000E09ED">
        <w:trPr>
          <w:trHeight w:val="20"/>
        </w:trPr>
        <w:tc>
          <w:tcPr>
            <w:tcW w:w="722" w:type="dxa"/>
          </w:tcPr>
          <w:p w14:paraId="100F7DD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D5AE94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 как народная духовная</w:t>
            </w:r>
            <w:r w:rsidRPr="00555B97">
              <w:rPr>
                <w:spacing w:val="-58"/>
                <w:sz w:val="18"/>
                <w:szCs w:val="18"/>
              </w:rPr>
              <w:t xml:space="preserve"> </w:t>
            </w:r>
            <w:r w:rsidRPr="00555B97">
              <w:rPr>
                <w:sz w:val="18"/>
                <w:szCs w:val="18"/>
              </w:rPr>
              <w:t>культура.</w:t>
            </w:r>
            <w:r w:rsidRPr="00555B97">
              <w:rPr>
                <w:spacing w:val="-2"/>
                <w:sz w:val="18"/>
                <w:szCs w:val="18"/>
              </w:rPr>
              <w:t xml:space="preserve"> </w:t>
            </w:r>
            <w:r w:rsidRPr="00555B97">
              <w:rPr>
                <w:sz w:val="18"/>
                <w:szCs w:val="18"/>
              </w:rPr>
              <w:t>Сравнение.</w:t>
            </w:r>
            <w:r w:rsidRPr="00555B97">
              <w:rPr>
                <w:spacing w:val="-2"/>
                <w:sz w:val="18"/>
                <w:szCs w:val="18"/>
              </w:rPr>
              <w:t xml:space="preserve"> </w:t>
            </w:r>
            <w:r w:rsidRPr="00555B97">
              <w:rPr>
                <w:sz w:val="18"/>
                <w:szCs w:val="18"/>
              </w:rPr>
              <w:t>Эпитет.</w:t>
            </w:r>
          </w:p>
          <w:p w14:paraId="63B462FE"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Олицетворение. Метафора.</w:t>
            </w:r>
            <w:r w:rsidRPr="00555B97">
              <w:rPr>
                <w:spacing w:val="1"/>
                <w:sz w:val="18"/>
                <w:szCs w:val="18"/>
              </w:rPr>
              <w:t xml:space="preserve"> </w:t>
            </w:r>
            <w:r w:rsidRPr="00555B97">
              <w:rPr>
                <w:sz w:val="18"/>
                <w:szCs w:val="18"/>
              </w:rPr>
              <w:t>Лирика. Образ.Средства</w:t>
            </w:r>
            <w:r w:rsidRPr="00555B97">
              <w:rPr>
                <w:spacing w:val="1"/>
                <w:sz w:val="18"/>
                <w:szCs w:val="18"/>
              </w:rPr>
              <w:t xml:space="preserve"> </w:t>
            </w:r>
            <w:r w:rsidRPr="00555B97">
              <w:rPr>
                <w:sz w:val="18"/>
                <w:szCs w:val="18"/>
              </w:rPr>
              <w:t>художественной</w:t>
            </w:r>
            <w:r w:rsidRPr="00555B97">
              <w:rPr>
                <w:spacing w:val="1"/>
                <w:sz w:val="18"/>
                <w:szCs w:val="18"/>
              </w:rPr>
              <w:t xml:space="preserve"> </w:t>
            </w:r>
            <w:r w:rsidRPr="00555B97">
              <w:rPr>
                <w:sz w:val="18"/>
                <w:szCs w:val="18"/>
              </w:rPr>
              <w:t>выразительности в былине:</w:t>
            </w:r>
            <w:r w:rsidRPr="00555B97">
              <w:rPr>
                <w:spacing w:val="1"/>
                <w:sz w:val="18"/>
                <w:szCs w:val="18"/>
              </w:rPr>
              <w:t xml:space="preserve"> </w:t>
            </w:r>
            <w:r w:rsidRPr="00555B97">
              <w:rPr>
                <w:sz w:val="18"/>
                <w:szCs w:val="18"/>
              </w:rPr>
              <w:t>устойчивые выражения,</w:t>
            </w:r>
            <w:r w:rsidRPr="00555B97">
              <w:rPr>
                <w:spacing w:val="1"/>
                <w:sz w:val="18"/>
                <w:szCs w:val="18"/>
              </w:rPr>
              <w:t xml:space="preserve"> </w:t>
            </w:r>
            <w:r w:rsidRPr="00555B97">
              <w:rPr>
                <w:sz w:val="18"/>
                <w:szCs w:val="18"/>
              </w:rPr>
              <w:t xml:space="preserve">повторы, гипербола. </w:t>
            </w:r>
            <w:proofErr w:type="gramStart"/>
            <w:r w:rsidRPr="00555B97">
              <w:rPr>
                <w:sz w:val="18"/>
                <w:szCs w:val="18"/>
              </w:rPr>
              <w:t>Устарев-</w:t>
            </w:r>
            <w:r w:rsidRPr="00555B97">
              <w:rPr>
                <w:spacing w:val="1"/>
                <w:sz w:val="18"/>
                <w:szCs w:val="18"/>
              </w:rPr>
              <w:t xml:space="preserve"> </w:t>
            </w:r>
            <w:r w:rsidRPr="00555B97">
              <w:rPr>
                <w:sz w:val="18"/>
                <w:szCs w:val="18"/>
              </w:rPr>
              <w:t>шие</w:t>
            </w:r>
            <w:proofErr w:type="gramEnd"/>
            <w:r w:rsidRPr="00555B97">
              <w:rPr>
                <w:sz w:val="18"/>
                <w:szCs w:val="18"/>
              </w:rPr>
              <w:t xml:space="preserve"> слова, их место в былине и</w:t>
            </w:r>
            <w:r w:rsidRPr="00555B97">
              <w:rPr>
                <w:spacing w:val="-57"/>
                <w:sz w:val="18"/>
                <w:szCs w:val="18"/>
              </w:rPr>
              <w:t xml:space="preserve"> </w:t>
            </w:r>
            <w:r w:rsidRPr="00555B97">
              <w:rPr>
                <w:sz w:val="18"/>
                <w:szCs w:val="18"/>
              </w:rPr>
              <w:t>представление в современной</w:t>
            </w:r>
            <w:r w:rsidRPr="00555B97">
              <w:rPr>
                <w:spacing w:val="1"/>
                <w:sz w:val="18"/>
                <w:szCs w:val="18"/>
              </w:rPr>
              <w:t xml:space="preserve"> </w:t>
            </w:r>
            <w:r w:rsidRPr="00555B97">
              <w:rPr>
                <w:sz w:val="18"/>
                <w:szCs w:val="18"/>
              </w:rPr>
              <w:t>лексике. Народные былинно-</w:t>
            </w:r>
            <w:r w:rsidRPr="00555B97">
              <w:rPr>
                <w:spacing w:val="1"/>
                <w:sz w:val="18"/>
                <w:szCs w:val="18"/>
              </w:rPr>
              <w:t xml:space="preserve"> </w:t>
            </w:r>
            <w:r w:rsidRPr="00555B97">
              <w:rPr>
                <w:sz w:val="18"/>
                <w:szCs w:val="18"/>
              </w:rPr>
              <w:t>сказочные темы в творчестве В.</w:t>
            </w:r>
            <w:r w:rsidRPr="00555B97">
              <w:rPr>
                <w:spacing w:val="-57"/>
                <w:sz w:val="18"/>
                <w:szCs w:val="18"/>
              </w:rPr>
              <w:t xml:space="preserve"> </w:t>
            </w:r>
            <w:r w:rsidRPr="00555B97">
              <w:rPr>
                <w:sz w:val="18"/>
                <w:szCs w:val="18"/>
              </w:rPr>
              <w:t>М.</w:t>
            </w:r>
            <w:r w:rsidRPr="00555B97">
              <w:rPr>
                <w:spacing w:val="59"/>
                <w:sz w:val="18"/>
                <w:szCs w:val="18"/>
              </w:rPr>
              <w:t xml:space="preserve"> </w:t>
            </w:r>
            <w:r w:rsidRPr="00555B97">
              <w:rPr>
                <w:sz w:val="18"/>
                <w:szCs w:val="18"/>
              </w:rPr>
              <w:t>Васнецова</w:t>
            </w:r>
          </w:p>
        </w:tc>
        <w:tc>
          <w:tcPr>
            <w:tcW w:w="797" w:type="dxa"/>
          </w:tcPr>
          <w:p w14:paraId="1A46A36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2F8A82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85796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3466CED"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5 неделя</w:t>
            </w:r>
          </w:p>
        </w:tc>
        <w:tc>
          <w:tcPr>
            <w:tcW w:w="1188" w:type="dxa"/>
          </w:tcPr>
          <w:p w14:paraId="0FCD7D9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7AD1329" w14:textId="77777777" w:rsidTr="000E09ED">
        <w:trPr>
          <w:trHeight w:val="20"/>
        </w:trPr>
        <w:tc>
          <w:tcPr>
            <w:tcW w:w="722" w:type="dxa"/>
          </w:tcPr>
          <w:p w14:paraId="3F003FA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79650A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 как народная духовная</w:t>
            </w:r>
            <w:r w:rsidRPr="00555B97">
              <w:rPr>
                <w:spacing w:val="-58"/>
                <w:sz w:val="18"/>
                <w:szCs w:val="18"/>
              </w:rPr>
              <w:t xml:space="preserve"> </w:t>
            </w:r>
            <w:r w:rsidRPr="00555B97">
              <w:rPr>
                <w:sz w:val="18"/>
                <w:szCs w:val="18"/>
              </w:rPr>
              <w:t>культура. Народные былинно-</w:t>
            </w:r>
            <w:r w:rsidRPr="00555B97">
              <w:rPr>
                <w:spacing w:val="1"/>
                <w:sz w:val="18"/>
                <w:szCs w:val="18"/>
              </w:rPr>
              <w:t xml:space="preserve"> </w:t>
            </w:r>
            <w:r w:rsidRPr="00555B97">
              <w:rPr>
                <w:sz w:val="18"/>
                <w:szCs w:val="18"/>
              </w:rPr>
              <w:t>сказочные темы в творчестве В.</w:t>
            </w:r>
            <w:r w:rsidRPr="00555B97">
              <w:rPr>
                <w:spacing w:val="1"/>
                <w:sz w:val="18"/>
                <w:szCs w:val="18"/>
              </w:rPr>
              <w:t xml:space="preserve"> </w:t>
            </w:r>
            <w:r w:rsidRPr="00555B97">
              <w:rPr>
                <w:sz w:val="18"/>
                <w:szCs w:val="18"/>
              </w:rPr>
              <w:t>М.</w:t>
            </w:r>
            <w:r w:rsidRPr="00555B97">
              <w:rPr>
                <w:spacing w:val="59"/>
                <w:sz w:val="18"/>
                <w:szCs w:val="18"/>
              </w:rPr>
              <w:t xml:space="preserve"> </w:t>
            </w:r>
            <w:r w:rsidRPr="00555B97">
              <w:rPr>
                <w:sz w:val="18"/>
                <w:szCs w:val="18"/>
              </w:rPr>
              <w:t>Васнецова</w:t>
            </w:r>
          </w:p>
        </w:tc>
        <w:tc>
          <w:tcPr>
            <w:tcW w:w="797" w:type="dxa"/>
          </w:tcPr>
          <w:p w14:paraId="2CA08A2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5E0ED8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106564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B298929"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6 неделя</w:t>
            </w:r>
          </w:p>
        </w:tc>
        <w:tc>
          <w:tcPr>
            <w:tcW w:w="1188" w:type="dxa"/>
          </w:tcPr>
          <w:p w14:paraId="737FC4C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7D775DE" w14:textId="77777777" w:rsidTr="000E09ED">
        <w:trPr>
          <w:trHeight w:val="20"/>
        </w:trPr>
        <w:tc>
          <w:tcPr>
            <w:tcW w:w="722" w:type="dxa"/>
          </w:tcPr>
          <w:p w14:paraId="15C4D1F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AB7511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Смысл и задачи фольклорных</w:t>
            </w:r>
            <w:r w:rsidRPr="00555B97">
              <w:rPr>
                <w:spacing w:val="-57"/>
                <w:sz w:val="18"/>
                <w:szCs w:val="18"/>
              </w:rPr>
              <w:t xml:space="preserve"> </w:t>
            </w:r>
            <w:r w:rsidRPr="00555B97">
              <w:rPr>
                <w:sz w:val="18"/>
                <w:szCs w:val="18"/>
              </w:rPr>
              <w:t>произведений</w:t>
            </w:r>
          </w:p>
        </w:tc>
        <w:tc>
          <w:tcPr>
            <w:tcW w:w="797" w:type="dxa"/>
          </w:tcPr>
          <w:p w14:paraId="25AF865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9C1E2B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E2467C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5ADB4C0"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6 неделя</w:t>
            </w:r>
          </w:p>
        </w:tc>
        <w:tc>
          <w:tcPr>
            <w:tcW w:w="1188" w:type="dxa"/>
          </w:tcPr>
          <w:p w14:paraId="03FC0EF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5A9D9EA0" w14:textId="77777777" w:rsidTr="000E09ED">
        <w:trPr>
          <w:trHeight w:val="20"/>
        </w:trPr>
        <w:tc>
          <w:tcPr>
            <w:tcW w:w="722" w:type="dxa"/>
          </w:tcPr>
          <w:p w14:paraId="1FD1B8D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BABE47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 как народная духовная</w:t>
            </w:r>
            <w:r w:rsidRPr="00555B97">
              <w:rPr>
                <w:spacing w:val="-58"/>
                <w:sz w:val="18"/>
                <w:szCs w:val="18"/>
              </w:rPr>
              <w:t xml:space="preserve"> </w:t>
            </w:r>
            <w:r w:rsidRPr="00555B97">
              <w:rPr>
                <w:sz w:val="18"/>
                <w:szCs w:val="18"/>
              </w:rPr>
              <w:t>культура.</w:t>
            </w:r>
            <w:r w:rsidRPr="00555B97">
              <w:rPr>
                <w:spacing w:val="-2"/>
                <w:sz w:val="18"/>
                <w:szCs w:val="18"/>
              </w:rPr>
              <w:t xml:space="preserve"> </w:t>
            </w:r>
            <w:r w:rsidRPr="00555B97">
              <w:rPr>
                <w:sz w:val="18"/>
                <w:szCs w:val="18"/>
              </w:rPr>
              <w:t>Пересказ</w:t>
            </w:r>
            <w:r w:rsidRPr="00555B97">
              <w:rPr>
                <w:spacing w:val="-2"/>
                <w:sz w:val="18"/>
                <w:szCs w:val="18"/>
              </w:rPr>
              <w:t xml:space="preserve"> </w:t>
            </w:r>
            <w:r w:rsidRPr="00555B97">
              <w:rPr>
                <w:sz w:val="18"/>
                <w:szCs w:val="18"/>
              </w:rPr>
              <w:t>краткий.</w:t>
            </w:r>
          </w:p>
          <w:p w14:paraId="1C67BDF0" w14:textId="77777777" w:rsidR="000E09ED" w:rsidRPr="00555B97" w:rsidRDefault="000E09ED" w:rsidP="00555B97">
            <w:pPr>
              <w:pStyle w:val="TableParagraph"/>
              <w:tabs>
                <w:tab w:val="left" w:pos="1276"/>
              </w:tabs>
              <w:spacing w:line="275" w:lineRule="exact"/>
              <w:ind w:right="142" w:firstLine="13"/>
              <w:jc w:val="both"/>
              <w:rPr>
                <w:sz w:val="18"/>
                <w:szCs w:val="18"/>
              </w:rPr>
            </w:pPr>
            <w:r w:rsidRPr="00555B97">
              <w:rPr>
                <w:sz w:val="18"/>
                <w:szCs w:val="18"/>
              </w:rPr>
              <w:t>Иллюстрирование</w:t>
            </w:r>
          </w:p>
        </w:tc>
        <w:tc>
          <w:tcPr>
            <w:tcW w:w="797" w:type="dxa"/>
          </w:tcPr>
          <w:p w14:paraId="52EE4F7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B6B79A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527957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A9E2290"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6 неделя</w:t>
            </w:r>
          </w:p>
        </w:tc>
        <w:tc>
          <w:tcPr>
            <w:tcW w:w="1188" w:type="dxa"/>
          </w:tcPr>
          <w:p w14:paraId="7FA0E5D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B5063B6" w14:textId="77777777" w:rsidTr="000E09ED">
        <w:trPr>
          <w:trHeight w:val="20"/>
        </w:trPr>
        <w:tc>
          <w:tcPr>
            <w:tcW w:w="722" w:type="dxa"/>
          </w:tcPr>
          <w:p w14:paraId="6BDB4B5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6E66C6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Классификация фольклорных</w:t>
            </w:r>
            <w:r w:rsidRPr="00555B97">
              <w:rPr>
                <w:spacing w:val="-57"/>
                <w:sz w:val="18"/>
                <w:szCs w:val="18"/>
              </w:rPr>
              <w:t xml:space="preserve"> </w:t>
            </w:r>
            <w:r w:rsidRPr="00555B97">
              <w:rPr>
                <w:sz w:val="18"/>
                <w:szCs w:val="18"/>
              </w:rPr>
              <w:t>жанров.</w:t>
            </w:r>
          </w:p>
        </w:tc>
        <w:tc>
          <w:tcPr>
            <w:tcW w:w="797" w:type="dxa"/>
          </w:tcPr>
          <w:p w14:paraId="60D9619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E81C43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35103B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609455F"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6 неделя</w:t>
            </w:r>
          </w:p>
        </w:tc>
        <w:tc>
          <w:tcPr>
            <w:tcW w:w="1188" w:type="dxa"/>
          </w:tcPr>
          <w:p w14:paraId="5CB733F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154E4056" w14:textId="77777777" w:rsidTr="000E09ED">
        <w:trPr>
          <w:trHeight w:val="20"/>
        </w:trPr>
        <w:tc>
          <w:tcPr>
            <w:tcW w:w="722" w:type="dxa"/>
          </w:tcPr>
          <w:p w14:paraId="560E420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C085C7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color w:val="000000"/>
                <w:sz w:val="18"/>
                <w:szCs w:val="18"/>
                <w:shd w:val="clear" w:color="auto" w:fill="F7F5F5"/>
              </w:rPr>
              <w:t>Фольклор как народная духовная культура. Представление о многообразии видов фольклора: словесный, музыкальный, обрядовый (календарный).</w:t>
            </w:r>
          </w:p>
        </w:tc>
        <w:tc>
          <w:tcPr>
            <w:tcW w:w="797" w:type="dxa"/>
          </w:tcPr>
          <w:p w14:paraId="67D00B1C" w14:textId="77777777" w:rsidR="000E09ED" w:rsidRPr="00555B97" w:rsidRDefault="000E09ED" w:rsidP="00555B97">
            <w:pPr>
              <w:pStyle w:val="TableParagraph"/>
              <w:tabs>
                <w:tab w:val="left" w:pos="1276"/>
              </w:tabs>
              <w:ind w:right="142" w:firstLine="13"/>
              <w:jc w:val="both"/>
              <w:rPr>
                <w:sz w:val="18"/>
                <w:szCs w:val="18"/>
              </w:rPr>
            </w:pPr>
          </w:p>
        </w:tc>
        <w:tc>
          <w:tcPr>
            <w:tcW w:w="1555" w:type="dxa"/>
          </w:tcPr>
          <w:p w14:paraId="33470EE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813BD0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847EB8B"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7</w:t>
            </w:r>
            <w:r w:rsidRPr="00555B97">
              <w:rPr>
                <w:sz w:val="18"/>
                <w:szCs w:val="18"/>
              </w:rPr>
              <w:t xml:space="preserve"> неделя</w:t>
            </w:r>
          </w:p>
        </w:tc>
        <w:tc>
          <w:tcPr>
            <w:tcW w:w="1188" w:type="dxa"/>
          </w:tcPr>
          <w:p w14:paraId="3A24153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0630892" w14:textId="77777777" w:rsidTr="000E09ED">
        <w:trPr>
          <w:trHeight w:val="20"/>
        </w:trPr>
        <w:tc>
          <w:tcPr>
            <w:tcW w:w="722" w:type="dxa"/>
          </w:tcPr>
          <w:p w14:paraId="7606F1E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37B939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Картины природы в лирических</w:t>
            </w:r>
            <w:r w:rsidRPr="00555B97">
              <w:rPr>
                <w:spacing w:val="-57"/>
                <w:sz w:val="18"/>
                <w:szCs w:val="18"/>
              </w:rPr>
              <w:t xml:space="preserve"> </w:t>
            </w:r>
            <w:r w:rsidRPr="00555B97">
              <w:rPr>
                <w:sz w:val="18"/>
                <w:szCs w:val="18"/>
              </w:rPr>
              <w:t>произведениях</w:t>
            </w:r>
            <w:r w:rsidRPr="00555B97">
              <w:rPr>
                <w:spacing w:val="-3"/>
                <w:sz w:val="18"/>
                <w:szCs w:val="18"/>
              </w:rPr>
              <w:t xml:space="preserve"> </w:t>
            </w:r>
            <w:r w:rsidRPr="00555B97">
              <w:rPr>
                <w:sz w:val="18"/>
                <w:szCs w:val="18"/>
              </w:rPr>
              <w:t>А.</w:t>
            </w:r>
            <w:r w:rsidRPr="00555B97">
              <w:rPr>
                <w:spacing w:val="-2"/>
                <w:sz w:val="18"/>
                <w:szCs w:val="18"/>
              </w:rPr>
              <w:t xml:space="preserve"> </w:t>
            </w:r>
            <w:r w:rsidRPr="00555B97">
              <w:rPr>
                <w:sz w:val="18"/>
                <w:szCs w:val="18"/>
              </w:rPr>
              <w:t>С.</w:t>
            </w:r>
            <w:r w:rsidRPr="00555B97">
              <w:rPr>
                <w:spacing w:val="55"/>
                <w:sz w:val="18"/>
                <w:szCs w:val="18"/>
              </w:rPr>
              <w:t xml:space="preserve"> </w:t>
            </w:r>
            <w:r w:rsidRPr="00555B97">
              <w:rPr>
                <w:sz w:val="18"/>
                <w:szCs w:val="18"/>
              </w:rPr>
              <w:t>Пушкина.</w:t>
            </w:r>
          </w:p>
        </w:tc>
        <w:tc>
          <w:tcPr>
            <w:tcW w:w="797" w:type="dxa"/>
          </w:tcPr>
          <w:p w14:paraId="36D921B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2EFC6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3A56FC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CBD0C96"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7</w:t>
            </w:r>
            <w:r w:rsidRPr="00555B97">
              <w:rPr>
                <w:sz w:val="18"/>
                <w:szCs w:val="18"/>
              </w:rPr>
              <w:t xml:space="preserve"> неделя</w:t>
            </w:r>
          </w:p>
        </w:tc>
        <w:tc>
          <w:tcPr>
            <w:tcW w:w="1188" w:type="dxa"/>
          </w:tcPr>
          <w:p w14:paraId="7B98CFA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6116579F" w14:textId="77777777" w:rsidTr="000E09ED">
        <w:trPr>
          <w:trHeight w:val="20"/>
        </w:trPr>
        <w:tc>
          <w:tcPr>
            <w:tcW w:w="722" w:type="dxa"/>
          </w:tcPr>
          <w:p w14:paraId="624C86D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CDE53C8"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Углубление представления о</w:t>
            </w:r>
            <w:r w:rsidRPr="00555B97">
              <w:rPr>
                <w:spacing w:val="1"/>
                <w:sz w:val="18"/>
                <w:szCs w:val="18"/>
              </w:rPr>
              <w:t xml:space="preserve"> </w:t>
            </w:r>
            <w:r w:rsidRPr="00555B97">
              <w:rPr>
                <w:sz w:val="18"/>
                <w:szCs w:val="18"/>
              </w:rPr>
              <w:t>средствах художественной</w:t>
            </w:r>
            <w:r w:rsidRPr="00555B97">
              <w:rPr>
                <w:spacing w:val="1"/>
                <w:sz w:val="18"/>
                <w:szCs w:val="18"/>
              </w:rPr>
              <w:t xml:space="preserve"> </w:t>
            </w:r>
            <w:r w:rsidRPr="00555B97">
              <w:rPr>
                <w:sz w:val="18"/>
                <w:szCs w:val="18"/>
              </w:rPr>
              <w:t>выразительности в стихотворном</w:t>
            </w:r>
            <w:r w:rsidRPr="00555B97">
              <w:rPr>
                <w:spacing w:val="-57"/>
                <w:sz w:val="18"/>
                <w:szCs w:val="18"/>
              </w:rPr>
              <w:t xml:space="preserve"> </w:t>
            </w:r>
            <w:r w:rsidRPr="00555B97">
              <w:rPr>
                <w:sz w:val="18"/>
                <w:szCs w:val="18"/>
              </w:rPr>
              <w:t>произведении</w:t>
            </w:r>
            <w:r w:rsidRPr="00555B97">
              <w:rPr>
                <w:spacing w:val="60"/>
                <w:sz w:val="18"/>
                <w:szCs w:val="18"/>
              </w:rPr>
              <w:t xml:space="preserve"> </w:t>
            </w:r>
            <w:r w:rsidRPr="00555B97">
              <w:rPr>
                <w:sz w:val="18"/>
                <w:szCs w:val="18"/>
              </w:rPr>
              <w:t>(сравнение,</w:t>
            </w:r>
            <w:r w:rsidRPr="00555B97">
              <w:rPr>
                <w:spacing w:val="1"/>
                <w:sz w:val="18"/>
                <w:szCs w:val="18"/>
              </w:rPr>
              <w:t xml:space="preserve"> </w:t>
            </w:r>
            <w:r w:rsidRPr="00555B97">
              <w:rPr>
                <w:sz w:val="18"/>
                <w:szCs w:val="18"/>
              </w:rPr>
              <w:t>эпитет, олицетворение,</w:t>
            </w:r>
            <w:r w:rsidRPr="00555B97">
              <w:rPr>
                <w:spacing w:val="1"/>
                <w:sz w:val="18"/>
                <w:szCs w:val="18"/>
              </w:rPr>
              <w:t xml:space="preserve"> </w:t>
            </w:r>
            <w:r w:rsidRPr="00555B97">
              <w:rPr>
                <w:sz w:val="18"/>
                <w:szCs w:val="18"/>
              </w:rPr>
              <w:t>метафора).</w:t>
            </w:r>
          </w:p>
        </w:tc>
        <w:tc>
          <w:tcPr>
            <w:tcW w:w="797" w:type="dxa"/>
          </w:tcPr>
          <w:p w14:paraId="6840D96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AE2062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C132B6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6743C4C"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7</w:t>
            </w:r>
            <w:r w:rsidRPr="00555B97">
              <w:rPr>
                <w:sz w:val="18"/>
                <w:szCs w:val="18"/>
              </w:rPr>
              <w:t xml:space="preserve"> неделя</w:t>
            </w:r>
          </w:p>
        </w:tc>
        <w:tc>
          <w:tcPr>
            <w:tcW w:w="1188" w:type="dxa"/>
          </w:tcPr>
          <w:p w14:paraId="243A067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0AB6BC3" w14:textId="77777777" w:rsidTr="000E09ED">
        <w:trPr>
          <w:trHeight w:val="20"/>
        </w:trPr>
        <w:tc>
          <w:tcPr>
            <w:tcW w:w="722" w:type="dxa"/>
          </w:tcPr>
          <w:p w14:paraId="312C538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C8DBAB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представления о</w:t>
            </w:r>
            <w:r w:rsidRPr="00555B97">
              <w:rPr>
                <w:spacing w:val="1"/>
                <w:sz w:val="18"/>
                <w:szCs w:val="18"/>
              </w:rPr>
              <w:t xml:space="preserve"> </w:t>
            </w:r>
            <w:r w:rsidRPr="00555B97">
              <w:rPr>
                <w:sz w:val="18"/>
                <w:szCs w:val="18"/>
              </w:rPr>
              <w:t>литературных сказках А. С.</w:t>
            </w:r>
            <w:r w:rsidRPr="00555B97">
              <w:rPr>
                <w:spacing w:val="1"/>
                <w:sz w:val="18"/>
                <w:szCs w:val="18"/>
              </w:rPr>
              <w:t xml:space="preserve"> </w:t>
            </w:r>
            <w:r w:rsidRPr="00555B97">
              <w:rPr>
                <w:sz w:val="18"/>
                <w:szCs w:val="18"/>
              </w:rPr>
              <w:t>Пушкина в стихах: «Сказка о</w:t>
            </w:r>
            <w:r w:rsidRPr="00555B97">
              <w:rPr>
                <w:spacing w:val="1"/>
                <w:sz w:val="18"/>
                <w:szCs w:val="18"/>
              </w:rPr>
              <w:t xml:space="preserve"> </w:t>
            </w:r>
            <w:r w:rsidRPr="00555B97">
              <w:rPr>
                <w:sz w:val="18"/>
                <w:szCs w:val="18"/>
              </w:rPr>
              <w:t>мёртвой царевне и о семи</w:t>
            </w:r>
            <w:r w:rsidRPr="00555B97">
              <w:rPr>
                <w:spacing w:val="1"/>
                <w:sz w:val="18"/>
                <w:szCs w:val="18"/>
              </w:rPr>
              <w:t xml:space="preserve"> </w:t>
            </w:r>
            <w:r w:rsidRPr="00555B97">
              <w:rPr>
                <w:sz w:val="18"/>
                <w:szCs w:val="18"/>
              </w:rPr>
              <w:t>богатырях». Фольклорная основа</w:t>
            </w:r>
            <w:r w:rsidRPr="00555B97">
              <w:rPr>
                <w:spacing w:val="-57"/>
                <w:sz w:val="18"/>
                <w:szCs w:val="18"/>
              </w:rPr>
              <w:t xml:space="preserve"> </w:t>
            </w:r>
            <w:r w:rsidRPr="00555B97">
              <w:rPr>
                <w:sz w:val="18"/>
                <w:szCs w:val="18"/>
              </w:rPr>
              <w:t>авторской</w:t>
            </w:r>
            <w:r w:rsidRPr="00555B97">
              <w:rPr>
                <w:spacing w:val="-1"/>
                <w:sz w:val="18"/>
                <w:szCs w:val="18"/>
              </w:rPr>
              <w:t xml:space="preserve"> </w:t>
            </w:r>
            <w:r w:rsidRPr="00555B97">
              <w:rPr>
                <w:sz w:val="18"/>
                <w:szCs w:val="18"/>
              </w:rPr>
              <w:t>сказки.</w:t>
            </w:r>
          </w:p>
          <w:p w14:paraId="3441A3D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lastRenderedPageBreak/>
              <w:t>волшебные помощники, язык</w:t>
            </w:r>
            <w:r w:rsidRPr="00555B97">
              <w:rPr>
                <w:spacing w:val="-57"/>
                <w:sz w:val="18"/>
                <w:szCs w:val="18"/>
              </w:rPr>
              <w:t xml:space="preserve"> </w:t>
            </w:r>
            <w:r w:rsidRPr="00555B97">
              <w:rPr>
                <w:sz w:val="18"/>
                <w:szCs w:val="18"/>
              </w:rPr>
              <w:t>авторской</w:t>
            </w:r>
            <w:r w:rsidRPr="00555B97">
              <w:rPr>
                <w:spacing w:val="-1"/>
                <w:sz w:val="18"/>
                <w:szCs w:val="18"/>
              </w:rPr>
              <w:t xml:space="preserve"> </w:t>
            </w:r>
            <w:r w:rsidRPr="00555B97">
              <w:rPr>
                <w:sz w:val="18"/>
                <w:szCs w:val="18"/>
              </w:rPr>
              <w:t>сказки</w:t>
            </w:r>
          </w:p>
        </w:tc>
        <w:tc>
          <w:tcPr>
            <w:tcW w:w="797" w:type="dxa"/>
          </w:tcPr>
          <w:p w14:paraId="5536B43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2EAC5E4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5AA6BE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5FAD5D7"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7</w:t>
            </w:r>
            <w:r w:rsidRPr="00555B97">
              <w:rPr>
                <w:sz w:val="18"/>
                <w:szCs w:val="18"/>
              </w:rPr>
              <w:t xml:space="preserve"> неделя</w:t>
            </w:r>
          </w:p>
        </w:tc>
        <w:tc>
          <w:tcPr>
            <w:tcW w:w="1188" w:type="dxa"/>
          </w:tcPr>
          <w:p w14:paraId="52EA46D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31CEF64" w14:textId="77777777" w:rsidTr="000E09ED">
        <w:trPr>
          <w:trHeight w:val="20"/>
        </w:trPr>
        <w:tc>
          <w:tcPr>
            <w:tcW w:w="722" w:type="dxa"/>
          </w:tcPr>
          <w:p w14:paraId="4B51D54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D7002E7"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представления о</w:t>
            </w:r>
            <w:r w:rsidRPr="00555B97">
              <w:rPr>
                <w:spacing w:val="1"/>
                <w:sz w:val="18"/>
                <w:szCs w:val="18"/>
              </w:rPr>
              <w:t xml:space="preserve"> </w:t>
            </w:r>
            <w:r w:rsidRPr="00555B97">
              <w:rPr>
                <w:sz w:val="18"/>
                <w:szCs w:val="18"/>
              </w:rPr>
              <w:t>литературных сказках А. С.</w:t>
            </w:r>
            <w:r w:rsidRPr="00555B97">
              <w:rPr>
                <w:spacing w:val="1"/>
                <w:sz w:val="18"/>
                <w:szCs w:val="18"/>
              </w:rPr>
              <w:t xml:space="preserve"> </w:t>
            </w:r>
            <w:r w:rsidRPr="00555B97">
              <w:rPr>
                <w:sz w:val="18"/>
                <w:szCs w:val="18"/>
              </w:rPr>
              <w:t>Пушкина в стихах: «Сказка о</w:t>
            </w:r>
            <w:r w:rsidRPr="00555B97">
              <w:rPr>
                <w:spacing w:val="1"/>
                <w:sz w:val="18"/>
                <w:szCs w:val="18"/>
              </w:rPr>
              <w:t xml:space="preserve"> </w:t>
            </w:r>
            <w:r w:rsidRPr="00555B97">
              <w:rPr>
                <w:sz w:val="18"/>
                <w:szCs w:val="18"/>
              </w:rPr>
              <w:t>мёртвой царевне и о семи</w:t>
            </w:r>
            <w:r w:rsidRPr="00555B97">
              <w:rPr>
                <w:spacing w:val="1"/>
                <w:sz w:val="18"/>
                <w:szCs w:val="18"/>
              </w:rPr>
              <w:t xml:space="preserve"> </w:t>
            </w:r>
            <w:r w:rsidRPr="00555B97">
              <w:rPr>
                <w:sz w:val="18"/>
                <w:szCs w:val="18"/>
              </w:rPr>
              <w:t>богатырях». Фольклорная основа</w:t>
            </w:r>
            <w:r w:rsidRPr="00555B97">
              <w:rPr>
                <w:spacing w:val="-57"/>
                <w:sz w:val="18"/>
                <w:szCs w:val="18"/>
              </w:rPr>
              <w:t xml:space="preserve"> </w:t>
            </w:r>
            <w:r w:rsidRPr="00555B97">
              <w:rPr>
                <w:sz w:val="18"/>
                <w:szCs w:val="18"/>
              </w:rPr>
              <w:t>авторской</w:t>
            </w:r>
            <w:r w:rsidRPr="00555B97">
              <w:rPr>
                <w:spacing w:val="-1"/>
                <w:sz w:val="18"/>
                <w:szCs w:val="18"/>
              </w:rPr>
              <w:t xml:space="preserve"> </w:t>
            </w:r>
            <w:r w:rsidRPr="00555B97">
              <w:rPr>
                <w:sz w:val="18"/>
                <w:szCs w:val="18"/>
              </w:rPr>
              <w:t>сказки.</w:t>
            </w:r>
          </w:p>
          <w:p w14:paraId="6D2C0B64"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 помощники, язык</w:t>
            </w:r>
            <w:r w:rsidRPr="00555B97">
              <w:rPr>
                <w:spacing w:val="1"/>
                <w:sz w:val="18"/>
                <w:szCs w:val="18"/>
              </w:rPr>
              <w:t xml:space="preserve"> </w:t>
            </w:r>
            <w:r w:rsidRPr="00555B97">
              <w:rPr>
                <w:sz w:val="18"/>
                <w:szCs w:val="18"/>
              </w:rPr>
              <w:t>авторской сказки. Выборочный</w:t>
            </w:r>
            <w:r w:rsidRPr="00555B97">
              <w:rPr>
                <w:spacing w:val="-58"/>
                <w:sz w:val="18"/>
                <w:szCs w:val="18"/>
              </w:rPr>
              <w:t xml:space="preserve"> </w:t>
            </w:r>
            <w:r w:rsidRPr="00555B97">
              <w:rPr>
                <w:sz w:val="18"/>
                <w:szCs w:val="18"/>
              </w:rPr>
              <w:t>пересказ</w:t>
            </w:r>
          </w:p>
        </w:tc>
        <w:tc>
          <w:tcPr>
            <w:tcW w:w="797" w:type="dxa"/>
          </w:tcPr>
          <w:p w14:paraId="4DBDF35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B2E10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1351C5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D8C12EF"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8</w:t>
            </w:r>
            <w:r w:rsidRPr="00555B97">
              <w:rPr>
                <w:sz w:val="18"/>
                <w:szCs w:val="18"/>
              </w:rPr>
              <w:t xml:space="preserve"> неделя</w:t>
            </w:r>
          </w:p>
        </w:tc>
        <w:tc>
          <w:tcPr>
            <w:tcW w:w="1188" w:type="dxa"/>
          </w:tcPr>
          <w:p w14:paraId="31BF4DE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8C864C2" w14:textId="77777777" w:rsidTr="000E09ED">
        <w:trPr>
          <w:trHeight w:val="20"/>
        </w:trPr>
        <w:tc>
          <w:tcPr>
            <w:tcW w:w="722" w:type="dxa"/>
          </w:tcPr>
          <w:p w14:paraId="5818799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DFD5A6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Описание героев.</w:t>
            </w:r>
            <w:r w:rsidRPr="00555B97">
              <w:rPr>
                <w:spacing w:val="1"/>
                <w:sz w:val="18"/>
                <w:szCs w:val="18"/>
              </w:rPr>
              <w:t xml:space="preserve"> </w:t>
            </w:r>
            <w:r w:rsidRPr="00555B97">
              <w:rPr>
                <w:sz w:val="18"/>
                <w:szCs w:val="18"/>
              </w:rPr>
              <w:t>Характеристика. Отношение</w:t>
            </w:r>
            <w:r w:rsidRPr="00555B97">
              <w:rPr>
                <w:spacing w:val="-58"/>
                <w:sz w:val="18"/>
                <w:szCs w:val="18"/>
              </w:rPr>
              <w:t xml:space="preserve"> </w:t>
            </w:r>
            <w:r w:rsidRPr="00555B97">
              <w:rPr>
                <w:sz w:val="18"/>
                <w:szCs w:val="18"/>
              </w:rPr>
              <w:t>автора</w:t>
            </w:r>
            <w:r w:rsidRPr="00555B97">
              <w:rPr>
                <w:spacing w:val="-1"/>
                <w:sz w:val="18"/>
                <w:szCs w:val="18"/>
              </w:rPr>
              <w:t xml:space="preserve"> </w:t>
            </w:r>
            <w:r w:rsidRPr="00555B97">
              <w:rPr>
                <w:sz w:val="18"/>
                <w:szCs w:val="18"/>
              </w:rPr>
              <w:t>к</w:t>
            </w:r>
            <w:r w:rsidRPr="00555B97">
              <w:rPr>
                <w:spacing w:val="-1"/>
                <w:sz w:val="18"/>
                <w:szCs w:val="18"/>
              </w:rPr>
              <w:t xml:space="preserve"> </w:t>
            </w:r>
            <w:r w:rsidRPr="00555B97">
              <w:rPr>
                <w:sz w:val="18"/>
                <w:szCs w:val="18"/>
              </w:rPr>
              <w:t>героям.</w:t>
            </w:r>
          </w:p>
        </w:tc>
        <w:tc>
          <w:tcPr>
            <w:tcW w:w="797" w:type="dxa"/>
          </w:tcPr>
          <w:p w14:paraId="3B8276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6F830B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A70807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8FE3039"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8</w:t>
            </w:r>
            <w:r w:rsidRPr="00555B97">
              <w:rPr>
                <w:sz w:val="18"/>
                <w:szCs w:val="18"/>
              </w:rPr>
              <w:t xml:space="preserve"> неделя</w:t>
            </w:r>
          </w:p>
        </w:tc>
        <w:tc>
          <w:tcPr>
            <w:tcW w:w="1188" w:type="dxa"/>
          </w:tcPr>
          <w:p w14:paraId="2A8CDB5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93DCC2C" w14:textId="77777777" w:rsidTr="000E09ED">
        <w:trPr>
          <w:trHeight w:val="20"/>
        </w:trPr>
        <w:tc>
          <w:tcPr>
            <w:tcW w:w="722" w:type="dxa"/>
          </w:tcPr>
          <w:p w14:paraId="3ACE6ED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C7F44C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Смысл сказки. Повторы.</w:t>
            </w:r>
            <w:r w:rsidRPr="00555B97">
              <w:rPr>
                <w:spacing w:val="1"/>
                <w:sz w:val="18"/>
                <w:szCs w:val="18"/>
              </w:rPr>
              <w:t xml:space="preserve"> </w:t>
            </w:r>
            <w:r w:rsidRPr="00555B97">
              <w:rPr>
                <w:sz w:val="18"/>
                <w:szCs w:val="18"/>
              </w:rPr>
              <w:t>Метафоры, другие средства</w:t>
            </w:r>
            <w:r w:rsidRPr="00555B97">
              <w:rPr>
                <w:spacing w:val="-57"/>
                <w:sz w:val="18"/>
                <w:szCs w:val="18"/>
              </w:rPr>
              <w:t xml:space="preserve"> </w:t>
            </w:r>
            <w:r w:rsidRPr="00555B97">
              <w:rPr>
                <w:sz w:val="18"/>
                <w:szCs w:val="18"/>
              </w:rPr>
              <w:t>выразительности</w:t>
            </w:r>
          </w:p>
        </w:tc>
        <w:tc>
          <w:tcPr>
            <w:tcW w:w="797" w:type="dxa"/>
          </w:tcPr>
          <w:p w14:paraId="597EB79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D55531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D61D7F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DA748E5"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rPr>
              <w:t>8</w:t>
            </w:r>
            <w:r w:rsidRPr="00555B97">
              <w:rPr>
                <w:sz w:val="18"/>
                <w:szCs w:val="18"/>
              </w:rPr>
              <w:t xml:space="preserve"> неделя</w:t>
            </w:r>
          </w:p>
        </w:tc>
        <w:tc>
          <w:tcPr>
            <w:tcW w:w="1188" w:type="dxa"/>
          </w:tcPr>
          <w:p w14:paraId="05A4402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6A21241" w14:textId="77777777" w:rsidTr="000E09ED">
        <w:trPr>
          <w:trHeight w:val="20"/>
        </w:trPr>
        <w:tc>
          <w:tcPr>
            <w:tcW w:w="722" w:type="dxa"/>
          </w:tcPr>
          <w:p w14:paraId="22CE69B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3BA27A8" w14:textId="462DED7B"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Фольклорная основа авторской</w:t>
            </w:r>
            <w:r w:rsidRPr="00555B97">
              <w:rPr>
                <w:spacing w:val="-58"/>
                <w:sz w:val="18"/>
                <w:szCs w:val="18"/>
              </w:rPr>
              <w:t xml:space="preserve"> </w:t>
            </w:r>
            <w:r w:rsidRPr="00555B97">
              <w:rPr>
                <w:sz w:val="18"/>
                <w:szCs w:val="18"/>
              </w:rPr>
              <w:t>сказки. 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w:t>
            </w:r>
            <w:r w:rsidR="00555B97">
              <w:rPr>
                <w:sz w:val="18"/>
                <w:szCs w:val="18"/>
              </w:rPr>
              <w:t xml:space="preserve"> </w:t>
            </w:r>
            <w:r w:rsidRPr="00555B97">
              <w:rPr>
                <w:sz w:val="18"/>
                <w:szCs w:val="18"/>
              </w:rPr>
              <w:t>помощники, язык</w:t>
            </w:r>
            <w:r w:rsidRPr="00555B97">
              <w:rPr>
                <w:spacing w:val="1"/>
                <w:sz w:val="18"/>
                <w:szCs w:val="18"/>
              </w:rPr>
              <w:t xml:space="preserve"> </w:t>
            </w:r>
            <w:r w:rsidRPr="00555B97">
              <w:rPr>
                <w:sz w:val="18"/>
                <w:szCs w:val="18"/>
              </w:rPr>
              <w:t>авторской</w:t>
            </w:r>
            <w:r w:rsidRPr="00555B97">
              <w:rPr>
                <w:spacing w:val="-2"/>
                <w:sz w:val="18"/>
                <w:szCs w:val="18"/>
              </w:rPr>
              <w:t xml:space="preserve"> </w:t>
            </w:r>
            <w:r w:rsidRPr="00555B97">
              <w:rPr>
                <w:sz w:val="18"/>
                <w:szCs w:val="18"/>
              </w:rPr>
              <w:t>сказки.</w:t>
            </w:r>
            <w:r w:rsidRPr="00555B97">
              <w:rPr>
                <w:spacing w:val="-1"/>
                <w:sz w:val="18"/>
                <w:szCs w:val="18"/>
              </w:rPr>
              <w:t xml:space="preserve"> </w:t>
            </w:r>
            <w:r w:rsidRPr="00555B97">
              <w:rPr>
                <w:sz w:val="18"/>
                <w:szCs w:val="18"/>
              </w:rPr>
              <w:t>Сюжет.</w:t>
            </w:r>
          </w:p>
          <w:p w14:paraId="77904F3D" w14:textId="77777777" w:rsidR="000E09ED" w:rsidRPr="00555B97" w:rsidRDefault="000E09ED" w:rsidP="00555B97">
            <w:pPr>
              <w:pStyle w:val="TableParagraph"/>
              <w:tabs>
                <w:tab w:val="left" w:pos="1276"/>
              </w:tabs>
              <w:spacing w:line="273" w:lineRule="exact"/>
              <w:ind w:right="142" w:firstLine="13"/>
              <w:jc w:val="both"/>
              <w:rPr>
                <w:sz w:val="18"/>
                <w:szCs w:val="18"/>
              </w:rPr>
            </w:pPr>
            <w:r w:rsidRPr="00555B97">
              <w:rPr>
                <w:sz w:val="18"/>
                <w:szCs w:val="18"/>
              </w:rPr>
              <w:t>Эпизод.</w:t>
            </w:r>
            <w:r w:rsidRPr="00555B97">
              <w:rPr>
                <w:spacing w:val="-3"/>
                <w:sz w:val="18"/>
                <w:szCs w:val="18"/>
              </w:rPr>
              <w:t xml:space="preserve"> </w:t>
            </w:r>
            <w:r w:rsidRPr="00555B97">
              <w:rPr>
                <w:sz w:val="18"/>
                <w:szCs w:val="18"/>
              </w:rPr>
              <w:t>Смысловые</w:t>
            </w:r>
            <w:r w:rsidRPr="00555B97">
              <w:rPr>
                <w:spacing w:val="-3"/>
                <w:sz w:val="18"/>
                <w:szCs w:val="18"/>
              </w:rPr>
              <w:t xml:space="preserve"> </w:t>
            </w:r>
            <w:r w:rsidRPr="00555B97">
              <w:rPr>
                <w:sz w:val="18"/>
                <w:szCs w:val="18"/>
              </w:rPr>
              <w:t>части</w:t>
            </w:r>
          </w:p>
        </w:tc>
        <w:tc>
          <w:tcPr>
            <w:tcW w:w="797" w:type="dxa"/>
          </w:tcPr>
          <w:p w14:paraId="763CD6F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7107D4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EA1FC4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7573B0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8 неделя</w:t>
            </w:r>
          </w:p>
        </w:tc>
        <w:tc>
          <w:tcPr>
            <w:tcW w:w="1188" w:type="dxa"/>
          </w:tcPr>
          <w:p w14:paraId="4881623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162DD012" w14:textId="77777777" w:rsidTr="000E09ED">
        <w:trPr>
          <w:trHeight w:val="20"/>
        </w:trPr>
        <w:tc>
          <w:tcPr>
            <w:tcW w:w="722" w:type="dxa"/>
          </w:tcPr>
          <w:p w14:paraId="32A3108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4BD8E0B" w14:textId="6AFC5E86"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Фольклорная основа авторской</w:t>
            </w:r>
            <w:r w:rsidRPr="00555B97">
              <w:rPr>
                <w:spacing w:val="-58"/>
                <w:sz w:val="18"/>
                <w:szCs w:val="18"/>
              </w:rPr>
              <w:t xml:space="preserve"> </w:t>
            </w:r>
            <w:r w:rsidRPr="00555B97">
              <w:rPr>
                <w:sz w:val="18"/>
                <w:szCs w:val="18"/>
              </w:rPr>
              <w:t>сказки. 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w:t>
            </w:r>
            <w:r w:rsidR="00555B97">
              <w:rPr>
                <w:sz w:val="18"/>
                <w:szCs w:val="18"/>
              </w:rPr>
              <w:t xml:space="preserve"> </w:t>
            </w:r>
            <w:r w:rsidRPr="00555B97">
              <w:rPr>
                <w:sz w:val="18"/>
                <w:szCs w:val="18"/>
              </w:rPr>
              <w:t>помощники, язык</w:t>
            </w:r>
            <w:r w:rsidRPr="00555B97">
              <w:rPr>
                <w:spacing w:val="1"/>
                <w:sz w:val="18"/>
                <w:szCs w:val="18"/>
              </w:rPr>
              <w:t xml:space="preserve"> </w:t>
            </w:r>
            <w:r w:rsidRPr="00555B97">
              <w:rPr>
                <w:sz w:val="18"/>
                <w:szCs w:val="18"/>
              </w:rPr>
              <w:t>авторской</w:t>
            </w:r>
            <w:r w:rsidRPr="00555B97">
              <w:rPr>
                <w:spacing w:val="-2"/>
                <w:sz w:val="18"/>
                <w:szCs w:val="18"/>
              </w:rPr>
              <w:t xml:space="preserve"> </w:t>
            </w:r>
            <w:r w:rsidRPr="00555B97">
              <w:rPr>
                <w:sz w:val="18"/>
                <w:szCs w:val="18"/>
              </w:rPr>
              <w:t>сказки.</w:t>
            </w:r>
            <w:r w:rsidRPr="00555B97">
              <w:rPr>
                <w:spacing w:val="-1"/>
                <w:sz w:val="18"/>
                <w:szCs w:val="18"/>
              </w:rPr>
              <w:t xml:space="preserve"> </w:t>
            </w:r>
            <w:r w:rsidRPr="00555B97">
              <w:rPr>
                <w:sz w:val="18"/>
                <w:szCs w:val="18"/>
              </w:rPr>
              <w:t>Сюжет.</w:t>
            </w:r>
          </w:p>
          <w:p w14:paraId="66FEF9A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Эпизод.</w:t>
            </w:r>
            <w:r w:rsidRPr="00555B97">
              <w:rPr>
                <w:spacing w:val="-3"/>
                <w:sz w:val="18"/>
                <w:szCs w:val="18"/>
              </w:rPr>
              <w:t xml:space="preserve"> </w:t>
            </w:r>
            <w:r w:rsidRPr="00555B97">
              <w:rPr>
                <w:sz w:val="18"/>
                <w:szCs w:val="18"/>
              </w:rPr>
              <w:t>Смысловые</w:t>
            </w:r>
            <w:r w:rsidRPr="00555B97">
              <w:rPr>
                <w:spacing w:val="-3"/>
                <w:sz w:val="18"/>
                <w:szCs w:val="18"/>
              </w:rPr>
              <w:t xml:space="preserve"> </w:t>
            </w:r>
            <w:r w:rsidRPr="00555B97">
              <w:rPr>
                <w:sz w:val="18"/>
                <w:szCs w:val="18"/>
              </w:rPr>
              <w:t>части</w:t>
            </w:r>
          </w:p>
        </w:tc>
        <w:tc>
          <w:tcPr>
            <w:tcW w:w="797" w:type="dxa"/>
          </w:tcPr>
          <w:p w14:paraId="5EBCB50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87A290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1840C8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1E1E9A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9 неделя</w:t>
            </w:r>
          </w:p>
        </w:tc>
        <w:tc>
          <w:tcPr>
            <w:tcW w:w="1188" w:type="dxa"/>
          </w:tcPr>
          <w:p w14:paraId="62CE0F4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0CA959B" w14:textId="77777777" w:rsidTr="000E09ED">
        <w:trPr>
          <w:trHeight w:val="20"/>
        </w:trPr>
        <w:tc>
          <w:tcPr>
            <w:tcW w:w="722" w:type="dxa"/>
          </w:tcPr>
          <w:p w14:paraId="769406D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7D88C07" w14:textId="6EC32886"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Фольклорная основа авторской</w:t>
            </w:r>
            <w:r w:rsidRPr="00555B97">
              <w:rPr>
                <w:spacing w:val="-58"/>
                <w:sz w:val="18"/>
                <w:szCs w:val="18"/>
              </w:rPr>
              <w:t xml:space="preserve"> </w:t>
            </w:r>
            <w:r w:rsidRPr="00555B97">
              <w:rPr>
                <w:sz w:val="18"/>
                <w:szCs w:val="18"/>
              </w:rPr>
              <w:t>сказки. 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w:t>
            </w:r>
            <w:r w:rsidR="00555B97">
              <w:rPr>
                <w:sz w:val="18"/>
                <w:szCs w:val="18"/>
              </w:rPr>
              <w:t xml:space="preserve"> </w:t>
            </w:r>
            <w:r w:rsidRPr="00555B97">
              <w:rPr>
                <w:sz w:val="18"/>
                <w:szCs w:val="18"/>
              </w:rPr>
              <w:t>помощники, язык</w:t>
            </w:r>
            <w:r w:rsidRPr="00555B97">
              <w:rPr>
                <w:spacing w:val="1"/>
                <w:sz w:val="18"/>
                <w:szCs w:val="18"/>
              </w:rPr>
              <w:t xml:space="preserve"> </w:t>
            </w:r>
            <w:r w:rsidRPr="00555B97">
              <w:rPr>
                <w:sz w:val="18"/>
                <w:szCs w:val="18"/>
              </w:rPr>
              <w:t>авторской</w:t>
            </w:r>
            <w:r w:rsidRPr="00555B97">
              <w:rPr>
                <w:spacing w:val="-2"/>
                <w:sz w:val="18"/>
                <w:szCs w:val="18"/>
              </w:rPr>
              <w:t xml:space="preserve"> </w:t>
            </w:r>
            <w:r w:rsidRPr="00555B97">
              <w:rPr>
                <w:sz w:val="18"/>
                <w:szCs w:val="18"/>
              </w:rPr>
              <w:t>сказки.</w:t>
            </w:r>
            <w:r w:rsidRPr="00555B97">
              <w:rPr>
                <w:spacing w:val="-1"/>
                <w:sz w:val="18"/>
                <w:szCs w:val="18"/>
              </w:rPr>
              <w:t xml:space="preserve"> </w:t>
            </w:r>
            <w:r w:rsidRPr="00555B97">
              <w:rPr>
                <w:sz w:val="18"/>
                <w:szCs w:val="18"/>
              </w:rPr>
              <w:t>Сюжет.</w:t>
            </w:r>
          </w:p>
          <w:p w14:paraId="3980BB7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Эпизод.</w:t>
            </w:r>
            <w:r w:rsidRPr="00555B97">
              <w:rPr>
                <w:spacing w:val="-3"/>
                <w:sz w:val="18"/>
                <w:szCs w:val="18"/>
              </w:rPr>
              <w:t xml:space="preserve"> </w:t>
            </w:r>
            <w:r w:rsidRPr="00555B97">
              <w:rPr>
                <w:sz w:val="18"/>
                <w:szCs w:val="18"/>
              </w:rPr>
              <w:t>Смысловые</w:t>
            </w:r>
            <w:r w:rsidRPr="00555B97">
              <w:rPr>
                <w:spacing w:val="-3"/>
                <w:sz w:val="18"/>
                <w:szCs w:val="18"/>
              </w:rPr>
              <w:t xml:space="preserve"> </w:t>
            </w:r>
            <w:r w:rsidRPr="00555B97">
              <w:rPr>
                <w:sz w:val="18"/>
                <w:szCs w:val="18"/>
              </w:rPr>
              <w:t>части</w:t>
            </w:r>
          </w:p>
        </w:tc>
        <w:tc>
          <w:tcPr>
            <w:tcW w:w="797" w:type="dxa"/>
          </w:tcPr>
          <w:p w14:paraId="1AA587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B3F77E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CE6C4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C1B08C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9 неделя</w:t>
            </w:r>
          </w:p>
        </w:tc>
        <w:tc>
          <w:tcPr>
            <w:tcW w:w="1188" w:type="dxa"/>
          </w:tcPr>
          <w:p w14:paraId="242BD65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84057CE" w14:textId="77777777" w:rsidTr="000E09ED">
        <w:trPr>
          <w:trHeight w:val="20"/>
        </w:trPr>
        <w:tc>
          <w:tcPr>
            <w:tcW w:w="722" w:type="dxa"/>
          </w:tcPr>
          <w:p w14:paraId="36DA388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CB71EA8" w14:textId="4FF6819C"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Фольклорная основа авторской</w:t>
            </w:r>
            <w:r w:rsidRPr="00555B97">
              <w:rPr>
                <w:spacing w:val="-58"/>
                <w:sz w:val="18"/>
                <w:szCs w:val="18"/>
              </w:rPr>
              <w:t xml:space="preserve"> </w:t>
            </w:r>
            <w:r w:rsidRPr="00555B97">
              <w:rPr>
                <w:sz w:val="18"/>
                <w:szCs w:val="18"/>
              </w:rPr>
              <w:t>сказки. 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w:t>
            </w:r>
            <w:r w:rsidR="00555B97">
              <w:rPr>
                <w:sz w:val="18"/>
                <w:szCs w:val="18"/>
              </w:rPr>
              <w:t xml:space="preserve"> </w:t>
            </w:r>
            <w:r w:rsidRPr="00555B97">
              <w:rPr>
                <w:sz w:val="18"/>
                <w:szCs w:val="18"/>
              </w:rPr>
              <w:t>помощники, язык</w:t>
            </w:r>
            <w:r w:rsidRPr="00555B97">
              <w:rPr>
                <w:spacing w:val="1"/>
                <w:sz w:val="18"/>
                <w:szCs w:val="18"/>
              </w:rPr>
              <w:t xml:space="preserve"> </w:t>
            </w:r>
            <w:r w:rsidRPr="00555B97">
              <w:rPr>
                <w:sz w:val="18"/>
                <w:szCs w:val="18"/>
              </w:rPr>
              <w:t>авторской сказки. Различные</w:t>
            </w:r>
            <w:r w:rsidRPr="00555B97">
              <w:rPr>
                <w:spacing w:val="1"/>
                <w:sz w:val="18"/>
                <w:szCs w:val="18"/>
              </w:rPr>
              <w:t xml:space="preserve"> </w:t>
            </w:r>
            <w:r w:rsidRPr="00555B97">
              <w:rPr>
                <w:sz w:val="18"/>
                <w:szCs w:val="18"/>
              </w:rPr>
              <w:t>виды</w:t>
            </w:r>
            <w:r w:rsidRPr="00555B97">
              <w:rPr>
                <w:spacing w:val="-1"/>
                <w:sz w:val="18"/>
                <w:szCs w:val="18"/>
              </w:rPr>
              <w:t xml:space="preserve"> </w:t>
            </w:r>
            <w:r w:rsidRPr="00555B97">
              <w:rPr>
                <w:sz w:val="18"/>
                <w:szCs w:val="18"/>
              </w:rPr>
              <w:t>плана</w:t>
            </w:r>
          </w:p>
        </w:tc>
        <w:tc>
          <w:tcPr>
            <w:tcW w:w="797" w:type="dxa"/>
          </w:tcPr>
          <w:p w14:paraId="481FF2C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CB20E9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5E7981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0C1A7C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9 неделя</w:t>
            </w:r>
          </w:p>
        </w:tc>
        <w:tc>
          <w:tcPr>
            <w:tcW w:w="1188" w:type="dxa"/>
          </w:tcPr>
          <w:p w14:paraId="604D805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3E45C2F" w14:textId="77777777" w:rsidTr="000E09ED">
        <w:trPr>
          <w:trHeight w:val="20"/>
        </w:trPr>
        <w:tc>
          <w:tcPr>
            <w:tcW w:w="722" w:type="dxa"/>
          </w:tcPr>
          <w:p w14:paraId="77752C0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52749EE" w14:textId="3ED70AEC"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Фольклорная основа авторской</w:t>
            </w:r>
            <w:r w:rsidRPr="00555B97">
              <w:rPr>
                <w:spacing w:val="-58"/>
                <w:sz w:val="18"/>
                <w:szCs w:val="18"/>
              </w:rPr>
              <w:t xml:space="preserve"> </w:t>
            </w:r>
            <w:r w:rsidRPr="00555B97">
              <w:rPr>
                <w:sz w:val="18"/>
                <w:szCs w:val="18"/>
              </w:rPr>
              <w:t>сказки. 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w:t>
            </w:r>
            <w:r w:rsidR="00555B97">
              <w:rPr>
                <w:sz w:val="18"/>
                <w:szCs w:val="18"/>
              </w:rPr>
              <w:t xml:space="preserve"> </w:t>
            </w:r>
            <w:r w:rsidRPr="00555B97">
              <w:rPr>
                <w:sz w:val="18"/>
                <w:szCs w:val="18"/>
              </w:rPr>
              <w:t>помощники, язык</w:t>
            </w:r>
            <w:r w:rsidRPr="00555B97">
              <w:rPr>
                <w:spacing w:val="1"/>
                <w:sz w:val="18"/>
                <w:szCs w:val="18"/>
              </w:rPr>
              <w:t xml:space="preserve"> </w:t>
            </w:r>
            <w:r w:rsidRPr="00555B97">
              <w:rPr>
                <w:sz w:val="18"/>
                <w:szCs w:val="18"/>
              </w:rPr>
              <w:t>авторской сказки. Тема. Идея.</w:t>
            </w:r>
            <w:r w:rsidRPr="00555B97">
              <w:rPr>
                <w:spacing w:val="1"/>
                <w:sz w:val="18"/>
                <w:szCs w:val="18"/>
              </w:rPr>
              <w:t xml:space="preserve"> </w:t>
            </w:r>
            <w:r w:rsidRPr="00555B97">
              <w:rPr>
                <w:sz w:val="18"/>
                <w:szCs w:val="18"/>
              </w:rPr>
              <w:t>Заголовок</w:t>
            </w:r>
          </w:p>
        </w:tc>
        <w:tc>
          <w:tcPr>
            <w:tcW w:w="797" w:type="dxa"/>
          </w:tcPr>
          <w:p w14:paraId="2F4C289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7BF2A9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BD199A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2FF86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9 неделя</w:t>
            </w:r>
          </w:p>
        </w:tc>
        <w:tc>
          <w:tcPr>
            <w:tcW w:w="1188" w:type="dxa"/>
          </w:tcPr>
          <w:p w14:paraId="2FE589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42FE077C" w14:textId="77777777" w:rsidTr="000E09ED">
        <w:trPr>
          <w:trHeight w:val="20"/>
        </w:trPr>
        <w:tc>
          <w:tcPr>
            <w:tcW w:w="722" w:type="dxa"/>
          </w:tcPr>
          <w:p w14:paraId="3AB1415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D240D94" w14:textId="5ACAE3FD"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Фольклорная основа авторской</w:t>
            </w:r>
            <w:r w:rsidRPr="00555B97">
              <w:rPr>
                <w:spacing w:val="1"/>
                <w:sz w:val="18"/>
                <w:szCs w:val="18"/>
              </w:rPr>
              <w:t xml:space="preserve"> </w:t>
            </w:r>
            <w:r w:rsidRPr="00555B97">
              <w:rPr>
                <w:sz w:val="18"/>
                <w:szCs w:val="18"/>
              </w:rPr>
              <w:t>сказки. Положительные и</w:t>
            </w:r>
            <w:r w:rsidRPr="00555B97">
              <w:rPr>
                <w:spacing w:val="1"/>
                <w:sz w:val="18"/>
                <w:szCs w:val="18"/>
              </w:rPr>
              <w:t xml:space="preserve"> </w:t>
            </w:r>
            <w:r w:rsidRPr="00555B97">
              <w:rPr>
                <w:sz w:val="18"/>
                <w:szCs w:val="18"/>
              </w:rPr>
              <w:t>отрицательные герои,</w:t>
            </w:r>
            <w:r w:rsidRPr="00555B97">
              <w:rPr>
                <w:spacing w:val="1"/>
                <w:sz w:val="18"/>
                <w:szCs w:val="18"/>
              </w:rPr>
              <w:t xml:space="preserve"> </w:t>
            </w:r>
            <w:r w:rsidRPr="00555B97">
              <w:rPr>
                <w:sz w:val="18"/>
                <w:szCs w:val="18"/>
              </w:rPr>
              <w:t>волшебные</w:t>
            </w:r>
            <w:r w:rsidR="00555B97">
              <w:rPr>
                <w:sz w:val="18"/>
                <w:szCs w:val="18"/>
              </w:rPr>
              <w:t xml:space="preserve"> </w:t>
            </w:r>
            <w:r w:rsidRPr="00555B97">
              <w:rPr>
                <w:sz w:val="18"/>
                <w:szCs w:val="18"/>
              </w:rPr>
              <w:t>помощники, язык</w:t>
            </w:r>
            <w:r w:rsidRPr="00555B97">
              <w:rPr>
                <w:spacing w:val="1"/>
                <w:sz w:val="18"/>
                <w:szCs w:val="18"/>
              </w:rPr>
              <w:t xml:space="preserve"> </w:t>
            </w:r>
            <w:r w:rsidRPr="00555B97">
              <w:rPr>
                <w:sz w:val="18"/>
                <w:szCs w:val="18"/>
              </w:rPr>
              <w:t>авторской сказки. Иллюстрации.</w:t>
            </w:r>
            <w:r w:rsidRPr="00555B97">
              <w:rPr>
                <w:spacing w:val="-58"/>
                <w:sz w:val="18"/>
                <w:szCs w:val="18"/>
              </w:rPr>
              <w:t xml:space="preserve"> </w:t>
            </w:r>
            <w:r w:rsidRPr="00555B97">
              <w:rPr>
                <w:sz w:val="18"/>
                <w:szCs w:val="18"/>
              </w:rPr>
              <w:t>Авторы</w:t>
            </w:r>
            <w:r w:rsidRPr="00555B97">
              <w:rPr>
                <w:spacing w:val="-1"/>
                <w:sz w:val="18"/>
                <w:szCs w:val="18"/>
              </w:rPr>
              <w:t xml:space="preserve"> </w:t>
            </w:r>
            <w:r w:rsidRPr="00555B97">
              <w:rPr>
                <w:sz w:val="18"/>
                <w:szCs w:val="18"/>
              </w:rPr>
              <w:t>иллюстраций</w:t>
            </w:r>
          </w:p>
        </w:tc>
        <w:tc>
          <w:tcPr>
            <w:tcW w:w="797" w:type="dxa"/>
          </w:tcPr>
          <w:p w14:paraId="2B29CD5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DB775F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23686F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0E559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10 неделя</w:t>
            </w:r>
          </w:p>
        </w:tc>
        <w:tc>
          <w:tcPr>
            <w:tcW w:w="1188" w:type="dxa"/>
          </w:tcPr>
          <w:p w14:paraId="799ACED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3E5B78FB" w14:textId="77777777" w:rsidTr="000E09ED">
        <w:trPr>
          <w:trHeight w:val="20"/>
        </w:trPr>
        <w:tc>
          <w:tcPr>
            <w:tcW w:w="722" w:type="dxa"/>
          </w:tcPr>
          <w:p w14:paraId="2671F0B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C2D9AE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Представление о басне как лиро-</w:t>
            </w:r>
            <w:r w:rsidRPr="00555B97">
              <w:rPr>
                <w:spacing w:val="-57"/>
                <w:sz w:val="18"/>
                <w:szCs w:val="18"/>
              </w:rPr>
              <w:t xml:space="preserve"> </w:t>
            </w:r>
            <w:r w:rsidRPr="00555B97">
              <w:rPr>
                <w:sz w:val="18"/>
                <w:szCs w:val="18"/>
              </w:rPr>
              <w:t>эпическом</w:t>
            </w:r>
            <w:r w:rsidRPr="00555B97">
              <w:rPr>
                <w:spacing w:val="-1"/>
                <w:sz w:val="18"/>
                <w:szCs w:val="18"/>
              </w:rPr>
              <w:t xml:space="preserve"> </w:t>
            </w:r>
            <w:r w:rsidRPr="00555B97">
              <w:rPr>
                <w:sz w:val="18"/>
                <w:szCs w:val="18"/>
              </w:rPr>
              <w:t>жанре.</w:t>
            </w:r>
          </w:p>
        </w:tc>
        <w:tc>
          <w:tcPr>
            <w:tcW w:w="797" w:type="dxa"/>
          </w:tcPr>
          <w:p w14:paraId="7C9CE07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95B3C5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C27E2F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13A675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10 неделя</w:t>
            </w:r>
          </w:p>
        </w:tc>
        <w:tc>
          <w:tcPr>
            <w:tcW w:w="1188" w:type="dxa"/>
          </w:tcPr>
          <w:p w14:paraId="089B06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506FA45" w14:textId="77777777" w:rsidTr="000E09ED">
        <w:trPr>
          <w:trHeight w:val="20"/>
        </w:trPr>
        <w:tc>
          <w:tcPr>
            <w:tcW w:w="722" w:type="dxa"/>
          </w:tcPr>
          <w:p w14:paraId="563D0B2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EE0B19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 басен</w:t>
            </w:r>
            <w:r w:rsidRPr="00555B97">
              <w:rPr>
                <w:spacing w:val="-57"/>
                <w:sz w:val="18"/>
                <w:szCs w:val="18"/>
              </w:rPr>
              <w:t xml:space="preserve"> </w:t>
            </w:r>
            <w:r w:rsidRPr="00555B97">
              <w:rPr>
                <w:sz w:val="18"/>
                <w:szCs w:val="18"/>
              </w:rPr>
              <w:t>на примере произведений А. И.</w:t>
            </w:r>
            <w:r w:rsidRPr="00555B97">
              <w:rPr>
                <w:spacing w:val="-57"/>
                <w:sz w:val="18"/>
                <w:szCs w:val="18"/>
              </w:rPr>
              <w:t xml:space="preserve"> </w:t>
            </w:r>
            <w:r w:rsidRPr="00555B97">
              <w:rPr>
                <w:sz w:val="18"/>
                <w:szCs w:val="18"/>
              </w:rPr>
              <w:t>Крылова, И. И.</w:t>
            </w:r>
            <w:r w:rsidRPr="00555B97">
              <w:rPr>
                <w:spacing w:val="1"/>
                <w:sz w:val="18"/>
                <w:szCs w:val="18"/>
              </w:rPr>
              <w:t xml:space="preserve"> </w:t>
            </w:r>
            <w:r w:rsidRPr="00555B97">
              <w:rPr>
                <w:sz w:val="18"/>
                <w:szCs w:val="18"/>
              </w:rPr>
              <w:t>Хемницера, Л.</w:t>
            </w:r>
            <w:r w:rsidRPr="00555B97">
              <w:rPr>
                <w:spacing w:val="1"/>
                <w:sz w:val="18"/>
                <w:szCs w:val="18"/>
              </w:rPr>
              <w:t xml:space="preserve"> </w:t>
            </w:r>
            <w:r w:rsidRPr="00555B97">
              <w:rPr>
                <w:sz w:val="18"/>
                <w:szCs w:val="18"/>
              </w:rPr>
              <w:t>Н.</w:t>
            </w:r>
            <w:r w:rsidRPr="00555B97">
              <w:rPr>
                <w:spacing w:val="1"/>
                <w:sz w:val="18"/>
                <w:szCs w:val="18"/>
              </w:rPr>
              <w:t xml:space="preserve"> </w:t>
            </w:r>
            <w:r w:rsidRPr="00555B97">
              <w:rPr>
                <w:sz w:val="18"/>
                <w:szCs w:val="18"/>
              </w:rPr>
              <w:t>Толстого и других</w:t>
            </w:r>
            <w:r w:rsidRPr="00555B97">
              <w:rPr>
                <w:spacing w:val="1"/>
                <w:sz w:val="18"/>
                <w:szCs w:val="18"/>
              </w:rPr>
              <w:t xml:space="preserve"> </w:t>
            </w:r>
            <w:r w:rsidRPr="00555B97">
              <w:rPr>
                <w:sz w:val="18"/>
                <w:szCs w:val="18"/>
              </w:rPr>
              <w:t>баснописцев.</w:t>
            </w:r>
          </w:p>
        </w:tc>
        <w:tc>
          <w:tcPr>
            <w:tcW w:w="797" w:type="dxa"/>
          </w:tcPr>
          <w:p w14:paraId="0D09444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78CEC4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4501D4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080185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10 неделя</w:t>
            </w:r>
          </w:p>
        </w:tc>
        <w:tc>
          <w:tcPr>
            <w:tcW w:w="1188" w:type="dxa"/>
          </w:tcPr>
          <w:p w14:paraId="4D31A80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5BF70755" w14:textId="77777777" w:rsidTr="000E09ED">
        <w:trPr>
          <w:trHeight w:val="20"/>
        </w:trPr>
        <w:tc>
          <w:tcPr>
            <w:tcW w:w="722" w:type="dxa"/>
          </w:tcPr>
          <w:p w14:paraId="77BBE81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EC33E4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Басни стихотворные и</w:t>
            </w:r>
            <w:r w:rsidRPr="00555B97">
              <w:rPr>
                <w:spacing w:val="1"/>
                <w:sz w:val="18"/>
                <w:szCs w:val="18"/>
              </w:rPr>
              <w:t xml:space="preserve"> </w:t>
            </w:r>
            <w:r w:rsidRPr="00555B97">
              <w:rPr>
                <w:sz w:val="18"/>
                <w:szCs w:val="18"/>
              </w:rPr>
              <w:t>прозаические. Развитие событий</w:t>
            </w:r>
            <w:r w:rsidRPr="00555B97">
              <w:rPr>
                <w:spacing w:val="-57"/>
                <w:sz w:val="18"/>
                <w:szCs w:val="18"/>
              </w:rPr>
              <w:t xml:space="preserve"> </w:t>
            </w:r>
            <w:r w:rsidRPr="00555B97">
              <w:rPr>
                <w:sz w:val="18"/>
                <w:szCs w:val="18"/>
              </w:rPr>
              <w:t>в басне, её герои</w:t>
            </w:r>
            <w:r w:rsidRPr="00555B97">
              <w:rPr>
                <w:spacing w:val="1"/>
                <w:sz w:val="18"/>
                <w:szCs w:val="18"/>
              </w:rPr>
              <w:t xml:space="preserve"> </w:t>
            </w:r>
            <w:r w:rsidRPr="00555B97">
              <w:rPr>
                <w:sz w:val="18"/>
                <w:szCs w:val="18"/>
              </w:rPr>
              <w:t>(положительные,</w:t>
            </w:r>
            <w:r w:rsidRPr="00555B97">
              <w:rPr>
                <w:spacing w:val="1"/>
                <w:sz w:val="18"/>
                <w:szCs w:val="18"/>
              </w:rPr>
              <w:t xml:space="preserve"> </w:t>
            </w:r>
            <w:r w:rsidRPr="00555B97">
              <w:rPr>
                <w:sz w:val="18"/>
                <w:szCs w:val="18"/>
              </w:rPr>
              <w:t>отрицательные). Аллегория в</w:t>
            </w:r>
            <w:r w:rsidRPr="00555B97">
              <w:rPr>
                <w:spacing w:val="1"/>
                <w:sz w:val="18"/>
                <w:szCs w:val="18"/>
              </w:rPr>
              <w:t xml:space="preserve"> </w:t>
            </w:r>
            <w:r w:rsidRPr="00555B97">
              <w:rPr>
                <w:sz w:val="18"/>
                <w:szCs w:val="18"/>
              </w:rPr>
              <w:t>баснях</w:t>
            </w:r>
          </w:p>
        </w:tc>
        <w:tc>
          <w:tcPr>
            <w:tcW w:w="797" w:type="dxa"/>
          </w:tcPr>
          <w:p w14:paraId="233808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79E619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213B7E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981DF2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10 неделя</w:t>
            </w:r>
          </w:p>
        </w:tc>
        <w:tc>
          <w:tcPr>
            <w:tcW w:w="1188" w:type="dxa"/>
          </w:tcPr>
          <w:p w14:paraId="665B69C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08A8E06" w14:textId="77777777" w:rsidTr="000E09ED">
        <w:trPr>
          <w:trHeight w:val="20"/>
        </w:trPr>
        <w:tc>
          <w:tcPr>
            <w:tcW w:w="722" w:type="dxa"/>
          </w:tcPr>
          <w:p w14:paraId="2EE13F9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2524DEB"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Басни стихотворные и</w:t>
            </w:r>
            <w:r w:rsidRPr="00555B97">
              <w:rPr>
                <w:spacing w:val="1"/>
                <w:sz w:val="18"/>
                <w:szCs w:val="18"/>
              </w:rPr>
              <w:t xml:space="preserve"> </w:t>
            </w:r>
            <w:r w:rsidRPr="00555B97">
              <w:rPr>
                <w:sz w:val="18"/>
                <w:szCs w:val="18"/>
              </w:rPr>
              <w:t>прозаические. Развитие событий</w:t>
            </w:r>
            <w:r w:rsidRPr="00555B97">
              <w:rPr>
                <w:spacing w:val="-57"/>
                <w:sz w:val="18"/>
                <w:szCs w:val="18"/>
              </w:rPr>
              <w:t xml:space="preserve"> </w:t>
            </w:r>
            <w:r w:rsidRPr="00555B97">
              <w:rPr>
                <w:sz w:val="18"/>
                <w:szCs w:val="18"/>
              </w:rPr>
              <w:t>в басне, её герои</w:t>
            </w:r>
            <w:r w:rsidRPr="00555B97">
              <w:rPr>
                <w:spacing w:val="1"/>
                <w:sz w:val="18"/>
                <w:szCs w:val="18"/>
              </w:rPr>
              <w:t xml:space="preserve"> </w:t>
            </w:r>
            <w:r w:rsidRPr="00555B97">
              <w:rPr>
                <w:sz w:val="18"/>
                <w:szCs w:val="18"/>
              </w:rPr>
              <w:t>(положительные,</w:t>
            </w:r>
            <w:r w:rsidRPr="00555B97">
              <w:rPr>
                <w:spacing w:val="1"/>
                <w:sz w:val="18"/>
                <w:szCs w:val="18"/>
              </w:rPr>
              <w:t xml:space="preserve"> </w:t>
            </w:r>
            <w:r w:rsidRPr="00555B97">
              <w:rPr>
                <w:sz w:val="18"/>
                <w:szCs w:val="18"/>
              </w:rPr>
              <w:t>отрицательные). Аллегория в</w:t>
            </w:r>
            <w:r w:rsidRPr="00555B97">
              <w:rPr>
                <w:spacing w:val="1"/>
                <w:sz w:val="18"/>
                <w:szCs w:val="18"/>
              </w:rPr>
              <w:t xml:space="preserve"> </w:t>
            </w:r>
            <w:r w:rsidRPr="00555B97">
              <w:rPr>
                <w:sz w:val="18"/>
                <w:szCs w:val="18"/>
              </w:rPr>
              <w:t>баснях. Сравнение басен:</w:t>
            </w:r>
            <w:r w:rsidRPr="00555B97">
              <w:rPr>
                <w:spacing w:val="1"/>
                <w:sz w:val="18"/>
                <w:szCs w:val="18"/>
              </w:rPr>
              <w:t xml:space="preserve"> </w:t>
            </w:r>
            <w:r w:rsidRPr="00555B97">
              <w:rPr>
                <w:sz w:val="18"/>
                <w:szCs w:val="18"/>
              </w:rPr>
              <w:t>назначение, темы и герои,</w:t>
            </w:r>
            <w:r w:rsidRPr="00555B97">
              <w:rPr>
                <w:spacing w:val="1"/>
                <w:sz w:val="18"/>
                <w:szCs w:val="18"/>
              </w:rPr>
              <w:t xml:space="preserve"> </w:t>
            </w:r>
            <w:r w:rsidRPr="00555B97">
              <w:rPr>
                <w:sz w:val="18"/>
                <w:szCs w:val="18"/>
              </w:rPr>
              <w:t>особенности</w:t>
            </w:r>
            <w:r w:rsidRPr="00555B97">
              <w:rPr>
                <w:spacing w:val="-1"/>
                <w:sz w:val="18"/>
                <w:szCs w:val="18"/>
              </w:rPr>
              <w:t xml:space="preserve"> </w:t>
            </w:r>
            <w:r w:rsidRPr="00555B97">
              <w:rPr>
                <w:sz w:val="18"/>
                <w:szCs w:val="18"/>
              </w:rPr>
              <w:t>языка</w:t>
            </w:r>
          </w:p>
        </w:tc>
        <w:tc>
          <w:tcPr>
            <w:tcW w:w="797" w:type="dxa"/>
          </w:tcPr>
          <w:p w14:paraId="7A83E8B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183A51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2618A3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30073E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11 неделя</w:t>
            </w:r>
          </w:p>
        </w:tc>
        <w:tc>
          <w:tcPr>
            <w:tcW w:w="1188" w:type="dxa"/>
          </w:tcPr>
          <w:p w14:paraId="136ABAB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62A189E" w14:textId="77777777" w:rsidTr="000E09ED">
        <w:trPr>
          <w:trHeight w:val="20"/>
        </w:trPr>
        <w:tc>
          <w:tcPr>
            <w:tcW w:w="722" w:type="dxa"/>
          </w:tcPr>
          <w:p w14:paraId="5E7739D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EF3001E"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Лирические произведения М.</w:t>
            </w:r>
            <w:r w:rsidRPr="00555B97">
              <w:rPr>
                <w:spacing w:val="1"/>
                <w:sz w:val="18"/>
                <w:szCs w:val="18"/>
              </w:rPr>
              <w:t xml:space="preserve"> </w:t>
            </w:r>
            <w:r w:rsidRPr="00555B97">
              <w:rPr>
                <w:sz w:val="18"/>
                <w:szCs w:val="18"/>
              </w:rPr>
              <w:t>Ю.</w:t>
            </w:r>
            <w:r w:rsidRPr="00555B97">
              <w:rPr>
                <w:spacing w:val="1"/>
                <w:sz w:val="18"/>
                <w:szCs w:val="18"/>
              </w:rPr>
              <w:t xml:space="preserve"> </w:t>
            </w:r>
            <w:r w:rsidRPr="00555B97">
              <w:rPr>
                <w:sz w:val="18"/>
                <w:szCs w:val="18"/>
              </w:rPr>
              <w:t>Лермонтова: средства</w:t>
            </w:r>
            <w:r w:rsidRPr="00555B97">
              <w:rPr>
                <w:spacing w:val="1"/>
                <w:sz w:val="18"/>
                <w:szCs w:val="18"/>
              </w:rPr>
              <w:t xml:space="preserve"> </w:t>
            </w:r>
            <w:r w:rsidRPr="00555B97">
              <w:rPr>
                <w:sz w:val="18"/>
                <w:szCs w:val="18"/>
              </w:rPr>
              <w:t>художественной</w:t>
            </w:r>
            <w:r w:rsidRPr="00555B97">
              <w:rPr>
                <w:spacing w:val="1"/>
                <w:sz w:val="18"/>
                <w:szCs w:val="18"/>
              </w:rPr>
              <w:t xml:space="preserve"> </w:t>
            </w:r>
            <w:r w:rsidRPr="00555B97">
              <w:rPr>
                <w:sz w:val="18"/>
                <w:szCs w:val="18"/>
              </w:rPr>
              <w:t>выразительности (сравнение,</w:t>
            </w:r>
            <w:r w:rsidRPr="00555B97">
              <w:rPr>
                <w:spacing w:val="1"/>
                <w:sz w:val="18"/>
                <w:szCs w:val="18"/>
              </w:rPr>
              <w:t xml:space="preserve"> </w:t>
            </w:r>
            <w:r w:rsidRPr="00555B97">
              <w:rPr>
                <w:sz w:val="18"/>
                <w:szCs w:val="18"/>
              </w:rPr>
              <w:t>эпитет, олицетворение); рифма,</w:t>
            </w:r>
            <w:r w:rsidRPr="00555B97">
              <w:rPr>
                <w:spacing w:val="-57"/>
                <w:sz w:val="18"/>
                <w:szCs w:val="18"/>
              </w:rPr>
              <w:t xml:space="preserve"> </w:t>
            </w:r>
            <w:r w:rsidRPr="00555B97">
              <w:rPr>
                <w:sz w:val="18"/>
                <w:szCs w:val="18"/>
              </w:rPr>
              <w:t>ритм.</w:t>
            </w:r>
          </w:p>
        </w:tc>
        <w:tc>
          <w:tcPr>
            <w:tcW w:w="797" w:type="dxa"/>
          </w:tcPr>
          <w:p w14:paraId="6B584C5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576D1A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A56826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3D4CDB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11 неделя</w:t>
            </w:r>
          </w:p>
        </w:tc>
        <w:tc>
          <w:tcPr>
            <w:tcW w:w="1188" w:type="dxa"/>
          </w:tcPr>
          <w:p w14:paraId="25E4660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7B1446D" w14:textId="77777777" w:rsidTr="000E09ED">
        <w:trPr>
          <w:trHeight w:val="20"/>
        </w:trPr>
        <w:tc>
          <w:tcPr>
            <w:tcW w:w="722" w:type="dxa"/>
          </w:tcPr>
          <w:p w14:paraId="57FF409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65D968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Строфа как элемент композиции</w:t>
            </w:r>
            <w:r w:rsidRPr="00555B97">
              <w:rPr>
                <w:spacing w:val="-58"/>
                <w:sz w:val="18"/>
                <w:szCs w:val="18"/>
              </w:rPr>
              <w:t xml:space="preserve"> </w:t>
            </w:r>
            <w:r w:rsidRPr="00555B97">
              <w:rPr>
                <w:sz w:val="18"/>
                <w:szCs w:val="18"/>
              </w:rPr>
              <w:lastRenderedPageBreak/>
              <w:t>стихотворения. Переносное</w:t>
            </w:r>
            <w:r w:rsidRPr="00555B97">
              <w:rPr>
                <w:spacing w:val="1"/>
                <w:sz w:val="18"/>
                <w:szCs w:val="18"/>
              </w:rPr>
              <w:t xml:space="preserve"> </w:t>
            </w:r>
            <w:r w:rsidRPr="00555B97">
              <w:rPr>
                <w:sz w:val="18"/>
                <w:szCs w:val="18"/>
              </w:rPr>
              <w:t>значение</w:t>
            </w:r>
            <w:r w:rsidRPr="00555B97">
              <w:rPr>
                <w:spacing w:val="-1"/>
                <w:sz w:val="18"/>
                <w:szCs w:val="18"/>
              </w:rPr>
              <w:t xml:space="preserve"> </w:t>
            </w:r>
            <w:r w:rsidRPr="00555B97">
              <w:rPr>
                <w:sz w:val="18"/>
                <w:szCs w:val="18"/>
              </w:rPr>
              <w:t>слов</w:t>
            </w:r>
            <w:r w:rsidRPr="00555B97">
              <w:rPr>
                <w:spacing w:val="-2"/>
                <w:sz w:val="18"/>
                <w:szCs w:val="18"/>
              </w:rPr>
              <w:t xml:space="preserve"> </w:t>
            </w:r>
            <w:r w:rsidRPr="00555B97">
              <w:rPr>
                <w:sz w:val="18"/>
                <w:szCs w:val="18"/>
              </w:rPr>
              <w:t>в</w:t>
            </w:r>
            <w:r w:rsidRPr="00555B97">
              <w:rPr>
                <w:spacing w:val="-2"/>
                <w:sz w:val="18"/>
                <w:szCs w:val="18"/>
              </w:rPr>
              <w:t xml:space="preserve"> </w:t>
            </w:r>
            <w:r w:rsidRPr="00555B97">
              <w:rPr>
                <w:sz w:val="18"/>
                <w:szCs w:val="18"/>
              </w:rPr>
              <w:t>метафоре.</w:t>
            </w:r>
          </w:p>
          <w:p w14:paraId="7F63AECC"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Метафора в стихотворениях М.</w:t>
            </w:r>
            <w:r w:rsidRPr="00555B97">
              <w:rPr>
                <w:spacing w:val="-57"/>
                <w:sz w:val="18"/>
                <w:szCs w:val="18"/>
              </w:rPr>
              <w:t xml:space="preserve"> </w:t>
            </w:r>
            <w:r w:rsidRPr="00555B97">
              <w:rPr>
                <w:sz w:val="18"/>
                <w:szCs w:val="18"/>
              </w:rPr>
              <w:t>Ю.</w:t>
            </w:r>
            <w:r w:rsidRPr="00555B97">
              <w:rPr>
                <w:spacing w:val="-1"/>
                <w:sz w:val="18"/>
                <w:szCs w:val="18"/>
              </w:rPr>
              <w:t xml:space="preserve"> </w:t>
            </w:r>
            <w:r w:rsidRPr="00555B97">
              <w:rPr>
                <w:sz w:val="18"/>
                <w:szCs w:val="18"/>
              </w:rPr>
              <w:t>Лермонтова</w:t>
            </w:r>
          </w:p>
        </w:tc>
        <w:tc>
          <w:tcPr>
            <w:tcW w:w="797" w:type="dxa"/>
          </w:tcPr>
          <w:p w14:paraId="2E35C38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5F9A7F1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50A4A8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6DB021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11 неделя</w:t>
            </w:r>
          </w:p>
        </w:tc>
        <w:tc>
          <w:tcPr>
            <w:tcW w:w="1188" w:type="dxa"/>
          </w:tcPr>
          <w:p w14:paraId="0AEB809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lastRenderedPageBreak/>
              <w:t>контроль;</w:t>
            </w:r>
          </w:p>
        </w:tc>
      </w:tr>
      <w:tr w:rsidR="000E09ED" w:rsidRPr="00555B97" w14:paraId="4CFB01E0" w14:textId="77777777" w:rsidTr="000E09ED">
        <w:trPr>
          <w:trHeight w:val="20"/>
        </w:trPr>
        <w:tc>
          <w:tcPr>
            <w:tcW w:w="722" w:type="dxa"/>
          </w:tcPr>
          <w:p w14:paraId="369AD11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C53D10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Лирические</w:t>
            </w:r>
            <w:r w:rsidRPr="00555B97">
              <w:rPr>
                <w:spacing w:val="-4"/>
                <w:sz w:val="18"/>
                <w:szCs w:val="18"/>
              </w:rPr>
              <w:t xml:space="preserve"> </w:t>
            </w:r>
            <w:r w:rsidRPr="00555B97">
              <w:rPr>
                <w:sz w:val="18"/>
                <w:szCs w:val="18"/>
              </w:rPr>
              <w:t>произведения</w:t>
            </w:r>
            <w:r w:rsidRPr="00555B97">
              <w:rPr>
                <w:spacing w:val="-4"/>
                <w:sz w:val="18"/>
                <w:szCs w:val="18"/>
              </w:rPr>
              <w:t xml:space="preserve"> </w:t>
            </w:r>
            <w:r w:rsidRPr="00555B97">
              <w:rPr>
                <w:sz w:val="18"/>
                <w:szCs w:val="18"/>
              </w:rPr>
              <w:t>М.</w:t>
            </w:r>
          </w:p>
          <w:p w14:paraId="6687789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Ю.</w:t>
            </w:r>
            <w:r w:rsidRPr="00555B97">
              <w:rPr>
                <w:spacing w:val="54"/>
                <w:sz w:val="18"/>
                <w:szCs w:val="18"/>
              </w:rPr>
              <w:t xml:space="preserve"> </w:t>
            </w:r>
            <w:r w:rsidRPr="00555B97">
              <w:rPr>
                <w:sz w:val="18"/>
                <w:szCs w:val="18"/>
              </w:rPr>
              <w:t>Лермонтова.</w:t>
            </w:r>
            <w:r w:rsidRPr="00555B97">
              <w:rPr>
                <w:spacing w:val="-2"/>
                <w:sz w:val="18"/>
                <w:szCs w:val="18"/>
              </w:rPr>
              <w:t xml:space="preserve"> </w:t>
            </w:r>
            <w:r w:rsidRPr="00555B97">
              <w:rPr>
                <w:sz w:val="18"/>
                <w:szCs w:val="18"/>
              </w:rPr>
              <w:t>Анализ</w:t>
            </w:r>
            <w:r w:rsidRPr="00555B97">
              <w:rPr>
                <w:spacing w:val="-4"/>
                <w:sz w:val="18"/>
                <w:szCs w:val="18"/>
              </w:rPr>
              <w:t xml:space="preserve"> </w:t>
            </w:r>
            <w:r w:rsidRPr="00555B97">
              <w:rPr>
                <w:sz w:val="18"/>
                <w:szCs w:val="18"/>
              </w:rPr>
              <w:t>лексики</w:t>
            </w:r>
          </w:p>
        </w:tc>
        <w:tc>
          <w:tcPr>
            <w:tcW w:w="797" w:type="dxa"/>
          </w:tcPr>
          <w:p w14:paraId="762A6B1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45BEFB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608BBC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818181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11 неделя</w:t>
            </w:r>
          </w:p>
        </w:tc>
        <w:tc>
          <w:tcPr>
            <w:tcW w:w="1188" w:type="dxa"/>
          </w:tcPr>
          <w:p w14:paraId="4F60BB3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2AB9FFD7" w14:textId="77777777" w:rsidTr="000E09ED">
        <w:trPr>
          <w:trHeight w:val="20"/>
        </w:trPr>
        <w:tc>
          <w:tcPr>
            <w:tcW w:w="722" w:type="dxa"/>
          </w:tcPr>
          <w:p w14:paraId="5483C07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D7CA4F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Лирические произведения М.</w:t>
            </w:r>
            <w:r w:rsidRPr="00555B97">
              <w:rPr>
                <w:spacing w:val="1"/>
                <w:sz w:val="18"/>
                <w:szCs w:val="18"/>
              </w:rPr>
              <w:t xml:space="preserve"> </w:t>
            </w:r>
            <w:r w:rsidRPr="00555B97">
              <w:rPr>
                <w:sz w:val="18"/>
                <w:szCs w:val="18"/>
              </w:rPr>
              <w:t>Ю.</w:t>
            </w:r>
            <w:r w:rsidRPr="00555B97">
              <w:rPr>
                <w:spacing w:val="1"/>
                <w:sz w:val="18"/>
                <w:szCs w:val="18"/>
              </w:rPr>
              <w:t xml:space="preserve"> </w:t>
            </w:r>
            <w:r w:rsidRPr="00555B97">
              <w:rPr>
                <w:sz w:val="18"/>
                <w:szCs w:val="18"/>
              </w:rPr>
              <w:t>Лермонтова. Тема и главная</w:t>
            </w:r>
            <w:r w:rsidRPr="00555B97">
              <w:rPr>
                <w:spacing w:val="-57"/>
                <w:sz w:val="18"/>
                <w:szCs w:val="18"/>
              </w:rPr>
              <w:t xml:space="preserve"> </w:t>
            </w:r>
            <w:r w:rsidRPr="00555B97">
              <w:rPr>
                <w:sz w:val="18"/>
                <w:szCs w:val="18"/>
              </w:rPr>
              <w:t>мысль</w:t>
            </w:r>
            <w:r w:rsidRPr="00555B97">
              <w:rPr>
                <w:spacing w:val="-2"/>
                <w:sz w:val="18"/>
                <w:szCs w:val="18"/>
              </w:rPr>
              <w:t xml:space="preserve"> </w:t>
            </w:r>
            <w:r w:rsidRPr="00555B97">
              <w:rPr>
                <w:sz w:val="18"/>
                <w:szCs w:val="18"/>
              </w:rPr>
              <w:t>(идея)</w:t>
            </w:r>
            <w:r w:rsidRPr="00555B97">
              <w:rPr>
                <w:spacing w:val="-2"/>
                <w:sz w:val="18"/>
                <w:szCs w:val="18"/>
              </w:rPr>
              <w:t xml:space="preserve"> </w:t>
            </w:r>
            <w:r w:rsidRPr="00555B97">
              <w:rPr>
                <w:sz w:val="18"/>
                <w:szCs w:val="18"/>
              </w:rPr>
              <w:t>произведения</w:t>
            </w:r>
          </w:p>
        </w:tc>
        <w:tc>
          <w:tcPr>
            <w:tcW w:w="797" w:type="dxa"/>
          </w:tcPr>
          <w:p w14:paraId="11D1C05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6CBD7C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5223D9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DA1C88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12 неделя</w:t>
            </w:r>
          </w:p>
        </w:tc>
        <w:tc>
          <w:tcPr>
            <w:tcW w:w="1188" w:type="dxa"/>
          </w:tcPr>
          <w:p w14:paraId="5297F5B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68B07404" w14:textId="77777777" w:rsidTr="000E09ED">
        <w:trPr>
          <w:trHeight w:val="20"/>
        </w:trPr>
        <w:tc>
          <w:tcPr>
            <w:tcW w:w="722" w:type="dxa"/>
          </w:tcPr>
          <w:p w14:paraId="3C98A1D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6857A9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color w:val="000000"/>
                <w:sz w:val="18"/>
                <w:szCs w:val="18"/>
                <w:shd w:val="clear" w:color="auto" w:fill="F7F5F5"/>
              </w:rPr>
              <w:t>Творчество великих потов и писателей. Произведения любимых писателей. Составление устных высказываний. Аргументирование.</w:t>
            </w:r>
          </w:p>
        </w:tc>
        <w:tc>
          <w:tcPr>
            <w:tcW w:w="797" w:type="dxa"/>
          </w:tcPr>
          <w:p w14:paraId="09BBCEC4" w14:textId="77777777" w:rsidR="000E09ED" w:rsidRPr="00555B97" w:rsidRDefault="000E09ED" w:rsidP="00555B97">
            <w:pPr>
              <w:pStyle w:val="TableParagraph"/>
              <w:tabs>
                <w:tab w:val="left" w:pos="1276"/>
              </w:tabs>
              <w:ind w:right="142" w:firstLine="13"/>
              <w:jc w:val="both"/>
              <w:rPr>
                <w:sz w:val="18"/>
                <w:szCs w:val="18"/>
              </w:rPr>
            </w:pPr>
          </w:p>
        </w:tc>
        <w:tc>
          <w:tcPr>
            <w:tcW w:w="1555" w:type="dxa"/>
          </w:tcPr>
          <w:p w14:paraId="04F7F0A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6D6DF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C3C8BE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12 неделя</w:t>
            </w:r>
          </w:p>
        </w:tc>
        <w:tc>
          <w:tcPr>
            <w:tcW w:w="1188" w:type="dxa"/>
          </w:tcPr>
          <w:p w14:paraId="69CFEC7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311F3FD0" w14:textId="77777777" w:rsidTr="000E09ED">
        <w:trPr>
          <w:trHeight w:val="20"/>
        </w:trPr>
        <w:tc>
          <w:tcPr>
            <w:tcW w:w="722" w:type="dxa"/>
          </w:tcPr>
          <w:p w14:paraId="545F99E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2A08564"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Тематика авторских</w:t>
            </w:r>
            <w:r w:rsidRPr="00555B97">
              <w:rPr>
                <w:spacing w:val="-57"/>
                <w:sz w:val="18"/>
                <w:szCs w:val="18"/>
              </w:rPr>
              <w:t xml:space="preserve"> </w:t>
            </w:r>
            <w:r w:rsidRPr="00555B97">
              <w:rPr>
                <w:sz w:val="18"/>
                <w:szCs w:val="18"/>
              </w:rPr>
              <w:t>стихотворных</w:t>
            </w:r>
            <w:r w:rsidRPr="00555B97">
              <w:rPr>
                <w:spacing w:val="-7"/>
                <w:sz w:val="18"/>
                <w:szCs w:val="18"/>
              </w:rPr>
              <w:t xml:space="preserve"> </w:t>
            </w:r>
            <w:r w:rsidRPr="00555B97">
              <w:rPr>
                <w:sz w:val="18"/>
                <w:szCs w:val="18"/>
              </w:rPr>
              <w:t>сказок</w:t>
            </w:r>
          </w:p>
        </w:tc>
        <w:tc>
          <w:tcPr>
            <w:tcW w:w="797" w:type="dxa"/>
          </w:tcPr>
          <w:p w14:paraId="132A2FF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47DBF2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71B71D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2EB3F2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12 неделя</w:t>
            </w:r>
          </w:p>
        </w:tc>
        <w:tc>
          <w:tcPr>
            <w:tcW w:w="1188" w:type="dxa"/>
          </w:tcPr>
          <w:p w14:paraId="45E3040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1F9AE503" w14:textId="77777777" w:rsidTr="000E09ED">
        <w:trPr>
          <w:trHeight w:val="20"/>
        </w:trPr>
        <w:tc>
          <w:tcPr>
            <w:tcW w:w="722" w:type="dxa"/>
          </w:tcPr>
          <w:p w14:paraId="16DFE74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6B86B08"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Тематика авторских</w:t>
            </w:r>
            <w:r w:rsidRPr="00555B97">
              <w:rPr>
                <w:spacing w:val="1"/>
                <w:sz w:val="18"/>
                <w:szCs w:val="18"/>
              </w:rPr>
              <w:t xml:space="preserve"> </w:t>
            </w:r>
            <w:r w:rsidRPr="00555B97">
              <w:rPr>
                <w:sz w:val="18"/>
                <w:szCs w:val="18"/>
              </w:rPr>
              <w:t>стихотворных сказок.</w:t>
            </w:r>
            <w:r w:rsidRPr="00555B97">
              <w:rPr>
                <w:spacing w:val="1"/>
                <w:sz w:val="18"/>
                <w:szCs w:val="18"/>
              </w:rPr>
              <w:t xml:space="preserve"> </w:t>
            </w:r>
            <w:r w:rsidRPr="00555B97">
              <w:rPr>
                <w:sz w:val="18"/>
                <w:szCs w:val="18"/>
              </w:rPr>
              <w:t>Расширение представлений о</w:t>
            </w:r>
            <w:r w:rsidRPr="00555B97">
              <w:rPr>
                <w:spacing w:val="1"/>
                <w:sz w:val="18"/>
                <w:szCs w:val="18"/>
              </w:rPr>
              <w:t xml:space="preserve"> </w:t>
            </w:r>
            <w:r w:rsidRPr="00555B97">
              <w:rPr>
                <w:sz w:val="18"/>
                <w:szCs w:val="18"/>
              </w:rPr>
              <w:t>героях литературных сказок</w:t>
            </w:r>
            <w:r w:rsidRPr="00555B97">
              <w:rPr>
                <w:spacing w:val="1"/>
                <w:sz w:val="18"/>
                <w:szCs w:val="18"/>
              </w:rPr>
              <w:t xml:space="preserve"> </w:t>
            </w:r>
            <w:r w:rsidRPr="00555B97">
              <w:rPr>
                <w:sz w:val="18"/>
                <w:szCs w:val="18"/>
              </w:rPr>
              <w:t>(произведения М. Ю.</w:t>
            </w:r>
            <w:r w:rsidRPr="00555B97">
              <w:rPr>
                <w:spacing w:val="1"/>
                <w:sz w:val="18"/>
                <w:szCs w:val="18"/>
              </w:rPr>
              <w:t xml:space="preserve"> </w:t>
            </w:r>
            <w:r w:rsidRPr="00555B97">
              <w:rPr>
                <w:sz w:val="18"/>
                <w:szCs w:val="18"/>
              </w:rPr>
              <w:t>Лермонтова, П. П. Ершова, П. П.</w:t>
            </w:r>
            <w:r w:rsidRPr="00555B97">
              <w:rPr>
                <w:spacing w:val="-57"/>
                <w:sz w:val="18"/>
                <w:szCs w:val="18"/>
              </w:rPr>
              <w:t xml:space="preserve"> </w:t>
            </w:r>
            <w:r w:rsidRPr="00555B97">
              <w:rPr>
                <w:sz w:val="18"/>
                <w:szCs w:val="18"/>
              </w:rPr>
              <w:t>Бажова,</w:t>
            </w:r>
            <w:r w:rsidRPr="00555B97">
              <w:rPr>
                <w:spacing w:val="-1"/>
                <w:sz w:val="18"/>
                <w:szCs w:val="18"/>
              </w:rPr>
              <w:t xml:space="preserve"> </w:t>
            </w:r>
            <w:r w:rsidRPr="00555B97">
              <w:rPr>
                <w:sz w:val="18"/>
                <w:szCs w:val="18"/>
              </w:rPr>
              <w:t>С.</w:t>
            </w:r>
            <w:r w:rsidRPr="00555B97">
              <w:rPr>
                <w:spacing w:val="-1"/>
                <w:sz w:val="18"/>
                <w:szCs w:val="18"/>
              </w:rPr>
              <w:t xml:space="preserve"> </w:t>
            </w:r>
            <w:r w:rsidRPr="00555B97">
              <w:rPr>
                <w:sz w:val="18"/>
                <w:szCs w:val="18"/>
              </w:rPr>
              <w:t>Т.</w:t>
            </w:r>
            <w:r w:rsidRPr="00555B97">
              <w:rPr>
                <w:spacing w:val="-1"/>
                <w:sz w:val="18"/>
                <w:szCs w:val="18"/>
              </w:rPr>
              <w:t xml:space="preserve"> </w:t>
            </w:r>
            <w:r w:rsidRPr="00555B97">
              <w:rPr>
                <w:sz w:val="18"/>
                <w:szCs w:val="18"/>
              </w:rPr>
              <w:t>Аксакова).</w:t>
            </w:r>
          </w:p>
        </w:tc>
        <w:tc>
          <w:tcPr>
            <w:tcW w:w="797" w:type="dxa"/>
          </w:tcPr>
          <w:p w14:paraId="0BEEDC6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5898A9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895DD4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855D4C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12 неделя</w:t>
            </w:r>
          </w:p>
        </w:tc>
        <w:tc>
          <w:tcPr>
            <w:tcW w:w="1188" w:type="dxa"/>
          </w:tcPr>
          <w:p w14:paraId="6FD027F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348FE675" w14:textId="77777777" w:rsidTr="000E09ED">
        <w:trPr>
          <w:trHeight w:val="20"/>
        </w:trPr>
        <w:tc>
          <w:tcPr>
            <w:tcW w:w="722" w:type="dxa"/>
          </w:tcPr>
          <w:p w14:paraId="14505E5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A3EDBB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представлений о</w:t>
            </w:r>
            <w:r w:rsidRPr="00555B97">
              <w:rPr>
                <w:spacing w:val="1"/>
                <w:sz w:val="18"/>
                <w:szCs w:val="18"/>
              </w:rPr>
              <w:t xml:space="preserve"> </w:t>
            </w:r>
            <w:r w:rsidRPr="00555B97">
              <w:rPr>
                <w:sz w:val="18"/>
                <w:szCs w:val="18"/>
              </w:rPr>
              <w:t>героях литературных сказок</w:t>
            </w:r>
            <w:r w:rsidRPr="00555B97">
              <w:rPr>
                <w:spacing w:val="1"/>
                <w:sz w:val="18"/>
                <w:szCs w:val="18"/>
              </w:rPr>
              <w:t xml:space="preserve"> </w:t>
            </w:r>
            <w:r w:rsidRPr="00555B97">
              <w:rPr>
                <w:sz w:val="18"/>
                <w:szCs w:val="18"/>
              </w:rPr>
              <w:t>(произведения М. Ю.</w:t>
            </w:r>
            <w:r w:rsidRPr="00555B97">
              <w:rPr>
                <w:spacing w:val="1"/>
                <w:sz w:val="18"/>
                <w:szCs w:val="18"/>
              </w:rPr>
              <w:t xml:space="preserve"> </w:t>
            </w:r>
            <w:r w:rsidRPr="00555B97">
              <w:rPr>
                <w:sz w:val="18"/>
                <w:szCs w:val="18"/>
              </w:rPr>
              <w:t>Лермонтова, П. П. Ершова, П. П.</w:t>
            </w:r>
            <w:r w:rsidRPr="00555B97">
              <w:rPr>
                <w:spacing w:val="-57"/>
                <w:sz w:val="18"/>
                <w:szCs w:val="18"/>
              </w:rPr>
              <w:t xml:space="preserve"> </w:t>
            </w:r>
            <w:r w:rsidRPr="00555B97">
              <w:rPr>
                <w:sz w:val="18"/>
                <w:szCs w:val="18"/>
              </w:rPr>
              <w:t>Бажова,</w:t>
            </w:r>
            <w:r w:rsidRPr="00555B97">
              <w:rPr>
                <w:spacing w:val="-1"/>
                <w:sz w:val="18"/>
                <w:szCs w:val="18"/>
              </w:rPr>
              <w:t xml:space="preserve"> </w:t>
            </w:r>
            <w:r w:rsidRPr="00555B97">
              <w:rPr>
                <w:sz w:val="18"/>
                <w:szCs w:val="18"/>
              </w:rPr>
              <w:t>С.</w:t>
            </w:r>
            <w:r w:rsidRPr="00555B97">
              <w:rPr>
                <w:spacing w:val="-1"/>
                <w:sz w:val="18"/>
                <w:szCs w:val="18"/>
              </w:rPr>
              <w:t xml:space="preserve"> </w:t>
            </w:r>
            <w:r w:rsidRPr="00555B97">
              <w:rPr>
                <w:sz w:val="18"/>
                <w:szCs w:val="18"/>
              </w:rPr>
              <w:t>Т.</w:t>
            </w:r>
            <w:r w:rsidRPr="00555B97">
              <w:rPr>
                <w:spacing w:val="-1"/>
                <w:sz w:val="18"/>
                <w:szCs w:val="18"/>
              </w:rPr>
              <w:t xml:space="preserve"> </w:t>
            </w:r>
            <w:r w:rsidRPr="00555B97">
              <w:rPr>
                <w:sz w:val="18"/>
                <w:szCs w:val="18"/>
              </w:rPr>
              <w:t>Аксакова).</w:t>
            </w:r>
          </w:p>
        </w:tc>
        <w:tc>
          <w:tcPr>
            <w:tcW w:w="797" w:type="dxa"/>
          </w:tcPr>
          <w:p w14:paraId="087F94E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17F6BA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052DA4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58D07D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13 неделя</w:t>
            </w:r>
          </w:p>
        </w:tc>
        <w:tc>
          <w:tcPr>
            <w:tcW w:w="1188" w:type="dxa"/>
          </w:tcPr>
          <w:p w14:paraId="3E71F34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156D3" w14:paraId="681006AA" w14:textId="77777777" w:rsidTr="000E09ED">
        <w:trPr>
          <w:trHeight w:val="20"/>
        </w:trPr>
        <w:tc>
          <w:tcPr>
            <w:tcW w:w="722" w:type="dxa"/>
          </w:tcPr>
          <w:p w14:paraId="0F88D84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FDE7B28"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Иллюстрирование. Работа с репродукциями. Художники и музыканты в литературе.</w:t>
            </w:r>
          </w:p>
        </w:tc>
        <w:tc>
          <w:tcPr>
            <w:tcW w:w="797" w:type="dxa"/>
          </w:tcPr>
          <w:p w14:paraId="6527731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5761C3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F25E11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B39318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13 неделя</w:t>
            </w:r>
          </w:p>
        </w:tc>
        <w:tc>
          <w:tcPr>
            <w:tcW w:w="1188" w:type="dxa"/>
          </w:tcPr>
          <w:p w14:paraId="1C2D0F4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Самооценка с</w:t>
            </w:r>
            <w:r w:rsidRPr="00555B97">
              <w:rPr>
                <w:spacing w:val="1"/>
                <w:sz w:val="18"/>
                <w:szCs w:val="18"/>
              </w:rPr>
              <w:t xml:space="preserve"> </w:t>
            </w:r>
            <w:r w:rsidRPr="00555B97">
              <w:rPr>
                <w:spacing w:val="-1"/>
                <w:sz w:val="18"/>
                <w:szCs w:val="18"/>
              </w:rPr>
              <w:t>использованием</w:t>
            </w:r>
          </w:p>
          <w:p w14:paraId="07AF385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«Оценочного</w:t>
            </w:r>
            <w:r w:rsidRPr="00555B97">
              <w:rPr>
                <w:spacing w:val="-57"/>
                <w:sz w:val="18"/>
                <w:szCs w:val="18"/>
              </w:rPr>
              <w:t xml:space="preserve"> </w:t>
            </w:r>
            <w:r w:rsidRPr="00555B97">
              <w:rPr>
                <w:sz w:val="18"/>
                <w:szCs w:val="18"/>
              </w:rPr>
              <w:t>листа»;</w:t>
            </w:r>
          </w:p>
        </w:tc>
      </w:tr>
      <w:tr w:rsidR="000E09ED" w:rsidRPr="00555B97" w14:paraId="343C2245" w14:textId="77777777" w:rsidTr="000E09ED">
        <w:trPr>
          <w:trHeight w:val="20"/>
        </w:trPr>
        <w:tc>
          <w:tcPr>
            <w:tcW w:w="722" w:type="dxa"/>
          </w:tcPr>
          <w:p w14:paraId="49DC8B0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CCECBF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представлений о</w:t>
            </w:r>
            <w:r w:rsidRPr="00555B97">
              <w:rPr>
                <w:spacing w:val="1"/>
                <w:sz w:val="18"/>
                <w:szCs w:val="18"/>
              </w:rPr>
              <w:t xml:space="preserve"> </w:t>
            </w:r>
            <w:r w:rsidRPr="00555B97">
              <w:rPr>
                <w:sz w:val="18"/>
                <w:szCs w:val="18"/>
              </w:rPr>
              <w:t>героях литературных сказок</w:t>
            </w:r>
            <w:r w:rsidRPr="00555B97">
              <w:rPr>
                <w:spacing w:val="1"/>
                <w:sz w:val="18"/>
                <w:szCs w:val="18"/>
              </w:rPr>
              <w:t xml:space="preserve"> </w:t>
            </w:r>
            <w:r w:rsidRPr="00555B97">
              <w:rPr>
                <w:sz w:val="18"/>
                <w:szCs w:val="18"/>
              </w:rPr>
              <w:t>(произведения М. Ю.</w:t>
            </w:r>
            <w:r w:rsidRPr="00555B97">
              <w:rPr>
                <w:spacing w:val="1"/>
                <w:sz w:val="18"/>
                <w:szCs w:val="18"/>
              </w:rPr>
              <w:t xml:space="preserve"> </w:t>
            </w:r>
            <w:r w:rsidRPr="00555B97">
              <w:rPr>
                <w:sz w:val="18"/>
                <w:szCs w:val="18"/>
              </w:rPr>
              <w:t>Лермонтова, П. П. Ершова, П. П.</w:t>
            </w:r>
            <w:r w:rsidRPr="00555B97">
              <w:rPr>
                <w:spacing w:val="-57"/>
                <w:sz w:val="18"/>
                <w:szCs w:val="18"/>
              </w:rPr>
              <w:t xml:space="preserve"> </w:t>
            </w:r>
            <w:r w:rsidRPr="00555B97">
              <w:rPr>
                <w:sz w:val="18"/>
                <w:szCs w:val="18"/>
              </w:rPr>
              <w:t>Бажова, С. Т. Аксакова). Связь</w:t>
            </w:r>
            <w:r w:rsidRPr="00555B97">
              <w:rPr>
                <w:spacing w:val="1"/>
                <w:sz w:val="18"/>
                <w:szCs w:val="18"/>
              </w:rPr>
              <w:t xml:space="preserve"> </w:t>
            </w:r>
            <w:r w:rsidRPr="00555B97">
              <w:rPr>
                <w:sz w:val="18"/>
                <w:szCs w:val="18"/>
              </w:rPr>
              <w:t>литературной сказки с</w:t>
            </w:r>
            <w:r w:rsidRPr="00555B97">
              <w:rPr>
                <w:spacing w:val="1"/>
                <w:sz w:val="18"/>
                <w:szCs w:val="18"/>
              </w:rPr>
              <w:t xml:space="preserve"> </w:t>
            </w:r>
            <w:r w:rsidRPr="00555B97">
              <w:rPr>
                <w:sz w:val="18"/>
                <w:szCs w:val="18"/>
              </w:rPr>
              <w:t>фольклорной: народная речь —</w:t>
            </w:r>
            <w:r w:rsidRPr="00555B97">
              <w:rPr>
                <w:spacing w:val="1"/>
                <w:sz w:val="18"/>
                <w:szCs w:val="18"/>
              </w:rPr>
              <w:t xml:space="preserve"> </w:t>
            </w:r>
            <w:r w:rsidRPr="00555B97">
              <w:rPr>
                <w:sz w:val="18"/>
                <w:szCs w:val="18"/>
              </w:rPr>
              <w:t>особенность</w:t>
            </w:r>
            <w:r w:rsidRPr="00555B97">
              <w:rPr>
                <w:spacing w:val="-4"/>
                <w:sz w:val="18"/>
                <w:szCs w:val="18"/>
              </w:rPr>
              <w:t xml:space="preserve"> </w:t>
            </w:r>
            <w:r w:rsidRPr="00555B97">
              <w:rPr>
                <w:sz w:val="18"/>
                <w:szCs w:val="18"/>
              </w:rPr>
              <w:t>авторской</w:t>
            </w:r>
            <w:r w:rsidRPr="00555B97">
              <w:rPr>
                <w:spacing w:val="-2"/>
                <w:sz w:val="18"/>
                <w:szCs w:val="18"/>
              </w:rPr>
              <w:t xml:space="preserve"> </w:t>
            </w:r>
            <w:r w:rsidRPr="00555B97">
              <w:rPr>
                <w:sz w:val="18"/>
                <w:szCs w:val="18"/>
              </w:rPr>
              <w:t>сказки.</w:t>
            </w:r>
          </w:p>
        </w:tc>
        <w:tc>
          <w:tcPr>
            <w:tcW w:w="797" w:type="dxa"/>
          </w:tcPr>
          <w:p w14:paraId="1473613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965C52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048AC1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EFF39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13 неделя</w:t>
            </w:r>
          </w:p>
        </w:tc>
        <w:tc>
          <w:tcPr>
            <w:tcW w:w="1188" w:type="dxa"/>
          </w:tcPr>
          <w:p w14:paraId="605B93A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502B326" w14:textId="77777777" w:rsidTr="000E09ED">
        <w:trPr>
          <w:trHeight w:val="20"/>
        </w:trPr>
        <w:tc>
          <w:tcPr>
            <w:tcW w:w="722" w:type="dxa"/>
          </w:tcPr>
          <w:p w14:paraId="01FB782D"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73E184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представлений о</w:t>
            </w:r>
            <w:r w:rsidRPr="00555B97">
              <w:rPr>
                <w:spacing w:val="1"/>
                <w:sz w:val="18"/>
                <w:szCs w:val="18"/>
              </w:rPr>
              <w:t xml:space="preserve"> </w:t>
            </w:r>
            <w:r w:rsidRPr="00555B97">
              <w:rPr>
                <w:sz w:val="18"/>
                <w:szCs w:val="18"/>
              </w:rPr>
              <w:t>героях литературных сказок</w:t>
            </w:r>
            <w:r w:rsidRPr="00555B97">
              <w:rPr>
                <w:spacing w:val="1"/>
                <w:sz w:val="18"/>
                <w:szCs w:val="18"/>
              </w:rPr>
              <w:t xml:space="preserve"> </w:t>
            </w:r>
            <w:r w:rsidRPr="00555B97">
              <w:rPr>
                <w:sz w:val="18"/>
                <w:szCs w:val="18"/>
              </w:rPr>
              <w:t>(произведения М. Ю.</w:t>
            </w:r>
            <w:r w:rsidRPr="00555B97">
              <w:rPr>
                <w:spacing w:val="1"/>
                <w:sz w:val="18"/>
                <w:szCs w:val="18"/>
              </w:rPr>
              <w:t xml:space="preserve"> </w:t>
            </w:r>
            <w:r w:rsidRPr="00555B97">
              <w:rPr>
                <w:sz w:val="18"/>
                <w:szCs w:val="18"/>
              </w:rPr>
              <w:t>Лермонтова, П. П. Ершова, П. П.</w:t>
            </w:r>
            <w:r w:rsidRPr="00555B97">
              <w:rPr>
                <w:spacing w:val="-57"/>
                <w:sz w:val="18"/>
                <w:szCs w:val="18"/>
              </w:rPr>
              <w:t xml:space="preserve"> </w:t>
            </w:r>
            <w:r w:rsidRPr="00555B97">
              <w:rPr>
                <w:sz w:val="18"/>
                <w:szCs w:val="18"/>
              </w:rPr>
              <w:t>Бажова, С. Т. Аксакова). Связь</w:t>
            </w:r>
            <w:r w:rsidRPr="00555B97">
              <w:rPr>
                <w:spacing w:val="1"/>
                <w:sz w:val="18"/>
                <w:szCs w:val="18"/>
              </w:rPr>
              <w:t xml:space="preserve"> </w:t>
            </w:r>
            <w:r w:rsidRPr="00555B97">
              <w:rPr>
                <w:sz w:val="18"/>
                <w:szCs w:val="18"/>
              </w:rPr>
              <w:t>литературной сказки с</w:t>
            </w:r>
            <w:r w:rsidRPr="00555B97">
              <w:rPr>
                <w:spacing w:val="1"/>
                <w:sz w:val="18"/>
                <w:szCs w:val="18"/>
              </w:rPr>
              <w:t xml:space="preserve"> </w:t>
            </w:r>
            <w:r w:rsidRPr="00555B97">
              <w:rPr>
                <w:sz w:val="18"/>
                <w:szCs w:val="18"/>
              </w:rPr>
              <w:t>фольклорной: народная речь —</w:t>
            </w:r>
            <w:r w:rsidRPr="00555B97">
              <w:rPr>
                <w:spacing w:val="1"/>
                <w:sz w:val="18"/>
                <w:szCs w:val="18"/>
              </w:rPr>
              <w:t xml:space="preserve"> </w:t>
            </w:r>
            <w:r w:rsidRPr="00555B97">
              <w:rPr>
                <w:sz w:val="18"/>
                <w:szCs w:val="18"/>
              </w:rPr>
              <w:t>особенность</w:t>
            </w:r>
            <w:r w:rsidRPr="00555B97">
              <w:rPr>
                <w:spacing w:val="-4"/>
                <w:sz w:val="18"/>
                <w:szCs w:val="18"/>
              </w:rPr>
              <w:t xml:space="preserve"> </w:t>
            </w:r>
            <w:r w:rsidRPr="00555B97">
              <w:rPr>
                <w:sz w:val="18"/>
                <w:szCs w:val="18"/>
              </w:rPr>
              <w:t>авторской</w:t>
            </w:r>
            <w:r w:rsidRPr="00555B97">
              <w:rPr>
                <w:spacing w:val="-2"/>
                <w:sz w:val="18"/>
                <w:szCs w:val="18"/>
              </w:rPr>
              <w:t xml:space="preserve"> </w:t>
            </w:r>
            <w:r w:rsidRPr="00555B97">
              <w:rPr>
                <w:sz w:val="18"/>
                <w:szCs w:val="18"/>
              </w:rPr>
              <w:t>сказки.</w:t>
            </w:r>
          </w:p>
          <w:p w14:paraId="14367C5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Иллюстрации в сказке:</w:t>
            </w:r>
            <w:r w:rsidRPr="00555B97">
              <w:rPr>
                <w:spacing w:val="1"/>
                <w:sz w:val="18"/>
                <w:szCs w:val="18"/>
              </w:rPr>
              <w:t xml:space="preserve"> </w:t>
            </w:r>
            <w:r w:rsidRPr="00555B97">
              <w:rPr>
                <w:sz w:val="18"/>
                <w:szCs w:val="18"/>
              </w:rPr>
              <w:t>назначение,</w:t>
            </w:r>
            <w:r w:rsidRPr="00555B97">
              <w:rPr>
                <w:spacing w:val="-9"/>
                <w:sz w:val="18"/>
                <w:szCs w:val="18"/>
              </w:rPr>
              <w:t xml:space="preserve"> </w:t>
            </w:r>
            <w:r w:rsidRPr="00555B97">
              <w:rPr>
                <w:sz w:val="18"/>
                <w:szCs w:val="18"/>
              </w:rPr>
              <w:t>особенности</w:t>
            </w:r>
          </w:p>
        </w:tc>
        <w:tc>
          <w:tcPr>
            <w:tcW w:w="797" w:type="dxa"/>
          </w:tcPr>
          <w:p w14:paraId="094DF67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EF4342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981939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B08A08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13 неделя</w:t>
            </w:r>
          </w:p>
        </w:tc>
        <w:tc>
          <w:tcPr>
            <w:tcW w:w="1188" w:type="dxa"/>
          </w:tcPr>
          <w:p w14:paraId="650391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84A34DC" w14:textId="77777777" w:rsidTr="000E09ED">
        <w:trPr>
          <w:trHeight w:val="20"/>
        </w:trPr>
        <w:tc>
          <w:tcPr>
            <w:tcW w:w="722" w:type="dxa"/>
          </w:tcPr>
          <w:p w14:paraId="639FA88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F10EFD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Тематика авторских</w:t>
            </w:r>
            <w:r w:rsidRPr="00555B97">
              <w:rPr>
                <w:spacing w:val="1"/>
                <w:sz w:val="18"/>
                <w:szCs w:val="18"/>
              </w:rPr>
              <w:t xml:space="preserve"> </w:t>
            </w:r>
            <w:r w:rsidRPr="00555B97">
              <w:rPr>
                <w:sz w:val="18"/>
                <w:szCs w:val="18"/>
              </w:rPr>
              <w:t>стихотворных сказок. Связь</w:t>
            </w:r>
            <w:r w:rsidRPr="00555B97">
              <w:rPr>
                <w:spacing w:val="1"/>
                <w:sz w:val="18"/>
                <w:szCs w:val="18"/>
              </w:rPr>
              <w:t xml:space="preserve"> </w:t>
            </w:r>
            <w:r w:rsidRPr="00555B97">
              <w:rPr>
                <w:sz w:val="18"/>
                <w:szCs w:val="18"/>
              </w:rPr>
              <w:t>литературной сказки с</w:t>
            </w:r>
            <w:r w:rsidRPr="00555B97">
              <w:rPr>
                <w:spacing w:val="1"/>
                <w:sz w:val="18"/>
                <w:szCs w:val="18"/>
              </w:rPr>
              <w:t xml:space="preserve"> </w:t>
            </w:r>
            <w:r w:rsidRPr="00555B97">
              <w:rPr>
                <w:sz w:val="18"/>
                <w:szCs w:val="18"/>
              </w:rPr>
              <w:t>фольклорной: народная речь —</w:t>
            </w:r>
            <w:r w:rsidRPr="00555B97">
              <w:rPr>
                <w:spacing w:val="-57"/>
                <w:sz w:val="18"/>
                <w:szCs w:val="18"/>
              </w:rPr>
              <w:t xml:space="preserve"> </w:t>
            </w:r>
            <w:r w:rsidRPr="00555B97">
              <w:rPr>
                <w:sz w:val="18"/>
                <w:szCs w:val="18"/>
              </w:rPr>
              <w:t>особенность авторской сказки.</w:t>
            </w:r>
            <w:r w:rsidRPr="00555B97">
              <w:rPr>
                <w:spacing w:val="1"/>
                <w:sz w:val="18"/>
                <w:szCs w:val="18"/>
              </w:rPr>
              <w:t xml:space="preserve"> </w:t>
            </w:r>
            <w:r w:rsidRPr="00555B97">
              <w:rPr>
                <w:sz w:val="18"/>
                <w:szCs w:val="18"/>
              </w:rPr>
              <w:t>Иллюстрации в сказке:</w:t>
            </w:r>
            <w:r w:rsidRPr="00555B97">
              <w:rPr>
                <w:spacing w:val="1"/>
                <w:sz w:val="18"/>
                <w:szCs w:val="18"/>
              </w:rPr>
              <w:t xml:space="preserve"> </w:t>
            </w:r>
            <w:r w:rsidRPr="00555B97">
              <w:rPr>
                <w:sz w:val="18"/>
                <w:szCs w:val="18"/>
              </w:rPr>
              <w:t>назначение,</w:t>
            </w:r>
            <w:r w:rsidRPr="00555B97">
              <w:rPr>
                <w:spacing w:val="-1"/>
                <w:sz w:val="18"/>
                <w:szCs w:val="18"/>
              </w:rPr>
              <w:t xml:space="preserve"> </w:t>
            </w:r>
            <w:r w:rsidRPr="00555B97">
              <w:rPr>
                <w:sz w:val="18"/>
                <w:szCs w:val="18"/>
              </w:rPr>
              <w:t>особенности</w:t>
            </w:r>
          </w:p>
        </w:tc>
        <w:tc>
          <w:tcPr>
            <w:tcW w:w="797" w:type="dxa"/>
          </w:tcPr>
          <w:p w14:paraId="47CE498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FE67C1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833F20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BD89E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14 неделя</w:t>
            </w:r>
          </w:p>
        </w:tc>
        <w:tc>
          <w:tcPr>
            <w:tcW w:w="1188" w:type="dxa"/>
          </w:tcPr>
          <w:p w14:paraId="203EE7A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5A40DCD" w14:textId="77777777" w:rsidTr="000E09ED">
        <w:trPr>
          <w:trHeight w:val="20"/>
        </w:trPr>
        <w:tc>
          <w:tcPr>
            <w:tcW w:w="722" w:type="dxa"/>
          </w:tcPr>
          <w:p w14:paraId="41DA961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9BBE237"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Тематика авторских</w:t>
            </w:r>
            <w:r w:rsidRPr="00555B97">
              <w:rPr>
                <w:spacing w:val="1"/>
                <w:sz w:val="18"/>
                <w:szCs w:val="18"/>
              </w:rPr>
              <w:t xml:space="preserve"> </w:t>
            </w:r>
            <w:r w:rsidRPr="00555B97">
              <w:rPr>
                <w:sz w:val="18"/>
                <w:szCs w:val="18"/>
              </w:rPr>
              <w:t>стихотворных сказок.</w:t>
            </w:r>
            <w:r w:rsidRPr="00555B97">
              <w:rPr>
                <w:spacing w:val="1"/>
                <w:sz w:val="18"/>
                <w:szCs w:val="18"/>
              </w:rPr>
              <w:t xml:space="preserve"> </w:t>
            </w:r>
            <w:r w:rsidRPr="00555B97">
              <w:rPr>
                <w:sz w:val="18"/>
                <w:szCs w:val="18"/>
              </w:rPr>
              <w:t>Расширение представлений о</w:t>
            </w:r>
            <w:r w:rsidRPr="00555B97">
              <w:rPr>
                <w:spacing w:val="1"/>
                <w:sz w:val="18"/>
                <w:szCs w:val="18"/>
              </w:rPr>
              <w:t xml:space="preserve"> </w:t>
            </w:r>
            <w:r w:rsidRPr="00555B97">
              <w:rPr>
                <w:sz w:val="18"/>
                <w:szCs w:val="18"/>
              </w:rPr>
              <w:t>героях литературных сказок</w:t>
            </w:r>
            <w:r w:rsidRPr="00555B97">
              <w:rPr>
                <w:spacing w:val="1"/>
                <w:sz w:val="18"/>
                <w:szCs w:val="18"/>
              </w:rPr>
              <w:t xml:space="preserve"> </w:t>
            </w:r>
            <w:r w:rsidRPr="00555B97">
              <w:rPr>
                <w:sz w:val="18"/>
                <w:szCs w:val="18"/>
              </w:rPr>
              <w:t>(произведения М. Ю.</w:t>
            </w:r>
            <w:r w:rsidRPr="00555B97">
              <w:rPr>
                <w:spacing w:val="1"/>
                <w:sz w:val="18"/>
                <w:szCs w:val="18"/>
              </w:rPr>
              <w:t xml:space="preserve"> </w:t>
            </w:r>
            <w:r w:rsidRPr="00555B97">
              <w:rPr>
                <w:sz w:val="18"/>
                <w:szCs w:val="18"/>
              </w:rPr>
              <w:t>Лермонтова, П. П. Ершова, П. П.</w:t>
            </w:r>
            <w:r w:rsidRPr="00555B97">
              <w:rPr>
                <w:spacing w:val="-57"/>
                <w:sz w:val="18"/>
                <w:szCs w:val="18"/>
              </w:rPr>
              <w:t xml:space="preserve"> </w:t>
            </w:r>
            <w:r w:rsidRPr="00555B97">
              <w:rPr>
                <w:sz w:val="18"/>
                <w:szCs w:val="18"/>
              </w:rPr>
              <w:t>Бажова, С. Т. Аксакова). Связь</w:t>
            </w:r>
            <w:r w:rsidRPr="00555B97">
              <w:rPr>
                <w:spacing w:val="1"/>
                <w:sz w:val="18"/>
                <w:szCs w:val="18"/>
              </w:rPr>
              <w:t xml:space="preserve"> </w:t>
            </w:r>
            <w:r w:rsidRPr="00555B97">
              <w:rPr>
                <w:sz w:val="18"/>
                <w:szCs w:val="18"/>
              </w:rPr>
              <w:t>литературной сказки с</w:t>
            </w:r>
            <w:r w:rsidRPr="00555B97">
              <w:rPr>
                <w:spacing w:val="1"/>
                <w:sz w:val="18"/>
                <w:szCs w:val="18"/>
              </w:rPr>
              <w:t xml:space="preserve"> </w:t>
            </w:r>
            <w:r w:rsidRPr="00555B97">
              <w:rPr>
                <w:sz w:val="18"/>
                <w:szCs w:val="18"/>
              </w:rPr>
              <w:t>фольклорной: народная речь —</w:t>
            </w:r>
            <w:r w:rsidRPr="00555B97">
              <w:rPr>
                <w:spacing w:val="1"/>
                <w:sz w:val="18"/>
                <w:szCs w:val="18"/>
              </w:rPr>
              <w:t xml:space="preserve"> </w:t>
            </w:r>
            <w:r w:rsidRPr="00555B97">
              <w:rPr>
                <w:sz w:val="18"/>
                <w:szCs w:val="18"/>
              </w:rPr>
              <w:t>особенность</w:t>
            </w:r>
            <w:r w:rsidRPr="00555B97">
              <w:rPr>
                <w:spacing w:val="-4"/>
                <w:sz w:val="18"/>
                <w:szCs w:val="18"/>
              </w:rPr>
              <w:t xml:space="preserve"> </w:t>
            </w:r>
            <w:r w:rsidRPr="00555B97">
              <w:rPr>
                <w:sz w:val="18"/>
                <w:szCs w:val="18"/>
              </w:rPr>
              <w:t>авторской</w:t>
            </w:r>
            <w:r w:rsidRPr="00555B97">
              <w:rPr>
                <w:spacing w:val="-2"/>
                <w:sz w:val="18"/>
                <w:szCs w:val="18"/>
              </w:rPr>
              <w:t xml:space="preserve"> </w:t>
            </w:r>
            <w:r w:rsidRPr="00555B97">
              <w:rPr>
                <w:sz w:val="18"/>
                <w:szCs w:val="18"/>
              </w:rPr>
              <w:t>сказки.</w:t>
            </w:r>
          </w:p>
          <w:p w14:paraId="37E2423B"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Иллюстрации в сказке:</w:t>
            </w:r>
            <w:r w:rsidRPr="00555B97">
              <w:rPr>
                <w:spacing w:val="1"/>
                <w:sz w:val="18"/>
                <w:szCs w:val="18"/>
              </w:rPr>
              <w:t xml:space="preserve"> </w:t>
            </w:r>
            <w:r w:rsidRPr="00555B97">
              <w:rPr>
                <w:sz w:val="18"/>
                <w:szCs w:val="18"/>
              </w:rPr>
              <w:t>назначение,</w:t>
            </w:r>
            <w:r w:rsidRPr="00555B97">
              <w:rPr>
                <w:spacing w:val="-9"/>
                <w:sz w:val="18"/>
                <w:szCs w:val="18"/>
              </w:rPr>
              <w:t xml:space="preserve"> </w:t>
            </w:r>
            <w:r w:rsidRPr="00555B97">
              <w:rPr>
                <w:sz w:val="18"/>
                <w:szCs w:val="18"/>
              </w:rPr>
              <w:t>особенности</w:t>
            </w:r>
          </w:p>
        </w:tc>
        <w:tc>
          <w:tcPr>
            <w:tcW w:w="797" w:type="dxa"/>
          </w:tcPr>
          <w:p w14:paraId="7E139AC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1260A8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B6FB50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781171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14 неделя</w:t>
            </w:r>
          </w:p>
        </w:tc>
        <w:tc>
          <w:tcPr>
            <w:tcW w:w="1188" w:type="dxa"/>
          </w:tcPr>
          <w:p w14:paraId="3E600B7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26E8258" w14:textId="77777777" w:rsidTr="000E09ED">
        <w:trPr>
          <w:trHeight w:val="20"/>
        </w:trPr>
        <w:tc>
          <w:tcPr>
            <w:tcW w:w="722" w:type="dxa"/>
          </w:tcPr>
          <w:p w14:paraId="01B22ED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BBBBEE1"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Анализ творчества и биографии авторов. Подготовка устного выступления.</w:t>
            </w:r>
          </w:p>
        </w:tc>
        <w:tc>
          <w:tcPr>
            <w:tcW w:w="797" w:type="dxa"/>
          </w:tcPr>
          <w:p w14:paraId="5C96903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7283E1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DE3C31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5C01A0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14 неделя</w:t>
            </w:r>
          </w:p>
        </w:tc>
        <w:tc>
          <w:tcPr>
            <w:tcW w:w="1188" w:type="dxa"/>
          </w:tcPr>
          <w:p w14:paraId="55B456B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58FCE5A" w14:textId="77777777" w:rsidTr="000E09ED">
        <w:trPr>
          <w:trHeight w:val="20"/>
        </w:trPr>
        <w:tc>
          <w:tcPr>
            <w:tcW w:w="722" w:type="dxa"/>
          </w:tcPr>
          <w:p w14:paraId="648B2CB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A3FD5B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Лирика, лирические</w:t>
            </w:r>
            <w:r w:rsidRPr="00555B97">
              <w:rPr>
                <w:spacing w:val="1"/>
                <w:sz w:val="18"/>
                <w:szCs w:val="18"/>
              </w:rPr>
              <w:t xml:space="preserve"> </w:t>
            </w:r>
            <w:r w:rsidRPr="00555B97">
              <w:rPr>
                <w:sz w:val="18"/>
                <w:szCs w:val="18"/>
              </w:rPr>
              <w:t>произведения как описание в</w:t>
            </w:r>
            <w:r w:rsidRPr="00555B97">
              <w:rPr>
                <w:spacing w:val="-57"/>
                <w:sz w:val="18"/>
                <w:szCs w:val="18"/>
              </w:rPr>
              <w:t xml:space="preserve"> </w:t>
            </w:r>
            <w:r w:rsidRPr="00555B97">
              <w:rPr>
                <w:sz w:val="18"/>
                <w:szCs w:val="18"/>
              </w:rPr>
              <w:t>стихотворной форме чувств</w:t>
            </w:r>
            <w:r w:rsidRPr="00555B97">
              <w:rPr>
                <w:spacing w:val="1"/>
                <w:sz w:val="18"/>
                <w:szCs w:val="18"/>
              </w:rPr>
              <w:t xml:space="preserve"> </w:t>
            </w:r>
            <w:r w:rsidRPr="00555B97">
              <w:rPr>
                <w:sz w:val="18"/>
                <w:szCs w:val="18"/>
              </w:rPr>
              <w:t>поэта, связанных с</w:t>
            </w:r>
            <w:r w:rsidRPr="00555B97">
              <w:rPr>
                <w:spacing w:val="1"/>
                <w:sz w:val="18"/>
                <w:szCs w:val="18"/>
              </w:rPr>
              <w:t xml:space="preserve"> </w:t>
            </w:r>
            <w:r w:rsidRPr="00555B97">
              <w:rPr>
                <w:sz w:val="18"/>
                <w:szCs w:val="18"/>
              </w:rPr>
              <w:t>наблюдениями, описаниями</w:t>
            </w:r>
            <w:r w:rsidRPr="00555B97">
              <w:rPr>
                <w:spacing w:val="1"/>
                <w:sz w:val="18"/>
                <w:szCs w:val="18"/>
              </w:rPr>
              <w:t xml:space="preserve"> </w:t>
            </w:r>
            <w:r w:rsidRPr="00555B97">
              <w:rPr>
                <w:sz w:val="18"/>
                <w:szCs w:val="18"/>
              </w:rPr>
              <w:t>природы.</w:t>
            </w:r>
          </w:p>
        </w:tc>
        <w:tc>
          <w:tcPr>
            <w:tcW w:w="797" w:type="dxa"/>
          </w:tcPr>
          <w:p w14:paraId="0DF64E1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D1E407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C9CD27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7436EB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14 неделя</w:t>
            </w:r>
          </w:p>
        </w:tc>
        <w:tc>
          <w:tcPr>
            <w:tcW w:w="1188" w:type="dxa"/>
          </w:tcPr>
          <w:p w14:paraId="30FAEE2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431F64DD" w14:textId="77777777" w:rsidTr="000E09ED">
        <w:trPr>
          <w:trHeight w:val="20"/>
        </w:trPr>
        <w:tc>
          <w:tcPr>
            <w:tcW w:w="722" w:type="dxa"/>
          </w:tcPr>
          <w:p w14:paraId="18EC074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1E0B5B8" w14:textId="77777777" w:rsidR="000E09ED" w:rsidRPr="00555B97" w:rsidRDefault="000E09ED" w:rsidP="00555B97">
            <w:pPr>
              <w:pStyle w:val="TableParagraph"/>
              <w:tabs>
                <w:tab w:val="left" w:pos="1020"/>
                <w:tab w:val="left" w:pos="1276"/>
              </w:tabs>
              <w:ind w:right="142" w:firstLine="13"/>
              <w:jc w:val="both"/>
              <w:rPr>
                <w:sz w:val="18"/>
                <w:szCs w:val="18"/>
              </w:rPr>
            </w:pPr>
            <w:r w:rsidRPr="00555B97">
              <w:rPr>
                <w:color w:val="000000"/>
                <w:sz w:val="18"/>
                <w:szCs w:val="18"/>
                <w:shd w:val="clear" w:color="auto" w:fill="F7F5F5"/>
              </w:rPr>
              <w:t>Лирика, лирические произведения как описание в стихотворной форме чувств поэта, связанных с наблюдениями, описаниями природы.</w:t>
            </w:r>
          </w:p>
        </w:tc>
        <w:tc>
          <w:tcPr>
            <w:tcW w:w="797" w:type="dxa"/>
          </w:tcPr>
          <w:p w14:paraId="14A815C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F586D8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E6DAB2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04BE75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15 неделя</w:t>
            </w:r>
          </w:p>
        </w:tc>
        <w:tc>
          <w:tcPr>
            <w:tcW w:w="1188" w:type="dxa"/>
          </w:tcPr>
          <w:p w14:paraId="5AF6A4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7323731" w14:textId="77777777" w:rsidTr="000E09ED">
        <w:trPr>
          <w:trHeight w:val="20"/>
        </w:trPr>
        <w:tc>
          <w:tcPr>
            <w:tcW w:w="722" w:type="dxa"/>
          </w:tcPr>
          <w:p w14:paraId="266D3D1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7CC734B"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Лирика, лирические</w:t>
            </w:r>
            <w:r w:rsidRPr="00555B97">
              <w:rPr>
                <w:spacing w:val="1"/>
                <w:sz w:val="18"/>
                <w:szCs w:val="18"/>
              </w:rPr>
              <w:t xml:space="preserve"> </w:t>
            </w:r>
            <w:r w:rsidRPr="00555B97">
              <w:rPr>
                <w:sz w:val="18"/>
                <w:szCs w:val="18"/>
              </w:rPr>
              <w:t>произведения как описание в</w:t>
            </w:r>
            <w:r w:rsidRPr="00555B97">
              <w:rPr>
                <w:spacing w:val="-57"/>
                <w:sz w:val="18"/>
                <w:szCs w:val="18"/>
              </w:rPr>
              <w:t xml:space="preserve"> </w:t>
            </w:r>
            <w:r w:rsidRPr="00555B97">
              <w:rPr>
                <w:sz w:val="18"/>
                <w:szCs w:val="18"/>
              </w:rPr>
              <w:t>стихотворной форме чувств</w:t>
            </w:r>
            <w:r w:rsidRPr="00555B97">
              <w:rPr>
                <w:spacing w:val="1"/>
                <w:sz w:val="18"/>
                <w:szCs w:val="18"/>
              </w:rPr>
              <w:t xml:space="preserve"> </w:t>
            </w:r>
            <w:r w:rsidRPr="00555B97">
              <w:rPr>
                <w:sz w:val="18"/>
                <w:szCs w:val="18"/>
              </w:rPr>
              <w:t>поэта, связанных с</w:t>
            </w:r>
            <w:r w:rsidRPr="00555B97">
              <w:rPr>
                <w:spacing w:val="1"/>
                <w:sz w:val="18"/>
                <w:szCs w:val="18"/>
              </w:rPr>
              <w:t xml:space="preserve"> </w:t>
            </w:r>
            <w:r w:rsidRPr="00555B97">
              <w:rPr>
                <w:sz w:val="18"/>
                <w:szCs w:val="18"/>
              </w:rPr>
              <w:t>наблюдениями, описаниями</w:t>
            </w:r>
            <w:r w:rsidRPr="00555B97">
              <w:rPr>
                <w:spacing w:val="1"/>
                <w:sz w:val="18"/>
                <w:szCs w:val="18"/>
              </w:rPr>
              <w:t xml:space="preserve"> </w:t>
            </w:r>
            <w:r w:rsidRPr="00555B97">
              <w:rPr>
                <w:sz w:val="18"/>
                <w:szCs w:val="18"/>
              </w:rPr>
              <w:t>природы.</w:t>
            </w:r>
            <w:r w:rsidRPr="00555B97">
              <w:rPr>
                <w:spacing w:val="-2"/>
                <w:sz w:val="18"/>
                <w:szCs w:val="18"/>
              </w:rPr>
              <w:t xml:space="preserve"> </w:t>
            </w:r>
            <w:r w:rsidRPr="00555B97">
              <w:rPr>
                <w:sz w:val="18"/>
                <w:szCs w:val="18"/>
              </w:rPr>
              <w:t>Анализ</w:t>
            </w:r>
            <w:r w:rsidRPr="00555B97">
              <w:rPr>
                <w:spacing w:val="-2"/>
                <w:sz w:val="18"/>
                <w:szCs w:val="18"/>
              </w:rPr>
              <w:t xml:space="preserve"> </w:t>
            </w:r>
            <w:r w:rsidRPr="00555B97">
              <w:rPr>
                <w:sz w:val="18"/>
                <w:szCs w:val="18"/>
              </w:rPr>
              <w:t>текста.</w:t>
            </w:r>
          </w:p>
          <w:p w14:paraId="096FCDFB" w14:textId="77777777" w:rsidR="000E09ED" w:rsidRPr="00555B97" w:rsidRDefault="000E09ED" w:rsidP="00555B97">
            <w:pPr>
              <w:pStyle w:val="TableParagraph"/>
              <w:tabs>
                <w:tab w:val="left" w:pos="1276"/>
              </w:tabs>
              <w:spacing w:line="272" w:lineRule="exact"/>
              <w:ind w:right="142" w:firstLine="13"/>
              <w:jc w:val="both"/>
              <w:rPr>
                <w:sz w:val="18"/>
                <w:szCs w:val="18"/>
              </w:rPr>
            </w:pPr>
            <w:r w:rsidRPr="00555B97">
              <w:rPr>
                <w:sz w:val="18"/>
                <w:szCs w:val="18"/>
              </w:rPr>
              <w:t>Иллюстрации.</w:t>
            </w:r>
          </w:p>
        </w:tc>
        <w:tc>
          <w:tcPr>
            <w:tcW w:w="797" w:type="dxa"/>
          </w:tcPr>
          <w:p w14:paraId="213DBF7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8E73BA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9E8667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3AE98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15 неделя</w:t>
            </w:r>
          </w:p>
        </w:tc>
        <w:tc>
          <w:tcPr>
            <w:tcW w:w="1188" w:type="dxa"/>
          </w:tcPr>
          <w:p w14:paraId="7C16867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257E412" w14:textId="77777777" w:rsidTr="000E09ED">
        <w:trPr>
          <w:trHeight w:val="20"/>
        </w:trPr>
        <w:tc>
          <w:tcPr>
            <w:tcW w:w="722" w:type="dxa"/>
          </w:tcPr>
          <w:p w14:paraId="2C7BF4E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A6EC178"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w:t>
            </w:r>
            <w:r w:rsidRPr="00555B97">
              <w:rPr>
                <w:spacing w:val="1"/>
                <w:sz w:val="18"/>
                <w:szCs w:val="18"/>
              </w:rPr>
              <w:t xml:space="preserve"> </w:t>
            </w:r>
            <w:r w:rsidRPr="00555B97">
              <w:rPr>
                <w:sz w:val="18"/>
                <w:szCs w:val="18"/>
              </w:rPr>
              <w:t>лирических произведений поэтов</w:t>
            </w:r>
            <w:r w:rsidRPr="00555B97">
              <w:rPr>
                <w:spacing w:val="-57"/>
                <w:sz w:val="18"/>
                <w:szCs w:val="18"/>
              </w:rPr>
              <w:t xml:space="preserve"> </w:t>
            </w:r>
            <w:r w:rsidRPr="00555B97">
              <w:rPr>
                <w:sz w:val="18"/>
                <w:szCs w:val="18"/>
              </w:rPr>
              <w:t>ХIХ</w:t>
            </w:r>
            <w:r w:rsidRPr="00555B97">
              <w:rPr>
                <w:spacing w:val="3"/>
                <w:sz w:val="18"/>
                <w:szCs w:val="18"/>
              </w:rPr>
              <w:t xml:space="preserve"> </w:t>
            </w:r>
            <w:r w:rsidRPr="00555B97">
              <w:rPr>
                <w:sz w:val="18"/>
                <w:szCs w:val="18"/>
              </w:rPr>
              <w:t>века:</w:t>
            </w:r>
            <w:r w:rsidRPr="00555B97">
              <w:rPr>
                <w:spacing w:val="4"/>
                <w:sz w:val="18"/>
                <w:szCs w:val="18"/>
              </w:rPr>
              <w:t xml:space="preserve"> </w:t>
            </w:r>
            <w:r w:rsidRPr="00555B97">
              <w:rPr>
                <w:sz w:val="18"/>
                <w:szCs w:val="18"/>
              </w:rPr>
              <w:t>В.</w:t>
            </w:r>
            <w:r w:rsidRPr="00555B97">
              <w:rPr>
                <w:spacing w:val="4"/>
                <w:sz w:val="18"/>
                <w:szCs w:val="18"/>
              </w:rPr>
              <w:t xml:space="preserve"> </w:t>
            </w:r>
            <w:r w:rsidRPr="00555B97">
              <w:rPr>
                <w:sz w:val="18"/>
                <w:szCs w:val="18"/>
              </w:rPr>
              <w:t>А.</w:t>
            </w:r>
            <w:r w:rsidRPr="00555B97">
              <w:rPr>
                <w:spacing w:val="63"/>
                <w:sz w:val="18"/>
                <w:szCs w:val="18"/>
              </w:rPr>
              <w:t xml:space="preserve"> </w:t>
            </w:r>
            <w:r w:rsidRPr="00555B97">
              <w:rPr>
                <w:sz w:val="18"/>
                <w:szCs w:val="18"/>
              </w:rPr>
              <w:t>Жуковский,</w:t>
            </w:r>
            <w:r w:rsidRPr="00555B97">
              <w:rPr>
                <w:spacing w:val="5"/>
                <w:sz w:val="18"/>
                <w:szCs w:val="18"/>
              </w:rPr>
              <w:t xml:space="preserve"> </w:t>
            </w:r>
            <w:r w:rsidRPr="00555B97">
              <w:rPr>
                <w:sz w:val="18"/>
                <w:szCs w:val="18"/>
              </w:rPr>
              <w:t>Е.</w:t>
            </w:r>
            <w:r w:rsidRPr="00555B97">
              <w:rPr>
                <w:spacing w:val="1"/>
                <w:sz w:val="18"/>
                <w:szCs w:val="18"/>
              </w:rPr>
              <w:t xml:space="preserve"> </w:t>
            </w:r>
            <w:r w:rsidRPr="00555B97">
              <w:rPr>
                <w:sz w:val="18"/>
                <w:szCs w:val="18"/>
              </w:rPr>
              <w:t>А.</w:t>
            </w:r>
            <w:r w:rsidRPr="00555B97">
              <w:rPr>
                <w:spacing w:val="1"/>
                <w:sz w:val="18"/>
                <w:szCs w:val="18"/>
              </w:rPr>
              <w:t xml:space="preserve"> </w:t>
            </w:r>
            <w:r w:rsidRPr="00555B97">
              <w:rPr>
                <w:sz w:val="18"/>
                <w:szCs w:val="18"/>
              </w:rPr>
              <w:t>Баратынский, Ф. И.</w:t>
            </w:r>
            <w:r w:rsidRPr="00555B97">
              <w:rPr>
                <w:spacing w:val="60"/>
                <w:sz w:val="18"/>
                <w:szCs w:val="18"/>
              </w:rPr>
              <w:t xml:space="preserve"> </w:t>
            </w:r>
            <w:r w:rsidRPr="00555B97">
              <w:rPr>
                <w:sz w:val="18"/>
                <w:szCs w:val="18"/>
              </w:rPr>
              <w:t>Тютчев,</w:t>
            </w:r>
            <w:r w:rsidRPr="00555B97">
              <w:rPr>
                <w:spacing w:val="1"/>
                <w:sz w:val="18"/>
                <w:szCs w:val="18"/>
              </w:rPr>
              <w:t xml:space="preserve"> </w:t>
            </w:r>
            <w:r w:rsidRPr="00555B97">
              <w:rPr>
                <w:sz w:val="18"/>
                <w:szCs w:val="18"/>
              </w:rPr>
              <w:t>А.</w:t>
            </w:r>
            <w:r w:rsidRPr="00555B97">
              <w:rPr>
                <w:spacing w:val="-1"/>
                <w:sz w:val="18"/>
                <w:szCs w:val="18"/>
              </w:rPr>
              <w:t xml:space="preserve"> </w:t>
            </w:r>
            <w:r w:rsidRPr="00555B97">
              <w:rPr>
                <w:sz w:val="18"/>
                <w:szCs w:val="18"/>
              </w:rPr>
              <w:t>А.</w:t>
            </w:r>
            <w:r w:rsidRPr="00555B97">
              <w:rPr>
                <w:spacing w:val="58"/>
                <w:sz w:val="18"/>
                <w:szCs w:val="18"/>
              </w:rPr>
              <w:t xml:space="preserve"> </w:t>
            </w:r>
            <w:r w:rsidRPr="00555B97">
              <w:rPr>
                <w:sz w:val="18"/>
                <w:szCs w:val="18"/>
              </w:rPr>
              <w:t>Фет,</w:t>
            </w:r>
            <w:r w:rsidRPr="00555B97">
              <w:rPr>
                <w:spacing w:val="-1"/>
                <w:sz w:val="18"/>
                <w:szCs w:val="18"/>
              </w:rPr>
              <w:t xml:space="preserve"> </w:t>
            </w:r>
            <w:r w:rsidRPr="00555B97">
              <w:rPr>
                <w:sz w:val="18"/>
                <w:szCs w:val="18"/>
              </w:rPr>
              <w:t>Н. А.</w:t>
            </w:r>
            <w:r w:rsidRPr="00555B97">
              <w:rPr>
                <w:spacing w:val="58"/>
                <w:sz w:val="18"/>
                <w:szCs w:val="18"/>
              </w:rPr>
              <w:t xml:space="preserve"> </w:t>
            </w:r>
            <w:r w:rsidRPr="00555B97">
              <w:rPr>
                <w:sz w:val="18"/>
                <w:szCs w:val="18"/>
              </w:rPr>
              <w:t>Некрасов.</w:t>
            </w:r>
          </w:p>
        </w:tc>
        <w:tc>
          <w:tcPr>
            <w:tcW w:w="797" w:type="dxa"/>
          </w:tcPr>
          <w:p w14:paraId="7600EEF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CDD23F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AB8D20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F5F467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15 неделя</w:t>
            </w:r>
          </w:p>
        </w:tc>
        <w:tc>
          <w:tcPr>
            <w:tcW w:w="1188" w:type="dxa"/>
          </w:tcPr>
          <w:p w14:paraId="151E315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BB966D2" w14:textId="77777777" w:rsidTr="000E09ED">
        <w:trPr>
          <w:trHeight w:val="20"/>
        </w:trPr>
        <w:tc>
          <w:tcPr>
            <w:tcW w:w="722" w:type="dxa"/>
          </w:tcPr>
          <w:p w14:paraId="40D55DF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4833F0C"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Темы стихотворных</w:t>
            </w:r>
            <w:r w:rsidRPr="00555B97">
              <w:rPr>
                <w:spacing w:val="1"/>
                <w:sz w:val="18"/>
                <w:szCs w:val="18"/>
              </w:rPr>
              <w:t xml:space="preserve"> </w:t>
            </w:r>
            <w:r w:rsidRPr="00555B97">
              <w:rPr>
                <w:sz w:val="18"/>
                <w:szCs w:val="18"/>
              </w:rPr>
              <w:t>произведений, герой</w:t>
            </w:r>
            <w:r w:rsidRPr="00555B97">
              <w:rPr>
                <w:spacing w:val="1"/>
                <w:sz w:val="18"/>
                <w:szCs w:val="18"/>
              </w:rPr>
              <w:t xml:space="preserve"> </w:t>
            </w:r>
            <w:r w:rsidRPr="00555B97">
              <w:rPr>
                <w:sz w:val="18"/>
                <w:szCs w:val="18"/>
              </w:rPr>
              <w:t>лирического произведения.</w:t>
            </w:r>
            <w:r w:rsidRPr="00555B97">
              <w:rPr>
                <w:spacing w:val="1"/>
                <w:sz w:val="18"/>
                <w:szCs w:val="18"/>
              </w:rPr>
              <w:t xml:space="preserve"> </w:t>
            </w:r>
            <w:r w:rsidRPr="00555B97">
              <w:rPr>
                <w:sz w:val="18"/>
                <w:szCs w:val="18"/>
              </w:rPr>
              <w:t>Авторские приёмы создания</w:t>
            </w:r>
            <w:r w:rsidRPr="00555B97">
              <w:rPr>
                <w:spacing w:val="-57"/>
                <w:sz w:val="18"/>
                <w:szCs w:val="18"/>
              </w:rPr>
              <w:t xml:space="preserve"> </w:t>
            </w:r>
            <w:r w:rsidRPr="00555B97">
              <w:rPr>
                <w:sz w:val="18"/>
                <w:szCs w:val="18"/>
              </w:rPr>
              <w:t>художественного образа в</w:t>
            </w:r>
            <w:r w:rsidRPr="00555B97">
              <w:rPr>
                <w:spacing w:val="1"/>
                <w:sz w:val="18"/>
                <w:szCs w:val="18"/>
              </w:rPr>
              <w:t xml:space="preserve"> </w:t>
            </w:r>
            <w:r w:rsidRPr="00555B97">
              <w:rPr>
                <w:sz w:val="18"/>
                <w:szCs w:val="18"/>
              </w:rPr>
              <w:t>лирике.</w:t>
            </w:r>
          </w:p>
        </w:tc>
        <w:tc>
          <w:tcPr>
            <w:tcW w:w="797" w:type="dxa"/>
          </w:tcPr>
          <w:p w14:paraId="4A16998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00CDF0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8D4191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BD30D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15 неделя</w:t>
            </w:r>
          </w:p>
        </w:tc>
        <w:tc>
          <w:tcPr>
            <w:tcW w:w="1188" w:type="dxa"/>
          </w:tcPr>
          <w:p w14:paraId="5AC53CC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01D9637" w14:textId="77777777" w:rsidTr="000E09ED">
        <w:trPr>
          <w:trHeight w:val="20"/>
        </w:trPr>
        <w:tc>
          <w:tcPr>
            <w:tcW w:w="722" w:type="dxa"/>
          </w:tcPr>
          <w:p w14:paraId="72AA7FE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1F96CD4"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Углубление представлений о</w:t>
            </w:r>
            <w:r w:rsidRPr="00555B97">
              <w:rPr>
                <w:spacing w:val="1"/>
                <w:sz w:val="18"/>
                <w:szCs w:val="18"/>
              </w:rPr>
              <w:t xml:space="preserve"> </w:t>
            </w:r>
            <w:r w:rsidRPr="00555B97">
              <w:rPr>
                <w:sz w:val="18"/>
                <w:szCs w:val="18"/>
              </w:rPr>
              <w:t>средствах выразительности в</w:t>
            </w:r>
            <w:r w:rsidRPr="00555B97">
              <w:rPr>
                <w:spacing w:val="1"/>
                <w:sz w:val="18"/>
                <w:szCs w:val="18"/>
              </w:rPr>
              <w:t xml:space="preserve"> </w:t>
            </w:r>
            <w:r w:rsidRPr="00555B97">
              <w:rPr>
                <w:sz w:val="18"/>
                <w:szCs w:val="18"/>
              </w:rPr>
              <w:t>произведениях лирики: эпитеты,</w:t>
            </w:r>
            <w:r w:rsidRPr="00555B97">
              <w:rPr>
                <w:spacing w:val="1"/>
                <w:sz w:val="18"/>
                <w:szCs w:val="18"/>
              </w:rPr>
              <w:t xml:space="preserve"> </w:t>
            </w:r>
            <w:r w:rsidRPr="00555B97">
              <w:rPr>
                <w:sz w:val="18"/>
                <w:szCs w:val="18"/>
              </w:rPr>
              <w:t>синонимы, антонимы, сравнения,</w:t>
            </w:r>
            <w:r w:rsidRPr="00555B97">
              <w:rPr>
                <w:spacing w:val="-57"/>
                <w:sz w:val="18"/>
                <w:szCs w:val="18"/>
              </w:rPr>
              <w:t xml:space="preserve"> </w:t>
            </w:r>
            <w:r w:rsidRPr="00555B97">
              <w:rPr>
                <w:sz w:val="18"/>
                <w:szCs w:val="18"/>
              </w:rPr>
              <w:t>олицетворения,</w:t>
            </w:r>
            <w:r w:rsidRPr="00555B97">
              <w:rPr>
                <w:spacing w:val="-1"/>
                <w:sz w:val="18"/>
                <w:szCs w:val="18"/>
              </w:rPr>
              <w:t xml:space="preserve"> </w:t>
            </w:r>
            <w:r w:rsidRPr="00555B97">
              <w:rPr>
                <w:sz w:val="18"/>
                <w:szCs w:val="18"/>
              </w:rPr>
              <w:t>метафоры.</w:t>
            </w:r>
          </w:p>
        </w:tc>
        <w:tc>
          <w:tcPr>
            <w:tcW w:w="797" w:type="dxa"/>
          </w:tcPr>
          <w:p w14:paraId="28D0C59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C3879F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DAB98E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B14A05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16 неделя</w:t>
            </w:r>
          </w:p>
        </w:tc>
        <w:tc>
          <w:tcPr>
            <w:tcW w:w="1188" w:type="dxa"/>
          </w:tcPr>
          <w:p w14:paraId="71590B9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521E8F96" w14:textId="77777777" w:rsidTr="000E09ED">
        <w:trPr>
          <w:trHeight w:val="20"/>
        </w:trPr>
        <w:tc>
          <w:tcPr>
            <w:tcW w:w="722" w:type="dxa"/>
          </w:tcPr>
          <w:p w14:paraId="0A187C0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85B977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Представление о средствах</w:t>
            </w:r>
            <w:r w:rsidRPr="00555B97">
              <w:rPr>
                <w:spacing w:val="1"/>
                <w:sz w:val="18"/>
                <w:szCs w:val="18"/>
              </w:rPr>
              <w:t xml:space="preserve"> </w:t>
            </w:r>
            <w:r w:rsidRPr="00555B97">
              <w:rPr>
                <w:sz w:val="18"/>
                <w:szCs w:val="18"/>
              </w:rPr>
              <w:t>выразительности в</w:t>
            </w:r>
            <w:r w:rsidRPr="00555B97">
              <w:rPr>
                <w:spacing w:val="1"/>
                <w:sz w:val="18"/>
                <w:szCs w:val="18"/>
              </w:rPr>
              <w:t xml:space="preserve"> </w:t>
            </w:r>
            <w:r w:rsidRPr="00555B97">
              <w:rPr>
                <w:sz w:val="18"/>
                <w:szCs w:val="18"/>
              </w:rPr>
              <w:t>произведениях лирики: эпитеты,</w:t>
            </w:r>
            <w:r w:rsidRPr="00555B97">
              <w:rPr>
                <w:spacing w:val="1"/>
                <w:sz w:val="18"/>
                <w:szCs w:val="18"/>
              </w:rPr>
              <w:t xml:space="preserve"> </w:t>
            </w:r>
            <w:r w:rsidRPr="00555B97">
              <w:rPr>
                <w:sz w:val="18"/>
                <w:szCs w:val="18"/>
              </w:rPr>
              <w:t>синонимы, антонимы, сравнения,</w:t>
            </w:r>
            <w:r w:rsidRPr="00555B97">
              <w:rPr>
                <w:spacing w:val="-57"/>
                <w:sz w:val="18"/>
                <w:szCs w:val="18"/>
              </w:rPr>
              <w:t xml:space="preserve"> </w:t>
            </w:r>
            <w:r w:rsidRPr="00555B97">
              <w:rPr>
                <w:sz w:val="18"/>
                <w:szCs w:val="18"/>
              </w:rPr>
              <w:t>олицетворения,</w:t>
            </w:r>
            <w:r w:rsidRPr="00555B97">
              <w:rPr>
                <w:spacing w:val="-1"/>
                <w:sz w:val="18"/>
                <w:szCs w:val="18"/>
              </w:rPr>
              <w:t xml:space="preserve"> </w:t>
            </w:r>
            <w:r w:rsidRPr="00555B97">
              <w:rPr>
                <w:sz w:val="18"/>
                <w:szCs w:val="18"/>
              </w:rPr>
              <w:t>метафоры.</w:t>
            </w:r>
          </w:p>
          <w:p w14:paraId="1CCDFCB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Репродукция картины как</w:t>
            </w:r>
            <w:r w:rsidRPr="00555B97">
              <w:rPr>
                <w:spacing w:val="1"/>
                <w:sz w:val="18"/>
                <w:szCs w:val="18"/>
              </w:rPr>
              <w:t xml:space="preserve"> </w:t>
            </w:r>
            <w:r w:rsidRPr="00555B97">
              <w:rPr>
                <w:sz w:val="18"/>
                <w:szCs w:val="18"/>
              </w:rPr>
              <w:t>иллюстрация к лирическому</w:t>
            </w:r>
            <w:r w:rsidRPr="00555B97">
              <w:rPr>
                <w:spacing w:val="-57"/>
                <w:sz w:val="18"/>
                <w:szCs w:val="18"/>
              </w:rPr>
              <w:t xml:space="preserve"> </w:t>
            </w:r>
            <w:r w:rsidRPr="00555B97">
              <w:rPr>
                <w:sz w:val="18"/>
                <w:szCs w:val="18"/>
              </w:rPr>
              <w:t>произведению</w:t>
            </w:r>
          </w:p>
        </w:tc>
        <w:tc>
          <w:tcPr>
            <w:tcW w:w="797" w:type="dxa"/>
          </w:tcPr>
          <w:p w14:paraId="2565FE1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4D2400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0EF2D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2BCE27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16 неделя</w:t>
            </w:r>
          </w:p>
        </w:tc>
        <w:tc>
          <w:tcPr>
            <w:tcW w:w="1188" w:type="dxa"/>
          </w:tcPr>
          <w:p w14:paraId="7348FCF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17D1A1E7" w14:textId="77777777" w:rsidTr="000E09ED">
        <w:trPr>
          <w:trHeight w:val="20"/>
        </w:trPr>
        <w:tc>
          <w:tcPr>
            <w:tcW w:w="722" w:type="dxa"/>
          </w:tcPr>
          <w:p w14:paraId="79775C4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31D355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представлений о</w:t>
            </w:r>
            <w:r w:rsidRPr="00555B97">
              <w:rPr>
                <w:spacing w:val="1"/>
                <w:sz w:val="18"/>
                <w:szCs w:val="18"/>
              </w:rPr>
              <w:t xml:space="preserve"> </w:t>
            </w:r>
            <w:r w:rsidRPr="00555B97">
              <w:rPr>
                <w:sz w:val="18"/>
                <w:szCs w:val="18"/>
              </w:rPr>
              <w:t>творчестве Л. Н.</w:t>
            </w:r>
            <w:r w:rsidRPr="00555B97">
              <w:rPr>
                <w:spacing w:val="1"/>
                <w:sz w:val="18"/>
                <w:szCs w:val="18"/>
              </w:rPr>
              <w:t xml:space="preserve"> </w:t>
            </w:r>
            <w:r w:rsidRPr="00555B97">
              <w:rPr>
                <w:sz w:val="18"/>
                <w:szCs w:val="18"/>
              </w:rPr>
              <w:t>Толстого:</w:t>
            </w:r>
            <w:r w:rsidRPr="00555B97">
              <w:rPr>
                <w:spacing w:val="1"/>
                <w:sz w:val="18"/>
                <w:szCs w:val="18"/>
              </w:rPr>
              <w:t xml:space="preserve"> </w:t>
            </w:r>
            <w:r w:rsidRPr="00555B97">
              <w:rPr>
                <w:sz w:val="18"/>
                <w:szCs w:val="18"/>
              </w:rPr>
              <w:t>рассказ (художественный и</w:t>
            </w:r>
            <w:r w:rsidRPr="00555B97">
              <w:rPr>
                <w:spacing w:val="1"/>
                <w:sz w:val="18"/>
                <w:szCs w:val="18"/>
              </w:rPr>
              <w:t xml:space="preserve"> </w:t>
            </w:r>
            <w:r w:rsidRPr="00555B97">
              <w:rPr>
                <w:sz w:val="18"/>
                <w:szCs w:val="18"/>
              </w:rPr>
              <w:t>научно-познавательный), сказки,</w:t>
            </w:r>
            <w:r w:rsidRPr="00555B97">
              <w:rPr>
                <w:spacing w:val="-58"/>
                <w:sz w:val="18"/>
                <w:szCs w:val="18"/>
              </w:rPr>
              <w:t xml:space="preserve"> </w:t>
            </w:r>
            <w:r w:rsidRPr="00555B97">
              <w:rPr>
                <w:sz w:val="18"/>
                <w:szCs w:val="18"/>
              </w:rPr>
              <w:t>басни,</w:t>
            </w:r>
            <w:r w:rsidRPr="00555B97">
              <w:rPr>
                <w:spacing w:val="-1"/>
                <w:sz w:val="18"/>
                <w:szCs w:val="18"/>
              </w:rPr>
              <w:t xml:space="preserve"> </w:t>
            </w:r>
            <w:r w:rsidRPr="00555B97">
              <w:rPr>
                <w:sz w:val="18"/>
                <w:szCs w:val="18"/>
              </w:rPr>
              <w:t>быль.</w:t>
            </w:r>
          </w:p>
        </w:tc>
        <w:tc>
          <w:tcPr>
            <w:tcW w:w="797" w:type="dxa"/>
          </w:tcPr>
          <w:p w14:paraId="4294212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7C880D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204010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EA9A2C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16 неделя</w:t>
            </w:r>
          </w:p>
        </w:tc>
        <w:tc>
          <w:tcPr>
            <w:tcW w:w="1188" w:type="dxa"/>
          </w:tcPr>
          <w:p w14:paraId="6CD739C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65D5F51" w14:textId="77777777" w:rsidTr="000E09ED">
        <w:trPr>
          <w:trHeight w:val="20"/>
        </w:trPr>
        <w:tc>
          <w:tcPr>
            <w:tcW w:w="722" w:type="dxa"/>
            <w:tcBorders>
              <w:bottom w:val="nil"/>
            </w:tcBorders>
          </w:tcPr>
          <w:p w14:paraId="603CDD6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Borders>
              <w:bottom w:val="nil"/>
            </w:tcBorders>
          </w:tcPr>
          <w:p w14:paraId="1A05B080" w14:textId="4A5376F6" w:rsidR="000E09ED" w:rsidRPr="00555B97" w:rsidRDefault="00555B97" w:rsidP="00555B97">
            <w:pPr>
              <w:pStyle w:val="TableParagraph"/>
              <w:tabs>
                <w:tab w:val="left" w:pos="1276"/>
              </w:tabs>
              <w:spacing w:line="292" w:lineRule="auto"/>
              <w:ind w:right="142" w:firstLine="13"/>
              <w:jc w:val="both"/>
              <w:rPr>
                <w:sz w:val="18"/>
                <w:szCs w:val="18"/>
              </w:rPr>
            </w:pPr>
            <w:r w:rsidRPr="00555B97">
              <w:rPr>
                <w:sz w:val="18"/>
                <w:szCs w:val="18"/>
              </w:rPr>
              <w:t>Значение реальных жизненных</w:t>
            </w:r>
            <w:r w:rsidRPr="00555B97">
              <w:rPr>
                <w:spacing w:val="1"/>
                <w:sz w:val="18"/>
                <w:szCs w:val="18"/>
              </w:rPr>
              <w:t xml:space="preserve"> </w:t>
            </w:r>
            <w:r w:rsidRPr="00555B97">
              <w:rPr>
                <w:sz w:val="18"/>
                <w:szCs w:val="18"/>
              </w:rPr>
              <w:t>ситуаций в создании рассказа,</w:t>
            </w:r>
            <w:r w:rsidRPr="00555B97">
              <w:rPr>
                <w:spacing w:val="1"/>
                <w:sz w:val="18"/>
                <w:szCs w:val="18"/>
              </w:rPr>
              <w:t xml:space="preserve"> </w:t>
            </w:r>
            <w:r w:rsidRPr="00555B97">
              <w:rPr>
                <w:sz w:val="18"/>
                <w:szCs w:val="18"/>
              </w:rPr>
              <w:t>повести.</w:t>
            </w:r>
          </w:p>
        </w:tc>
        <w:tc>
          <w:tcPr>
            <w:tcW w:w="797" w:type="dxa"/>
            <w:tcBorders>
              <w:bottom w:val="nil"/>
            </w:tcBorders>
          </w:tcPr>
          <w:p w14:paraId="6750E54E" w14:textId="7F0797FA" w:rsidR="000E09ED" w:rsidRPr="00555B97" w:rsidRDefault="00555B97" w:rsidP="00555B97">
            <w:pPr>
              <w:pStyle w:val="TableParagraph"/>
              <w:tabs>
                <w:tab w:val="left" w:pos="1276"/>
              </w:tabs>
              <w:ind w:right="142" w:firstLine="13"/>
              <w:jc w:val="both"/>
              <w:rPr>
                <w:sz w:val="18"/>
                <w:szCs w:val="18"/>
              </w:rPr>
            </w:pPr>
            <w:r>
              <w:rPr>
                <w:sz w:val="18"/>
                <w:szCs w:val="18"/>
              </w:rPr>
              <w:t>1</w:t>
            </w:r>
          </w:p>
        </w:tc>
        <w:tc>
          <w:tcPr>
            <w:tcW w:w="1555" w:type="dxa"/>
            <w:tcBorders>
              <w:bottom w:val="nil"/>
            </w:tcBorders>
          </w:tcPr>
          <w:p w14:paraId="2579D42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Borders>
              <w:bottom w:val="nil"/>
            </w:tcBorders>
          </w:tcPr>
          <w:p w14:paraId="4DCBB3F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Borders>
              <w:bottom w:val="nil"/>
            </w:tcBorders>
          </w:tcPr>
          <w:p w14:paraId="1AC379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16 неделя</w:t>
            </w:r>
          </w:p>
        </w:tc>
        <w:tc>
          <w:tcPr>
            <w:tcW w:w="1188" w:type="dxa"/>
            <w:tcBorders>
              <w:bottom w:val="nil"/>
            </w:tcBorders>
          </w:tcPr>
          <w:p w14:paraId="58245F0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103C06F" w14:textId="77777777" w:rsidTr="000E09ED">
        <w:trPr>
          <w:trHeight w:val="20"/>
        </w:trPr>
        <w:tc>
          <w:tcPr>
            <w:tcW w:w="722" w:type="dxa"/>
          </w:tcPr>
          <w:p w14:paraId="471E518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129D31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Первоначальное представление о</w:t>
            </w:r>
            <w:r w:rsidRPr="00555B97">
              <w:rPr>
                <w:spacing w:val="-57"/>
                <w:sz w:val="18"/>
                <w:szCs w:val="18"/>
              </w:rPr>
              <w:t xml:space="preserve"> </w:t>
            </w:r>
            <w:r w:rsidRPr="00555B97">
              <w:rPr>
                <w:sz w:val="18"/>
                <w:szCs w:val="18"/>
              </w:rPr>
              <w:t>повести</w:t>
            </w:r>
            <w:r w:rsidRPr="00555B97">
              <w:rPr>
                <w:spacing w:val="-2"/>
                <w:sz w:val="18"/>
                <w:szCs w:val="18"/>
              </w:rPr>
              <w:t xml:space="preserve"> </w:t>
            </w:r>
            <w:r w:rsidRPr="00555B97">
              <w:rPr>
                <w:sz w:val="18"/>
                <w:szCs w:val="18"/>
              </w:rPr>
              <w:t>как</w:t>
            </w:r>
            <w:r w:rsidRPr="00555B97">
              <w:rPr>
                <w:spacing w:val="-3"/>
                <w:sz w:val="18"/>
                <w:szCs w:val="18"/>
              </w:rPr>
              <w:t xml:space="preserve"> </w:t>
            </w:r>
            <w:r w:rsidRPr="00555B97">
              <w:rPr>
                <w:sz w:val="18"/>
                <w:szCs w:val="18"/>
              </w:rPr>
              <w:t>эпическом</w:t>
            </w:r>
            <w:r w:rsidRPr="00555B97">
              <w:rPr>
                <w:spacing w:val="-1"/>
                <w:sz w:val="18"/>
                <w:szCs w:val="18"/>
              </w:rPr>
              <w:t xml:space="preserve"> </w:t>
            </w:r>
            <w:r w:rsidRPr="00555B97">
              <w:rPr>
                <w:sz w:val="18"/>
                <w:szCs w:val="18"/>
              </w:rPr>
              <w:t>жанре.</w:t>
            </w:r>
          </w:p>
        </w:tc>
        <w:tc>
          <w:tcPr>
            <w:tcW w:w="797" w:type="dxa"/>
          </w:tcPr>
          <w:p w14:paraId="6C935A7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C035E7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84C4BE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208D82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17 неделя</w:t>
            </w:r>
          </w:p>
        </w:tc>
        <w:tc>
          <w:tcPr>
            <w:tcW w:w="1188" w:type="dxa"/>
          </w:tcPr>
          <w:p w14:paraId="285A087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E311EA3" w14:textId="77777777" w:rsidTr="000E09ED">
        <w:trPr>
          <w:trHeight w:val="20"/>
        </w:trPr>
        <w:tc>
          <w:tcPr>
            <w:tcW w:w="722" w:type="dxa"/>
          </w:tcPr>
          <w:p w14:paraId="27FA2ED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3E33FF3" w14:textId="676289F5"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Отрывки из</w:t>
            </w:r>
            <w:r w:rsidRPr="00555B97">
              <w:rPr>
                <w:spacing w:val="1"/>
                <w:sz w:val="18"/>
                <w:szCs w:val="18"/>
              </w:rPr>
              <w:t xml:space="preserve"> </w:t>
            </w:r>
            <w:r w:rsidRPr="00555B97">
              <w:rPr>
                <w:sz w:val="18"/>
                <w:szCs w:val="18"/>
              </w:rPr>
              <w:t>автобиографической повести Л.</w:t>
            </w:r>
            <w:r w:rsidRPr="00555B97">
              <w:rPr>
                <w:spacing w:val="-57"/>
                <w:sz w:val="18"/>
                <w:szCs w:val="18"/>
              </w:rPr>
              <w:t xml:space="preserve"> </w:t>
            </w:r>
            <w:r w:rsidRPr="00555B97">
              <w:rPr>
                <w:sz w:val="18"/>
                <w:szCs w:val="18"/>
              </w:rPr>
              <w:t>Н.</w:t>
            </w:r>
            <w:r w:rsidRPr="00555B97">
              <w:rPr>
                <w:spacing w:val="58"/>
                <w:sz w:val="18"/>
                <w:szCs w:val="18"/>
              </w:rPr>
              <w:t xml:space="preserve"> </w:t>
            </w:r>
            <w:r w:rsidRPr="00555B97">
              <w:rPr>
                <w:sz w:val="18"/>
                <w:szCs w:val="18"/>
              </w:rPr>
              <w:t>Толстого «Детство».</w:t>
            </w:r>
          </w:p>
        </w:tc>
        <w:tc>
          <w:tcPr>
            <w:tcW w:w="797" w:type="dxa"/>
          </w:tcPr>
          <w:p w14:paraId="00192B5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09F74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03E934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BA608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17 неделя</w:t>
            </w:r>
          </w:p>
        </w:tc>
        <w:tc>
          <w:tcPr>
            <w:tcW w:w="1188" w:type="dxa"/>
          </w:tcPr>
          <w:p w14:paraId="0B94955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D497A42" w14:textId="77777777" w:rsidTr="000E09ED">
        <w:trPr>
          <w:trHeight w:val="20"/>
        </w:trPr>
        <w:tc>
          <w:tcPr>
            <w:tcW w:w="722" w:type="dxa"/>
          </w:tcPr>
          <w:p w14:paraId="1D7147B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DD995B8"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Углубление представлений об</w:t>
            </w:r>
            <w:r w:rsidRPr="00555B97">
              <w:rPr>
                <w:spacing w:val="1"/>
                <w:sz w:val="18"/>
                <w:szCs w:val="18"/>
              </w:rPr>
              <w:t xml:space="preserve"> </w:t>
            </w:r>
            <w:r w:rsidRPr="00555B97">
              <w:rPr>
                <w:sz w:val="18"/>
                <w:szCs w:val="18"/>
              </w:rPr>
              <w:t>особенностях художественного</w:t>
            </w:r>
            <w:r w:rsidRPr="00555B97">
              <w:rPr>
                <w:spacing w:val="-57"/>
                <w:sz w:val="18"/>
                <w:szCs w:val="18"/>
              </w:rPr>
              <w:t xml:space="preserve"> </w:t>
            </w:r>
            <w:r w:rsidRPr="00555B97">
              <w:rPr>
                <w:sz w:val="18"/>
                <w:szCs w:val="18"/>
              </w:rPr>
              <w:t>текста-описания: пейзаж,</w:t>
            </w:r>
            <w:r w:rsidRPr="00555B97">
              <w:rPr>
                <w:spacing w:val="1"/>
                <w:sz w:val="18"/>
                <w:szCs w:val="18"/>
              </w:rPr>
              <w:t xml:space="preserve"> </w:t>
            </w:r>
            <w:r w:rsidRPr="00555B97">
              <w:rPr>
                <w:sz w:val="18"/>
                <w:szCs w:val="18"/>
              </w:rPr>
              <w:t>портрет</w:t>
            </w:r>
            <w:r w:rsidRPr="00555B97">
              <w:rPr>
                <w:spacing w:val="-2"/>
                <w:sz w:val="18"/>
                <w:szCs w:val="18"/>
              </w:rPr>
              <w:t xml:space="preserve"> </w:t>
            </w:r>
            <w:r w:rsidRPr="00555B97">
              <w:rPr>
                <w:sz w:val="18"/>
                <w:szCs w:val="18"/>
              </w:rPr>
              <w:t>героя,</w:t>
            </w:r>
            <w:r w:rsidRPr="00555B97">
              <w:rPr>
                <w:spacing w:val="-1"/>
                <w:sz w:val="18"/>
                <w:szCs w:val="18"/>
              </w:rPr>
              <w:t xml:space="preserve"> </w:t>
            </w:r>
            <w:r w:rsidRPr="00555B97">
              <w:rPr>
                <w:sz w:val="18"/>
                <w:szCs w:val="18"/>
              </w:rPr>
              <w:t>интерьер.</w:t>
            </w:r>
          </w:p>
          <w:p w14:paraId="3F5183F1"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Примеры текста-рассуждения в</w:t>
            </w:r>
            <w:r w:rsidRPr="00555B97">
              <w:rPr>
                <w:spacing w:val="-57"/>
                <w:sz w:val="18"/>
                <w:szCs w:val="18"/>
              </w:rPr>
              <w:t xml:space="preserve"> </w:t>
            </w:r>
            <w:r w:rsidRPr="00555B97">
              <w:rPr>
                <w:sz w:val="18"/>
                <w:szCs w:val="18"/>
              </w:rPr>
              <w:t>рассказах</w:t>
            </w:r>
            <w:r w:rsidRPr="00555B97">
              <w:rPr>
                <w:spacing w:val="-1"/>
                <w:sz w:val="18"/>
                <w:szCs w:val="18"/>
              </w:rPr>
              <w:t xml:space="preserve"> </w:t>
            </w:r>
            <w:r w:rsidRPr="00555B97">
              <w:rPr>
                <w:sz w:val="18"/>
                <w:szCs w:val="18"/>
              </w:rPr>
              <w:t>Л.</w:t>
            </w:r>
            <w:r w:rsidRPr="00555B97">
              <w:rPr>
                <w:spacing w:val="-1"/>
                <w:sz w:val="18"/>
                <w:szCs w:val="18"/>
              </w:rPr>
              <w:t xml:space="preserve"> </w:t>
            </w:r>
            <w:r w:rsidRPr="00555B97">
              <w:rPr>
                <w:sz w:val="18"/>
                <w:szCs w:val="18"/>
              </w:rPr>
              <w:t>Н.</w:t>
            </w:r>
            <w:r w:rsidRPr="00555B97">
              <w:rPr>
                <w:spacing w:val="-1"/>
                <w:sz w:val="18"/>
                <w:szCs w:val="18"/>
              </w:rPr>
              <w:t xml:space="preserve"> </w:t>
            </w:r>
            <w:r w:rsidRPr="00555B97">
              <w:rPr>
                <w:sz w:val="18"/>
                <w:szCs w:val="18"/>
              </w:rPr>
              <w:t>Толстого</w:t>
            </w:r>
          </w:p>
        </w:tc>
        <w:tc>
          <w:tcPr>
            <w:tcW w:w="797" w:type="dxa"/>
          </w:tcPr>
          <w:p w14:paraId="353F950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346387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7F1FDA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99D059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17 неделя</w:t>
            </w:r>
          </w:p>
        </w:tc>
        <w:tc>
          <w:tcPr>
            <w:tcW w:w="1188" w:type="dxa"/>
          </w:tcPr>
          <w:p w14:paraId="57ECAA2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BAB70FC" w14:textId="77777777" w:rsidTr="000E09ED">
        <w:trPr>
          <w:trHeight w:val="20"/>
        </w:trPr>
        <w:tc>
          <w:tcPr>
            <w:tcW w:w="722" w:type="dxa"/>
          </w:tcPr>
          <w:p w14:paraId="76E3FDC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38AD5C4"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Заголовок Содержание</w:t>
            </w:r>
            <w:r w:rsidRPr="00555B97">
              <w:rPr>
                <w:spacing w:val="-58"/>
                <w:sz w:val="18"/>
                <w:szCs w:val="18"/>
              </w:rPr>
              <w:t xml:space="preserve"> </w:t>
            </w:r>
            <w:r w:rsidRPr="00555B97">
              <w:rPr>
                <w:sz w:val="18"/>
                <w:szCs w:val="18"/>
              </w:rPr>
              <w:t>произведения</w:t>
            </w:r>
            <w:r w:rsidRPr="00555B97">
              <w:rPr>
                <w:spacing w:val="-3"/>
                <w:sz w:val="18"/>
                <w:szCs w:val="18"/>
              </w:rPr>
              <w:t xml:space="preserve"> </w:t>
            </w:r>
            <w:r w:rsidRPr="00555B97">
              <w:rPr>
                <w:sz w:val="18"/>
                <w:szCs w:val="18"/>
              </w:rPr>
              <w:t>План</w:t>
            </w:r>
          </w:p>
        </w:tc>
        <w:tc>
          <w:tcPr>
            <w:tcW w:w="797" w:type="dxa"/>
          </w:tcPr>
          <w:p w14:paraId="2037956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F6B31B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E5DF94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631693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17 неделя</w:t>
            </w:r>
          </w:p>
        </w:tc>
        <w:tc>
          <w:tcPr>
            <w:tcW w:w="1188" w:type="dxa"/>
          </w:tcPr>
          <w:p w14:paraId="009F55C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FB090D9" w14:textId="77777777" w:rsidTr="000E09ED">
        <w:trPr>
          <w:trHeight w:val="20"/>
        </w:trPr>
        <w:tc>
          <w:tcPr>
            <w:tcW w:w="722" w:type="dxa"/>
          </w:tcPr>
          <w:p w14:paraId="7B1A79B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1BD5FB1"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Виды рассказа рассказ</w:t>
            </w:r>
            <w:r w:rsidRPr="00555B97">
              <w:rPr>
                <w:spacing w:val="1"/>
                <w:sz w:val="18"/>
                <w:szCs w:val="18"/>
              </w:rPr>
              <w:t xml:space="preserve"> </w:t>
            </w:r>
            <w:r w:rsidRPr="00555B97">
              <w:rPr>
                <w:sz w:val="18"/>
                <w:szCs w:val="18"/>
              </w:rPr>
              <w:t>(художественный и научно-</w:t>
            </w:r>
            <w:r w:rsidRPr="00555B97">
              <w:rPr>
                <w:spacing w:val="1"/>
                <w:sz w:val="18"/>
                <w:szCs w:val="18"/>
              </w:rPr>
              <w:t xml:space="preserve"> </w:t>
            </w:r>
            <w:r w:rsidRPr="00555B97">
              <w:rPr>
                <w:sz w:val="18"/>
                <w:szCs w:val="18"/>
              </w:rPr>
              <w:t>познавательный), сказки, басни,</w:t>
            </w:r>
            <w:r w:rsidRPr="00555B97">
              <w:rPr>
                <w:spacing w:val="-58"/>
                <w:sz w:val="18"/>
                <w:szCs w:val="18"/>
              </w:rPr>
              <w:t xml:space="preserve"> </w:t>
            </w:r>
            <w:r w:rsidRPr="00555B97">
              <w:rPr>
                <w:sz w:val="18"/>
                <w:szCs w:val="18"/>
              </w:rPr>
              <w:t>быль. Сравнение по структуре,</w:t>
            </w:r>
            <w:r w:rsidRPr="00555B97">
              <w:rPr>
                <w:spacing w:val="1"/>
                <w:sz w:val="18"/>
                <w:szCs w:val="18"/>
              </w:rPr>
              <w:t xml:space="preserve"> </w:t>
            </w:r>
            <w:r w:rsidRPr="00555B97">
              <w:rPr>
                <w:sz w:val="18"/>
                <w:szCs w:val="18"/>
              </w:rPr>
              <w:t>содержанию</w:t>
            </w:r>
          </w:p>
        </w:tc>
        <w:tc>
          <w:tcPr>
            <w:tcW w:w="797" w:type="dxa"/>
          </w:tcPr>
          <w:p w14:paraId="190CD1E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BDD8B7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D3D554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4FDBC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18 неделя</w:t>
            </w:r>
          </w:p>
        </w:tc>
        <w:tc>
          <w:tcPr>
            <w:tcW w:w="1188" w:type="dxa"/>
          </w:tcPr>
          <w:p w14:paraId="253BBC3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Зачет;</w:t>
            </w:r>
          </w:p>
        </w:tc>
      </w:tr>
      <w:tr w:rsidR="000E09ED" w:rsidRPr="00555B97" w14:paraId="62AD4858" w14:textId="77777777" w:rsidTr="000E09ED">
        <w:trPr>
          <w:trHeight w:val="20"/>
        </w:trPr>
        <w:tc>
          <w:tcPr>
            <w:tcW w:w="722" w:type="dxa"/>
          </w:tcPr>
          <w:p w14:paraId="33B1D33D"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8018F1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Анализ героев. Читатель, автор,</w:t>
            </w:r>
            <w:r w:rsidRPr="00555B97">
              <w:rPr>
                <w:spacing w:val="-58"/>
                <w:sz w:val="18"/>
                <w:szCs w:val="18"/>
              </w:rPr>
              <w:t xml:space="preserve"> </w:t>
            </w:r>
            <w:r w:rsidRPr="00555B97">
              <w:rPr>
                <w:sz w:val="18"/>
                <w:szCs w:val="18"/>
              </w:rPr>
              <w:t>герой</w:t>
            </w:r>
          </w:p>
        </w:tc>
        <w:tc>
          <w:tcPr>
            <w:tcW w:w="797" w:type="dxa"/>
          </w:tcPr>
          <w:p w14:paraId="7EDC686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89F51C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311F97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39C3BD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18 неделя</w:t>
            </w:r>
          </w:p>
        </w:tc>
        <w:tc>
          <w:tcPr>
            <w:tcW w:w="1188" w:type="dxa"/>
          </w:tcPr>
          <w:p w14:paraId="3BAFCF3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Тестирование;</w:t>
            </w:r>
          </w:p>
        </w:tc>
      </w:tr>
      <w:tr w:rsidR="000E09ED" w:rsidRPr="005156D3" w14:paraId="68D4BDB4" w14:textId="77777777" w:rsidTr="000E09ED">
        <w:trPr>
          <w:trHeight w:val="20"/>
        </w:trPr>
        <w:tc>
          <w:tcPr>
            <w:tcW w:w="722" w:type="dxa"/>
          </w:tcPr>
          <w:p w14:paraId="2CBD503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5BBAF5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Лирика, лирические</w:t>
            </w:r>
            <w:r w:rsidRPr="00555B97">
              <w:rPr>
                <w:spacing w:val="1"/>
                <w:sz w:val="18"/>
                <w:szCs w:val="18"/>
              </w:rPr>
              <w:t xml:space="preserve"> </w:t>
            </w:r>
            <w:r w:rsidRPr="00555B97">
              <w:rPr>
                <w:sz w:val="18"/>
                <w:szCs w:val="18"/>
              </w:rPr>
              <w:t>произведения как описание в</w:t>
            </w:r>
            <w:r w:rsidRPr="00555B97">
              <w:rPr>
                <w:spacing w:val="-57"/>
                <w:sz w:val="18"/>
                <w:szCs w:val="18"/>
              </w:rPr>
              <w:t xml:space="preserve"> </w:t>
            </w:r>
            <w:r w:rsidRPr="00555B97">
              <w:rPr>
                <w:sz w:val="18"/>
                <w:szCs w:val="18"/>
              </w:rPr>
              <w:t>стихотворной форме чувств</w:t>
            </w:r>
            <w:r w:rsidRPr="00555B97">
              <w:rPr>
                <w:spacing w:val="1"/>
                <w:sz w:val="18"/>
                <w:szCs w:val="18"/>
              </w:rPr>
              <w:t xml:space="preserve"> </w:t>
            </w:r>
            <w:r w:rsidRPr="00555B97">
              <w:rPr>
                <w:sz w:val="18"/>
                <w:szCs w:val="18"/>
              </w:rPr>
              <w:t>поэта, связанных с</w:t>
            </w:r>
            <w:r w:rsidRPr="00555B97">
              <w:rPr>
                <w:spacing w:val="1"/>
                <w:sz w:val="18"/>
                <w:szCs w:val="18"/>
              </w:rPr>
              <w:t xml:space="preserve"> </w:t>
            </w:r>
            <w:r w:rsidRPr="00555B97">
              <w:rPr>
                <w:sz w:val="18"/>
                <w:szCs w:val="18"/>
              </w:rPr>
              <w:t>наблюдениями, описаниями</w:t>
            </w:r>
            <w:r w:rsidRPr="00555B97">
              <w:rPr>
                <w:spacing w:val="1"/>
                <w:sz w:val="18"/>
                <w:szCs w:val="18"/>
              </w:rPr>
              <w:t xml:space="preserve"> </w:t>
            </w:r>
            <w:r w:rsidRPr="00555B97">
              <w:rPr>
                <w:sz w:val="18"/>
                <w:szCs w:val="18"/>
              </w:rPr>
              <w:t>природы.</w:t>
            </w:r>
          </w:p>
        </w:tc>
        <w:tc>
          <w:tcPr>
            <w:tcW w:w="797" w:type="dxa"/>
          </w:tcPr>
          <w:p w14:paraId="3C436B0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16D1F0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24CB16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33D9B8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18 неделя</w:t>
            </w:r>
          </w:p>
        </w:tc>
        <w:tc>
          <w:tcPr>
            <w:tcW w:w="1188" w:type="dxa"/>
          </w:tcPr>
          <w:p w14:paraId="4D852FD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Самооценка с</w:t>
            </w:r>
            <w:r w:rsidRPr="00555B97">
              <w:rPr>
                <w:spacing w:val="1"/>
                <w:sz w:val="18"/>
                <w:szCs w:val="18"/>
              </w:rPr>
              <w:t xml:space="preserve"> </w:t>
            </w:r>
            <w:r w:rsidRPr="00555B97">
              <w:rPr>
                <w:spacing w:val="-1"/>
                <w:sz w:val="18"/>
                <w:szCs w:val="18"/>
              </w:rPr>
              <w:t>использованием</w:t>
            </w:r>
          </w:p>
          <w:p w14:paraId="098906C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«Оценочного</w:t>
            </w:r>
            <w:r w:rsidRPr="00555B97">
              <w:rPr>
                <w:spacing w:val="-57"/>
                <w:sz w:val="18"/>
                <w:szCs w:val="18"/>
              </w:rPr>
              <w:t xml:space="preserve"> </w:t>
            </w:r>
            <w:r w:rsidRPr="00555B97">
              <w:rPr>
                <w:sz w:val="18"/>
                <w:szCs w:val="18"/>
              </w:rPr>
              <w:t>листа»;</w:t>
            </w:r>
          </w:p>
        </w:tc>
      </w:tr>
      <w:tr w:rsidR="000E09ED" w:rsidRPr="00555B97" w14:paraId="707AE557" w14:textId="77777777" w:rsidTr="000E09ED">
        <w:trPr>
          <w:trHeight w:val="20"/>
        </w:trPr>
        <w:tc>
          <w:tcPr>
            <w:tcW w:w="722" w:type="dxa"/>
          </w:tcPr>
          <w:p w14:paraId="447E86F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50BC29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w:t>
            </w:r>
            <w:r w:rsidRPr="00555B97">
              <w:rPr>
                <w:spacing w:val="1"/>
                <w:sz w:val="18"/>
                <w:szCs w:val="18"/>
              </w:rPr>
              <w:t xml:space="preserve"> </w:t>
            </w:r>
            <w:r w:rsidRPr="00555B97">
              <w:rPr>
                <w:sz w:val="18"/>
                <w:szCs w:val="18"/>
              </w:rPr>
              <w:t>лирических произведений поэтов</w:t>
            </w:r>
            <w:r w:rsidRPr="00555B97">
              <w:rPr>
                <w:spacing w:val="-57"/>
                <w:sz w:val="18"/>
                <w:szCs w:val="18"/>
              </w:rPr>
              <w:t xml:space="preserve"> </w:t>
            </w:r>
            <w:r w:rsidRPr="00555B97">
              <w:rPr>
                <w:sz w:val="18"/>
                <w:szCs w:val="18"/>
              </w:rPr>
              <w:t>ХХ века: И. А.</w:t>
            </w:r>
            <w:r w:rsidRPr="00555B97">
              <w:rPr>
                <w:spacing w:val="60"/>
                <w:sz w:val="18"/>
                <w:szCs w:val="18"/>
              </w:rPr>
              <w:t xml:space="preserve"> </w:t>
            </w:r>
            <w:r w:rsidRPr="00555B97">
              <w:rPr>
                <w:sz w:val="18"/>
                <w:szCs w:val="18"/>
              </w:rPr>
              <w:t>Бунин, А. А.</w:t>
            </w:r>
            <w:r w:rsidRPr="00555B97">
              <w:rPr>
                <w:spacing w:val="1"/>
                <w:sz w:val="18"/>
                <w:szCs w:val="18"/>
              </w:rPr>
              <w:t xml:space="preserve"> </w:t>
            </w:r>
            <w:r w:rsidRPr="00555B97">
              <w:rPr>
                <w:sz w:val="18"/>
                <w:szCs w:val="18"/>
              </w:rPr>
              <w:t>Блок, К. Д.</w:t>
            </w:r>
            <w:r w:rsidRPr="00555B97">
              <w:rPr>
                <w:spacing w:val="1"/>
                <w:sz w:val="18"/>
                <w:szCs w:val="18"/>
              </w:rPr>
              <w:t xml:space="preserve"> </w:t>
            </w:r>
            <w:r w:rsidRPr="00555B97">
              <w:rPr>
                <w:sz w:val="18"/>
                <w:szCs w:val="18"/>
              </w:rPr>
              <w:t>Бальмонт, М. И.</w:t>
            </w:r>
            <w:r w:rsidRPr="00555B97">
              <w:rPr>
                <w:spacing w:val="1"/>
                <w:sz w:val="18"/>
                <w:szCs w:val="18"/>
              </w:rPr>
              <w:t xml:space="preserve"> </w:t>
            </w:r>
            <w:r w:rsidRPr="00555B97">
              <w:rPr>
                <w:sz w:val="18"/>
                <w:szCs w:val="18"/>
              </w:rPr>
              <w:t>Цветаева.</w:t>
            </w:r>
          </w:p>
        </w:tc>
        <w:tc>
          <w:tcPr>
            <w:tcW w:w="797" w:type="dxa"/>
          </w:tcPr>
          <w:p w14:paraId="6F35CC8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DF58DB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04BC5B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5EC8B3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18 неделя</w:t>
            </w:r>
          </w:p>
        </w:tc>
        <w:tc>
          <w:tcPr>
            <w:tcW w:w="1188" w:type="dxa"/>
          </w:tcPr>
          <w:p w14:paraId="5EA4B9D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E11333A" w14:textId="77777777" w:rsidTr="000E09ED">
        <w:trPr>
          <w:trHeight w:val="20"/>
        </w:trPr>
        <w:tc>
          <w:tcPr>
            <w:tcW w:w="722" w:type="dxa"/>
          </w:tcPr>
          <w:p w14:paraId="35BD323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63B57B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w:t>
            </w:r>
            <w:r w:rsidRPr="00555B97">
              <w:rPr>
                <w:spacing w:val="1"/>
                <w:sz w:val="18"/>
                <w:szCs w:val="18"/>
              </w:rPr>
              <w:t xml:space="preserve"> </w:t>
            </w:r>
            <w:r w:rsidRPr="00555B97">
              <w:rPr>
                <w:sz w:val="18"/>
                <w:szCs w:val="18"/>
              </w:rPr>
              <w:t>лирических произведений поэтов</w:t>
            </w:r>
            <w:r w:rsidRPr="00555B97">
              <w:rPr>
                <w:spacing w:val="-57"/>
                <w:sz w:val="18"/>
                <w:szCs w:val="18"/>
              </w:rPr>
              <w:t xml:space="preserve"> </w:t>
            </w:r>
            <w:r w:rsidRPr="00555B97">
              <w:rPr>
                <w:sz w:val="18"/>
                <w:szCs w:val="18"/>
              </w:rPr>
              <w:t>ХХ века: И. А.</w:t>
            </w:r>
            <w:r w:rsidRPr="00555B97">
              <w:rPr>
                <w:spacing w:val="60"/>
                <w:sz w:val="18"/>
                <w:szCs w:val="18"/>
              </w:rPr>
              <w:t xml:space="preserve"> </w:t>
            </w:r>
            <w:r w:rsidRPr="00555B97">
              <w:rPr>
                <w:sz w:val="18"/>
                <w:szCs w:val="18"/>
              </w:rPr>
              <w:t>Бунин, А. А.</w:t>
            </w:r>
            <w:r w:rsidRPr="00555B97">
              <w:rPr>
                <w:spacing w:val="1"/>
                <w:sz w:val="18"/>
                <w:szCs w:val="18"/>
              </w:rPr>
              <w:t xml:space="preserve"> </w:t>
            </w:r>
            <w:r w:rsidRPr="00555B97">
              <w:rPr>
                <w:sz w:val="18"/>
                <w:szCs w:val="18"/>
              </w:rPr>
              <w:t>Блок, К. Д.</w:t>
            </w:r>
            <w:r w:rsidRPr="00555B97">
              <w:rPr>
                <w:spacing w:val="1"/>
                <w:sz w:val="18"/>
                <w:szCs w:val="18"/>
              </w:rPr>
              <w:t xml:space="preserve"> </w:t>
            </w:r>
            <w:r w:rsidRPr="00555B97">
              <w:rPr>
                <w:sz w:val="18"/>
                <w:szCs w:val="18"/>
              </w:rPr>
              <w:t>Бальмонт, М. И.</w:t>
            </w:r>
            <w:r w:rsidRPr="00555B97">
              <w:rPr>
                <w:spacing w:val="1"/>
                <w:sz w:val="18"/>
                <w:szCs w:val="18"/>
              </w:rPr>
              <w:t xml:space="preserve"> </w:t>
            </w:r>
            <w:r w:rsidRPr="00555B97">
              <w:rPr>
                <w:sz w:val="18"/>
                <w:szCs w:val="18"/>
              </w:rPr>
              <w:t>Цветаева. Темы стихотворных</w:t>
            </w:r>
            <w:r w:rsidRPr="00555B97">
              <w:rPr>
                <w:spacing w:val="1"/>
                <w:sz w:val="18"/>
                <w:szCs w:val="18"/>
              </w:rPr>
              <w:t xml:space="preserve"> </w:t>
            </w:r>
            <w:r w:rsidRPr="00555B97">
              <w:rPr>
                <w:sz w:val="18"/>
                <w:szCs w:val="18"/>
              </w:rPr>
              <w:lastRenderedPageBreak/>
              <w:t>произведений,</w:t>
            </w:r>
            <w:r w:rsidRPr="00555B97">
              <w:rPr>
                <w:spacing w:val="60"/>
                <w:sz w:val="18"/>
                <w:szCs w:val="18"/>
              </w:rPr>
              <w:t xml:space="preserve"> </w:t>
            </w:r>
            <w:r w:rsidRPr="00555B97">
              <w:rPr>
                <w:sz w:val="18"/>
                <w:szCs w:val="18"/>
              </w:rPr>
              <w:t>герой</w:t>
            </w:r>
            <w:r w:rsidRPr="00555B97">
              <w:rPr>
                <w:spacing w:val="1"/>
                <w:sz w:val="18"/>
                <w:szCs w:val="18"/>
              </w:rPr>
              <w:t xml:space="preserve"> </w:t>
            </w:r>
            <w:r w:rsidRPr="00555B97">
              <w:rPr>
                <w:sz w:val="18"/>
                <w:szCs w:val="18"/>
              </w:rPr>
              <w:t>лирического</w:t>
            </w:r>
            <w:r w:rsidRPr="00555B97">
              <w:rPr>
                <w:spacing w:val="-1"/>
                <w:sz w:val="18"/>
                <w:szCs w:val="18"/>
              </w:rPr>
              <w:t xml:space="preserve"> </w:t>
            </w:r>
            <w:r w:rsidRPr="00555B97">
              <w:rPr>
                <w:sz w:val="18"/>
                <w:szCs w:val="18"/>
              </w:rPr>
              <w:t>произведения.</w:t>
            </w:r>
          </w:p>
        </w:tc>
        <w:tc>
          <w:tcPr>
            <w:tcW w:w="797" w:type="dxa"/>
          </w:tcPr>
          <w:p w14:paraId="1DA1FAF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6A26125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199DB4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67D5C6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19 неделя</w:t>
            </w:r>
          </w:p>
        </w:tc>
        <w:tc>
          <w:tcPr>
            <w:tcW w:w="1188" w:type="dxa"/>
          </w:tcPr>
          <w:p w14:paraId="624EA4B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2B28C3BF" w14:textId="77777777" w:rsidTr="000E09ED">
        <w:trPr>
          <w:trHeight w:val="20"/>
        </w:trPr>
        <w:tc>
          <w:tcPr>
            <w:tcW w:w="722" w:type="dxa"/>
          </w:tcPr>
          <w:p w14:paraId="74E72DD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3D7191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Авторские приёмы создания</w:t>
            </w:r>
            <w:r w:rsidRPr="00555B97">
              <w:rPr>
                <w:spacing w:val="1"/>
                <w:sz w:val="18"/>
                <w:szCs w:val="18"/>
              </w:rPr>
              <w:t xml:space="preserve"> </w:t>
            </w:r>
            <w:r w:rsidRPr="00555B97">
              <w:rPr>
                <w:sz w:val="18"/>
                <w:szCs w:val="18"/>
              </w:rPr>
              <w:t>художественного образа в</w:t>
            </w:r>
            <w:r w:rsidRPr="00555B97">
              <w:rPr>
                <w:spacing w:val="1"/>
                <w:sz w:val="18"/>
                <w:szCs w:val="18"/>
              </w:rPr>
              <w:t xml:space="preserve"> </w:t>
            </w:r>
            <w:r w:rsidRPr="00555B97">
              <w:rPr>
                <w:sz w:val="18"/>
                <w:szCs w:val="18"/>
              </w:rPr>
              <w:t>лирике. Углубление</w:t>
            </w:r>
            <w:r w:rsidRPr="00555B97">
              <w:rPr>
                <w:spacing w:val="1"/>
                <w:sz w:val="18"/>
                <w:szCs w:val="18"/>
              </w:rPr>
              <w:t xml:space="preserve"> </w:t>
            </w:r>
            <w:r w:rsidRPr="00555B97">
              <w:rPr>
                <w:sz w:val="18"/>
                <w:szCs w:val="18"/>
              </w:rPr>
              <w:t>представлений о средствах</w:t>
            </w:r>
            <w:r w:rsidRPr="00555B97">
              <w:rPr>
                <w:spacing w:val="1"/>
                <w:sz w:val="18"/>
                <w:szCs w:val="18"/>
              </w:rPr>
              <w:t xml:space="preserve"> </w:t>
            </w:r>
            <w:r w:rsidRPr="00555B97">
              <w:rPr>
                <w:sz w:val="18"/>
                <w:szCs w:val="18"/>
              </w:rPr>
              <w:t>выразительности в</w:t>
            </w:r>
            <w:r w:rsidRPr="00555B97">
              <w:rPr>
                <w:spacing w:val="1"/>
                <w:sz w:val="18"/>
                <w:szCs w:val="18"/>
              </w:rPr>
              <w:t xml:space="preserve"> </w:t>
            </w:r>
            <w:r w:rsidRPr="00555B97">
              <w:rPr>
                <w:sz w:val="18"/>
                <w:szCs w:val="18"/>
              </w:rPr>
              <w:t>произведениях лирики: эпитеты,</w:t>
            </w:r>
            <w:r w:rsidRPr="00555B97">
              <w:rPr>
                <w:spacing w:val="1"/>
                <w:sz w:val="18"/>
                <w:szCs w:val="18"/>
              </w:rPr>
              <w:t xml:space="preserve"> </w:t>
            </w:r>
            <w:r w:rsidRPr="00555B97">
              <w:rPr>
                <w:sz w:val="18"/>
                <w:szCs w:val="18"/>
              </w:rPr>
              <w:t>синонимы, антонимы, сравнения,</w:t>
            </w:r>
            <w:r w:rsidRPr="00555B97">
              <w:rPr>
                <w:spacing w:val="-57"/>
                <w:sz w:val="18"/>
                <w:szCs w:val="18"/>
              </w:rPr>
              <w:t xml:space="preserve"> </w:t>
            </w:r>
            <w:r w:rsidRPr="00555B97">
              <w:rPr>
                <w:sz w:val="18"/>
                <w:szCs w:val="18"/>
              </w:rPr>
              <w:t>олицетворения,</w:t>
            </w:r>
            <w:r w:rsidRPr="00555B97">
              <w:rPr>
                <w:spacing w:val="-1"/>
                <w:sz w:val="18"/>
                <w:szCs w:val="18"/>
              </w:rPr>
              <w:t xml:space="preserve"> </w:t>
            </w:r>
            <w:r w:rsidRPr="00555B97">
              <w:rPr>
                <w:sz w:val="18"/>
                <w:szCs w:val="18"/>
              </w:rPr>
              <w:t>метафоры</w:t>
            </w:r>
          </w:p>
        </w:tc>
        <w:tc>
          <w:tcPr>
            <w:tcW w:w="797" w:type="dxa"/>
          </w:tcPr>
          <w:p w14:paraId="4DE9EB1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1ED58A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96EE37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E18720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19 неделя</w:t>
            </w:r>
          </w:p>
        </w:tc>
        <w:tc>
          <w:tcPr>
            <w:tcW w:w="1188" w:type="dxa"/>
          </w:tcPr>
          <w:p w14:paraId="2ADAE8F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Контрольная</w:t>
            </w:r>
            <w:r w:rsidRPr="00555B97">
              <w:rPr>
                <w:spacing w:val="-57"/>
                <w:sz w:val="18"/>
                <w:szCs w:val="18"/>
              </w:rPr>
              <w:t xml:space="preserve"> </w:t>
            </w:r>
            <w:r w:rsidRPr="00555B97">
              <w:rPr>
                <w:sz w:val="18"/>
                <w:szCs w:val="18"/>
              </w:rPr>
              <w:t>работа;</w:t>
            </w:r>
          </w:p>
        </w:tc>
      </w:tr>
      <w:tr w:rsidR="000E09ED" w:rsidRPr="00555B97" w14:paraId="15CA8477" w14:textId="77777777" w:rsidTr="000E09ED">
        <w:trPr>
          <w:trHeight w:val="20"/>
        </w:trPr>
        <w:tc>
          <w:tcPr>
            <w:tcW w:w="722" w:type="dxa"/>
          </w:tcPr>
          <w:p w14:paraId="55EA32B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4A805B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Авторские приёмы создания</w:t>
            </w:r>
            <w:r w:rsidRPr="00555B97">
              <w:rPr>
                <w:spacing w:val="1"/>
                <w:sz w:val="18"/>
                <w:szCs w:val="18"/>
              </w:rPr>
              <w:t xml:space="preserve"> </w:t>
            </w:r>
            <w:r w:rsidRPr="00555B97">
              <w:rPr>
                <w:sz w:val="18"/>
                <w:szCs w:val="18"/>
              </w:rPr>
              <w:t>художественного образа в</w:t>
            </w:r>
            <w:r w:rsidRPr="00555B97">
              <w:rPr>
                <w:spacing w:val="1"/>
                <w:sz w:val="18"/>
                <w:szCs w:val="18"/>
              </w:rPr>
              <w:t xml:space="preserve"> </w:t>
            </w:r>
            <w:r w:rsidRPr="00555B97">
              <w:rPr>
                <w:sz w:val="18"/>
                <w:szCs w:val="18"/>
              </w:rPr>
              <w:t>лирике. Углубление</w:t>
            </w:r>
            <w:r w:rsidRPr="00555B97">
              <w:rPr>
                <w:spacing w:val="1"/>
                <w:sz w:val="18"/>
                <w:szCs w:val="18"/>
              </w:rPr>
              <w:t xml:space="preserve"> </w:t>
            </w:r>
            <w:r w:rsidRPr="00555B97">
              <w:rPr>
                <w:sz w:val="18"/>
                <w:szCs w:val="18"/>
              </w:rPr>
              <w:t>представлений о средствах</w:t>
            </w:r>
            <w:r w:rsidRPr="00555B97">
              <w:rPr>
                <w:spacing w:val="1"/>
                <w:sz w:val="18"/>
                <w:szCs w:val="18"/>
              </w:rPr>
              <w:t xml:space="preserve"> </w:t>
            </w:r>
            <w:r w:rsidRPr="00555B97">
              <w:rPr>
                <w:sz w:val="18"/>
                <w:szCs w:val="18"/>
              </w:rPr>
              <w:t>выразительности в</w:t>
            </w:r>
            <w:r w:rsidRPr="00555B97">
              <w:rPr>
                <w:spacing w:val="1"/>
                <w:sz w:val="18"/>
                <w:szCs w:val="18"/>
              </w:rPr>
              <w:t xml:space="preserve"> </w:t>
            </w:r>
            <w:r w:rsidRPr="00555B97">
              <w:rPr>
                <w:sz w:val="18"/>
                <w:szCs w:val="18"/>
              </w:rPr>
              <w:t>произведениях лирики: эпитеты,</w:t>
            </w:r>
            <w:r w:rsidRPr="00555B97">
              <w:rPr>
                <w:spacing w:val="1"/>
                <w:sz w:val="18"/>
                <w:szCs w:val="18"/>
              </w:rPr>
              <w:t xml:space="preserve"> </w:t>
            </w:r>
            <w:r w:rsidRPr="00555B97">
              <w:rPr>
                <w:sz w:val="18"/>
                <w:szCs w:val="18"/>
              </w:rPr>
              <w:t>синонимы, антонимы, сравнения,</w:t>
            </w:r>
            <w:r w:rsidRPr="00555B97">
              <w:rPr>
                <w:spacing w:val="-57"/>
                <w:sz w:val="18"/>
                <w:szCs w:val="18"/>
              </w:rPr>
              <w:t xml:space="preserve"> </w:t>
            </w:r>
            <w:r w:rsidRPr="00555B97">
              <w:rPr>
                <w:sz w:val="18"/>
                <w:szCs w:val="18"/>
              </w:rPr>
              <w:t>олицетворения,</w:t>
            </w:r>
            <w:r w:rsidRPr="00555B97">
              <w:rPr>
                <w:spacing w:val="-1"/>
                <w:sz w:val="18"/>
                <w:szCs w:val="18"/>
              </w:rPr>
              <w:t xml:space="preserve"> </w:t>
            </w:r>
            <w:r w:rsidRPr="00555B97">
              <w:rPr>
                <w:sz w:val="18"/>
                <w:szCs w:val="18"/>
              </w:rPr>
              <w:t>метафоры</w:t>
            </w:r>
          </w:p>
        </w:tc>
        <w:tc>
          <w:tcPr>
            <w:tcW w:w="797" w:type="dxa"/>
          </w:tcPr>
          <w:p w14:paraId="0CEF637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6C8ACD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B9BACA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E3BD99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19 неделя</w:t>
            </w:r>
          </w:p>
        </w:tc>
        <w:tc>
          <w:tcPr>
            <w:tcW w:w="1188" w:type="dxa"/>
          </w:tcPr>
          <w:p w14:paraId="6916410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F0FFE89" w14:textId="77777777" w:rsidTr="000E09ED">
        <w:trPr>
          <w:trHeight w:val="20"/>
        </w:trPr>
        <w:tc>
          <w:tcPr>
            <w:tcW w:w="722" w:type="dxa"/>
          </w:tcPr>
          <w:p w14:paraId="15487C8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8DF3DB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Авторские приёмы создания</w:t>
            </w:r>
            <w:r w:rsidRPr="00555B97">
              <w:rPr>
                <w:spacing w:val="1"/>
                <w:sz w:val="18"/>
                <w:szCs w:val="18"/>
              </w:rPr>
              <w:t xml:space="preserve"> </w:t>
            </w:r>
            <w:r w:rsidRPr="00555B97">
              <w:rPr>
                <w:sz w:val="18"/>
                <w:szCs w:val="18"/>
              </w:rPr>
              <w:t>художественного образа в</w:t>
            </w:r>
            <w:r w:rsidRPr="00555B97">
              <w:rPr>
                <w:spacing w:val="1"/>
                <w:sz w:val="18"/>
                <w:szCs w:val="18"/>
              </w:rPr>
              <w:t xml:space="preserve"> </w:t>
            </w:r>
            <w:r w:rsidRPr="00555B97">
              <w:rPr>
                <w:sz w:val="18"/>
                <w:szCs w:val="18"/>
              </w:rPr>
              <w:t>лирике. Углубление</w:t>
            </w:r>
            <w:r w:rsidRPr="00555B97">
              <w:rPr>
                <w:spacing w:val="1"/>
                <w:sz w:val="18"/>
                <w:szCs w:val="18"/>
              </w:rPr>
              <w:t xml:space="preserve"> </w:t>
            </w:r>
            <w:r w:rsidRPr="00555B97">
              <w:rPr>
                <w:sz w:val="18"/>
                <w:szCs w:val="18"/>
              </w:rPr>
              <w:t>представлений о средствах</w:t>
            </w:r>
            <w:r w:rsidRPr="00555B97">
              <w:rPr>
                <w:spacing w:val="1"/>
                <w:sz w:val="18"/>
                <w:szCs w:val="18"/>
              </w:rPr>
              <w:t xml:space="preserve"> </w:t>
            </w:r>
            <w:r w:rsidRPr="00555B97">
              <w:rPr>
                <w:sz w:val="18"/>
                <w:szCs w:val="18"/>
              </w:rPr>
              <w:t>выразительности в</w:t>
            </w:r>
            <w:r w:rsidRPr="00555B97">
              <w:rPr>
                <w:spacing w:val="1"/>
                <w:sz w:val="18"/>
                <w:szCs w:val="18"/>
              </w:rPr>
              <w:t xml:space="preserve"> </w:t>
            </w:r>
            <w:r w:rsidRPr="00555B97">
              <w:rPr>
                <w:sz w:val="18"/>
                <w:szCs w:val="18"/>
              </w:rPr>
              <w:t>произведениях лирики: эпитеты,</w:t>
            </w:r>
            <w:r w:rsidRPr="00555B97">
              <w:rPr>
                <w:spacing w:val="1"/>
                <w:sz w:val="18"/>
                <w:szCs w:val="18"/>
              </w:rPr>
              <w:t xml:space="preserve"> </w:t>
            </w:r>
            <w:r w:rsidRPr="00555B97">
              <w:rPr>
                <w:sz w:val="18"/>
                <w:szCs w:val="18"/>
              </w:rPr>
              <w:t>синонимы, антонимы, сравнения,</w:t>
            </w:r>
            <w:r w:rsidRPr="00555B97">
              <w:rPr>
                <w:spacing w:val="-57"/>
                <w:sz w:val="18"/>
                <w:szCs w:val="18"/>
              </w:rPr>
              <w:t xml:space="preserve"> </w:t>
            </w:r>
            <w:r w:rsidRPr="00555B97">
              <w:rPr>
                <w:sz w:val="18"/>
                <w:szCs w:val="18"/>
              </w:rPr>
              <w:t>олицетворения,</w:t>
            </w:r>
            <w:r w:rsidRPr="00555B97">
              <w:rPr>
                <w:spacing w:val="-1"/>
                <w:sz w:val="18"/>
                <w:szCs w:val="18"/>
              </w:rPr>
              <w:t xml:space="preserve"> </w:t>
            </w:r>
            <w:r w:rsidRPr="00555B97">
              <w:rPr>
                <w:sz w:val="18"/>
                <w:szCs w:val="18"/>
              </w:rPr>
              <w:t>метафоры.</w:t>
            </w:r>
          </w:p>
          <w:p w14:paraId="474E4435" w14:textId="77777777" w:rsidR="000E09ED" w:rsidRPr="00555B97" w:rsidRDefault="000E09ED" w:rsidP="00555B97">
            <w:pPr>
              <w:pStyle w:val="TableParagraph"/>
              <w:tabs>
                <w:tab w:val="left" w:pos="1276"/>
              </w:tabs>
              <w:spacing w:line="271" w:lineRule="exact"/>
              <w:ind w:right="142" w:firstLine="13"/>
              <w:jc w:val="both"/>
              <w:rPr>
                <w:sz w:val="18"/>
                <w:szCs w:val="18"/>
              </w:rPr>
            </w:pPr>
            <w:r w:rsidRPr="00555B97">
              <w:rPr>
                <w:sz w:val="18"/>
                <w:szCs w:val="18"/>
              </w:rPr>
              <w:t>Анализ</w:t>
            </w:r>
            <w:r w:rsidRPr="00555B97">
              <w:rPr>
                <w:spacing w:val="-6"/>
                <w:sz w:val="18"/>
                <w:szCs w:val="18"/>
              </w:rPr>
              <w:t xml:space="preserve"> </w:t>
            </w:r>
            <w:r w:rsidRPr="00555B97">
              <w:rPr>
                <w:sz w:val="18"/>
                <w:szCs w:val="18"/>
              </w:rPr>
              <w:t>текстов.</w:t>
            </w:r>
            <w:r w:rsidRPr="00555B97">
              <w:rPr>
                <w:spacing w:val="-4"/>
                <w:sz w:val="18"/>
                <w:szCs w:val="18"/>
              </w:rPr>
              <w:t xml:space="preserve"> </w:t>
            </w:r>
            <w:r w:rsidRPr="00555B97">
              <w:rPr>
                <w:sz w:val="18"/>
                <w:szCs w:val="18"/>
              </w:rPr>
              <w:t>Лексики</w:t>
            </w:r>
          </w:p>
        </w:tc>
        <w:tc>
          <w:tcPr>
            <w:tcW w:w="797" w:type="dxa"/>
          </w:tcPr>
          <w:p w14:paraId="209B72B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68D42B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445CEC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519C59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19 неделя</w:t>
            </w:r>
          </w:p>
        </w:tc>
        <w:tc>
          <w:tcPr>
            <w:tcW w:w="1188" w:type="dxa"/>
          </w:tcPr>
          <w:p w14:paraId="38BEE97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F6DF9CE" w14:textId="77777777" w:rsidTr="000E09ED">
        <w:trPr>
          <w:trHeight w:val="20"/>
        </w:trPr>
        <w:tc>
          <w:tcPr>
            <w:tcW w:w="722" w:type="dxa"/>
          </w:tcPr>
          <w:p w14:paraId="73A481F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91BDE4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Углубление представлений о</w:t>
            </w:r>
            <w:r w:rsidRPr="00555B97">
              <w:rPr>
                <w:spacing w:val="1"/>
                <w:sz w:val="18"/>
                <w:szCs w:val="18"/>
              </w:rPr>
              <w:t xml:space="preserve"> </w:t>
            </w:r>
            <w:r w:rsidRPr="00555B97">
              <w:rPr>
                <w:sz w:val="18"/>
                <w:szCs w:val="18"/>
              </w:rPr>
              <w:t>взаимоотношениях человека и</w:t>
            </w:r>
            <w:r w:rsidRPr="00555B97">
              <w:rPr>
                <w:spacing w:val="1"/>
                <w:sz w:val="18"/>
                <w:szCs w:val="18"/>
              </w:rPr>
              <w:t xml:space="preserve"> </w:t>
            </w:r>
            <w:r w:rsidRPr="00555B97">
              <w:rPr>
                <w:sz w:val="18"/>
                <w:szCs w:val="18"/>
              </w:rPr>
              <w:t>животных, защита и охрана</w:t>
            </w:r>
            <w:r w:rsidRPr="00555B97">
              <w:rPr>
                <w:spacing w:val="1"/>
                <w:sz w:val="18"/>
                <w:szCs w:val="18"/>
              </w:rPr>
              <w:t xml:space="preserve"> </w:t>
            </w:r>
            <w:r w:rsidRPr="00555B97">
              <w:rPr>
                <w:sz w:val="18"/>
                <w:szCs w:val="18"/>
              </w:rPr>
              <w:t>природы — тема произведений</w:t>
            </w:r>
            <w:r w:rsidRPr="00555B97">
              <w:rPr>
                <w:spacing w:val="-57"/>
                <w:sz w:val="18"/>
                <w:szCs w:val="18"/>
              </w:rPr>
              <w:t xml:space="preserve"> </w:t>
            </w:r>
            <w:r w:rsidRPr="00555B97">
              <w:rPr>
                <w:sz w:val="18"/>
                <w:szCs w:val="18"/>
              </w:rPr>
              <w:t>литературы.</w:t>
            </w:r>
          </w:p>
        </w:tc>
        <w:tc>
          <w:tcPr>
            <w:tcW w:w="797" w:type="dxa"/>
          </w:tcPr>
          <w:p w14:paraId="0D2AAD4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9451B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B4A95D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7627D6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20 неделя</w:t>
            </w:r>
          </w:p>
        </w:tc>
        <w:tc>
          <w:tcPr>
            <w:tcW w:w="1188" w:type="dxa"/>
          </w:tcPr>
          <w:p w14:paraId="487158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45F7837" w14:textId="77777777" w:rsidTr="000E09ED">
        <w:trPr>
          <w:trHeight w:val="20"/>
        </w:trPr>
        <w:tc>
          <w:tcPr>
            <w:tcW w:w="722" w:type="dxa"/>
          </w:tcPr>
          <w:p w14:paraId="79152F0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CB9D531"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Углубление представлений о</w:t>
            </w:r>
            <w:r w:rsidRPr="00555B97">
              <w:rPr>
                <w:spacing w:val="1"/>
                <w:sz w:val="18"/>
                <w:szCs w:val="18"/>
              </w:rPr>
              <w:t xml:space="preserve"> </w:t>
            </w:r>
            <w:r w:rsidRPr="00555B97">
              <w:rPr>
                <w:sz w:val="18"/>
                <w:szCs w:val="18"/>
              </w:rPr>
              <w:t>взаимоотношениях человека и</w:t>
            </w:r>
            <w:r w:rsidRPr="00555B97">
              <w:rPr>
                <w:spacing w:val="1"/>
                <w:sz w:val="18"/>
                <w:szCs w:val="18"/>
              </w:rPr>
              <w:t xml:space="preserve"> </w:t>
            </w:r>
            <w:r w:rsidRPr="00555B97">
              <w:rPr>
                <w:sz w:val="18"/>
                <w:szCs w:val="18"/>
              </w:rPr>
              <w:t>животных, защита и охрана</w:t>
            </w:r>
            <w:r w:rsidRPr="00555B97">
              <w:rPr>
                <w:spacing w:val="1"/>
                <w:sz w:val="18"/>
                <w:szCs w:val="18"/>
              </w:rPr>
              <w:t xml:space="preserve"> </w:t>
            </w:r>
            <w:r w:rsidRPr="00555B97">
              <w:rPr>
                <w:sz w:val="18"/>
                <w:szCs w:val="18"/>
              </w:rPr>
              <w:t>природы — тема произведений</w:t>
            </w:r>
            <w:r w:rsidRPr="00555B97">
              <w:rPr>
                <w:spacing w:val="1"/>
                <w:sz w:val="18"/>
                <w:szCs w:val="18"/>
              </w:rPr>
              <w:t xml:space="preserve"> </w:t>
            </w:r>
            <w:r w:rsidRPr="00555B97">
              <w:rPr>
                <w:sz w:val="18"/>
                <w:szCs w:val="18"/>
              </w:rPr>
              <w:t>литературы. Расширение круга</w:t>
            </w:r>
            <w:r w:rsidRPr="00555B97">
              <w:rPr>
                <w:spacing w:val="1"/>
                <w:sz w:val="18"/>
                <w:szCs w:val="18"/>
              </w:rPr>
              <w:t xml:space="preserve"> </w:t>
            </w:r>
            <w:r w:rsidRPr="00555B97">
              <w:rPr>
                <w:sz w:val="18"/>
                <w:szCs w:val="18"/>
              </w:rPr>
              <w:t>чтения на примере произведений</w:t>
            </w:r>
            <w:r w:rsidRPr="00555B97">
              <w:rPr>
                <w:spacing w:val="-57"/>
                <w:sz w:val="18"/>
                <w:szCs w:val="18"/>
              </w:rPr>
              <w:t xml:space="preserve"> </w:t>
            </w:r>
            <w:r w:rsidRPr="00555B97">
              <w:rPr>
                <w:sz w:val="18"/>
                <w:szCs w:val="18"/>
              </w:rPr>
              <w:t>А. И.</w:t>
            </w:r>
            <w:r w:rsidRPr="00555B97">
              <w:rPr>
                <w:spacing w:val="1"/>
                <w:sz w:val="18"/>
                <w:szCs w:val="18"/>
              </w:rPr>
              <w:t xml:space="preserve"> </w:t>
            </w:r>
            <w:r w:rsidRPr="00555B97">
              <w:rPr>
                <w:sz w:val="18"/>
                <w:szCs w:val="18"/>
              </w:rPr>
              <w:t>Куприна, В. П.</w:t>
            </w:r>
            <w:r w:rsidRPr="00555B97">
              <w:rPr>
                <w:spacing w:val="1"/>
                <w:sz w:val="18"/>
                <w:szCs w:val="18"/>
              </w:rPr>
              <w:t xml:space="preserve"> </w:t>
            </w:r>
            <w:r w:rsidRPr="00555B97">
              <w:rPr>
                <w:sz w:val="18"/>
                <w:szCs w:val="18"/>
              </w:rPr>
              <w:t>Астафьева,</w:t>
            </w:r>
            <w:r w:rsidRPr="00555B97">
              <w:rPr>
                <w:spacing w:val="-57"/>
                <w:sz w:val="18"/>
                <w:szCs w:val="18"/>
              </w:rPr>
              <w:t xml:space="preserve"> </w:t>
            </w:r>
            <w:r w:rsidRPr="00555B97">
              <w:rPr>
                <w:sz w:val="18"/>
                <w:szCs w:val="18"/>
              </w:rPr>
              <w:t>К. Г.</w:t>
            </w:r>
            <w:r w:rsidRPr="00555B97">
              <w:rPr>
                <w:spacing w:val="1"/>
                <w:sz w:val="18"/>
                <w:szCs w:val="18"/>
              </w:rPr>
              <w:t xml:space="preserve"> </w:t>
            </w:r>
            <w:r w:rsidRPr="00555B97">
              <w:rPr>
                <w:sz w:val="18"/>
                <w:szCs w:val="18"/>
              </w:rPr>
              <w:t>Паустовского, М. М.</w:t>
            </w:r>
            <w:r w:rsidRPr="00555B97">
              <w:rPr>
                <w:spacing w:val="1"/>
                <w:sz w:val="18"/>
                <w:szCs w:val="18"/>
              </w:rPr>
              <w:t xml:space="preserve"> </w:t>
            </w:r>
            <w:r w:rsidRPr="00555B97">
              <w:rPr>
                <w:sz w:val="18"/>
                <w:szCs w:val="18"/>
              </w:rPr>
              <w:t>Пришвина</w:t>
            </w:r>
          </w:p>
        </w:tc>
        <w:tc>
          <w:tcPr>
            <w:tcW w:w="797" w:type="dxa"/>
          </w:tcPr>
          <w:p w14:paraId="403494B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C3AEBA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B6E589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348FE7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20 неделя</w:t>
            </w:r>
          </w:p>
        </w:tc>
        <w:tc>
          <w:tcPr>
            <w:tcW w:w="1188" w:type="dxa"/>
          </w:tcPr>
          <w:p w14:paraId="725790E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6A6C54DE" w14:textId="77777777" w:rsidTr="000E09ED">
        <w:trPr>
          <w:trHeight w:val="20"/>
        </w:trPr>
        <w:tc>
          <w:tcPr>
            <w:tcW w:w="722" w:type="dxa"/>
          </w:tcPr>
          <w:p w14:paraId="7D939EB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33D7A7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Углубление представлений о</w:t>
            </w:r>
            <w:r w:rsidRPr="00555B97">
              <w:rPr>
                <w:spacing w:val="1"/>
                <w:sz w:val="18"/>
                <w:szCs w:val="18"/>
              </w:rPr>
              <w:t xml:space="preserve"> </w:t>
            </w:r>
            <w:r w:rsidRPr="00555B97">
              <w:rPr>
                <w:sz w:val="18"/>
                <w:szCs w:val="18"/>
              </w:rPr>
              <w:t>взаимоотношениях человека и</w:t>
            </w:r>
            <w:r w:rsidRPr="00555B97">
              <w:rPr>
                <w:spacing w:val="1"/>
                <w:sz w:val="18"/>
                <w:szCs w:val="18"/>
              </w:rPr>
              <w:t xml:space="preserve"> </w:t>
            </w:r>
            <w:r w:rsidRPr="00555B97">
              <w:rPr>
                <w:sz w:val="18"/>
                <w:szCs w:val="18"/>
              </w:rPr>
              <w:t>животных, защита и охрана</w:t>
            </w:r>
            <w:r w:rsidRPr="00555B97">
              <w:rPr>
                <w:spacing w:val="1"/>
                <w:sz w:val="18"/>
                <w:szCs w:val="18"/>
              </w:rPr>
              <w:t xml:space="preserve"> </w:t>
            </w:r>
            <w:r w:rsidRPr="00555B97">
              <w:rPr>
                <w:sz w:val="18"/>
                <w:szCs w:val="18"/>
              </w:rPr>
              <w:t>природы — тема произведений</w:t>
            </w:r>
            <w:r w:rsidRPr="00555B97">
              <w:rPr>
                <w:spacing w:val="1"/>
                <w:sz w:val="18"/>
                <w:szCs w:val="18"/>
              </w:rPr>
              <w:t xml:space="preserve"> </w:t>
            </w:r>
            <w:r w:rsidRPr="00555B97">
              <w:rPr>
                <w:sz w:val="18"/>
                <w:szCs w:val="18"/>
              </w:rPr>
              <w:t>литературы. Расширение круга</w:t>
            </w:r>
            <w:r w:rsidRPr="00555B97">
              <w:rPr>
                <w:spacing w:val="1"/>
                <w:sz w:val="18"/>
                <w:szCs w:val="18"/>
              </w:rPr>
              <w:t xml:space="preserve"> </w:t>
            </w:r>
            <w:r w:rsidRPr="00555B97">
              <w:rPr>
                <w:sz w:val="18"/>
                <w:szCs w:val="18"/>
              </w:rPr>
              <w:t>чтения на примере произведений</w:t>
            </w:r>
            <w:r w:rsidRPr="00555B97">
              <w:rPr>
                <w:spacing w:val="-57"/>
                <w:sz w:val="18"/>
                <w:szCs w:val="18"/>
              </w:rPr>
              <w:t xml:space="preserve"> </w:t>
            </w:r>
            <w:r w:rsidRPr="00555B97">
              <w:rPr>
                <w:sz w:val="18"/>
                <w:szCs w:val="18"/>
              </w:rPr>
              <w:t>А. И.</w:t>
            </w:r>
            <w:r w:rsidRPr="00555B97">
              <w:rPr>
                <w:spacing w:val="1"/>
                <w:sz w:val="18"/>
                <w:szCs w:val="18"/>
              </w:rPr>
              <w:t xml:space="preserve"> </w:t>
            </w:r>
            <w:r w:rsidRPr="00555B97">
              <w:rPr>
                <w:sz w:val="18"/>
                <w:szCs w:val="18"/>
              </w:rPr>
              <w:t>Куприна, В. П.</w:t>
            </w:r>
            <w:r w:rsidRPr="00555B97">
              <w:rPr>
                <w:spacing w:val="1"/>
                <w:sz w:val="18"/>
                <w:szCs w:val="18"/>
              </w:rPr>
              <w:t xml:space="preserve"> </w:t>
            </w:r>
            <w:r w:rsidRPr="00555B97">
              <w:rPr>
                <w:sz w:val="18"/>
                <w:szCs w:val="18"/>
              </w:rPr>
              <w:t>Астафьева,</w:t>
            </w:r>
            <w:r w:rsidRPr="00555B97">
              <w:rPr>
                <w:spacing w:val="-57"/>
                <w:sz w:val="18"/>
                <w:szCs w:val="18"/>
              </w:rPr>
              <w:t xml:space="preserve"> </w:t>
            </w:r>
            <w:r w:rsidRPr="00555B97">
              <w:rPr>
                <w:sz w:val="18"/>
                <w:szCs w:val="18"/>
              </w:rPr>
              <w:t>К. Г.</w:t>
            </w:r>
            <w:r w:rsidRPr="00555B97">
              <w:rPr>
                <w:spacing w:val="1"/>
                <w:sz w:val="18"/>
                <w:szCs w:val="18"/>
              </w:rPr>
              <w:t xml:space="preserve"> </w:t>
            </w:r>
            <w:r w:rsidRPr="00555B97">
              <w:rPr>
                <w:sz w:val="18"/>
                <w:szCs w:val="18"/>
              </w:rPr>
              <w:t>Паустовского, М. М.</w:t>
            </w:r>
            <w:r w:rsidRPr="00555B97">
              <w:rPr>
                <w:spacing w:val="1"/>
                <w:sz w:val="18"/>
                <w:szCs w:val="18"/>
              </w:rPr>
              <w:t xml:space="preserve"> </w:t>
            </w:r>
            <w:r w:rsidRPr="00555B97">
              <w:rPr>
                <w:sz w:val="18"/>
                <w:szCs w:val="18"/>
              </w:rPr>
              <w:t>Пришвина. Составление разных</w:t>
            </w:r>
            <w:r w:rsidRPr="00555B97">
              <w:rPr>
                <w:spacing w:val="1"/>
                <w:sz w:val="18"/>
                <w:szCs w:val="18"/>
              </w:rPr>
              <w:t xml:space="preserve"> </w:t>
            </w:r>
            <w:r w:rsidRPr="00555B97">
              <w:rPr>
                <w:sz w:val="18"/>
                <w:szCs w:val="18"/>
              </w:rPr>
              <w:t>видов</w:t>
            </w:r>
            <w:r w:rsidRPr="00555B97">
              <w:rPr>
                <w:spacing w:val="-2"/>
                <w:sz w:val="18"/>
                <w:szCs w:val="18"/>
              </w:rPr>
              <w:t xml:space="preserve"> </w:t>
            </w:r>
            <w:r w:rsidRPr="00555B97">
              <w:rPr>
                <w:sz w:val="18"/>
                <w:szCs w:val="18"/>
              </w:rPr>
              <w:t>плана</w:t>
            </w:r>
          </w:p>
        </w:tc>
        <w:tc>
          <w:tcPr>
            <w:tcW w:w="797" w:type="dxa"/>
          </w:tcPr>
          <w:p w14:paraId="088F53D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D900C3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A315AC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274FC3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20 неделя</w:t>
            </w:r>
          </w:p>
        </w:tc>
        <w:tc>
          <w:tcPr>
            <w:tcW w:w="1188" w:type="dxa"/>
          </w:tcPr>
          <w:p w14:paraId="0CFD3F2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F1FC7BE" w14:textId="77777777" w:rsidTr="000E09ED">
        <w:trPr>
          <w:trHeight w:val="20"/>
        </w:trPr>
        <w:tc>
          <w:tcPr>
            <w:tcW w:w="722" w:type="dxa"/>
          </w:tcPr>
          <w:p w14:paraId="5900AE1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A23F30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w:t>
            </w:r>
            <w:r w:rsidRPr="00555B97">
              <w:rPr>
                <w:spacing w:val="-57"/>
                <w:sz w:val="18"/>
                <w:szCs w:val="18"/>
              </w:rPr>
              <w:t xml:space="preserve"> </w:t>
            </w:r>
            <w:r w:rsidRPr="00555B97">
              <w:rPr>
                <w:sz w:val="18"/>
                <w:szCs w:val="18"/>
              </w:rPr>
              <w:t>Любимые произведения.</w:t>
            </w:r>
            <w:r w:rsidRPr="00555B97">
              <w:rPr>
                <w:spacing w:val="1"/>
                <w:sz w:val="18"/>
                <w:szCs w:val="18"/>
              </w:rPr>
              <w:t xml:space="preserve"> </w:t>
            </w:r>
            <w:r w:rsidRPr="00555B97">
              <w:rPr>
                <w:sz w:val="18"/>
                <w:szCs w:val="18"/>
              </w:rPr>
              <w:t>Аннотации.</w:t>
            </w:r>
            <w:r w:rsidRPr="00555B97">
              <w:rPr>
                <w:spacing w:val="-1"/>
                <w:sz w:val="18"/>
                <w:szCs w:val="18"/>
              </w:rPr>
              <w:t xml:space="preserve"> </w:t>
            </w:r>
            <w:r w:rsidRPr="00555B97">
              <w:rPr>
                <w:sz w:val="18"/>
                <w:szCs w:val="18"/>
              </w:rPr>
              <w:t>Рассказ</w:t>
            </w:r>
          </w:p>
        </w:tc>
        <w:tc>
          <w:tcPr>
            <w:tcW w:w="797" w:type="dxa"/>
          </w:tcPr>
          <w:p w14:paraId="202F871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A5D9F7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4BBA7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E26B13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20 неделя</w:t>
            </w:r>
          </w:p>
        </w:tc>
        <w:tc>
          <w:tcPr>
            <w:tcW w:w="1188" w:type="dxa"/>
          </w:tcPr>
          <w:p w14:paraId="6D69CE6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0AC755FF" w14:textId="77777777" w:rsidTr="000E09ED">
        <w:trPr>
          <w:trHeight w:val="20"/>
        </w:trPr>
        <w:tc>
          <w:tcPr>
            <w:tcW w:w="722" w:type="dxa"/>
          </w:tcPr>
          <w:p w14:paraId="513E8FC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81E914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Иллюстрации и репродукции.</w:t>
            </w:r>
            <w:r w:rsidRPr="00555B97">
              <w:rPr>
                <w:spacing w:val="-57"/>
                <w:sz w:val="18"/>
                <w:szCs w:val="18"/>
              </w:rPr>
              <w:t xml:space="preserve"> </w:t>
            </w:r>
            <w:r w:rsidRPr="00555B97">
              <w:rPr>
                <w:sz w:val="18"/>
                <w:szCs w:val="18"/>
              </w:rPr>
              <w:t>Описание</w:t>
            </w:r>
          </w:p>
        </w:tc>
        <w:tc>
          <w:tcPr>
            <w:tcW w:w="797" w:type="dxa"/>
          </w:tcPr>
          <w:p w14:paraId="77B7E4F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4D712C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9F8F1C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E5F443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21 неделя</w:t>
            </w:r>
          </w:p>
        </w:tc>
        <w:tc>
          <w:tcPr>
            <w:tcW w:w="1188" w:type="dxa"/>
          </w:tcPr>
          <w:p w14:paraId="37C7E5C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FDC2E71" w14:textId="77777777" w:rsidTr="000E09ED">
        <w:trPr>
          <w:trHeight w:val="20"/>
        </w:trPr>
        <w:tc>
          <w:tcPr>
            <w:tcW w:w="722" w:type="dxa"/>
          </w:tcPr>
          <w:p w14:paraId="1C3AC26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541783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Анализ и сравнение текстов</w:t>
            </w:r>
            <w:r w:rsidRPr="00555B97">
              <w:rPr>
                <w:spacing w:val="1"/>
                <w:sz w:val="18"/>
                <w:szCs w:val="18"/>
              </w:rPr>
              <w:t xml:space="preserve"> </w:t>
            </w:r>
            <w:r w:rsidRPr="00555B97">
              <w:rPr>
                <w:sz w:val="18"/>
                <w:szCs w:val="18"/>
              </w:rPr>
              <w:t>(герои , сюжет) А. И.</w:t>
            </w:r>
            <w:r w:rsidRPr="00555B97">
              <w:rPr>
                <w:spacing w:val="1"/>
                <w:sz w:val="18"/>
                <w:szCs w:val="18"/>
              </w:rPr>
              <w:t xml:space="preserve"> </w:t>
            </w:r>
            <w:r w:rsidRPr="00555B97">
              <w:rPr>
                <w:sz w:val="18"/>
                <w:szCs w:val="18"/>
              </w:rPr>
              <w:t>Куприна,</w:t>
            </w:r>
            <w:r w:rsidRPr="00555B97">
              <w:rPr>
                <w:spacing w:val="1"/>
                <w:sz w:val="18"/>
                <w:szCs w:val="18"/>
              </w:rPr>
              <w:t xml:space="preserve"> </w:t>
            </w:r>
            <w:r w:rsidRPr="00555B97">
              <w:rPr>
                <w:sz w:val="18"/>
                <w:szCs w:val="18"/>
              </w:rPr>
              <w:t>В. П.</w:t>
            </w:r>
            <w:r w:rsidRPr="00555B97">
              <w:rPr>
                <w:spacing w:val="1"/>
                <w:sz w:val="18"/>
                <w:szCs w:val="18"/>
              </w:rPr>
              <w:t xml:space="preserve"> </w:t>
            </w:r>
            <w:r w:rsidRPr="00555B97">
              <w:rPr>
                <w:sz w:val="18"/>
                <w:szCs w:val="18"/>
              </w:rPr>
              <w:t>Астафьева, К. Г.</w:t>
            </w:r>
            <w:r w:rsidRPr="00555B97">
              <w:rPr>
                <w:spacing w:val="1"/>
                <w:sz w:val="18"/>
                <w:szCs w:val="18"/>
              </w:rPr>
              <w:t xml:space="preserve"> </w:t>
            </w:r>
            <w:r w:rsidRPr="00555B97">
              <w:rPr>
                <w:sz w:val="18"/>
                <w:szCs w:val="18"/>
              </w:rPr>
              <w:t>Паустовского,</w:t>
            </w:r>
            <w:r w:rsidRPr="00555B97">
              <w:rPr>
                <w:spacing w:val="-3"/>
                <w:sz w:val="18"/>
                <w:szCs w:val="18"/>
              </w:rPr>
              <w:t xml:space="preserve"> </w:t>
            </w:r>
            <w:r w:rsidRPr="00555B97">
              <w:rPr>
                <w:sz w:val="18"/>
                <w:szCs w:val="18"/>
              </w:rPr>
              <w:t>М.</w:t>
            </w:r>
            <w:r w:rsidRPr="00555B97">
              <w:rPr>
                <w:spacing w:val="-3"/>
                <w:sz w:val="18"/>
                <w:szCs w:val="18"/>
              </w:rPr>
              <w:t xml:space="preserve"> </w:t>
            </w:r>
            <w:r w:rsidRPr="00555B97">
              <w:rPr>
                <w:sz w:val="18"/>
                <w:szCs w:val="18"/>
              </w:rPr>
              <w:t>М.</w:t>
            </w:r>
            <w:r w:rsidRPr="00555B97">
              <w:rPr>
                <w:spacing w:val="54"/>
                <w:sz w:val="18"/>
                <w:szCs w:val="18"/>
              </w:rPr>
              <w:t xml:space="preserve"> </w:t>
            </w:r>
            <w:r w:rsidRPr="00555B97">
              <w:rPr>
                <w:sz w:val="18"/>
                <w:szCs w:val="18"/>
              </w:rPr>
              <w:t>Пришвина</w:t>
            </w:r>
          </w:p>
        </w:tc>
        <w:tc>
          <w:tcPr>
            <w:tcW w:w="797" w:type="dxa"/>
          </w:tcPr>
          <w:p w14:paraId="0BAD74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85483A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D4B359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952F9B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21 неделя</w:t>
            </w:r>
          </w:p>
        </w:tc>
        <w:tc>
          <w:tcPr>
            <w:tcW w:w="1188" w:type="dxa"/>
          </w:tcPr>
          <w:p w14:paraId="0F425C5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47E624B3" w14:textId="77777777" w:rsidTr="000E09ED">
        <w:trPr>
          <w:trHeight w:val="20"/>
        </w:trPr>
        <w:tc>
          <w:tcPr>
            <w:tcW w:w="722" w:type="dxa"/>
          </w:tcPr>
          <w:p w14:paraId="3CEEACE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B6BB32C"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 основная мысль (идея).</w:t>
            </w:r>
            <w:r w:rsidRPr="00555B97">
              <w:rPr>
                <w:spacing w:val="-58"/>
                <w:sz w:val="18"/>
                <w:szCs w:val="18"/>
              </w:rPr>
              <w:t xml:space="preserve"> </w:t>
            </w:r>
            <w:r w:rsidRPr="00555B97">
              <w:rPr>
                <w:sz w:val="18"/>
                <w:szCs w:val="18"/>
              </w:rPr>
              <w:t>Заголовок. Характеристика</w:t>
            </w:r>
            <w:r w:rsidRPr="00555B97">
              <w:rPr>
                <w:spacing w:val="1"/>
                <w:sz w:val="18"/>
                <w:szCs w:val="18"/>
              </w:rPr>
              <w:t xml:space="preserve"> </w:t>
            </w:r>
            <w:r w:rsidRPr="00555B97">
              <w:rPr>
                <w:sz w:val="18"/>
                <w:szCs w:val="18"/>
              </w:rPr>
              <w:t>героев.</w:t>
            </w:r>
          </w:p>
        </w:tc>
        <w:tc>
          <w:tcPr>
            <w:tcW w:w="797" w:type="dxa"/>
          </w:tcPr>
          <w:p w14:paraId="5DC55AA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7329C7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BA87F9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A342E2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21 неделя</w:t>
            </w:r>
          </w:p>
        </w:tc>
        <w:tc>
          <w:tcPr>
            <w:tcW w:w="1188" w:type="dxa"/>
          </w:tcPr>
          <w:p w14:paraId="7EDB8E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Зачет;</w:t>
            </w:r>
          </w:p>
        </w:tc>
      </w:tr>
      <w:tr w:rsidR="000E09ED" w:rsidRPr="00555B97" w14:paraId="0EE06903" w14:textId="77777777" w:rsidTr="000E09ED">
        <w:trPr>
          <w:trHeight w:val="20"/>
        </w:trPr>
        <w:tc>
          <w:tcPr>
            <w:tcW w:w="722" w:type="dxa"/>
          </w:tcPr>
          <w:p w14:paraId="631AD10D"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6D2BA6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Автор,</w:t>
            </w:r>
            <w:r w:rsidRPr="00555B97">
              <w:rPr>
                <w:spacing w:val="-3"/>
                <w:sz w:val="18"/>
                <w:szCs w:val="18"/>
              </w:rPr>
              <w:t xml:space="preserve"> </w:t>
            </w:r>
            <w:r w:rsidRPr="00555B97">
              <w:rPr>
                <w:sz w:val="18"/>
                <w:szCs w:val="18"/>
              </w:rPr>
              <w:t>герой,</w:t>
            </w:r>
            <w:r w:rsidRPr="00555B97">
              <w:rPr>
                <w:spacing w:val="-3"/>
                <w:sz w:val="18"/>
                <w:szCs w:val="18"/>
              </w:rPr>
              <w:t xml:space="preserve"> </w:t>
            </w:r>
            <w:r w:rsidRPr="00555B97">
              <w:rPr>
                <w:sz w:val="18"/>
                <w:szCs w:val="18"/>
              </w:rPr>
              <w:t>читатель</w:t>
            </w:r>
          </w:p>
        </w:tc>
        <w:tc>
          <w:tcPr>
            <w:tcW w:w="797" w:type="dxa"/>
          </w:tcPr>
          <w:p w14:paraId="2D45399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3BE1BB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F3ACDA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DEFFE5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21 неделя</w:t>
            </w:r>
          </w:p>
        </w:tc>
        <w:tc>
          <w:tcPr>
            <w:tcW w:w="1188" w:type="dxa"/>
          </w:tcPr>
          <w:p w14:paraId="0AFC5F4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Тестирование;</w:t>
            </w:r>
          </w:p>
        </w:tc>
      </w:tr>
      <w:tr w:rsidR="000E09ED" w:rsidRPr="00555B97" w14:paraId="314446AF" w14:textId="77777777" w:rsidTr="000E09ED">
        <w:trPr>
          <w:trHeight w:val="20"/>
        </w:trPr>
        <w:tc>
          <w:tcPr>
            <w:tcW w:w="722" w:type="dxa"/>
          </w:tcPr>
          <w:p w14:paraId="5229445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430D7C4"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Разные виды пересказа, цель,</w:t>
            </w:r>
            <w:r w:rsidRPr="00555B97">
              <w:rPr>
                <w:spacing w:val="-57"/>
                <w:sz w:val="18"/>
                <w:szCs w:val="18"/>
              </w:rPr>
              <w:t xml:space="preserve"> </w:t>
            </w:r>
            <w:r w:rsidRPr="00555B97">
              <w:rPr>
                <w:sz w:val="18"/>
                <w:szCs w:val="18"/>
              </w:rPr>
              <w:t>структура</w:t>
            </w:r>
          </w:p>
        </w:tc>
        <w:tc>
          <w:tcPr>
            <w:tcW w:w="797" w:type="dxa"/>
          </w:tcPr>
          <w:p w14:paraId="30D2393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BE9E9F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7C193A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84A4F3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22 неделя</w:t>
            </w:r>
          </w:p>
        </w:tc>
        <w:tc>
          <w:tcPr>
            <w:tcW w:w="1188" w:type="dxa"/>
          </w:tcPr>
          <w:p w14:paraId="65CE2A9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2DD9949B" w14:textId="77777777" w:rsidTr="000E09ED">
        <w:trPr>
          <w:trHeight w:val="20"/>
        </w:trPr>
        <w:tc>
          <w:tcPr>
            <w:tcW w:w="722" w:type="dxa"/>
          </w:tcPr>
          <w:p w14:paraId="2358760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3B4A4D7"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Литературный герой, персонаж,</w:t>
            </w:r>
            <w:r w:rsidRPr="00555B97">
              <w:rPr>
                <w:spacing w:val="-57"/>
                <w:sz w:val="18"/>
                <w:szCs w:val="18"/>
              </w:rPr>
              <w:t xml:space="preserve"> </w:t>
            </w:r>
            <w:r w:rsidRPr="00555B97">
              <w:rPr>
                <w:sz w:val="18"/>
                <w:szCs w:val="18"/>
              </w:rPr>
              <w:t>характер</w:t>
            </w:r>
          </w:p>
        </w:tc>
        <w:tc>
          <w:tcPr>
            <w:tcW w:w="797" w:type="dxa"/>
          </w:tcPr>
          <w:p w14:paraId="14248BB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910F3D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A67BC2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8A9E25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22 неделя</w:t>
            </w:r>
          </w:p>
        </w:tc>
        <w:tc>
          <w:tcPr>
            <w:tcW w:w="1188" w:type="dxa"/>
          </w:tcPr>
          <w:p w14:paraId="285DB44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4B99323" w14:textId="77777777" w:rsidTr="000E09ED">
        <w:trPr>
          <w:trHeight w:val="20"/>
        </w:trPr>
        <w:tc>
          <w:tcPr>
            <w:tcW w:w="722" w:type="dxa"/>
          </w:tcPr>
          <w:p w14:paraId="0F26DA7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0981777"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Эпизод, смысловые части</w:t>
            </w:r>
            <w:r w:rsidRPr="00555B97">
              <w:rPr>
                <w:spacing w:val="1"/>
                <w:sz w:val="18"/>
                <w:szCs w:val="18"/>
              </w:rPr>
              <w:t xml:space="preserve"> </w:t>
            </w:r>
            <w:r w:rsidRPr="00555B97">
              <w:rPr>
                <w:sz w:val="18"/>
                <w:szCs w:val="18"/>
              </w:rPr>
              <w:t>Композиция.</w:t>
            </w:r>
            <w:r w:rsidRPr="00555B97">
              <w:rPr>
                <w:spacing w:val="-9"/>
                <w:sz w:val="18"/>
                <w:szCs w:val="18"/>
              </w:rPr>
              <w:t xml:space="preserve"> </w:t>
            </w:r>
            <w:r w:rsidRPr="00555B97">
              <w:rPr>
                <w:sz w:val="18"/>
                <w:szCs w:val="18"/>
              </w:rPr>
              <w:t>Иллюстрации</w:t>
            </w:r>
          </w:p>
        </w:tc>
        <w:tc>
          <w:tcPr>
            <w:tcW w:w="797" w:type="dxa"/>
          </w:tcPr>
          <w:p w14:paraId="45C9235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05CDAA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53C242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F44124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22 неделя</w:t>
            </w:r>
          </w:p>
        </w:tc>
        <w:tc>
          <w:tcPr>
            <w:tcW w:w="1188" w:type="dxa"/>
          </w:tcPr>
          <w:p w14:paraId="317E48B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E299AD1" w14:textId="77777777" w:rsidTr="000E09ED">
        <w:trPr>
          <w:trHeight w:val="20"/>
        </w:trPr>
        <w:tc>
          <w:tcPr>
            <w:tcW w:w="722" w:type="dxa"/>
          </w:tcPr>
          <w:p w14:paraId="6E4E980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82C31F8"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 охраны природы в</w:t>
            </w:r>
            <w:r w:rsidRPr="00555B97">
              <w:rPr>
                <w:spacing w:val="-57"/>
                <w:sz w:val="18"/>
                <w:szCs w:val="18"/>
              </w:rPr>
              <w:t xml:space="preserve"> </w:t>
            </w:r>
            <w:r w:rsidRPr="00555B97">
              <w:rPr>
                <w:sz w:val="18"/>
                <w:szCs w:val="18"/>
              </w:rPr>
              <w:t>произведениях. Смысл.</w:t>
            </w:r>
            <w:r w:rsidRPr="00555B97">
              <w:rPr>
                <w:spacing w:val="1"/>
                <w:sz w:val="18"/>
                <w:szCs w:val="18"/>
              </w:rPr>
              <w:t xml:space="preserve"> </w:t>
            </w:r>
            <w:r w:rsidRPr="00555B97">
              <w:rPr>
                <w:sz w:val="18"/>
                <w:szCs w:val="18"/>
              </w:rPr>
              <w:t>Нравственные</w:t>
            </w:r>
            <w:r w:rsidRPr="00555B97">
              <w:rPr>
                <w:spacing w:val="-9"/>
                <w:sz w:val="18"/>
                <w:szCs w:val="18"/>
              </w:rPr>
              <w:t xml:space="preserve"> </w:t>
            </w:r>
            <w:r w:rsidRPr="00555B97">
              <w:rPr>
                <w:sz w:val="18"/>
                <w:szCs w:val="18"/>
              </w:rPr>
              <w:t>ценности</w:t>
            </w:r>
          </w:p>
        </w:tc>
        <w:tc>
          <w:tcPr>
            <w:tcW w:w="797" w:type="dxa"/>
          </w:tcPr>
          <w:p w14:paraId="3285CBB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1E3FB8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236172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0241A1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22 неделя</w:t>
            </w:r>
          </w:p>
        </w:tc>
        <w:tc>
          <w:tcPr>
            <w:tcW w:w="1188" w:type="dxa"/>
          </w:tcPr>
          <w:p w14:paraId="640926F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392483B" w14:textId="77777777" w:rsidTr="000E09ED">
        <w:trPr>
          <w:trHeight w:val="20"/>
        </w:trPr>
        <w:tc>
          <w:tcPr>
            <w:tcW w:w="722" w:type="dxa"/>
          </w:tcPr>
          <w:p w14:paraId="2D2514C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29AC96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тематики</w:t>
            </w:r>
            <w:r w:rsidRPr="00555B97">
              <w:rPr>
                <w:spacing w:val="1"/>
                <w:sz w:val="18"/>
                <w:szCs w:val="18"/>
              </w:rPr>
              <w:t xml:space="preserve"> </w:t>
            </w:r>
            <w:r w:rsidRPr="00555B97">
              <w:rPr>
                <w:sz w:val="18"/>
                <w:szCs w:val="18"/>
              </w:rPr>
              <w:t>произведений о детях, их жизни,</w:t>
            </w:r>
            <w:r w:rsidRPr="00555B97">
              <w:rPr>
                <w:spacing w:val="1"/>
                <w:sz w:val="18"/>
                <w:szCs w:val="18"/>
              </w:rPr>
              <w:t xml:space="preserve"> </w:t>
            </w:r>
            <w:r w:rsidRPr="00555B97">
              <w:rPr>
                <w:sz w:val="18"/>
                <w:szCs w:val="18"/>
              </w:rPr>
              <w:t>играх и занятиях,</w:t>
            </w:r>
            <w:r w:rsidRPr="00555B97">
              <w:rPr>
                <w:spacing w:val="1"/>
                <w:sz w:val="18"/>
                <w:szCs w:val="18"/>
              </w:rPr>
              <w:t xml:space="preserve"> </w:t>
            </w:r>
            <w:r w:rsidRPr="00555B97">
              <w:rPr>
                <w:sz w:val="18"/>
                <w:szCs w:val="18"/>
              </w:rPr>
              <w:t>взаимоотношениях со взрослыми</w:t>
            </w:r>
            <w:r w:rsidRPr="00555B97">
              <w:rPr>
                <w:spacing w:val="-57"/>
                <w:sz w:val="18"/>
                <w:szCs w:val="18"/>
              </w:rPr>
              <w:t xml:space="preserve"> </w:t>
            </w:r>
            <w:r w:rsidRPr="00555B97">
              <w:rPr>
                <w:sz w:val="18"/>
                <w:szCs w:val="18"/>
              </w:rPr>
              <w:t>и сверстниками (на примере</w:t>
            </w:r>
            <w:r w:rsidRPr="00555B97">
              <w:rPr>
                <w:spacing w:val="1"/>
                <w:sz w:val="18"/>
                <w:szCs w:val="18"/>
              </w:rPr>
              <w:t xml:space="preserve"> </w:t>
            </w:r>
            <w:r w:rsidRPr="00555B97">
              <w:rPr>
                <w:sz w:val="18"/>
                <w:szCs w:val="18"/>
              </w:rPr>
              <w:t>содержания произведений А. П.</w:t>
            </w:r>
            <w:r w:rsidRPr="00555B97">
              <w:rPr>
                <w:spacing w:val="1"/>
                <w:sz w:val="18"/>
                <w:szCs w:val="18"/>
              </w:rPr>
              <w:t xml:space="preserve"> </w:t>
            </w:r>
            <w:r w:rsidRPr="00555B97">
              <w:rPr>
                <w:sz w:val="18"/>
                <w:szCs w:val="18"/>
              </w:rPr>
              <w:t>Чехова, Б. С.</w:t>
            </w:r>
            <w:r w:rsidRPr="00555B97">
              <w:rPr>
                <w:spacing w:val="1"/>
                <w:sz w:val="18"/>
                <w:szCs w:val="18"/>
              </w:rPr>
              <w:t xml:space="preserve"> </w:t>
            </w:r>
            <w:r w:rsidRPr="00555B97">
              <w:rPr>
                <w:sz w:val="18"/>
                <w:szCs w:val="18"/>
              </w:rPr>
              <w:t xml:space="preserve">Житкова, </w:t>
            </w:r>
            <w:r w:rsidRPr="00555B97">
              <w:rPr>
                <w:sz w:val="18"/>
                <w:szCs w:val="18"/>
              </w:rPr>
              <w:lastRenderedPageBreak/>
              <w:t>Н. Г.</w:t>
            </w:r>
            <w:r w:rsidRPr="00555B97">
              <w:rPr>
                <w:spacing w:val="1"/>
                <w:sz w:val="18"/>
                <w:szCs w:val="18"/>
              </w:rPr>
              <w:t xml:space="preserve"> </w:t>
            </w:r>
            <w:r w:rsidRPr="00555B97">
              <w:rPr>
                <w:sz w:val="18"/>
                <w:szCs w:val="18"/>
              </w:rPr>
              <w:t>Гарина-Михайловского</w:t>
            </w:r>
            <w:r w:rsidRPr="00555B97">
              <w:rPr>
                <w:spacing w:val="-2"/>
                <w:sz w:val="18"/>
                <w:szCs w:val="18"/>
              </w:rPr>
              <w:t xml:space="preserve"> </w:t>
            </w:r>
            <w:r w:rsidRPr="00555B97">
              <w:rPr>
                <w:sz w:val="18"/>
                <w:szCs w:val="18"/>
              </w:rPr>
              <w:t>и</w:t>
            </w:r>
            <w:r w:rsidRPr="00555B97">
              <w:rPr>
                <w:spacing w:val="-1"/>
                <w:sz w:val="18"/>
                <w:szCs w:val="18"/>
              </w:rPr>
              <w:t xml:space="preserve"> </w:t>
            </w:r>
            <w:r w:rsidRPr="00555B97">
              <w:rPr>
                <w:sz w:val="18"/>
                <w:szCs w:val="18"/>
              </w:rPr>
              <w:t>др.</w:t>
            </w:r>
          </w:p>
        </w:tc>
        <w:tc>
          <w:tcPr>
            <w:tcW w:w="797" w:type="dxa"/>
          </w:tcPr>
          <w:p w14:paraId="072CFCE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63EE581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9B69A6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D4F32F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23 неделя</w:t>
            </w:r>
          </w:p>
        </w:tc>
        <w:tc>
          <w:tcPr>
            <w:tcW w:w="1188" w:type="dxa"/>
          </w:tcPr>
          <w:p w14:paraId="6263391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66AAF031" w14:textId="77777777" w:rsidTr="000E09ED">
        <w:trPr>
          <w:trHeight w:val="20"/>
        </w:trPr>
        <w:tc>
          <w:tcPr>
            <w:tcW w:w="722" w:type="dxa"/>
          </w:tcPr>
          <w:p w14:paraId="6DE9B23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967877B"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Словесный портрет героя как его</w:t>
            </w:r>
            <w:r w:rsidRPr="00555B97">
              <w:rPr>
                <w:spacing w:val="-58"/>
                <w:sz w:val="18"/>
                <w:szCs w:val="18"/>
              </w:rPr>
              <w:t xml:space="preserve"> </w:t>
            </w:r>
            <w:r w:rsidRPr="00555B97">
              <w:rPr>
                <w:sz w:val="18"/>
                <w:szCs w:val="18"/>
              </w:rPr>
              <w:t>характеристика. Авторский</w:t>
            </w:r>
            <w:r w:rsidRPr="00555B97">
              <w:rPr>
                <w:spacing w:val="1"/>
                <w:sz w:val="18"/>
                <w:szCs w:val="18"/>
              </w:rPr>
              <w:t xml:space="preserve"> </w:t>
            </w:r>
            <w:r w:rsidRPr="00555B97">
              <w:rPr>
                <w:sz w:val="18"/>
                <w:szCs w:val="18"/>
              </w:rPr>
              <w:t>способ выражения главной</w:t>
            </w:r>
            <w:r w:rsidRPr="00555B97">
              <w:rPr>
                <w:spacing w:val="1"/>
                <w:sz w:val="18"/>
                <w:szCs w:val="18"/>
              </w:rPr>
              <w:t xml:space="preserve"> </w:t>
            </w:r>
            <w:r w:rsidRPr="00555B97">
              <w:rPr>
                <w:sz w:val="18"/>
                <w:szCs w:val="18"/>
              </w:rPr>
              <w:t>мысли. Основные события</w:t>
            </w:r>
            <w:r w:rsidRPr="00555B97">
              <w:rPr>
                <w:spacing w:val="1"/>
                <w:sz w:val="18"/>
                <w:szCs w:val="18"/>
              </w:rPr>
              <w:t xml:space="preserve"> </w:t>
            </w:r>
            <w:r w:rsidRPr="00555B97">
              <w:rPr>
                <w:sz w:val="18"/>
                <w:szCs w:val="18"/>
              </w:rPr>
              <w:t>сюжета, Авторское отношение к</w:t>
            </w:r>
            <w:r w:rsidRPr="00555B97">
              <w:rPr>
                <w:spacing w:val="1"/>
                <w:sz w:val="18"/>
                <w:szCs w:val="18"/>
              </w:rPr>
              <w:t xml:space="preserve"> </w:t>
            </w:r>
            <w:r w:rsidRPr="00555B97">
              <w:rPr>
                <w:sz w:val="18"/>
                <w:szCs w:val="18"/>
              </w:rPr>
              <w:t>героям,</w:t>
            </w:r>
            <w:r w:rsidRPr="00555B97">
              <w:rPr>
                <w:spacing w:val="-1"/>
                <w:sz w:val="18"/>
                <w:szCs w:val="18"/>
              </w:rPr>
              <w:t xml:space="preserve"> </w:t>
            </w:r>
            <w:r w:rsidRPr="00555B97">
              <w:rPr>
                <w:sz w:val="18"/>
                <w:szCs w:val="18"/>
              </w:rPr>
              <w:t>лексика</w:t>
            </w:r>
            <w:r w:rsidRPr="00555B97">
              <w:rPr>
                <w:spacing w:val="-1"/>
                <w:sz w:val="18"/>
                <w:szCs w:val="18"/>
              </w:rPr>
              <w:t xml:space="preserve"> </w:t>
            </w:r>
            <w:r w:rsidRPr="00555B97">
              <w:rPr>
                <w:sz w:val="18"/>
                <w:szCs w:val="18"/>
              </w:rPr>
              <w:t>, сюжет</w:t>
            </w:r>
          </w:p>
        </w:tc>
        <w:tc>
          <w:tcPr>
            <w:tcW w:w="797" w:type="dxa"/>
          </w:tcPr>
          <w:p w14:paraId="53C551E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3E2D03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F59F57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92BA8C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23 неделя</w:t>
            </w:r>
          </w:p>
        </w:tc>
        <w:tc>
          <w:tcPr>
            <w:tcW w:w="1188" w:type="dxa"/>
          </w:tcPr>
          <w:p w14:paraId="1AF5E6F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BAD4C72" w14:textId="77777777" w:rsidTr="000E09ED">
        <w:trPr>
          <w:trHeight w:val="20"/>
        </w:trPr>
        <w:tc>
          <w:tcPr>
            <w:tcW w:w="722" w:type="dxa"/>
          </w:tcPr>
          <w:p w14:paraId="46CD6CC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1D3EEFB"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Словесный портрет героя как его</w:t>
            </w:r>
            <w:r w:rsidRPr="00555B97">
              <w:rPr>
                <w:spacing w:val="-58"/>
                <w:sz w:val="18"/>
                <w:szCs w:val="18"/>
              </w:rPr>
              <w:t xml:space="preserve"> </w:t>
            </w:r>
            <w:r w:rsidRPr="00555B97">
              <w:rPr>
                <w:sz w:val="18"/>
                <w:szCs w:val="18"/>
              </w:rPr>
              <w:t>характеристика. Авторский</w:t>
            </w:r>
            <w:r w:rsidRPr="00555B97">
              <w:rPr>
                <w:spacing w:val="1"/>
                <w:sz w:val="18"/>
                <w:szCs w:val="18"/>
              </w:rPr>
              <w:t xml:space="preserve"> </w:t>
            </w:r>
            <w:r w:rsidRPr="00555B97">
              <w:rPr>
                <w:sz w:val="18"/>
                <w:szCs w:val="18"/>
              </w:rPr>
              <w:t>способ выражения главной</w:t>
            </w:r>
            <w:r w:rsidRPr="00555B97">
              <w:rPr>
                <w:spacing w:val="1"/>
                <w:sz w:val="18"/>
                <w:szCs w:val="18"/>
              </w:rPr>
              <w:t xml:space="preserve"> </w:t>
            </w:r>
            <w:r w:rsidRPr="00555B97">
              <w:rPr>
                <w:sz w:val="18"/>
                <w:szCs w:val="18"/>
              </w:rPr>
              <w:t>мысли.</w:t>
            </w:r>
            <w:r w:rsidRPr="00555B97">
              <w:rPr>
                <w:spacing w:val="-1"/>
                <w:sz w:val="18"/>
                <w:szCs w:val="18"/>
              </w:rPr>
              <w:t xml:space="preserve"> </w:t>
            </w:r>
            <w:r w:rsidRPr="00555B97">
              <w:rPr>
                <w:sz w:val="18"/>
                <w:szCs w:val="18"/>
              </w:rPr>
              <w:t>Рассказ</w:t>
            </w:r>
            <w:r w:rsidRPr="00555B97">
              <w:rPr>
                <w:spacing w:val="-2"/>
                <w:sz w:val="18"/>
                <w:szCs w:val="18"/>
              </w:rPr>
              <w:t xml:space="preserve"> </w:t>
            </w:r>
            <w:r w:rsidRPr="00555B97">
              <w:rPr>
                <w:sz w:val="18"/>
                <w:szCs w:val="18"/>
              </w:rPr>
              <w:t>о героев.</w:t>
            </w:r>
          </w:p>
          <w:p w14:paraId="4A83EC5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Построение высказывания.</w:t>
            </w:r>
            <w:r w:rsidRPr="00555B97">
              <w:rPr>
                <w:spacing w:val="-58"/>
                <w:sz w:val="18"/>
                <w:szCs w:val="18"/>
              </w:rPr>
              <w:t xml:space="preserve"> </w:t>
            </w:r>
            <w:r w:rsidRPr="00555B97">
              <w:rPr>
                <w:sz w:val="18"/>
                <w:szCs w:val="18"/>
              </w:rPr>
              <w:t>Анализ</w:t>
            </w:r>
          </w:p>
        </w:tc>
        <w:tc>
          <w:tcPr>
            <w:tcW w:w="797" w:type="dxa"/>
          </w:tcPr>
          <w:p w14:paraId="420EF20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2675B9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230BAE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27EA84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23 неделя</w:t>
            </w:r>
          </w:p>
        </w:tc>
        <w:tc>
          <w:tcPr>
            <w:tcW w:w="1188" w:type="dxa"/>
          </w:tcPr>
          <w:p w14:paraId="500A716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5DED0D7" w14:textId="77777777" w:rsidTr="000E09ED">
        <w:trPr>
          <w:trHeight w:val="20"/>
        </w:trPr>
        <w:tc>
          <w:tcPr>
            <w:tcW w:w="722" w:type="dxa"/>
          </w:tcPr>
          <w:p w14:paraId="025A7B9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444495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Словесный портрет героя как его</w:t>
            </w:r>
            <w:r w:rsidRPr="00555B97">
              <w:rPr>
                <w:spacing w:val="-58"/>
                <w:sz w:val="18"/>
                <w:szCs w:val="18"/>
              </w:rPr>
              <w:t xml:space="preserve"> </w:t>
            </w:r>
            <w:r w:rsidRPr="00555B97">
              <w:rPr>
                <w:sz w:val="18"/>
                <w:szCs w:val="18"/>
              </w:rPr>
              <w:t>характеристика. Авторский</w:t>
            </w:r>
            <w:r w:rsidRPr="00555B97">
              <w:rPr>
                <w:spacing w:val="1"/>
                <w:sz w:val="18"/>
                <w:szCs w:val="18"/>
              </w:rPr>
              <w:t xml:space="preserve"> </w:t>
            </w:r>
            <w:r w:rsidRPr="00555B97">
              <w:rPr>
                <w:sz w:val="18"/>
                <w:szCs w:val="18"/>
              </w:rPr>
              <w:t>способ выражения главной</w:t>
            </w:r>
            <w:r w:rsidRPr="00555B97">
              <w:rPr>
                <w:spacing w:val="1"/>
                <w:sz w:val="18"/>
                <w:szCs w:val="18"/>
              </w:rPr>
              <w:t xml:space="preserve"> </w:t>
            </w:r>
            <w:r w:rsidRPr="00555B97">
              <w:rPr>
                <w:sz w:val="18"/>
                <w:szCs w:val="18"/>
              </w:rPr>
              <w:t>мысли. Основные события</w:t>
            </w:r>
            <w:r w:rsidRPr="00555B97">
              <w:rPr>
                <w:spacing w:val="1"/>
                <w:sz w:val="18"/>
                <w:szCs w:val="18"/>
              </w:rPr>
              <w:t xml:space="preserve"> </w:t>
            </w:r>
            <w:r w:rsidRPr="00555B97">
              <w:rPr>
                <w:sz w:val="18"/>
                <w:szCs w:val="18"/>
              </w:rPr>
              <w:t>сюжета, поведение, поступки</w:t>
            </w:r>
            <w:r w:rsidRPr="00555B97">
              <w:rPr>
                <w:spacing w:val="1"/>
                <w:sz w:val="18"/>
                <w:szCs w:val="18"/>
              </w:rPr>
              <w:t xml:space="preserve"> </w:t>
            </w:r>
            <w:r w:rsidRPr="00555B97">
              <w:rPr>
                <w:sz w:val="18"/>
                <w:szCs w:val="18"/>
              </w:rPr>
              <w:t>героев.</w:t>
            </w:r>
            <w:r w:rsidRPr="00555B97">
              <w:rPr>
                <w:spacing w:val="-1"/>
                <w:sz w:val="18"/>
                <w:szCs w:val="18"/>
              </w:rPr>
              <w:t xml:space="preserve"> </w:t>
            </w:r>
            <w:r w:rsidRPr="00555B97">
              <w:rPr>
                <w:sz w:val="18"/>
                <w:szCs w:val="18"/>
              </w:rPr>
              <w:t>Номинативный</w:t>
            </w:r>
            <w:r w:rsidRPr="00555B97">
              <w:rPr>
                <w:spacing w:val="-1"/>
                <w:sz w:val="18"/>
                <w:szCs w:val="18"/>
              </w:rPr>
              <w:t xml:space="preserve"> </w:t>
            </w:r>
            <w:r w:rsidRPr="00555B97">
              <w:rPr>
                <w:sz w:val="18"/>
                <w:szCs w:val="18"/>
              </w:rPr>
              <w:t>план.</w:t>
            </w:r>
          </w:p>
          <w:p w14:paraId="2ABD6CC4" w14:textId="77777777" w:rsidR="000E09ED" w:rsidRPr="00555B97" w:rsidRDefault="000E09ED" w:rsidP="00555B97">
            <w:pPr>
              <w:pStyle w:val="TableParagraph"/>
              <w:tabs>
                <w:tab w:val="left" w:pos="1276"/>
              </w:tabs>
              <w:spacing w:line="272" w:lineRule="exact"/>
              <w:ind w:right="142" w:firstLine="13"/>
              <w:jc w:val="both"/>
              <w:rPr>
                <w:sz w:val="18"/>
                <w:szCs w:val="18"/>
              </w:rPr>
            </w:pPr>
            <w:r w:rsidRPr="00555B97">
              <w:rPr>
                <w:sz w:val="18"/>
                <w:szCs w:val="18"/>
              </w:rPr>
              <w:t>Вопросный</w:t>
            </w:r>
            <w:r w:rsidRPr="00555B97">
              <w:rPr>
                <w:spacing w:val="-2"/>
                <w:sz w:val="18"/>
                <w:szCs w:val="18"/>
              </w:rPr>
              <w:t xml:space="preserve"> </w:t>
            </w:r>
            <w:r w:rsidRPr="00555B97">
              <w:rPr>
                <w:sz w:val="18"/>
                <w:szCs w:val="18"/>
              </w:rPr>
              <w:t>план</w:t>
            </w:r>
          </w:p>
        </w:tc>
        <w:tc>
          <w:tcPr>
            <w:tcW w:w="797" w:type="dxa"/>
          </w:tcPr>
          <w:p w14:paraId="4002587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509C9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394F92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527BF9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23 неделя</w:t>
            </w:r>
          </w:p>
        </w:tc>
        <w:tc>
          <w:tcPr>
            <w:tcW w:w="1188" w:type="dxa"/>
          </w:tcPr>
          <w:p w14:paraId="30ECC21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C8D9FC6" w14:textId="77777777" w:rsidTr="000E09ED">
        <w:trPr>
          <w:trHeight w:val="20"/>
        </w:trPr>
        <w:tc>
          <w:tcPr>
            <w:tcW w:w="722" w:type="dxa"/>
          </w:tcPr>
          <w:p w14:paraId="4FFE6B7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E6DD09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Словесный портрет героя как его</w:t>
            </w:r>
            <w:r w:rsidRPr="00555B97">
              <w:rPr>
                <w:spacing w:val="-58"/>
                <w:sz w:val="18"/>
                <w:szCs w:val="18"/>
              </w:rPr>
              <w:t xml:space="preserve"> </w:t>
            </w:r>
            <w:r w:rsidRPr="00555B97">
              <w:rPr>
                <w:sz w:val="18"/>
                <w:szCs w:val="18"/>
              </w:rPr>
              <w:t>характеристика. Авторский</w:t>
            </w:r>
            <w:r w:rsidRPr="00555B97">
              <w:rPr>
                <w:spacing w:val="1"/>
                <w:sz w:val="18"/>
                <w:szCs w:val="18"/>
              </w:rPr>
              <w:t xml:space="preserve"> </w:t>
            </w:r>
            <w:r w:rsidRPr="00555B97">
              <w:rPr>
                <w:sz w:val="18"/>
                <w:szCs w:val="18"/>
              </w:rPr>
              <w:t>способ выражения главной</w:t>
            </w:r>
            <w:r w:rsidRPr="00555B97">
              <w:rPr>
                <w:spacing w:val="1"/>
                <w:sz w:val="18"/>
                <w:szCs w:val="18"/>
              </w:rPr>
              <w:t xml:space="preserve"> </w:t>
            </w:r>
            <w:r w:rsidRPr="00555B97">
              <w:rPr>
                <w:sz w:val="18"/>
                <w:szCs w:val="18"/>
              </w:rPr>
              <w:t>мысли. Основные события</w:t>
            </w:r>
            <w:r w:rsidRPr="00555B97">
              <w:rPr>
                <w:spacing w:val="1"/>
                <w:sz w:val="18"/>
                <w:szCs w:val="18"/>
              </w:rPr>
              <w:t xml:space="preserve"> </w:t>
            </w:r>
            <w:r w:rsidRPr="00555B97">
              <w:rPr>
                <w:sz w:val="18"/>
                <w:szCs w:val="18"/>
              </w:rPr>
              <w:t>сюжета, Характеристика героев,</w:t>
            </w:r>
            <w:r w:rsidRPr="00555B97">
              <w:rPr>
                <w:spacing w:val="1"/>
                <w:sz w:val="18"/>
                <w:szCs w:val="18"/>
              </w:rPr>
              <w:t xml:space="preserve"> </w:t>
            </w:r>
            <w:r w:rsidRPr="00555B97">
              <w:rPr>
                <w:sz w:val="18"/>
                <w:szCs w:val="18"/>
              </w:rPr>
              <w:t>описание</w:t>
            </w:r>
          </w:p>
        </w:tc>
        <w:tc>
          <w:tcPr>
            <w:tcW w:w="797" w:type="dxa"/>
          </w:tcPr>
          <w:p w14:paraId="05E8A76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969B2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6E105B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1A66CD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24 неделя</w:t>
            </w:r>
          </w:p>
        </w:tc>
        <w:tc>
          <w:tcPr>
            <w:tcW w:w="1188" w:type="dxa"/>
          </w:tcPr>
          <w:p w14:paraId="58AA69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5E4BEC8" w14:textId="77777777" w:rsidTr="000E09ED">
        <w:trPr>
          <w:trHeight w:val="20"/>
        </w:trPr>
        <w:tc>
          <w:tcPr>
            <w:tcW w:w="722" w:type="dxa"/>
          </w:tcPr>
          <w:p w14:paraId="0037264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EC53AB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Словесный портрет героя как его</w:t>
            </w:r>
            <w:r w:rsidRPr="00555B97">
              <w:rPr>
                <w:spacing w:val="-58"/>
                <w:sz w:val="18"/>
                <w:szCs w:val="18"/>
              </w:rPr>
              <w:t xml:space="preserve"> </w:t>
            </w:r>
            <w:r w:rsidRPr="00555B97">
              <w:rPr>
                <w:sz w:val="18"/>
                <w:szCs w:val="18"/>
              </w:rPr>
              <w:t>характеристика. Авторский</w:t>
            </w:r>
            <w:r w:rsidRPr="00555B97">
              <w:rPr>
                <w:spacing w:val="1"/>
                <w:sz w:val="18"/>
                <w:szCs w:val="18"/>
              </w:rPr>
              <w:t xml:space="preserve"> </w:t>
            </w:r>
            <w:r w:rsidRPr="00555B97">
              <w:rPr>
                <w:sz w:val="18"/>
                <w:szCs w:val="18"/>
              </w:rPr>
              <w:t>способ выражения главной</w:t>
            </w:r>
            <w:r w:rsidRPr="00555B97">
              <w:rPr>
                <w:spacing w:val="1"/>
                <w:sz w:val="18"/>
                <w:szCs w:val="18"/>
              </w:rPr>
              <w:t xml:space="preserve"> </w:t>
            </w:r>
            <w:r w:rsidRPr="00555B97">
              <w:rPr>
                <w:sz w:val="18"/>
                <w:szCs w:val="18"/>
              </w:rPr>
              <w:t>мысли. Прогнозирование по</w:t>
            </w:r>
            <w:r w:rsidRPr="00555B97">
              <w:rPr>
                <w:spacing w:val="1"/>
                <w:sz w:val="18"/>
                <w:szCs w:val="18"/>
              </w:rPr>
              <w:t xml:space="preserve"> </w:t>
            </w:r>
            <w:r w:rsidRPr="00555B97">
              <w:rPr>
                <w:sz w:val="18"/>
                <w:szCs w:val="18"/>
              </w:rPr>
              <w:t>заголовку</w:t>
            </w:r>
          </w:p>
        </w:tc>
        <w:tc>
          <w:tcPr>
            <w:tcW w:w="797" w:type="dxa"/>
          </w:tcPr>
          <w:p w14:paraId="4F6ADAD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15A809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802E3F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1F0316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24 неделя</w:t>
            </w:r>
          </w:p>
        </w:tc>
        <w:tc>
          <w:tcPr>
            <w:tcW w:w="1188" w:type="dxa"/>
          </w:tcPr>
          <w:p w14:paraId="36A5135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ADD3593" w14:textId="77777777" w:rsidTr="000E09ED">
        <w:trPr>
          <w:trHeight w:val="20"/>
        </w:trPr>
        <w:tc>
          <w:tcPr>
            <w:tcW w:w="722" w:type="dxa"/>
          </w:tcPr>
          <w:p w14:paraId="6378035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E2587E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Портреты героев.</w:t>
            </w:r>
            <w:r w:rsidRPr="00555B97">
              <w:rPr>
                <w:spacing w:val="1"/>
                <w:sz w:val="18"/>
                <w:szCs w:val="18"/>
              </w:rPr>
              <w:t xml:space="preserve"> </w:t>
            </w:r>
            <w:r w:rsidRPr="00555B97">
              <w:rPr>
                <w:sz w:val="18"/>
                <w:szCs w:val="18"/>
              </w:rPr>
              <w:t>Иллюстрирование. Работа с</w:t>
            </w:r>
            <w:r w:rsidRPr="00555B97">
              <w:rPr>
                <w:spacing w:val="-58"/>
                <w:sz w:val="18"/>
                <w:szCs w:val="18"/>
              </w:rPr>
              <w:t xml:space="preserve"> </w:t>
            </w:r>
            <w:r w:rsidRPr="00555B97">
              <w:rPr>
                <w:sz w:val="18"/>
                <w:szCs w:val="18"/>
              </w:rPr>
              <w:t>информацией</w:t>
            </w:r>
            <w:r w:rsidRPr="00555B97">
              <w:rPr>
                <w:spacing w:val="-1"/>
                <w:sz w:val="18"/>
                <w:szCs w:val="18"/>
              </w:rPr>
              <w:t xml:space="preserve"> </w:t>
            </w:r>
            <w:r w:rsidRPr="00555B97">
              <w:rPr>
                <w:sz w:val="18"/>
                <w:szCs w:val="18"/>
              </w:rPr>
              <w:t>в</w:t>
            </w:r>
            <w:r w:rsidRPr="00555B97">
              <w:rPr>
                <w:spacing w:val="-2"/>
                <w:sz w:val="18"/>
                <w:szCs w:val="18"/>
              </w:rPr>
              <w:t xml:space="preserve"> </w:t>
            </w:r>
            <w:r w:rsidRPr="00555B97">
              <w:rPr>
                <w:sz w:val="18"/>
                <w:szCs w:val="18"/>
              </w:rPr>
              <w:t>тексте.</w:t>
            </w:r>
          </w:p>
          <w:p w14:paraId="50DBC4EB" w14:textId="77777777" w:rsidR="000E09ED" w:rsidRPr="00555B97" w:rsidRDefault="000E09ED" w:rsidP="00555B97">
            <w:pPr>
              <w:pStyle w:val="TableParagraph"/>
              <w:tabs>
                <w:tab w:val="left" w:pos="1276"/>
              </w:tabs>
              <w:spacing w:line="274" w:lineRule="exact"/>
              <w:ind w:right="142" w:firstLine="13"/>
              <w:jc w:val="both"/>
              <w:rPr>
                <w:sz w:val="18"/>
                <w:szCs w:val="18"/>
              </w:rPr>
            </w:pPr>
            <w:r w:rsidRPr="00555B97">
              <w:rPr>
                <w:sz w:val="18"/>
                <w:szCs w:val="18"/>
              </w:rPr>
              <w:t>Выборочное</w:t>
            </w:r>
            <w:r w:rsidRPr="00555B97">
              <w:rPr>
                <w:spacing w:val="-3"/>
                <w:sz w:val="18"/>
                <w:szCs w:val="18"/>
              </w:rPr>
              <w:t xml:space="preserve"> </w:t>
            </w:r>
            <w:r w:rsidRPr="00555B97">
              <w:rPr>
                <w:sz w:val="18"/>
                <w:szCs w:val="18"/>
              </w:rPr>
              <w:t>чтение</w:t>
            </w:r>
          </w:p>
        </w:tc>
        <w:tc>
          <w:tcPr>
            <w:tcW w:w="797" w:type="dxa"/>
          </w:tcPr>
          <w:p w14:paraId="1A1E4BF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754AEA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6BCFC6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B2CF7E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24 неделя</w:t>
            </w:r>
          </w:p>
        </w:tc>
        <w:tc>
          <w:tcPr>
            <w:tcW w:w="1188" w:type="dxa"/>
          </w:tcPr>
          <w:p w14:paraId="472F40F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D9B7EA0" w14:textId="77777777" w:rsidTr="000E09ED">
        <w:trPr>
          <w:trHeight w:val="20"/>
        </w:trPr>
        <w:tc>
          <w:tcPr>
            <w:tcW w:w="722" w:type="dxa"/>
          </w:tcPr>
          <w:p w14:paraId="135D386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A4A4FF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Сюжет. Последовательность</w:t>
            </w:r>
            <w:r w:rsidRPr="00555B97">
              <w:rPr>
                <w:spacing w:val="-58"/>
                <w:sz w:val="18"/>
                <w:szCs w:val="18"/>
              </w:rPr>
              <w:t xml:space="preserve"> </w:t>
            </w:r>
            <w:r w:rsidRPr="00555B97">
              <w:rPr>
                <w:sz w:val="18"/>
                <w:szCs w:val="18"/>
              </w:rPr>
              <w:t>событий</w:t>
            </w:r>
          </w:p>
        </w:tc>
        <w:tc>
          <w:tcPr>
            <w:tcW w:w="797" w:type="dxa"/>
          </w:tcPr>
          <w:p w14:paraId="0FEB851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95C7CD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C2F4A7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D4937D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24 неделя</w:t>
            </w:r>
          </w:p>
        </w:tc>
        <w:tc>
          <w:tcPr>
            <w:tcW w:w="1188" w:type="dxa"/>
          </w:tcPr>
          <w:p w14:paraId="0CF0D15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4E46D0E4" w14:textId="77777777" w:rsidTr="000E09ED">
        <w:trPr>
          <w:trHeight w:val="20"/>
        </w:trPr>
        <w:tc>
          <w:tcPr>
            <w:tcW w:w="722" w:type="dxa"/>
          </w:tcPr>
          <w:p w14:paraId="2155845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8C1AFC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Эпизод, смысловые части.</w:t>
            </w:r>
            <w:r w:rsidRPr="00555B97">
              <w:rPr>
                <w:spacing w:val="-57"/>
                <w:sz w:val="18"/>
                <w:szCs w:val="18"/>
              </w:rPr>
              <w:t xml:space="preserve"> </w:t>
            </w:r>
            <w:r w:rsidRPr="00555B97">
              <w:rPr>
                <w:sz w:val="18"/>
                <w:szCs w:val="18"/>
              </w:rPr>
              <w:t>Композиция</w:t>
            </w:r>
          </w:p>
        </w:tc>
        <w:tc>
          <w:tcPr>
            <w:tcW w:w="797" w:type="dxa"/>
          </w:tcPr>
          <w:p w14:paraId="6981406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E90AAD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EF640B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81D5AB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25 неделя</w:t>
            </w:r>
          </w:p>
        </w:tc>
        <w:tc>
          <w:tcPr>
            <w:tcW w:w="1188" w:type="dxa"/>
          </w:tcPr>
          <w:p w14:paraId="592DD4B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3BFB2AE" w14:textId="77777777" w:rsidTr="000E09ED">
        <w:trPr>
          <w:trHeight w:val="20"/>
        </w:trPr>
        <w:tc>
          <w:tcPr>
            <w:tcW w:w="722" w:type="dxa"/>
          </w:tcPr>
          <w:p w14:paraId="0DC8953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31054E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Упражнение в составлении</w:t>
            </w:r>
            <w:r w:rsidRPr="00555B97">
              <w:rPr>
                <w:spacing w:val="1"/>
                <w:sz w:val="18"/>
                <w:szCs w:val="18"/>
              </w:rPr>
              <w:t xml:space="preserve"> </w:t>
            </w:r>
            <w:r w:rsidRPr="00555B97">
              <w:rPr>
                <w:sz w:val="18"/>
                <w:szCs w:val="18"/>
              </w:rPr>
              <w:t>вопросов (в том числе</w:t>
            </w:r>
            <w:r w:rsidRPr="00555B97">
              <w:rPr>
                <w:spacing w:val="1"/>
                <w:sz w:val="18"/>
                <w:szCs w:val="18"/>
              </w:rPr>
              <w:t xml:space="preserve"> </w:t>
            </w:r>
            <w:r w:rsidRPr="00555B97">
              <w:rPr>
                <w:sz w:val="18"/>
                <w:szCs w:val="18"/>
              </w:rPr>
              <w:t>проблемных)</w:t>
            </w:r>
            <w:r w:rsidRPr="00555B97">
              <w:rPr>
                <w:spacing w:val="-5"/>
                <w:sz w:val="18"/>
                <w:szCs w:val="18"/>
              </w:rPr>
              <w:t xml:space="preserve"> </w:t>
            </w:r>
            <w:r w:rsidRPr="00555B97">
              <w:rPr>
                <w:sz w:val="18"/>
                <w:szCs w:val="18"/>
              </w:rPr>
              <w:t>к</w:t>
            </w:r>
            <w:r w:rsidRPr="00555B97">
              <w:rPr>
                <w:spacing w:val="-5"/>
                <w:sz w:val="18"/>
                <w:szCs w:val="18"/>
              </w:rPr>
              <w:t xml:space="preserve"> </w:t>
            </w:r>
            <w:r w:rsidRPr="00555B97">
              <w:rPr>
                <w:sz w:val="18"/>
                <w:szCs w:val="18"/>
              </w:rPr>
              <w:t>произведению</w:t>
            </w:r>
          </w:p>
        </w:tc>
        <w:tc>
          <w:tcPr>
            <w:tcW w:w="797" w:type="dxa"/>
          </w:tcPr>
          <w:p w14:paraId="04956B6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344EC5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62C5EE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F40FFC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25 неделя</w:t>
            </w:r>
          </w:p>
        </w:tc>
        <w:tc>
          <w:tcPr>
            <w:tcW w:w="1188" w:type="dxa"/>
          </w:tcPr>
          <w:p w14:paraId="5BA27DC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20C2CB9" w14:textId="77777777" w:rsidTr="000E09ED">
        <w:trPr>
          <w:trHeight w:val="20"/>
        </w:trPr>
        <w:tc>
          <w:tcPr>
            <w:tcW w:w="722" w:type="dxa"/>
          </w:tcPr>
          <w:p w14:paraId="6C3674F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031BA3E"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Словесный портрет героя как его</w:t>
            </w:r>
            <w:r w:rsidRPr="00555B97">
              <w:rPr>
                <w:spacing w:val="-58"/>
                <w:sz w:val="18"/>
                <w:szCs w:val="18"/>
              </w:rPr>
              <w:t xml:space="preserve"> </w:t>
            </w:r>
            <w:r w:rsidRPr="00555B97">
              <w:rPr>
                <w:sz w:val="18"/>
                <w:szCs w:val="18"/>
              </w:rPr>
              <w:t>характеристика. Подробное и</w:t>
            </w:r>
            <w:r w:rsidRPr="00555B97">
              <w:rPr>
                <w:spacing w:val="1"/>
                <w:sz w:val="18"/>
                <w:szCs w:val="18"/>
              </w:rPr>
              <w:t xml:space="preserve"> </w:t>
            </w:r>
            <w:r w:rsidRPr="00555B97">
              <w:rPr>
                <w:sz w:val="18"/>
                <w:szCs w:val="18"/>
              </w:rPr>
              <w:t>краткое описание на основе</w:t>
            </w:r>
            <w:r w:rsidRPr="00555B97">
              <w:rPr>
                <w:spacing w:val="1"/>
                <w:sz w:val="18"/>
                <w:szCs w:val="18"/>
              </w:rPr>
              <w:t xml:space="preserve"> </w:t>
            </w:r>
            <w:r w:rsidRPr="00555B97">
              <w:rPr>
                <w:sz w:val="18"/>
                <w:szCs w:val="18"/>
              </w:rPr>
              <w:t>текста.</w:t>
            </w:r>
          </w:p>
        </w:tc>
        <w:tc>
          <w:tcPr>
            <w:tcW w:w="797" w:type="dxa"/>
          </w:tcPr>
          <w:p w14:paraId="0EC28AE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857AA7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6338AA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25BED0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25 неделя</w:t>
            </w:r>
          </w:p>
        </w:tc>
        <w:tc>
          <w:tcPr>
            <w:tcW w:w="1188" w:type="dxa"/>
          </w:tcPr>
          <w:p w14:paraId="4BA1321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3591D210" w14:textId="77777777" w:rsidTr="000E09ED">
        <w:trPr>
          <w:trHeight w:val="20"/>
        </w:trPr>
        <w:tc>
          <w:tcPr>
            <w:tcW w:w="722" w:type="dxa"/>
          </w:tcPr>
          <w:p w14:paraId="281C72CD"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66CE1C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Составление вопросов по тексту.</w:t>
            </w:r>
            <w:r w:rsidRPr="00555B97">
              <w:rPr>
                <w:spacing w:val="-57"/>
                <w:sz w:val="18"/>
                <w:szCs w:val="18"/>
              </w:rPr>
              <w:t xml:space="preserve"> </w:t>
            </w:r>
            <w:r w:rsidRPr="00555B97">
              <w:rPr>
                <w:sz w:val="18"/>
                <w:szCs w:val="18"/>
              </w:rPr>
              <w:t>Главная и второстепенная</w:t>
            </w:r>
            <w:r w:rsidRPr="00555B97">
              <w:rPr>
                <w:spacing w:val="1"/>
                <w:sz w:val="18"/>
                <w:szCs w:val="18"/>
              </w:rPr>
              <w:t xml:space="preserve"> </w:t>
            </w:r>
            <w:r w:rsidRPr="00555B97">
              <w:rPr>
                <w:sz w:val="18"/>
                <w:szCs w:val="18"/>
              </w:rPr>
              <w:t>информация</w:t>
            </w:r>
          </w:p>
        </w:tc>
        <w:tc>
          <w:tcPr>
            <w:tcW w:w="797" w:type="dxa"/>
          </w:tcPr>
          <w:p w14:paraId="7A1EDF8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D71C2B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046BDF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4F2996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25 неделя</w:t>
            </w:r>
          </w:p>
        </w:tc>
        <w:tc>
          <w:tcPr>
            <w:tcW w:w="1188" w:type="dxa"/>
          </w:tcPr>
          <w:p w14:paraId="39F2E04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DE15742" w14:textId="77777777" w:rsidTr="000E09ED">
        <w:trPr>
          <w:trHeight w:val="20"/>
        </w:trPr>
        <w:tc>
          <w:tcPr>
            <w:tcW w:w="722" w:type="dxa"/>
          </w:tcPr>
          <w:p w14:paraId="36348F5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96C1384"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Произведений о детях, их жизни,</w:t>
            </w:r>
            <w:r w:rsidRPr="00555B97">
              <w:rPr>
                <w:spacing w:val="-57"/>
                <w:sz w:val="18"/>
                <w:szCs w:val="18"/>
              </w:rPr>
              <w:t xml:space="preserve"> </w:t>
            </w:r>
            <w:r w:rsidRPr="00555B97">
              <w:rPr>
                <w:sz w:val="18"/>
                <w:szCs w:val="18"/>
              </w:rPr>
              <w:t>играх и занятиях,</w:t>
            </w:r>
            <w:r w:rsidRPr="00555B97">
              <w:rPr>
                <w:spacing w:val="1"/>
                <w:sz w:val="18"/>
                <w:szCs w:val="18"/>
              </w:rPr>
              <w:t xml:space="preserve"> </w:t>
            </w:r>
            <w:r w:rsidRPr="00555B97">
              <w:rPr>
                <w:sz w:val="18"/>
                <w:szCs w:val="18"/>
              </w:rPr>
              <w:t>взаимоотношениях со взрослыми</w:t>
            </w:r>
            <w:r w:rsidRPr="00555B97">
              <w:rPr>
                <w:spacing w:val="-57"/>
                <w:sz w:val="18"/>
                <w:szCs w:val="18"/>
              </w:rPr>
              <w:t xml:space="preserve"> </w:t>
            </w:r>
            <w:r w:rsidRPr="00555B97">
              <w:rPr>
                <w:sz w:val="18"/>
                <w:szCs w:val="18"/>
              </w:rPr>
              <w:t>и сверстниками Формирование</w:t>
            </w:r>
            <w:r w:rsidRPr="00555B97">
              <w:rPr>
                <w:spacing w:val="1"/>
                <w:sz w:val="18"/>
                <w:szCs w:val="18"/>
              </w:rPr>
              <w:t xml:space="preserve"> </w:t>
            </w:r>
            <w:r w:rsidRPr="00555B97">
              <w:rPr>
                <w:sz w:val="18"/>
                <w:szCs w:val="18"/>
              </w:rPr>
              <w:t>нравственных ценностей и</w:t>
            </w:r>
            <w:r w:rsidRPr="00555B97">
              <w:rPr>
                <w:spacing w:val="1"/>
                <w:sz w:val="18"/>
                <w:szCs w:val="18"/>
              </w:rPr>
              <w:t xml:space="preserve"> </w:t>
            </w:r>
            <w:r w:rsidRPr="00555B97">
              <w:rPr>
                <w:sz w:val="18"/>
                <w:szCs w:val="18"/>
              </w:rPr>
              <w:t>позиций</w:t>
            </w:r>
          </w:p>
        </w:tc>
        <w:tc>
          <w:tcPr>
            <w:tcW w:w="797" w:type="dxa"/>
          </w:tcPr>
          <w:p w14:paraId="62355BA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340B334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CBAD11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5F3E58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26 неделя</w:t>
            </w:r>
          </w:p>
        </w:tc>
        <w:tc>
          <w:tcPr>
            <w:tcW w:w="1188" w:type="dxa"/>
          </w:tcPr>
          <w:p w14:paraId="48B8354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8BDDA8F" w14:textId="77777777" w:rsidTr="000E09ED">
        <w:trPr>
          <w:trHeight w:val="20"/>
        </w:trPr>
        <w:tc>
          <w:tcPr>
            <w:tcW w:w="722" w:type="dxa"/>
          </w:tcPr>
          <w:p w14:paraId="28DD771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32E675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Знакомство с новым жанром —</w:t>
            </w:r>
            <w:r w:rsidRPr="00555B97">
              <w:rPr>
                <w:spacing w:val="-57"/>
                <w:sz w:val="18"/>
                <w:szCs w:val="18"/>
              </w:rPr>
              <w:t xml:space="preserve"> </w:t>
            </w:r>
            <w:r w:rsidRPr="00555B97">
              <w:rPr>
                <w:sz w:val="18"/>
                <w:szCs w:val="18"/>
              </w:rPr>
              <w:t>пьесой-сказкой.</w:t>
            </w:r>
          </w:p>
        </w:tc>
        <w:tc>
          <w:tcPr>
            <w:tcW w:w="797" w:type="dxa"/>
          </w:tcPr>
          <w:p w14:paraId="363FB1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494D19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C39C96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FF040B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26 неделя</w:t>
            </w:r>
          </w:p>
        </w:tc>
        <w:tc>
          <w:tcPr>
            <w:tcW w:w="1188" w:type="dxa"/>
          </w:tcPr>
          <w:p w14:paraId="6EEEC30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Зачет;</w:t>
            </w:r>
          </w:p>
        </w:tc>
      </w:tr>
      <w:tr w:rsidR="000E09ED" w:rsidRPr="00555B97" w14:paraId="31CAAE84" w14:textId="77777777" w:rsidTr="000E09ED">
        <w:trPr>
          <w:trHeight w:val="20"/>
        </w:trPr>
        <w:tc>
          <w:tcPr>
            <w:tcW w:w="722" w:type="dxa"/>
          </w:tcPr>
          <w:p w14:paraId="06767E23"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AD1C48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Пьеса — произведение</w:t>
            </w:r>
            <w:r w:rsidRPr="00555B97">
              <w:rPr>
                <w:spacing w:val="1"/>
                <w:sz w:val="18"/>
                <w:szCs w:val="18"/>
              </w:rPr>
              <w:t xml:space="preserve"> </w:t>
            </w:r>
            <w:r w:rsidRPr="00555B97">
              <w:rPr>
                <w:sz w:val="18"/>
                <w:szCs w:val="18"/>
              </w:rPr>
              <w:t>литературы и театрального</w:t>
            </w:r>
            <w:r w:rsidRPr="00555B97">
              <w:rPr>
                <w:spacing w:val="-58"/>
                <w:sz w:val="18"/>
                <w:szCs w:val="18"/>
              </w:rPr>
              <w:t xml:space="preserve"> </w:t>
            </w:r>
            <w:r w:rsidRPr="00555B97">
              <w:rPr>
                <w:sz w:val="18"/>
                <w:szCs w:val="18"/>
              </w:rPr>
              <w:t>искусства.</w:t>
            </w:r>
          </w:p>
        </w:tc>
        <w:tc>
          <w:tcPr>
            <w:tcW w:w="797" w:type="dxa"/>
          </w:tcPr>
          <w:p w14:paraId="2C6E4C2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E6B984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0BECE0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2F2359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26 неделя</w:t>
            </w:r>
          </w:p>
        </w:tc>
        <w:tc>
          <w:tcPr>
            <w:tcW w:w="1188" w:type="dxa"/>
          </w:tcPr>
          <w:p w14:paraId="30FE95E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395D1AFC" w14:textId="77777777" w:rsidTr="000E09ED">
        <w:trPr>
          <w:trHeight w:val="20"/>
        </w:trPr>
        <w:tc>
          <w:tcPr>
            <w:tcW w:w="722" w:type="dxa"/>
          </w:tcPr>
          <w:p w14:paraId="4795DCBD"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B420FE2"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Композиция. Ритм. Рифма. Строфа. Сравнение. Эпитет. Олицетворение. Метафора. Лирика. Образ.</w:t>
            </w:r>
          </w:p>
        </w:tc>
        <w:tc>
          <w:tcPr>
            <w:tcW w:w="797" w:type="dxa"/>
          </w:tcPr>
          <w:p w14:paraId="1068270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6AEB7F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7D3AEC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EE50FC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26 неделя</w:t>
            </w:r>
          </w:p>
        </w:tc>
        <w:tc>
          <w:tcPr>
            <w:tcW w:w="1188" w:type="dxa"/>
          </w:tcPr>
          <w:p w14:paraId="049A954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CC77769" w14:textId="77777777" w:rsidTr="000E09ED">
        <w:trPr>
          <w:trHeight w:val="20"/>
        </w:trPr>
        <w:tc>
          <w:tcPr>
            <w:tcW w:w="722" w:type="dxa"/>
          </w:tcPr>
          <w:p w14:paraId="43E101C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A0CF22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Понятия: пьеса, действие,</w:t>
            </w:r>
            <w:r w:rsidRPr="00555B97">
              <w:rPr>
                <w:spacing w:val="1"/>
                <w:sz w:val="18"/>
                <w:szCs w:val="18"/>
              </w:rPr>
              <w:t xml:space="preserve"> </w:t>
            </w:r>
            <w:r w:rsidRPr="00555B97">
              <w:rPr>
                <w:sz w:val="18"/>
                <w:szCs w:val="18"/>
              </w:rPr>
              <w:t>персонажи, диалог, ремарка,</w:t>
            </w:r>
            <w:r w:rsidRPr="00555B97">
              <w:rPr>
                <w:spacing w:val="-58"/>
                <w:sz w:val="18"/>
                <w:szCs w:val="18"/>
              </w:rPr>
              <w:t xml:space="preserve"> </w:t>
            </w:r>
            <w:r w:rsidRPr="00555B97">
              <w:rPr>
                <w:sz w:val="18"/>
                <w:szCs w:val="18"/>
              </w:rPr>
              <w:t>реплика</w:t>
            </w:r>
          </w:p>
        </w:tc>
        <w:tc>
          <w:tcPr>
            <w:tcW w:w="797" w:type="dxa"/>
          </w:tcPr>
          <w:p w14:paraId="4DB3708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7EFDBA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7C9965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B9A56C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27 неделя</w:t>
            </w:r>
          </w:p>
        </w:tc>
        <w:tc>
          <w:tcPr>
            <w:tcW w:w="1188" w:type="dxa"/>
          </w:tcPr>
          <w:p w14:paraId="0AFF3CA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Тестирование;</w:t>
            </w:r>
          </w:p>
        </w:tc>
      </w:tr>
      <w:tr w:rsidR="000E09ED" w:rsidRPr="00555B97" w14:paraId="6C954702" w14:textId="77777777" w:rsidTr="000E09ED">
        <w:trPr>
          <w:trHeight w:val="20"/>
        </w:trPr>
        <w:tc>
          <w:tcPr>
            <w:tcW w:w="722" w:type="dxa"/>
          </w:tcPr>
          <w:p w14:paraId="0B3CEAB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B04190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Анализ действующих лиц,</w:t>
            </w:r>
            <w:r w:rsidRPr="00555B97">
              <w:rPr>
                <w:spacing w:val="1"/>
                <w:sz w:val="18"/>
                <w:szCs w:val="18"/>
              </w:rPr>
              <w:t xml:space="preserve"> </w:t>
            </w:r>
            <w:r w:rsidRPr="00555B97">
              <w:rPr>
                <w:sz w:val="18"/>
                <w:szCs w:val="18"/>
              </w:rPr>
              <w:t>обсуждение проблем. Структура</w:t>
            </w:r>
            <w:r w:rsidRPr="00555B97">
              <w:rPr>
                <w:spacing w:val="-58"/>
                <w:sz w:val="18"/>
                <w:szCs w:val="18"/>
              </w:rPr>
              <w:t xml:space="preserve"> </w:t>
            </w:r>
            <w:r w:rsidRPr="00555B97">
              <w:rPr>
                <w:sz w:val="18"/>
                <w:szCs w:val="18"/>
              </w:rPr>
              <w:t>пьесы.</w:t>
            </w:r>
            <w:r w:rsidRPr="00555B97">
              <w:rPr>
                <w:spacing w:val="-1"/>
                <w:sz w:val="18"/>
                <w:szCs w:val="18"/>
              </w:rPr>
              <w:t xml:space="preserve"> </w:t>
            </w:r>
            <w:r w:rsidRPr="00555B97">
              <w:rPr>
                <w:sz w:val="18"/>
                <w:szCs w:val="18"/>
              </w:rPr>
              <w:t>Особенности</w:t>
            </w:r>
          </w:p>
        </w:tc>
        <w:tc>
          <w:tcPr>
            <w:tcW w:w="797" w:type="dxa"/>
          </w:tcPr>
          <w:p w14:paraId="27404EF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92279D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AA9806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3AFD1F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27 неделя</w:t>
            </w:r>
          </w:p>
        </w:tc>
        <w:tc>
          <w:tcPr>
            <w:tcW w:w="1188" w:type="dxa"/>
          </w:tcPr>
          <w:p w14:paraId="0B162BA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2C3AD19F" w14:textId="77777777" w:rsidTr="000E09ED">
        <w:trPr>
          <w:trHeight w:val="20"/>
        </w:trPr>
        <w:tc>
          <w:tcPr>
            <w:tcW w:w="722" w:type="dxa"/>
          </w:tcPr>
          <w:p w14:paraId="35D21169"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6F2C26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w:t>
            </w:r>
            <w:r w:rsidRPr="00555B97">
              <w:rPr>
                <w:spacing w:val="1"/>
                <w:sz w:val="18"/>
                <w:szCs w:val="18"/>
              </w:rPr>
              <w:t xml:space="preserve"> </w:t>
            </w:r>
            <w:r w:rsidRPr="00555B97">
              <w:rPr>
                <w:sz w:val="18"/>
                <w:szCs w:val="18"/>
              </w:rPr>
              <w:t>юмористических произведений</w:t>
            </w:r>
            <w:r w:rsidRPr="00555B97">
              <w:rPr>
                <w:spacing w:val="-57"/>
                <w:sz w:val="18"/>
                <w:szCs w:val="18"/>
              </w:rPr>
              <w:t xml:space="preserve"> </w:t>
            </w:r>
            <w:r w:rsidRPr="00555B97">
              <w:rPr>
                <w:sz w:val="18"/>
                <w:szCs w:val="18"/>
              </w:rPr>
              <w:t>на примере рассказов В. Ю.</w:t>
            </w:r>
            <w:r w:rsidRPr="00555B97">
              <w:rPr>
                <w:spacing w:val="1"/>
                <w:sz w:val="18"/>
                <w:szCs w:val="18"/>
              </w:rPr>
              <w:t xml:space="preserve"> </w:t>
            </w:r>
            <w:r w:rsidRPr="00555B97">
              <w:rPr>
                <w:sz w:val="18"/>
                <w:szCs w:val="18"/>
              </w:rPr>
              <w:t>Драгунского, Н. Н.</w:t>
            </w:r>
            <w:r w:rsidRPr="00555B97">
              <w:rPr>
                <w:spacing w:val="1"/>
                <w:sz w:val="18"/>
                <w:szCs w:val="18"/>
              </w:rPr>
              <w:t xml:space="preserve"> </w:t>
            </w:r>
            <w:r w:rsidRPr="00555B97">
              <w:rPr>
                <w:sz w:val="18"/>
                <w:szCs w:val="18"/>
              </w:rPr>
              <w:t>Носова, В.</w:t>
            </w:r>
            <w:r w:rsidRPr="00555B97">
              <w:rPr>
                <w:spacing w:val="1"/>
                <w:sz w:val="18"/>
                <w:szCs w:val="18"/>
              </w:rPr>
              <w:t xml:space="preserve"> </w:t>
            </w:r>
            <w:r w:rsidRPr="00555B97">
              <w:rPr>
                <w:sz w:val="18"/>
                <w:szCs w:val="18"/>
              </w:rPr>
              <w:t>В.</w:t>
            </w:r>
            <w:r w:rsidRPr="00555B97">
              <w:rPr>
                <w:spacing w:val="56"/>
                <w:sz w:val="18"/>
                <w:szCs w:val="18"/>
              </w:rPr>
              <w:t xml:space="preserve"> </w:t>
            </w:r>
            <w:r w:rsidRPr="00555B97">
              <w:rPr>
                <w:sz w:val="18"/>
                <w:szCs w:val="18"/>
              </w:rPr>
              <w:t>Голявкина,</w:t>
            </w:r>
            <w:r w:rsidRPr="00555B97">
              <w:rPr>
                <w:spacing w:val="-2"/>
                <w:sz w:val="18"/>
                <w:szCs w:val="18"/>
              </w:rPr>
              <w:t xml:space="preserve"> </w:t>
            </w:r>
            <w:r w:rsidRPr="00555B97">
              <w:rPr>
                <w:sz w:val="18"/>
                <w:szCs w:val="18"/>
              </w:rPr>
              <w:t>М.</w:t>
            </w:r>
            <w:r w:rsidRPr="00555B97">
              <w:rPr>
                <w:spacing w:val="-2"/>
                <w:sz w:val="18"/>
                <w:szCs w:val="18"/>
              </w:rPr>
              <w:t xml:space="preserve"> </w:t>
            </w:r>
            <w:r w:rsidRPr="00555B97">
              <w:rPr>
                <w:sz w:val="18"/>
                <w:szCs w:val="18"/>
              </w:rPr>
              <w:t>М.</w:t>
            </w:r>
            <w:r w:rsidRPr="00555B97">
              <w:rPr>
                <w:spacing w:val="56"/>
                <w:sz w:val="18"/>
                <w:szCs w:val="18"/>
              </w:rPr>
              <w:t xml:space="preserve"> </w:t>
            </w:r>
            <w:r w:rsidRPr="00555B97">
              <w:rPr>
                <w:sz w:val="18"/>
                <w:szCs w:val="18"/>
              </w:rPr>
              <w:t>Зощенко.</w:t>
            </w:r>
          </w:p>
        </w:tc>
        <w:tc>
          <w:tcPr>
            <w:tcW w:w="797" w:type="dxa"/>
          </w:tcPr>
          <w:p w14:paraId="3A18104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834619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C9168E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172277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27 неделя</w:t>
            </w:r>
          </w:p>
        </w:tc>
        <w:tc>
          <w:tcPr>
            <w:tcW w:w="1188" w:type="dxa"/>
          </w:tcPr>
          <w:p w14:paraId="6361710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07C8019" w14:textId="77777777" w:rsidTr="000E09ED">
        <w:trPr>
          <w:trHeight w:val="20"/>
        </w:trPr>
        <w:tc>
          <w:tcPr>
            <w:tcW w:w="722" w:type="dxa"/>
          </w:tcPr>
          <w:p w14:paraId="678888B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BF0D68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Герои юмористических</w:t>
            </w:r>
            <w:r w:rsidRPr="00555B97">
              <w:rPr>
                <w:spacing w:val="1"/>
                <w:sz w:val="18"/>
                <w:szCs w:val="18"/>
              </w:rPr>
              <w:t xml:space="preserve"> </w:t>
            </w:r>
            <w:r w:rsidRPr="00555B97">
              <w:rPr>
                <w:sz w:val="18"/>
                <w:szCs w:val="18"/>
              </w:rPr>
              <w:t>произведений. Характеристика,</w:t>
            </w:r>
            <w:r w:rsidRPr="00555B97">
              <w:rPr>
                <w:spacing w:val="-58"/>
                <w:sz w:val="18"/>
                <w:szCs w:val="18"/>
              </w:rPr>
              <w:t xml:space="preserve"> </w:t>
            </w:r>
            <w:r w:rsidRPr="00555B97">
              <w:rPr>
                <w:sz w:val="18"/>
                <w:szCs w:val="18"/>
              </w:rPr>
              <w:t>описание.</w:t>
            </w:r>
            <w:r w:rsidRPr="00555B97">
              <w:rPr>
                <w:spacing w:val="-1"/>
                <w:sz w:val="18"/>
                <w:szCs w:val="18"/>
              </w:rPr>
              <w:t xml:space="preserve"> </w:t>
            </w:r>
            <w:r w:rsidRPr="00555B97">
              <w:rPr>
                <w:sz w:val="18"/>
                <w:szCs w:val="18"/>
              </w:rPr>
              <w:t>Анализ</w:t>
            </w:r>
          </w:p>
        </w:tc>
        <w:tc>
          <w:tcPr>
            <w:tcW w:w="797" w:type="dxa"/>
          </w:tcPr>
          <w:p w14:paraId="6162C5E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54FB04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D2B2AF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7C1C8AB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27 неделя</w:t>
            </w:r>
          </w:p>
        </w:tc>
        <w:tc>
          <w:tcPr>
            <w:tcW w:w="1188" w:type="dxa"/>
          </w:tcPr>
          <w:p w14:paraId="6E027CD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AA84D81" w14:textId="77777777" w:rsidTr="000E09ED">
        <w:trPr>
          <w:trHeight w:val="20"/>
        </w:trPr>
        <w:tc>
          <w:tcPr>
            <w:tcW w:w="722" w:type="dxa"/>
          </w:tcPr>
          <w:p w14:paraId="734B353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746769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Средства выразительности</w:t>
            </w:r>
            <w:r w:rsidRPr="00555B97">
              <w:rPr>
                <w:spacing w:val="-58"/>
                <w:sz w:val="18"/>
                <w:szCs w:val="18"/>
              </w:rPr>
              <w:t xml:space="preserve"> </w:t>
            </w:r>
            <w:r w:rsidRPr="00555B97">
              <w:rPr>
                <w:sz w:val="18"/>
                <w:szCs w:val="18"/>
              </w:rPr>
              <w:t>текста юмористического</w:t>
            </w:r>
            <w:r w:rsidRPr="00555B97">
              <w:rPr>
                <w:spacing w:val="1"/>
                <w:sz w:val="18"/>
                <w:szCs w:val="18"/>
              </w:rPr>
              <w:t xml:space="preserve"> </w:t>
            </w:r>
            <w:r w:rsidRPr="00555B97">
              <w:rPr>
                <w:sz w:val="18"/>
                <w:szCs w:val="18"/>
              </w:rPr>
              <w:t>содержания:</w:t>
            </w:r>
            <w:r w:rsidRPr="00555B97">
              <w:rPr>
                <w:spacing w:val="-3"/>
                <w:sz w:val="18"/>
                <w:szCs w:val="18"/>
              </w:rPr>
              <w:t xml:space="preserve"> </w:t>
            </w:r>
            <w:r w:rsidRPr="00555B97">
              <w:rPr>
                <w:sz w:val="18"/>
                <w:szCs w:val="18"/>
              </w:rPr>
              <w:t>гипербола.</w:t>
            </w:r>
          </w:p>
          <w:p w14:paraId="554094C9"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lastRenderedPageBreak/>
              <w:t>Юмористические произведения в</w:t>
            </w:r>
            <w:r w:rsidRPr="00555B97">
              <w:rPr>
                <w:spacing w:val="-57"/>
                <w:sz w:val="18"/>
                <w:szCs w:val="18"/>
              </w:rPr>
              <w:t xml:space="preserve"> </w:t>
            </w:r>
            <w:r w:rsidRPr="00555B97">
              <w:rPr>
                <w:sz w:val="18"/>
                <w:szCs w:val="18"/>
              </w:rPr>
              <w:t>кино</w:t>
            </w:r>
            <w:r w:rsidRPr="00555B97">
              <w:rPr>
                <w:spacing w:val="-1"/>
                <w:sz w:val="18"/>
                <w:szCs w:val="18"/>
              </w:rPr>
              <w:t xml:space="preserve"> </w:t>
            </w:r>
            <w:r w:rsidRPr="00555B97">
              <w:rPr>
                <w:sz w:val="18"/>
                <w:szCs w:val="18"/>
              </w:rPr>
              <w:t>и театре</w:t>
            </w:r>
          </w:p>
        </w:tc>
        <w:tc>
          <w:tcPr>
            <w:tcW w:w="797" w:type="dxa"/>
          </w:tcPr>
          <w:p w14:paraId="2998CE9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663B56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D8349B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0AF0BF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28 неделя</w:t>
            </w:r>
          </w:p>
        </w:tc>
        <w:tc>
          <w:tcPr>
            <w:tcW w:w="1188" w:type="dxa"/>
          </w:tcPr>
          <w:p w14:paraId="566A64C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1F84E505" w14:textId="77777777" w:rsidTr="000E09ED">
        <w:trPr>
          <w:trHeight w:val="20"/>
        </w:trPr>
        <w:tc>
          <w:tcPr>
            <w:tcW w:w="722" w:type="dxa"/>
          </w:tcPr>
          <w:p w14:paraId="35B229CD"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EFA7272"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Понятие юмора. Юмор в жизни и</w:t>
            </w:r>
            <w:r w:rsidRPr="00555B97">
              <w:rPr>
                <w:spacing w:val="-57"/>
                <w:sz w:val="18"/>
                <w:szCs w:val="18"/>
              </w:rPr>
              <w:t xml:space="preserve"> </w:t>
            </w:r>
            <w:r w:rsidRPr="00555B97">
              <w:rPr>
                <w:sz w:val="18"/>
                <w:szCs w:val="18"/>
              </w:rPr>
              <w:t>произведениях художественной</w:t>
            </w:r>
            <w:r w:rsidRPr="00555B97">
              <w:rPr>
                <w:spacing w:val="1"/>
                <w:sz w:val="18"/>
                <w:szCs w:val="18"/>
              </w:rPr>
              <w:t xml:space="preserve"> </w:t>
            </w:r>
            <w:r w:rsidRPr="00555B97">
              <w:rPr>
                <w:sz w:val="18"/>
                <w:szCs w:val="18"/>
              </w:rPr>
              <w:t>литературы</w:t>
            </w:r>
          </w:p>
        </w:tc>
        <w:tc>
          <w:tcPr>
            <w:tcW w:w="797" w:type="dxa"/>
          </w:tcPr>
          <w:p w14:paraId="3905322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76167C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ED7B2F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3FA380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28 неделя</w:t>
            </w:r>
          </w:p>
        </w:tc>
        <w:tc>
          <w:tcPr>
            <w:tcW w:w="1188" w:type="dxa"/>
          </w:tcPr>
          <w:p w14:paraId="31442D2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3B7452F" w14:textId="77777777" w:rsidTr="000E09ED">
        <w:trPr>
          <w:trHeight w:val="20"/>
        </w:trPr>
        <w:tc>
          <w:tcPr>
            <w:tcW w:w="722" w:type="dxa"/>
          </w:tcPr>
          <w:p w14:paraId="4852BEF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974F4E1"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Слушание и чтение</w:t>
            </w:r>
            <w:r w:rsidRPr="00555B97">
              <w:rPr>
                <w:spacing w:val="1"/>
                <w:sz w:val="18"/>
                <w:szCs w:val="18"/>
              </w:rPr>
              <w:t xml:space="preserve"> </w:t>
            </w:r>
            <w:r w:rsidRPr="00555B97">
              <w:rPr>
                <w:sz w:val="18"/>
                <w:szCs w:val="18"/>
              </w:rPr>
              <w:t>художественных произведений.</w:t>
            </w:r>
            <w:r w:rsidRPr="00555B97">
              <w:rPr>
                <w:spacing w:val="-57"/>
                <w:sz w:val="18"/>
                <w:szCs w:val="18"/>
              </w:rPr>
              <w:t xml:space="preserve"> </w:t>
            </w:r>
            <w:r w:rsidRPr="00555B97">
              <w:rPr>
                <w:sz w:val="18"/>
                <w:szCs w:val="18"/>
              </w:rPr>
              <w:t>Высказывание о проблемах и</w:t>
            </w:r>
            <w:r w:rsidRPr="00555B97">
              <w:rPr>
                <w:spacing w:val="1"/>
                <w:sz w:val="18"/>
                <w:szCs w:val="18"/>
              </w:rPr>
              <w:t xml:space="preserve"> </w:t>
            </w:r>
            <w:r w:rsidRPr="00555B97">
              <w:rPr>
                <w:sz w:val="18"/>
                <w:szCs w:val="18"/>
              </w:rPr>
              <w:t>вопросах.</w:t>
            </w:r>
          </w:p>
        </w:tc>
        <w:tc>
          <w:tcPr>
            <w:tcW w:w="797" w:type="dxa"/>
          </w:tcPr>
          <w:p w14:paraId="06E32BD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415914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A721C4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6B42D2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28 неделя</w:t>
            </w:r>
          </w:p>
        </w:tc>
        <w:tc>
          <w:tcPr>
            <w:tcW w:w="1188" w:type="dxa"/>
          </w:tcPr>
          <w:p w14:paraId="29343A8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498BD20F" w14:textId="77777777" w:rsidTr="000E09ED">
        <w:trPr>
          <w:trHeight w:val="20"/>
        </w:trPr>
        <w:tc>
          <w:tcPr>
            <w:tcW w:w="722" w:type="dxa"/>
          </w:tcPr>
          <w:p w14:paraId="38E5EF9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8266E8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Прогнозирование по заголовку.</w:t>
            </w:r>
            <w:r w:rsidRPr="00555B97">
              <w:rPr>
                <w:spacing w:val="-57"/>
                <w:sz w:val="18"/>
                <w:szCs w:val="18"/>
              </w:rPr>
              <w:t xml:space="preserve"> </w:t>
            </w:r>
            <w:r w:rsidRPr="00555B97">
              <w:rPr>
                <w:sz w:val="18"/>
                <w:szCs w:val="18"/>
              </w:rPr>
              <w:t>Составление текстов. Анализ</w:t>
            </w:r>
            <w:r w:rsidRPr="00555B97">
              <w:rPr>
                <w:spacing w:val="1"/>
                <w:sz w:val="18"/>
                <w:szCs w:val="18"/>
              </w:rPr>
              <w:t xml:space="preserve"> </w:t>
            </w:r>
            <w:r w:rsidRPr="00555B97">
              <w:rPr>
                <w:sz w:val="18"/>
                <w:szCs w:val="18"/>
              </w:rPr>
              <w:t>лексики</w:t>
            </w:r>
          </w:p>
        </w:tc>
        <w:tc>
          <w:tcPr>
            <w:tcW w:w="797" w:type="dxa"/>
          </w:tcPr>
          <w:p w14:paraId="256BA4C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D9D882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F7C8DB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856827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28 неделя</w:t>
            </w:r>
          </w:p>
        </w:tc>
        <w:tc>
          <w:tcPr>
            <w:tcW w:w="1188" w:type="dxa"/>
          </w:tcPr>
          <w:p w14:paraId="69D91F1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10AF9B8" w14:textId="77777777" w:rsidTr="000E09ED">
        <w:trPr>
          <w:trHeight w:val="20"/>
        </w:trPr>
        <w:tc>
          <w:tcPr>
            <w:tcW w:w="722" w:type="dxa"/>
          </w:tcPr>
          <w:p w14:paraId="14067593"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6D9400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Расширение круга чтения</w:t>
            </w:r>
            <w:r w:rsidRPr="00555B97">
              <w:rPr>
                <w:spacing w:val="1"/>
                <w:sz w:val="18"/>
                <w:szCs w:val="18"/>
              </w:rPr>
              <w:t xml:space="preserve"> </w:t>
            </w:r>
            <w:r w:rsidRPr="00555B97">
              <w:rPr>
                <w:sz w:val="18"/>
                <w:szCs w:val="18"/>
              </w:rPr>
              <w:t>произведений зарубежных</w:t>
            </w:r>
            <w:r w:rsidRPr="00555B97">
              <w:rPr>
                <w:spacing w:val="1"/>
                <w:sz w:val="18"/>
                <w:szCs w:val="18"/>
              </w:rPr>
              <w:t xml:space="preserve"> </w:t>
            </w:r>
            <w:r w:rsidRPr="00555B97">
              <w:rPr>
                <w:sz w:val="18"/>
                <w:szCs w:val="18"/>
              </w:rPr>
              <w:t>писателей. Литературные сказки</w:t>
            </w:r>
            <w:r w:rsidRPr="00555B97">
              <w:rPr>
                <w:spacing w:val="-57"/>
                <w:sz w:val="18"/>
                <w:szCs w:val="18"/>
              </w:rPr>
              <w:t xml:space="preserve"> </w:t>
            </w:r>
            <w:r w:rsidRPr="00555B97">
              <w:rPr>
                <w:sz w:val="18"/>
                <w:szCs w:val="18"/>
              </w:rPr>
              <w:t>Ш. Перро, Х.-К. Андерсена,</w:t>
            </w:r>
            <w:r w:rsidRPr="00555B97">
              <w:rPr>
                <w:spacing w:val="1"/>
                <w:sz w:val="18"/>
                <w:szCs w:val="18"/>
              </w:rPr>
              <w:t xml:space="preserve"> </w:t>
            </w:r>
            <w:r w:rsidRPr="00555B97">
              <w:rPr>
                <w:sz w:val="18"/>
                <w:szCs w:val="18"/>
              </w:rPr>
              <w:t>братьев</w:t>
            </w:r>
            <w:r w:rsidRPr="00555B97">
              <w:rPr>
                <w:spacing w:val="-2"/>
                <w:sz w:val="18"/>
                <w:szCs w:val="18"/>
              </w:rPr>
              <w:t xml:space="preserve"> </w:t>
            </w:r>
            <w:r w:rsidRPr="00555B97">
              <w:rPr>
                <w:sz w:val="18"/>
                <w:szCs w:val="18"/>
              </w:rPr>
              <w:t>Гримм.</w:t>
            </w:r>
          </w:p>
        </w:tc>
        <w:tc>
          <w:tcPr>
            <w:tcW w:w="797" w:type="dxa"/>
          </w:tcPr>
          <w:p w14:paraId="6779114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A996D8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5B0B6A2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FF3FDA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29 неделя</w:t>
            </w:r>
          </w:p>
        </w:tc>
        <w:tc>
          <w:tcPr>
            <w:tcW w:w="1188" w:type="dxa"/>
          </w:tcPr>
          <w:p w14:paraId="2E58002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B0CE289" w14:textId="77777777" w:rsidTr="000E09ED">
        <w:trPr>
          <w:trHeight w:val="20"/>
        </w:trPr>
        <w:tc>
          <w:tcPr>
            <w:tcW w:w="722" w:type="dxa"/>
          </w:tcPr>
          <w:p w14:paraId="1D1AACA3"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35DA3D0"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Приключенческая литература:</w:t>
            </w:r>
            <w:r w:rsidRPr="00555B97">
              <w:rPr>
                <w:spacing w:val="-58"/>
                <w:sz w:val="18"/>
                <w:szCs w:val="18"/>
              </w:rPr>
              <w:t xml:space="preserve"> </w:t>
            </w:r>
            <w:r w:rsidRPr="00555B97">
              <w:rPr>
                <w:sz w:val="18"/>
                <w:szCs w:val="18"/>
              </w:rPr>
              <w:t>произведения Дж. Свифта,</w:t>
            </w:r>
            <w:r w:rsidRPr="00555B97">
              <w:rPr>
                <w:spacing w:val="1"/>
                <w:sz w:val="18"/>
                <w:szCs w:val="18"/>
              </w:rPr>
              <w:t xml:space="preserve"> </w:t>
            </w:r>
            <w:r w:rsidRPr="00555B97">
              <w:rPr>
                <w:sz w:val="18"/>
                <w:szCs w:val="18"/>
              </w:rPr>
              <w:t>Марка</w:t>
            </w:r>
            <w:r w:rsidRPr="00555B97">
              <w:rPr>
                <w:spacing w:val="-1"/>
                <w:sz w:val="18"/>
                <w:szCs w:val="18"/>
              </w:rPr>
              <w:t xml:space="preserve"> </w:t>
            </w:r>
            <w:r w:rsidRPr="00555B97">
              <w:rPr>
                <w:sz w:val="18"/>
                <w:szCs w:val="18"/>
              </w:rPr>
              <w:t>Твена</w:t>
            </w:r>
          </w:p>
        </w:tc>
        <w:tc>
          <w:tcPr>
            <w:tcW w:w="797" w:type="dxa"/>
          </w:tcPr>
          <w:p w14:paraId="5A62233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1ECC89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3D8D47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05D057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29 неделя</w:t>
            </w:r>
          </w:p>
        </w:tc>
        <w:tc>
          <w:tcPr>
            <w:tcW w:w="1188" w:type="dxa"/>
          </w:tcPr>
          <w:p w14:paraId="6BA6DA2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F62E910" w14:textId="77777777" w:rsidTr="000E09ED">
        <w:trPr>
          <w:trHeight w:val="20"/>
        </w:trPr>
        <w:tc>
          <w:tcPr>
            <w:tcW w:w="722" w:type="dxa"/>
          </w:tcPr>
          <w:p w14:paraId="385B9B14"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D592B1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Особенности приключенческой</w:t>
            </w:r>
            <w:r w:rsidRPr="00555B97">
              <w:rPr>
                <w:spacing w:val="-58"/>
                <w:sz w:val="18"/>
                <w:szCs w:val="18"/>
              </w:rPr>
              <w:t xml:space="preserve"> </w:t>
            </w:r>
            <w:r w:rsidRPr="00555B97">
              <w:rPr>
                <w:sz w:val="18"/>
                <w:szCs w:val="18"/>
              </w:rPr>
              <w:t>литературы. Работа с</w:t>
            </w:r>
            <w:r w:rsidRPr="00555B97">
              <w:rPr>
                <w:spacing w:val="1"/>
                <w:sz w:val="18"/>
                <w:szCs w:val="18"/>
              </w:rPr>
              <w:t xml:space="preserve"> </w:t>
            </w:r>
            <w:r w:rsidRPr="00555B97">
              <w:rPr>
                <w:sz w:val="18"/>
                <w:szCs w:val="18"/>
              </w:rPr>
              <w:t>дополнительной информацией,</w:t>
            </w:r>
            <w:r w:rsidRPr="00555B97">
              <w:rPr>
                <w:spacing w:val="-57"/>
                <w:sz w:val="18"/>
                <w:szCs w:val="18"/>
              </w:rPr>
              <w:t xml:space="preserve"> </w:t>
            </w:r>
            <w:r w:rsidRPr="00555B97">
              <w:rPr>
                <w:sz w:val="18"/>
                <w:szCs w:val="18"/>
              </w:rPr>
              <w:t>смысловые части, выбор</w:t>
            </w:r>
            <w:r w:rsidRPr="00555B97">
              <w:rPr>
                <w:spacing w:val="1"/>
                <w:sz w:val="18"/>
                <w:szCs w:val="18"/>
              </w:rPr>
              <w:t xml:space="preserve"> </w:t>
            </w:r>
            <w:r w:rsidRPr="00555B97">
              <w:rPr>
                <w:sz w:val="18"/>
                <w:szCs w:val="18"/>
              </w:rPr>
              <w:t>отрывков</w:t>
            </w:r>
            <w:r w:rsidRPr="00555B97">
              <w:rPr>
                <w:spacing w:val="-2"/>
                <w:sz w:val="18"/>
                <w:szCs w:val="18"/>
              </w:rPr>
              <w:t xml:space="preserve"> </w:t>
            </w:r>
            <w:r w:rsidRPr="00555B97">
              <w:rPr>
                <w:sz w:val="18"/>
                <w:szCs w:val="18"/>
              </w:rPr>
              <w:t>из</w:t>
            </w:r>
            <w:r w:rsidRPr="00555B97">
              <w:rPr>
                <w:spacing w:val="-2"/>
                <w:sz w:val="18"/>
                <w:szCs w:val="18"/>
              </w:rPr>
              <w:t xml:space="preserve"> </w:t>
            </w:r>
            <w:r w:rsidRPr="00555B97">
              <w:rPr>
                <w:sz w:val="18"/>
                <w:szCs w:val="18"/>
              </w:rPr>
              <w:t>текста</w:t>
            </w:r>
            <w:r w:rsidRPr="00555B97">
              <w:rPr>
                <w:spacing w:val="-1"/>
                <w:sz w:val="18"/>
                <w:szCs w:val="18"/>
              </w:rPr>
              <w:t xml:space="preserve"> </w:t>
            </w:r>
            <w:r w:rsidRPr="00555B97">
              <w:rPr>
                <w:sz w:val="18"/>
                <w:szCs w:val="18"/>
              </w:rPr>
              <w:t>по</w:t>
            </w:r>
            <w:r w:rsidRPr="00555B97">
              <w:rPr>
                <w:spacing w:val="-1"/>
                <w:sz w:val="18"/>
                <w:szCs w:val="18"/>
              </w:rPr>
              <w:t xml:space="preserve"> </w:t>
            </w:r>
            <w:r w:rsidRPr="00555B97">
              <w:rPr>
                <w:sz w:val="18"/>
                <w:szCs w:val="18"/>
              </w:rPr>
              <w:t>цели</w:t>
            </w:r>
          </w:p>
        </w:tc>
        <w:tc>
          <w:tcPr>
            <w:tcW w:w="797" w:type="dxa"/>
          </w:tcPr>
          <w:p w14:paraId="50D7604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719684B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66DA43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742908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29 неделя</w:t>
            </w:r>
          </w:p>
        </w:tc>
        <w:tc>
          <w:tcPr>
            <w:tcW w:w="1188" w:type="dxa"/>
          </w:tcPr>
          <w:p w14:paraId="3FAE5E4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478438B7" w14:textId="77777777" w:rsidTr="000E09ED">
        <w:trPr>
          <w:trHeight w:val="20"/>
        </w:trPr>
        <w:tc>
          <w:tcPr>
            <w:tcW w:w="722" w:type="dxa"/>
          </w:tcPr>
          <w:p w14:paraId="3093D18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1DAAD52" w14:textId="2E9E0502"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Обмен мнениями по сюжету</w:t>
            </w:r>
            <w:r w:rsidRPr="00555B97">
              <w:rPr>
                <w:spacing w:val="-57"/>
                <w:sz w:val="18"/>
                <w:szCs w:val="18"/>
              </w:rPr>
              <w:t xml:space="preserve"> </w:t>
            </w:r>
            <w:r w:rsidRPr="00555B97">
              <w:rPr>
                <w:sz w:val="18"/>
                <w:szCs w:val="18"/>
              </w:rPr>
              <w:t>произведений. Структура</w:t>
            </w:r>
            <w:r w:rsidRPr="00555B97">
              <w:rPr>
                <w:spacing w:val="1"/>
                <w:sz w:val="18"/>
                <w:szCs w:val="18"/>
              </w:rPr>
              <w:t xml:space="preserve"> </w:t>
            </w:r>
            <w:r w:rsidR="00555B97" w:rsidRPr="00555B97">
              <w:rPr>
                <w:sz w:val="18"/>
                <w:szCs w:val="18"/>
              </w:rPr>
              <w:t>высказывания</w:t>
            </w:r>
            <w:r w:rsidRPr="00555B97">
              <w:rPr>
                <w:sz w:val="18"/>
                <w:szCs w:val="18"/>
              </w:rPr>
              <w:t xml:space="preserve"> (рассуждение,</w:t>
            </w:r>
            <w:r w:rsidRPr="00555B97">
              <w:rPr>
                <w:spacing w:val="1"/>
                <w:sz w:val="18"/>
                <w:szCs w:val="18"/>
              </w:rPr>
              <w:t xml:space="preserve"> </w:t>
            </w:r>
            <w:r w:rsidRPr="00555B97">
              <w:rPr>
                <w:sz w:val="18"/>
                <w:szCs w:val="18"/>
              </w:rPr>
              <w:t>описание,</w:t>
            </w:r>
            <w:r w:rsidRPr="00555B97">
              <w:rPr>
                <w:spacing w:val="-2"/>
                <w:sz w:val="18"/>
                <w:szCs w:val="18"/>
              </w:rPr>
              <w:t xml:space="preserve"> </w:t>
            </w:r>
            <w:r w:rsidRPr="00555B97">
              <w:rPr>
                <w:sz w:val="18"/>
                <w:szCs w:val="18"/>
              </w:rPr>
              <w:t>повествование)</w:t>
            </w:r>
          </w:p>
        </w:tc>
        <w:tc>
          <w:tcPr>
            <w:tcW w:w="797" w:type="dxa"/>
          </w:tcPr>
          <w:p w14:paraId="2D37E4E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454472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03AA4F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4D6A27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29 неделя</w:t>
            </w:r>
          </w:p>
        </w:tc>
        <w:tc>
          <w:tcPr>
            <w:tcW w:w="1188" w:type="dxa"/>
          </w:tcPr>
          <w:p w14:paraId="5923A52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155B277C" w14:textId="77777777" w:rsidTr="000E09ED">
        <w:trPr>
          <w:trHeight w:val="20"/>
        </w:trPr>
        <w:tc>
          <w:tcPr>
            <w:tcW w:w="722" w:type="dxa"/>
          </w:tcPr>
          <w:p w14:paraId="3680930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D9474FC"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Тема. Идея. Заголовок.</w:t>
            </w:r>
            <w:r w:rsidRPr="00555B97">
              <w:rPr>
                <w:spacing w:val="1"/>
                <w:sz w:val="18"/>
                <w:szCs w:val="18"/>
              </w:rPr>
              <w:t xml:space="preserve"> </w:t>
            </w:r>
            <w:r w:rsidRPr="00555B97">
              <w:rPr>
                <w:sz w:val="18"/>
                <w:szCs w:val="18"/>
              </w:rPr>
              <w:t>Содержание произведения</w:t>
            </w:r>
            <w:r w:rsidRPr="00555B97">
              <w:rPr>
                <w:spacing w:val="-57"/>
                <w:sz w:val="18"/>
                <w:szCs w:val="18"/>
              </w:rPr>
              <w:t xml:space="preserve"> </w:t>
            </w:r>
            <w:r w:rsidRPr="00555B97">
              <w:rPr>
                <w:sz w:val="18"/>
                <w:szCs w:val="18"/>
              </w:rPr>
              <w:t>Эпизод, смысловые части.</w:t>
            </w:r>
            <w:r w:rsidRPr="00555B97">
              <w:rPr>
                <w:spacing w:val="-57"/>
                <w:sz w:val="18"/>
                <w:szCs w:val="18"/>
              </w:rPr>
              <w:t xml:space="preserve"> </w:t>
            </w:r>
            <w:r w:rsidRPr="00555B97">
              <w:rPr>
                <w:sz w:val="18"/>
                <w:szCs w:val="18"/>
              </w:rPr>
              <w:t>Анализ</w:t>
            </w:r>
            <w:r w:rsidRPr="00555B97">
              <w:rPr>
                <w:spacing w:val="-2"/>
                <w:sz w:val="18"/>
                <w:szCs w:val="18"/>
              </w:rPr>
              <w:t xml:space="preserve"> </w:t>
            </w:r>
            <w:r w:rsidRPr="00555B97">
              <w:rPr>
                <w:sz w:val="18"/>
                <w:szCs w:val="18"/>
              </w:rPr>
              <w:t>текста</w:t>
            </w:r>
          </w:p>
        </w:tc>
        <w:tc>
          <w:tcPr>
            <w:tcW w:w="797" w:type="dxa"/>
          </w:tcPr>
          <w:p w14:paraId="4358EFC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5F314B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96F44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CAA1BD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30 неделя</w:t>
            </w:r>
          </w:p>
        </w:tc>
        <w:tc>
          <w:tcPr>
            <w:tcW w:w="1188" w:type="dxa"/>
          </w:tcPr>
          <w:p w14:paraId="04FA675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D96833F" w14:textId="77777777" w:rsidTr="000E09ED">
        <w:trPr>
          <w:trHeight w:val="20"/>
        </w:trPr>
        <w:tc>
          <w:tcPr>
            <w:tcW w:w="722" w:type="dxa"/>
          </w:tcPr>
          <w:p w14:paraId="6506805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576373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Работа с текстом произведения</w:t>
            </w:r>
            <w:r w:rsidRPr="00555B97">
              <w:rPr>
                <w:spacing w:val="1"/>
                <w:sz w:val="18"/>
                <w:szCs w:val="18"/>
              </w:rPr>
              <w:t xml:space="preserve"> </w:t>
            </w:r>
            <w:r w:rsidRPr="00555B97">
              <w:rPr>
                <w:sz w:val="18"/>
                <w:szCs w:val="18"/>
              </w:rPr>
              <w:t>(характеристика героя):</w:t>
            </w:r>
            <w:r w:rsidRPr="00555B97">
              <w:rPr>
                <w:spacing w:val="1"/>
                <w:sz w:val="18"/>
                <w:szCs w:val="18"/>
              </w:rPr>
              <w:t xml:space="preserve"> </w:t>
            </w:r>
            <w:r w:rsidRPr="00555B97">
              <w:rPr>
                <w:sz w:val="18"/>
                <w:szCs w:val="18"/>
              </w:rPr>
              <w:t>нахождение описания героя,</w:t>
            </w:r>
            <w:r w:rsidRPr="00555B97">
              <w:rPr>
                <w:spacing w:val="1"/>
                <w:sz w:val="18"/>
                <w:szCs w:val="18"/>
              </w:rPr>
              <w:t xml:space="preserve"> </w:t>
            </w:r>
            <w:r w:rsidRPr="00555B97">
              <w:rPr>
                <w:sz w:val="18"/>
                <w:szCs w:val="18"/>
              </w:rPr>
              <w:t>определение взаимосвязи между</w:t>
            </w:r>
            <w:r w:rsidRPr="00555B97">
              <w:rPr>
                <w:spacing w:val="-58"/>
                <w:sz w:val="18"/>
                <w:szCs w:val="18"/>
              </w:rPr>
              <w:t xml:space="preserve"> </w:t>
            </w:r>
            <w:r w:rsidRPr="00555B97">
              <w:rPr>
                <w:sz w:val="18"/>
                <w:szCs w:val="18"/>
              </w:rPr>
              <w:t>поступками героев, сравнивание</w:t>
            </w:r>
            <w:r w:rsidRPr="00555B97">
              <w:rPr>
                <w:spacing w:val="-57"/>
                <w:sz w:val="18"/>
                <w:szCs w:val="18"/>
              </w:rPr>
              <w:t xml:space="preserve"> </w:t>
            </w:r>
            <w:r w:rsidRPr="00555B97">
              <w:rPr>
                <w:sz w:val="18"/>
                <w:szCs w:val="18"/>
              </w:rPr>
              <w:t>героев по аналогии или по</w:t>
            </w:r>
            <w:r w:rsidRPr="00555B97">
              <w:rPr>
                <w:spacing w:val="1"/>
                <w:sz w:val="18"/>
                <w:szCs w:val="18"/>
              </w:rPr>
              <w:t xml:space="preserve"> </w:t>
            </w:r>
            <w:r w:rsidRPr="00555B97">
              <w:rPr>
                <w:sz w:val="18"/>
                <w:szCs w:val="18"/>
              </w:rPr>
              <w:t>контрасту, оценка поступков</w:t>
            </w:r>
            <w:r w:rsidRPr="00555B97">
              <w:rPr>
                <w:spacing w:val="1"/>
                <w:sz w:val="18"/>
                <w:szCs w:val="18"/>
              </w:rPr>
              <w:t xml:space="preserve"> </w:t>
            </w:r>
            <w:r w:rsidRPr="00555B97">
              <w:rPr>
                <w:sz w:val="18"/>
                <w:szCs w:val="18"/>
              </w:rPr>
              <w:t>героев</w:t>
            </w:r>
          </w:p>
        </w:tc>
        <w:tc>
          <w:tcPr>
            <w:tcW w:w="797" w:type="dxa"/>
          </w:tcPr>
          <w:p w14:paraId="6331EA6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CF9BFE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443653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88E011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30 неделя</w:t>
            </w:r>
          </w:p>
        </w:tc>
        <w:tc>
          <w:tcPr>
            <w:tcW w:w="1188" w:type="dxa"/>
          </w:tcPr>
          <w:p w14:paraId="4ACB8AB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F3BE51B" w14:textId="77777777" w:rsidTr="000E09ED">
        <w:trPr>
          <w:trHeight w:val="20"/>
        </w:trPr>
        <w:tc>
          <w:tcPr>
            <w:tcW w:w="722" w:type="dxa"/>
          </w:tcPr>
          <w:p w14:paraId="1235FB21"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BEFE28D"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Средства художественной</w:t>
            </w:r>
            <w:r w:rsidRPr="00555B97">
              <w:rPr>
                <w:spacing w:val="-57"/>
                <w:sz w:val="18"/>
                <w:szCs w:val="18"/>
              </w:rPr>
              <w:t xml:space="preserve"> </w:t>
            </w:r>
            <w:r w:rsidRPr="00555B97">
              <w:rPr>
                <w:sz w:val="18"/>
                <w:szCs w:val="18"/>
              </w:rPr>
              <w:t>выразительности.</w:t>
            </w:r>
          </w:p>
        </w:tc>
        <w:tc>
          <w:tcPr>
            <w:tcW w:w="797" w:type="dxa"/>
          </w:tcPr>
          <w:p w14:paraId="7CD3129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487CFCC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DF9401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E1DAE1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30 неделя</w:t>
            </w:r>
          </w:p>
        </w:tc>
        <w:tc>
          <w:tcPr>
            <w:tcW w:w="1188" w:type="dxa"/>
          </w:tcPr>
          <w:p w14:paraId="33AC977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793C0E21" w14:textId="77777777" w:rsidTr="000E09ED">
        <w:trPr>
          <w:trHeight w:val="20"/>
        </w:trPr>
        <w:tc>
          <w:tcPr>
            <w:tcW w:w="722" w:type="dxa"/>
          </w:tcPr>
          <w:p w14:paraId="37D1291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6E21D03C"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Работа с текстовой и</w:t>
            </w:r>
            <w:r w:rsidRPr="00555B97">
              <w:rPr>
                <w:spacing w:val="1"/>
                <w:sz w:val="18"/>
                <w:szCs w:val="18"/>
              </w:rPr>
              <w:t xml:space="preserve"> </w:t>
            </w:r>
            <w:r w:rsidRPr="00555B97">
              <w:rPr>
                <w:sz w:val="18"/>
                <w:szCs w:val="18"/>
              </w:rPr>
              <w:t>иллюстративной</w:t>
            </w:r>
            <w:r w:rsidRPr="00555B97">
              <w:rPr>
                <w:spacing w:val="-9"/>
                <w:sz w:val="18"/>
                <w:szCs w:val="18"/>
              </w:rPr>
              <w:t xml:space="preserve"> </w:t>
            </w:r>
            <w:r w:rsidRPr="00555B97">
              <w:rPr>
                <w:sz w:val="18"/>
                <w:szCs w:val="18"/>
              </w:rPr>
              <w:t>информацией.</w:t>
            </w:r>
          </w:p>
        </w:tc>
        <w:tc>
          <w:tcPr>
            <w:tcW w:w="797" w:type="dxa"/>
          </w:tcPr>
          <w:p w14:paraId="223E843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361D89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BBFDB3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A48F70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30 неделя</w:t>
            </w:r>
          </w:p>
        </w:tc>
        <w:tc>
          <w:tcPr>
            <w:tcW w:w="1188" w:type="dxa"/>
          </w:tcPr>
          <w:p w14:paraId="1C3A077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3EB70D7A" w14:textId="77777777" w:rsidTr="000E09ED">
        <w:trPr>
          <w:trHeight w:val="20"/>
        </w:trPr>
        <w:tc>
          <w:tcPr>
            <w:tcW w:w="722" w:type="dxa"/>
          </w:tcPr>
          <w:p w14:paraId="0FF6FBE8"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112AA6C3"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Библиографическая культура (работа с детской книгой и справочной литературой)</w:t>
            </w:r>
          </w:p>
        </w:tc>
        <w:tc>
          <w:tcPr>
            <w:tcW w:w="797" w:type="dxa"/>
          </w:tcPr>
          <w:p w14:paraId="2C4C322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22CB53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8300D6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67E811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31 неделя</w:t>
            </w:r>
          </w:p>
        </w:tc>
        <w:tc>
          <w:tcPr>
            <w:tcW w:w="1188" w:type="dxa"/>
          </w:tcPr>
          <w:p w14:paraId="2E2AE59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703C5D89" w14:textId="77777777" w:rsidTr="000E09ED">
        <w:trPr>
          <w:trHeight w:val="20"/>
        </w:trPr>
        <w:tc>
          <w:tcPr>
            <w:tcW w:w="722" w:type="dxa"/>
          </w:tcPr>
          <w:p w14:paraId="0F8CD49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8C390F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Виды информации в книге:</w:t>
            </w:r>
            <w:r w:rsidRPr="00555B97">
              <w:rPr>
                <w:spacing w:val="1"/>
                <w:sz w:val="18"/>
                <w:szCs w:val="18"/>
              </w:rPr>
              <w:t xml:space="preserve"> </w:t>
            </w:r>
            <w:r w:rsidRPr="00555B97">
              <w:rPr>
                <w:sz w:val="18"/>
                <w:szCs w:val="18"/>
              </w:rPr>
              <w:t>научная, художественная (с</w:t>
            </w:r>
            <w:r w:rsidRPr="00555B97">
              <w:rPr>
                <w:spacing w:val="1"/>
                <w:sz w:val="18"/>
                <w:szCs w:val="18"/>
              </w:rPr>
              <w:t xml:space="preserve"> </w:t>
            </w:r>
            <w:r w:rsidRPr="00555B97">
              <w:rPr>
                <w:sz w:val="18"/>
                <w:szCs w:val="18"/>
              </w:rPr>
              <w:t>опорой на внешние показатели</w:t>
            </w:r>
            <w:r w:rsidRPr="00555B97">
              <w:rPr>
                <w:spacing w:val="-57"/>
                <w:sz w:val="18"/>
                <w:szCs w:val="18"/>
              </w:rPr>
              <w:t xml:space="preserve"> </w:t>
            </w:r>
            <w:r w:rsidRPr="00555B97">
              <w:rPr>
                <w:sz w:val="18"/>
                <w:szCs w:val="18"/>
              </w:rPr>
              <w:t>книги), её справочно-</w:t>
            </w:r>
            <w:r w:rsidRPr="00555B97">
              <w:rPr>
                <w:spacing w:val="1"/>
                <w:sz w:val="18"/>
                <w:szCs w:val="18"/>
              </w:rPr>
              <w:t xml:space="preserve"> </w:t>
            </w:r>
            <w:r w:rsidRPr="00555B97">
              <w:rPr>
                <w:sz w:val="18"/>
                <w:szCs w:val="18"/>
              </w:rPr>
              <w:t>иллюстративный</w:t>
            </w:r>
            <w:r w:rsidRPr="00555B97">
              <w:rPr>
                <w:spacing w:val="-2"/>
                <w:sz w:val="18"/>
                <w:szCs w:val="18"/>
              </w:rPr>
              <w:t xml:space="preserve"> </w:t>
            </w:r>
            <w:r w:rsidRPr="00555B97">
              <w:rPr>
                <w:sz w:val="18"/>
                <w:szCs w:val="18"/>
              </w:rPr>
              <w:t>материал.</w:t>
            </w:r>
          </w:p>
        </w:tc>
        <w:tc>
          <w:tcPr>
            <w:tcW w:w="797" w:type="dxa"/>
          </w:tcPr>
          <w:p w14:paraId="719C7EA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BB4F98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8D6B1B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F6BF63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31 неделя</w:t>
            </w:r>
          </w:p>
        </w:tc>
        <w:tc>
          <w:tcPr>
            <w:tcW w:w="1188" w:type="dxa"/>
          </w:tcPr>
          <w:p w14:paraId="5BD0B1A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636CE67B" w14:textId="77777777" w:rsidTr="000E09ED">
        <w:trPr>
          <w:trHeight w:val="20"/>
        </w:trPr>
        <w:tc>
          <w:tcPr>
            <w:tcW w:w="722" w:type="dxa"/>
          </w:tcPr>
          <w:p w14:paraId="56DD3300"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EFA65EE"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Очерк как повествование о</w:t>
            </w:r>
            <w:r w:rsidRPr="00555B97">
              <w:rPr>
                <w:spacing w:val="-58"/>
                <w:sz w:val="18"/>
                <w:szCs w:val="18"/>
              </w:rPr>
              <w:t xml:space="preserve"> </w:t>
            </w:r>
            <w:r w:rsidRPr="00555B97">
              <w:rPr>
                <w:sz w:val="18"/>
                <w:szCs w:val="18"/>
              </w:rPr>
              <w:t>реальном</w:t>
            </w:r>
            <w:r w:rsidRPr="00555B97">
              <w:rPr>
                <w:spacing w:val="-1"/>
                <w:sz w:val="18"/>
                <w:szCs w:val="18"/>
              </w:rPr>
              <w:t xml:space="preserve"> </w:t>
            </w:r>
            <w:r w:rsidRPr="00555B97">
              <w:rPr>
                <w:sz w:val="18"/>
                <w:szCs w:val="18"/>
              </w:rPr>
              <w:t>событии.</w:t>
            </w:r>
          </w:p>
        </w:tc>
        <w:tc>
          <w:tcPr>
            <w:tcW w:w="797" w:type="dxa"/>
          </w:tcPr>
          <w:p w14:paraId="672560F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006716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239255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559E81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31 неделя</w:t>
            </w:r>
          </w:p>
        </w:tc>
        <w:tc>
          <w:tcPr>
            <w:tcW w:w="1188" w:type="dxa"/>
          </w:tcPr>
          <w:p w14:paraId="7529E61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1D8F11A4" w14:textId="77777777" w:rsidTr="000E09ED">
        <w:trPr>
          <w:trHeight w:val="20"/>
        </w:trPr>
        <w:tc>
          <w:tcPr>
            <w:tcW w:w="722" w:type="dxa"/>
          </w:tcPr>
          <w:p w14:paraId="63D2ECB3"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DCF7E13"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Типы книг (изданий): книга-</w:t>
            </w:r>
            <w:r w:rsidRPr="00555B97">
              <w:rPr>
                <w:spacing w:val="1"/>
                <w:sz w:val="18"/>
                <w:szCs w:val="18"/>
              </w:rPr>
              <w:t xml:space="preserve"> </w:t>
            </w:r>
            <w:r w:rsidRPr="00555B97">
              <w:rPr>
                <w:sz w:val="18"/>
                <w:szCs w:val="18"/>
              </w:rPr>
              <w:t>произведение, книга-сборник,</w:t>
            </w:r>
            <w:r w:rsidRPr="00555B97">
              <w:rPr>
                <w:spacing w:val="-58"/>
                <w:sz w:val="18"/>
                <w:szCs w:val="18"/>
              </w:rPr>
              <w:t xml:space="preserve"> </w:t>
            </w:r>
            <w:r w:rsidRPr="00555B97">
              <w:rPr>
                <w:sz w:val="18"/>
                <w:szCs w:val="18"/>
              </w:rPr>
              <w:t>собрание сочинений,</w:t>
            </w:r>
            <w:r w:rsidRPr="00555B97">
              <w:rPr>
                <w:spacing w:val="1"/>
                <w:sz w:val="18"/>
                <w:szCs w:val="18"/>
              </w:rPr>
              <w:t xml:space="preserve"> </w:t>
            </w:r>
            <w:r w:rsidRPr="00555B97">
              <w:rPr>
                <w:sz w:val="18"/>
                <w:szCs w:val="18"/>
              </w:rPr>
              <w:t>периодическая печать,</w:t>
            </w:r>
            <w:r w:rsidRPr="00555B97">
              <w:rPr>
                <w:spacing w:val="1"/>
                <w:sz w:val="18"/>
                <w:szCs w:val="18"/>
              </w:rPr>
              <w:t xml:space="preserve"> </w:t>
            </w:r>
            <w:r w:rsidRPr="00555B97">
              <w:rPr>
                <w:sz w:val="18"/>
                <w:szCs w:val="18"/>
              </w:rPr>
              <w:t>справочные</w:t>
            </w:r>
            <w:r w:rsidRPr="00555B97">
              <w:rPr>
                <w:spacing w:val="-1"/>
                <w:sz w:val="18"/>
                <w:szCs w:val="18"/>
              </w:rPr>
              <w:t xml:space="preserve"> </w:t>
            </w:r>
            <w:r w:rsidRPr="00555B97">
              <w:rPr>
                <w:sz w:val="18"/>
                <w:szCs w:val="18"/>
              </w:rPr>
              <w:t>издания.</w:t>
            </w:r>
          </w:p>
        </w:tc>
        <w:tc>
          <w:tcPr>
            <w:tcW w:w="797" w:type="dxa"/>
          </w:tcPr>
          <w:p w14:paraId="0C2459B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992D83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17E615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868535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31 неделя</w:t>
            </w:r>
          </w:p>
        </w:tc>
        <w:tc>
          <w:tcPr>
            <w:tcW w:w="1188" w:type="dxa"/>
          </w:tcPr>
          <w:p w14:paraId="4553090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Тестирование;</w:t>
            </w:r>
          </w:p>
        </w:tc>
      </w:tr>
      <w:tr w:rsidR="000E09ED" w:rsidRPr="00555B97" w14:paraId="5F4335C8" w14:textId="77777777" w:rsidTr="000E09ED">
        <w:trPr>
          <w:trHeight w:val="20"/>
        </w:trPr>
        <w:tc>
          <w:tcPr>
            <w:tcW w:w="722" w:type="dxa"/>
          </w:tcPr>
          <w:p w14:paraId="14A472D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3D710D5"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Работа с источниками</w:t>
            </w:r>
            <w:r w:rsidRPr="00555B97">
              <w:rPr>
                <w:spacing w:val="-57"/>
                <w:sz w:val="18"/>
                <w:szCs w:val="18"/>
              </w:rPr>
              <w:t xml:space="preserve"> </w:t>
            </w:r>
            <w:r w:rsidRPr="00555B97">
              <w:rPr>
                <w:sz w:val="18"/>
                <w:szCs w:val="18"/>
              </w:rPr>
              <w:t>периодической</w:t>
            </w:r>
            <w:r w:rsidRPr="00555B97">
              <w:rPr>
                <w:spacing w:val="-9"/>
                <w:sz w:val="18"/>
                <w:szCs w:val="18"/>
              </w:rPr>
              <w:t xml:space="preserve"> </w:t>
            </w:r>
            <w:r w:rsidRPr="00555B97">
              <w:rPr>
                <w:sz w:val="18"/>
                <w:szCs w:val="18"/>
              </w:rPr>
              <w:t>печати</w:t>
            </w:r>
          </w:p>
        </w:tc>
        <w:tc>
          <w:tcPr>
            <w:tcW w:w="797" w:type="dxa"/>
          </w:tcPr>
          <w:p w14:paraId="6CAD639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2D36CA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13FB3A3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7F57F7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32 неделя</w:t>
            </w:r>
          </w:p>
        </w:tc>
        <w:tc>
          <w:tcPr>
            <w:tcW w:w="1188" w:type="dxa"/>
          </w:tcPr>
          <w:p w14:paraId="1027BB2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6FDBEDBA" w14:textId="77777777" w:rsidTr="000E09ED">
        <w:trPr>
          <w:trHeight w:val="20"/>
        </w:trPr>
        <w:tc>
          <w:tcPr>
            <w:tcW w:w="722" w:type="dxa"/>
          </w:tcPr>
          <w:p w14:paraId="3073347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EB087E8"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Задачи библиографической</w:t>
            </w:r>
            <w:r w:rsidRPr="00555B97">
              <w:rPr>
                <w:spacing w:val="-58"/>
                <w:sz w:val="18"/>
                <w:szCs w:val="18"/>
              </w:rPr>
              <w:t xml:space="preserve"> </w:t>
            </w:r>
            <w:r w:rsidRPr="00555B97">
              <w:rPr>
                <w:sz w:val="18"/>
                <w:szCs w:val="18"/>
              </w:rPr>
              <w:t>литературы</w:t>
            </w:r>
          </w:p>
        </w:tc>
        <w:tc>
          <w:tcPr>
            <w:tcW w:w="797" w:type="dxa"/>
          </w:tcPr>
          <w:p w14:paraId="655A9E7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607EAE4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76F17CB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94B446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32 неделя</w:t>
            </w:r>
          </w:p>
        </w:tc>
        <w:tc>
          <w:tcPr>
            <w:tcW w:w="1188" w:type="dxa"/>
          </w:tcPr>
          <w:p w14:paraId="478C63C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5ACF986B" w14:textId="77777777" w:rsidTr="000E09ED">
        <w:trPr>
          <w:trHeight w:val="20"/>
        </w:trPr>
        <w:tc>
          <w:tcPr>
            <w:tcW w:w="722" w:type="dxa"/>
          </w:tcPr>
          <w:p w14:paraId="633BFA1F"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EF7535A"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Создание выставки</w:t>
            </w:r>
            <w:r w:rsidRPr="00555B97">
              <w:rPr>
                <w:spacing w:val="1"/>
                <w:sz w:val="18"/>
                <w:szCs w:val="18"/>
              </w:rPr>
              <w:t xml:space="preserve"> </w:t>
            </w:r>
            <w:r w:rsidRPr="00555B97">
              <w:rPr>
                <w:sz w:val="18"/>
                <w:szCs w:val="18"/>
              </w:rPr>
              <w:t>библиографий. Устное</w:t>
            </w:r>
            <w:r w:rsidRPr="00555B97">
              <w:rPr>
                <w:spacing w:val="-57"/>
                <w:sz w:val="18"/>
                <w:szCs w:val="18"/>
              </w:rPr>
              <w:t xml:space="preserve"> </w:t>
            </w:r>
            <w:r w:rsidRPr="00555B97">
              <w:rPr>
                <w:sz w:val="18"/>
                <w:szCs w:val="18"/>
              </w:rPr>
              <w:t>высказывание.</w:t>
            </w:r>
          </w:p>
        </w:tc>
        <w:tc>
          <w:tcPr>
            <w:tcW w:w="797" w:type="dxa"/>
          </w:tcPr>
          <w:p w14:paraId="4145603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D89D50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4BBD873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0F837F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32 неделя</w:t>
            </w:r>
          </w:p>
        </w:tc>
        <w:tc>
          <w:tcPr>
            <w:tcW w:w="1188" w:type="dxa"/>
          </w:tcPr>
          <w:p w14:paraId="0D88F94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62F447B8" w14:textId="77777777" w:rsidTr="000E09ED">
        <w:trPr>
          <w:trHeight w:val="20"/>
        </w:trPr>
        <w:tc>
          <w:tcPr>
            <w:tcW w:w="722" w:type="dxa"/>
          </w:tcPr>
          <w:p w14:paraId="69171E3B"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36EFA3B6"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sz w:val="18"/>
                <w:szCs w:val="18"/>
              </w:rPr>
              <w:t>О Родине, героические страницы</w:t>
            </w:r>
            <w:r w:rsidRPr="00555B97">
              <w:rPr>
                <w:spacing w:val="-57"/>
                <w:sz w:val="18"/>
                <w:szCs w:val="18"/>
              </w:rPr>
              <w:t xml:space="preserve"> </w:t>
            </w:r>
            <w:r w:rsidRPr="00555B97">
              <w:rPr>
                <w:sz w:val="18"/>
                <w:szCs w:val="18"/>
              </w:rPr>
              <w:t>истории.</w:t>
            </w:r>
            <w:r w:rsidRPr="00555B97">
              <w:rPr>
                <w:spacing w:val="-3"/>
                <w:sz w:val="18"/>
                <w:szCs w:val="18"/>
              </w:rPr>
              <w:t xml:space="preserve"> </w:t>
            </w:r>
            <w:r w:rsidRPr="00555B97">
              <w:rPr>
                <w:sz w:val="18"/>
                <w:szCs w:val="18"/>
              </w:rPr>
              <w:t>Произведение</w:t>
            </w:r>
            <w:r w:rsidRPr="00555B97">
              <w:rPr>
                <w:spacing w:val="-3"/>
                <w:sz w:val="18"/>
                <w:szCs w:val="18"/>
              </w:rPr>
              <w:t xml:space="preserve"> </w:t>
            </w:r>
            <w:r w:rsidRPr="00555B97">
              <w:rPr>
                <w:sz w:val="18"/>
                <w:szCs w:val="18"/>
              </w:rPr>
              <w:t>о</w:t>
            </w:r>
            <w:r w:rsidRPr="00555B97">
              <w:rPr>
                <w:spacing w:val="-3"/>
                <w:sz w:val="18"/>
                <w:szCs w:val="18"/>
              </w:rPr>
              <w:t xml:space="preserve"> </w:t>
            </w:r>
            <w:r w:rsidRPr="00555B97">
              <w:rPr>
                <w:sz w:val="18"/>
                <w:szCs w:val="18"/>
              </w:rPr>
              <w:t>Родине</w:t>
            </w:r>
          </w:p>
        </w:tc>
        <w:tc>
          <w:tcPr>
            <w:tcW w:w="797" w:type="dxa"/>
          </w:tcPr>
          <w:p w14:paraId="226854A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783AAB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137E1A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47D7A01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32 неделя</w:t>
            </w:r>
          </w:p>
        </w:tc>
        <w:tc>
          <w:tcPr>
            <w:tcW w:w="1188" w:type="dxa"/>
          </w:tcPr>
          <w:p w14:paraId="3625CB4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t>опрос;</w:t>
            </w:r>
          </w:p>
        </w:tc>
      </w:tr>
      <w:tr w:rsidR="000E09ED" w:rsidRPr="00555B97" w14:paraId="04D47064" w14:textId="77777777" w:rsidTr="000E09ED">
        <w:trPr>
          <w:trHeight w:val="20"/>
        </w:trPr>
        <w:tc>
          <w:tcPr>
            <w:tcW w:w="722" w:type="dxa"/>
          </w:tcPr>
          <w:p w14:paraId="5070516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FEEF9E2" w14:textId="2A821B70"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 xml:space="preserve">Подготовка информации о малой родине. Чтение текстов об </w:t>
            </w:r>
            <w:r w:rsidR="00555B97" w:rsidRPr="00555B97">
              <w:rPr>
                <w:color w:val="000000"/>
                <w:sz w:val="18"/>
                <w:szCs w:val="18"/>
                <w:shd w:val="clear" w:color="auto" w:fill="F7F5F5"/>
              </w:rPr>
              <w:t>историческом</w:t>
            </w:r>
            <w:r w:rsidRPr="00555B97">
              <w:rPr>
                <w:color w:val="000000"/>
                <w:sz w:val="18"/>
                <w:szCs w:val="18"/>
                <w:shd w:val="clear" w:color="auto" w:fill="F7F5F5"/>
              </w:rPr>
              <w:t xml:space="preserve"> прошлом</w:t>
            </w:r>
          </w:p>
        </w:tc>
        <w:tc>
          <w:tcPr>
            <w:tcW w:w="797" w:type="dxa"/>
          </w:tcPr>
          <w:p w14:paraId="0DF558C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85B7F9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939BD23"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0719AAE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33 неделя</w:t>
            </w:r>
          </w:p>
        </w:tc>
        <w:tc>
          <w:tcPr>
            <w:tcW w:w="1188" w:type="dxa"/>
          </w:tcPr>
          <w:p w14:paraId="7EBF1D5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33BA2526" w14:textId="77777777" w:rsidTr="000E09ED">
        <w:trPr>
          <w:trHeight w:val="20"/>
        </w:trPr>
        <w:tc>
          <w:tcPr>
            <w:tcW w:w="722" w:type="dxa"/>
          </w:tcPr>
          <w:p w14:paraId="64E85636"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0404410"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О Родине, героические страницы истории. Образ героев. Подготовка устных высказываний.</w:t>
            </w:r>
          </w:p>
        </w:tc>
        <w:tc>
          <w:tcPr>
            <w:tcW w:w="797" w:type="dxa"/>
          </w:tcPr>
          <w:p w14:paraId="7C7FE99C"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5231F0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0EAB8A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27BA7AB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33 неделя</w:t>
            </w:r>
          </w:p>
        </w:tc>
        <w:tc>
          <w:tcPr>
            <w:tcW w:w="1188" w:type="dxa"/>
          </w:tcPr>
          <w:p w14:paraId="3801AF98"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0C128818" w14:textId="77777777" w:rsidTr="000E09ED">
        <w:trPr>
          <w:trHeight w:val="20"/>
        </w:trPr>
        <w:tc>
          <w:tcPr>
            <w:tcW w:w="722" w:type="dxa"/>
          </w:tcPr>
          <w:p w14:paraId="072FEEDC"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54EB2F69"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Творчество великих поэтов и писателей. Вспоминаем</w:t>
            </w:r>
          </w:p>
        </w:tc>
        <w:tc>
          <w:tcPr>
            <w:tcW w:w="797" w:type="dxa"/>
          </w:tcPr>
          <w:p w14:paraId="5D869F8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0A36D8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8AD288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55F7EEF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33 неделя</w:t>
            </w:r>
          </w:p>
        </w:tc>
        <w:tc>
          <w:tcPr>
            <w:tcW w:w="1188" w:type="dxa"/>
          </w:tcPr>
          <w:p w14:paraId="2397A7F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Зачет;</w:t>
            </w:r>
          </w:p>
        </w:tc>
      </w:tr>
      <w:tr w:rsidR="000E09ED" w:rsidRPr="00555B97" w14:paraId="6ECD09A5" w14:textId="77777777" w:rsidTr="000E09ED">
        <w:trPr>
          <w:trHeight w:val="20"/>
        </w:trPr>
        <w:tc>
          <w:tcPr>
            <w:tcW w:w="722" w:type="dxa"/>
          </w:tcPr>
          <w:p w14:paraId="3DFBB565"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C6AB1C3"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 xml:space="preserve">Творчество великих потов и писателей. </w:t>
            </w:r>
            <w:r w:rsidRPr="00555B97">
              <w:rPr>
                <w:color w:val="000000"/>
                <w:sz w:val="18"/>
                <w:szCs w:val="18"/>
                <w:shd w:val="clear" w:color="auto" w:fill="F7F5F5"/>
              </w:rPr>
              <w:lastRenderedPageBreak/>
              <w:t>Композиция. Ритм. Рифма. Строфа. Сравнение. Эпитет. Олицетворение. Метафора. Лирика. Образ.</w:t>
            </w:r>
          </w:p>
        </w:tc>
        <w:tc>
          <w:tcPr>
            <w:tcW w:w="797" w:type="dxa"/>
          </w:tcPr>
          <w:p w14:paraId="2432906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lastRenderedPageBreak/>
              <w:t>1</w:t>
            </w:r>
          </w:p>
        </w:tc>
        <w:tc>
          <w:tcPr>
            <w:tcW w:w="1555" w:type="dxa"/>
          </w:tcPr>
          <w:p w14:paraId="42D9D3E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9A2DF4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385D17B0"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33 неделя</w:t>
            </w:r>
          </w:p>
        </w:tc>
        <w:tc>
          <w:tcPr>
            <w:tcW w:w="1188" w:type="dxa"/>
          </w:tcPr>
          <w:p w14:paraId="666293CD"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w:t>
            </w:r>
            <w:r w:rsidRPr="00555B97">
              <w:rPr>
                <w:spacing w:val="-2"/>
                <w:sz w:val="18"/>
                <w:szCs w:val="18"/>
              </w:rPr>
              <w:t xml:space="preserve"> </w:t>
            </w:r>
            <w:r w:rsidRPr="00555B97">
              <w:rPr>
                <w:sz w:val="18"/>
                <w:szCs w:val="18"/>
              </w:rPr>
              <w:lastRenderedPageBreak/>
              <w:t>опрос;</w:t>
            </w:r>
          </w:p>
        </w:tc>
      </w:tr>
      <w:tr w:rsidR="000E09ED" w:rsidRPr="00555B97" w14:paraId="2B3ABFAA" w14:textId="77777777" w:rsidTr="000E09ED">
        <w:trPr>
          <w:trHeight w:val="20"/>
        </w:trPr>
        <w:tc>
          <w:tcPr>
            <w:tcW w:w="722" w:type="dxa"/>
          </w:tcPr>
          <w:p w14:paraId="4AF7E78A"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237A88DA"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Произведения любимых писателей. Составление устных высказываний. Аргументирование.</w:t>
            </w:r>
          </w:p>
        </w:tc>
        <w:tc>
          <w:tcPr>
            <w:tcW w:w="797" w:type="dxa"/>
          </w:tcPr>
          <w:p w14:paraId="2EE0E65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4F26F7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63AA7DA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1EA402BB"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34 неделя</w:t>
            </w:r>
          </w:p>
        </w:tc>
        <w:tc>
          <w:tcPr>
            <w:tcW w:w="1188" w:type="dxa"/>
          </w:tcPr>
          <w:p w14:paraId="1509923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14A7FD14" w14:textId="77777777" w:rsidTr="000E09ED">
        <w:trPr>
          <w:trHeight w:val="20"/>
        </w:trPr>
        <w:tc>
          <w:tcPr>
            <w:tcW w:w="722" w:type="dxa"/>
          </w:tcPr>
          <w:p w14:paraId="07D7B062"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789647FC"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Произведения любимых писателей. Составление устных высказываний. Аргументирование.</w:t>
            </w:r>
          </w:p>
        </w:tc>
        <w:tc>
          <w:tcPr>
            <w:tcW w:w="797" w:type="dxa"/>
          </w:tcPr>
          <w:p w14:paraId="38548B1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1E6853E9"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2367DCB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28B7F3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34 неделя</w:t>
            </w:r>
          </w:p>
        </w:tc>
        <w:tc>
          <w:tcPr>
            <w:tcW w:w="1188" w:type="dxa"/>
          </w:tcPr>
          <w:p w14:paraId="1C9B80C6"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Тестирование;</w:t>
            </w:r>
          </w:p>
        </w:tc>
      </w:tr>
      <w:tr w:rsidR="000E09ED" w:rsidRPr="00555B97" w14:paraId="2231FB07" w14:textId="77777777" w:rsidTr="000E09ED">
        <w:trPr>
          <w:trHeight w:val="20"/>
        </w:trPr>
        <w:tc>
          <w:tcPr>
            <w:tcW w:w="722" w:type="dxa"/>
          </w:tcPr>
          <w:p w14:paraId="0BA4B73E"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49168A3C"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По страницам любимых книг. Организация выставки. Аннотация. Устное высказывание.</w:t>
            </w:r>
          </w:p>
        </w:tc>
        <w:tc>
          <w:tcPr>
            <w:tcW w:w="797" w:type="dxa"/>
          </w:tcPr>
          <w:p w14:paraId="00C1E8E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2A11B0BA"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03B5A73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ADDA211"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34 неделя</w:t>
            </w:r>
          </w:p>
        </w:tc>
        <w:tc>
          <w:tcPr>
            <w:tcW w:w="1188" w:type="dxa"/>
          </w:tcPr>
          <w:p w14:paraId="539F52A2"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Письменный</w:t>
            </w:r>
            <w:r w:rsidRPr="00555B97">
              <w:rPr>
                <w:spacing w:val="-57"/>
                <w:sz w:val="18"/>
                <w:szCs w:val="18"/>
              </w:rPr>
              <w:t xml:space="preserve"> </w:t>
            </w:r>
            <w:r w:rsidRPr="00555B97">
              <w:rPr>
                <w:sz w:val="18"/>
                <w:szCs w:val="18"/>
              </w:rPr>
              <w:t>контроль;</w:t>
            </w:r>
          </w:p>
        </w:tc>
      </w:tr>
      <w:tr w:rsidR="000E09ED" w:rsidRPr="00555B97" w14:paraId="4452A177" w14:textId="77777777" w:rsidTr="000E09ED">
        <w:trPr>
          <w:trHeight w:val="20"/>
        </w:trPr>
        <w:tc>
          <w:tcPr>
            <w:tcW w:w="722" w:type="dxa"/>
          </w:tcPr>
          <w:p w14:paraId="7277FDC7" w14:textId="77777777" w:rsidR="000E09ED" w:rsidRPr="00555B97" w:rsidRDefault="000E09ED" w:rsidP="00555B97">
            <w:pPr>
              <w:pStyle w:val="TableParagraph"/>
              <w:numPr>
                <w:ilvl w:val="0"/>
                <w:numId w:val="13"/>
              </w:numPr>
              <w:tabs>
                <w:tab w:val="left" w:pos="1276"/>
              </w:tabs>
              <w:ind w:left="0" w:right="142" w:firstLine="13"/>
              <w:jc w:val="both"/>
              <w:rPr>
                <w:sz w:val="18"/>
                <w:szCs w:val="18"/>
              </w:rPr>
            </w:pPr>
          </w:p>
        </w:tc>
        <w:tc>
          <w:tcPr>
            <w:tcW w:w="3455" w:type="dxa"/>
          </w:tcPr>
          <w:p w14:paraId="004FAB04" w14:textId="77777777" w:rsidR="000E09ED" w:rsidRPr="00555B97" w:rsidRDefault="000E09ED" w:rsidP="00555B97">
            <w:pPr>
              <w:pStyle w:val="TableParagraph"/>
              <w:tabs>
                <w:tab w:val="left" w:pos="1276"/>
              </w:tabs>
              <w:ind w:right="142" w:firstLine="13"/>
              <w:jc w:val="both"/>
              <w:rPr>
                <w:sz w:val="18"/>
                <w:szCs w:val="18"/>
              </w:rPr>
            </w:pPr>
            <w:r w:rsidRPr="00555B97">
              <w:rPr>
                <w:color w:val="000000"/>
                <w:sz w:val="18"/>
                <w:szCs w:val="18"/>
                <w:shd w:val="clear" w:color="auto" w:fill="F7F5F5"/>
              </w:rPr>
              <w:t>По страницам любимых книг. Иллюстрирование. Работа с репродукциями. Художники и музыканты в литературе.</w:t>
            </w:r>
          </w:p>
        </w:tc>
        <w:tc>
          <w:tcPr>
            <w:tcW w:w="797" w:type="dxa"/>
          </w:tcPr>
          <w:p w14:paraId="0B60655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w:t>
            </w:r>
          </w:p>
        </w:tc>
        <w:tc>
          <w:tcPr>
            <w:tcW w:w="1555" w:type="dxa"/>
          </w:tcPr>
          <w:p w14:paraId="0C1C668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668" w:type="dxa"/>
          </w:tcPr>
          <w:p w14:paraId="3895A8BE"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1164" w:type="dxa"/>
          </w:tcPr>
          <w:p w14:paraId="60774097"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34 неделя</w:t>
            </w:r>
          </w:p>
        </w:tc>
        <w:tc>
          <w:tcPr>
            <w:tcW w:w="1188" w:type="dxa"/>
          </w:tcPr>
          <w:p w14:paraId="59F5C34F"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Устный опрос</w:t>
            </w:r>
          </w:p>
        </w:tc>
      </w:tr>
      <w:tr w:rsidR="000E09ED" w:rsidRPr="00555B97" w14:paraId="3D4F3564" w14:textId="77777777" w:rsidTr="000E09ED">
        <w:trPr>
          <w:trHeight w:val="20"/>
        </w:trPr>
        <w:tc>
          <w:tcPr>
            <w:tcW w:w="4177" w:type="dxa"/>
            <w:gridSpan w:val="2"/>
          </w:tcPr>
          <w:p w14:paraId="31091E0F" w14:textId="77777777" w:rsidR="000E09ED" w:rsidRPr="00555B97" w:rsidRDefault="000E09ED" w:rsidP="00555B97">
            <w:pPr>
              <w:pStyle w:val="TableParagraph"/>
              <w:tabs>
                <w:tab w:val="left" w:pos="1276"/>
              </w:tabs>
              <w:spacing w:line="292" w:lineRule="auto"/>
              <w:ind w:right="142" w:firstLine="13"/>
              <w:jc w:val="both"/>
              <w:rPr>
                <w:sz w:val="18"/>
                <w:szCs w:val="18"/>
              </w:rPr>
            </w:pPr>
            <w:r w:rsidRPr="00555B97">
              <w:rPr>
                <w:color w:val="000000"/>
                <w:sz w:val="18"/>
                <w:szCs w:val="18"/>
              </w:rPr>
              <w:t>ОБЩЕЕ КОЛИЧЕСТВО ЧАСОВ ПО ПРОГРАММЕ</w:t>
            </w:r>
          </w:p>
        </w:tc>
        <w:tc>
          <w:tcPr>
            <w:tcW w:w="797" w:type="dxa"/>
          </w:tcPr>
          <w:p w14:paraId="45D2F865"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136</w:t>
            </w:r>
          </w:p>
        </w:tc>
        <w:tc>
          <w:tcPr>
            <w:tcW w:w="1555" w:type="dxa"/>
          </w:tcPr>
          <w:p w14:paraId="49901774" w14:textId="77777777" w:rsidR="000E09ED" w:rsidRPr="00555B97" w:rsidRDefault="000E09ED" w:rsidP="00555B97">
            <w:pPr>
              <w:pStyle w:val="TableParagraph"/>
              <w:tabs>
                <w:tab w:val="left" w:pos="1276"/>
              </w:tabs>
              <w:ind w:right="142" w:firstLine="13"/>
              <w:jc w:val="both"/>
              <w:rPr>
                <w:sz w:val="18"/>
                <w:szCs w:val="18"/>
              </w:rPr>
            </w:pPr>
            <w:r w:rsidRPr="00555B97">
              <w:rPr>
                <w:sz w:val="18"/>
                <w:szCs w:val="18"/>
              </w:rPr>
              <w:t>0</w:t>
            </w:r>
          </w:p>
        </w:tc>
        <w:tc>
          <w:tcPr>
            <w:tcW w:w="4020" w:type="dxa"/>
            <w:gridSpan w:val="3"/>
          </w:tcPr>
          <w:p w14:paraId="37E09209" w14:textId="77777777" w:rsidR="000E09ED" w:rsidRPr="00555B97" w:rsidRDefault="000E09ED" w:rsidP="00555B97">
            <w:pPr>
              <w:pStyle w:val="TableParagraph"/>
              <w:tabs>
                <w:tab w:val="left" w:pos="1276"/>
              </w:tabs>
              <w:ind w:right="142" w:firstLine="13"/>
              <w:jc w:val="both"/>
              <w:rPr>
                <w:sz w:val="18"/>
                <w:szCs w:val="18"/>
              </w:rPr>
            </w:pPr>
          </w:p>
        </w:tc>
      </w:tr>
    </w:tbl>
    <w:p w14:paraId="4172AE04" w14:textId="77777777" w:rsidR="00287ACB" w:rsidRPr="00D72CA9" w:rsidRDefault="00287ACB" w:rsidP="00D72CA9">
      <w:pPr>
        <w:tabs>
          <w:tab w:val="left" w:pos="1276"/>
        </w:tabs>
        <w:spacing w:after="0"/>
        <w:ind w:right="142" w:firstLine="426"/>
        <w:jc w:val="both"/>
        <w:rPr>
          <w:rFonts w:ascii="Times New Roman" w:hAnsi="Times New Roman" w:cs="Times New Roman"/>
          <w:sz w:val="24"/>
          <w:szCs w:val="24"/>
          <w:lang w:val="ru-RU"/>
        </w:rPr>
      </w:pPr>
    </w:p>
    <w:sectPr w:rsidR="00287ACB" w:rsidRPr="00D72CA9" w:rsidSect="00D72CA9">
      <w:pgSz w:w="11900" w:h="16840"/>
      <w:pgMar w:top="426" w:right="843" w:bottom="284" w:left="567"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A05C44"/>
    <w:multiLevelType w:val="hybridMultilevel"/>
    <w:tmpl w:val="C0061E28"/>
    <w:lvl w:ilvl="0" w:tplc="2F9830D4">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BA9808CC">
      <w:numFmt w:val="bullet"/>
      <w:lvlText w:val="•"/>
      <w:lvlJc w:val="left"/>
      <w:pPr>
        <w:ind w:left="1330" w:hanging="181"/>
      </w:pPr>
      <w:rPr>
        <w:rFonts w:hint="default"/>
        <w:lang w:val="ru-RU" w:eastAsia="en-US" w:bidi="ar-SA"/>
      </w:rPr>
    </w:lvl>
    <w:lvl w:ilvl="2" w:tplc="B654521C">
      <w:numFmt w:val="bullet"/>
      <w:lvlText w:val="•"/>
      <w:lvlJc w:val="left"/>
      <w:pPr>
        <w:ind w:left="2380" w:hanging="181"/>
      </w:pPr>
      <w:rPr>
        <w:rFonts w:hint="default"/>
        <w:lang w:val="ru-RU" w:eastAsia="en-US" w:bidi="ar-SA"/>
      </w:rPr>
    </w:lvl>
    <w:lvl w:ilvl="3" w:tplc="4B9E6822">
      <w:numFmt w:val="bullet"/>
      <w:lvlText w:val="•"/>
      <w:lvlJc w:val="left"/>
      <w:pPr>
        <w:ind w:left="3430" w:hanging="181"/>
      </w:pPr>
      <w:rPr>
        <w:rFonts w:hint="default"/>
        <w:lang w:val="ru-RU" w:eastAsia="en-US" w:bidi="ar-SA"/>
      </w:rPr>
    </w:lvl>
    <w:lvl w:ilvl="4" w:tplc="70060030">
      <w:numFmt w:val="bullet"/>
      <w:lvlText w:val="•"/>
      <w:lvlJc w:val="left"/>
      <w:pPr>
        <w:ind w:left="4480" w:hanging="181"/>
      </w:pPr>
      <w:rPr>
        <w:rFonts w:hint="default"/>
        <w:lang w:val="ru-RU" w:eastAsia="en-US" w:bidi="ar-SA"/>
      </w:rPr>
    </w:lvl>
    <w:lvl w:ilvl="5" w:tplc="AD424BCE">
      <w:numFmt w:val="bullet"/>
      <w:lvlText w:val="•"/>
      <w:lvlJc w:val="left"/>
      <w:pPr>
        <w:ind w:left="5530" w:hanging="181"/>
      </w:pPr>
      <w:rPr>
        <w:rFonts w:hint="default"/>
        <w:lang w:val="ru-RU" w:eastAsia="en-US" w:bidi="ar-SA"/>
      </w:rPr>
    </w:lvl>
    <w:lvl w:ilvl="6" w:tplc="80CA40C8">
      <w:numFmt w:val="bullet"/>
      <w:lvlText w:val="•"/>
      <w:lvlJc w:val="left"/>
      <w:pPr>
        <w:ind w:left="6580" w:hanging="181"/>
      </w:pPr>
      <w:rPr>
        <w:rFonts w:hint="default"/>
        <w:lang w:val="ru-RU" w:eastAsia="en-US" w:bidi="ar-SA"/>
      </w:rPr>
    </w:lvl>
    <w:lvl w:ilvl="7" w:tplc="B11AAEE2">
      <w:numFmt w:val="bullet"/>
      <w:lvlText w:val="•"/>
      <w:lvlJc w:val="left"/>
      <w:pPr>
        <w:ind w:left="7630" w:hanging="181"/>
      </w:pPr>
      <w:rPr>
        <w:rFonts w:hint="default"/>
        <w:lang w:val="ru-RU" w:eastAsia="en-US" w:bidi="ar-SA"/>
      </w:rPr>
    </w:lvl>
    <w:lvl w:ilvl="8" w:tplc="B3F09224">
      <w:numFmt w:val="bullet"/>
      <w:lvlText w:val="•"/>
      <w:lvlJc w:val="left"/>
      <w:pPr>
        <w:ind w:left="8680" w:hanging="181"/>
      </w:pPr>
      <w:rPr>
        <w:rFonts w:hint="default"/>
        <w:lang w:val="ru-RU" w:eastAsia="en-US" w:bidi="ar-SA"/>
      </w:rPr>
    </w:lvl>
  </w:abstractNum>
  <w:abstractNum w:abstractNumId="10" w15:restartNumberingAfterBreak="0">
    <w:nsid w:val="181758B4"/>
    <w:multiLevelType w:val="hybridMultilevel"/>
    <w:tmpl w:val="8CE83CDE"/>
    <w:lvl w:ilvl="0" w:tplc="8DC8AD7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44CA9008">
      <w:numFmt w:val="bullet"/>
      <w:lvlText w:val="•"/>
      <w:lvlJc w:val="left"/>
      <w:pPr>
        <w:ind w:left="1548" w:hanging="361"/>
      </w:pPr>
      <w:rPr>
        <w:rFonts w:hint="default"/>
        <w:lang w:val="ru-RU" w:eastAsia="en-US" w:bidi="ar-SA"/>
      </w:rPr>
    </w:lvl>
    <w:lvl w:ilvl="2" w:tplc="1750BF5A">
      <w:numFmt w:val="bullet"/>
      <w:lvlText w:val="•"/>
      <w:lvlJc w:val="left"/>
      <w:pPr>
        <w:ind w:left="2576" w:hanging="361"/>
      </w:pPr>
      <w:rPr>
        <w:rFonts w:hint="default"/>
        <w:lang w:val="ru-RU" w:eastAsia="en-US" w:bidi="ar-SA"/>
      </w:rPr>
    </w:lvl>
    <w:lvl w:ilvl="3" w:tplc="93C095B4">
      <w:numFmt w:val="bullet"/>
      <w:lvlText w:val="•"/>
      <w:lvlJc w:val="left"/>
      <w:pPr>
        <w:ind w:left="3604" w:hanging="361"/>
      </w:pPr>
      <w:rPr>
        <w:rFonts w:hint="default"/>
        <w:lang w:val="ru-RU" w:eastAsia="en-US" w:bidi="ar-SA"/>
      </w:rPr>
    </w:lvl>
    <w:lvl w:ilvl="4" w:tplc="B7DABECE">
      <w:numFmt w:val="bullet"/>
      <w:lvlText w:val="•"/>
      <w:lvlJc w:val="left"/>
      <w:pPr>
        <w:ind w:left="4632" w:hanging="361"/>
      </w:pPr>
      <w:rPr>
        <w:rFonts w:hint="default"/>
        <w:lang w:val="ru-RU" w:eastAsia="en-US" w:bidi="ar-SA"/>
      </w:rPr>
    </w:lvl>
    <w:lvl w:ilvl="5" w:tplc="95F8CF74">
      <w:numFmt w:val="bullet"/>
      <w:lvlText w:val="•"/>
      <w:lvlJc w:val="left"/>
      <w:pPr>
        <w:ind w:left="5660" w:hanging="361"/>
      </w:pPr>
      <w:rPr>
        <w:rFonts w:hint="default"/>
        <w:lang w:val="ru-RU" w:eastAsia="en-US" w:bidi="ar-SA"/>
      </w:rPr>
    </w:lvl>
    <w:lvl w:ilvl="6" w:tplc="51BAE5D0">
      <w:numFmt w:val="bullet"/>
      <w:lvlText w:val="•"/>
      <w:lvlJc w:val="left"/>
      <w:pPr>
        <w:ind w:left="6688" w:hanging="361"/>
      </w:pPr>
      <w:rPr>
        <w:rFonts w:hint="default"/>
        <w:lang w:val="ru-RU" w:eastAsia="en-US" w:bidi="ar-SA"/>
      </w:rPr>
    </w:lvl>
    <w:lvl w:ilvl="7" w:tplc="16F05228">
      <w:numFmt w:val="bullet"/>
      <w:lvlText w:val="•"/>
      <w:lvlJc w:val="left"/>
      <w:pPr>
        <w:ind w:left="7716" w:hanging="361"/>
      </w:pPr>
      <w:rPr>
        <w:rFonts w:hint="default"/>
        <w:lang w:val="ru-RU" w:eastAsia="en-US" w:bidi="ar-SA"/>
      </w:rPr>
    </w:lvl>
    <w:lvl w:ilvl="8" w:tplc="6158F4CE">
      <w:numFmt w:val="bullet"/>
      <w:lvlText w:val="•"/>
      <w:lvlJc w:val="left"/>
      <w:pPr>
        <w:ind w:left="8744" w:hanging="361"/>
      </w:pPr>
      <w:rPr>
        <w:rFonts w:hint="default"/>
        <w:lang w:val="ru-RU" w:eastAsia="en-US" w:bidi="ar-SA"/>
      </w:rPr>
    </w:lvl>
  </w:abstractNum>
  <w:abstractNum w:abstractNumId="11" w15:restartNumberingAfterBreak="0">
    <w:nsid w:val="326047FF"/>
    <w:multiLevelType w:val="hybridMultilevel"/>
    <w:tmpl w:val="9484F46E"/>
    <w:lvl w:ilvl="0" w:tplc="9F5E653E">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8AF8AE1E">
      <w:numFmt w:val="bullet"/>
      <w:lvlText w:val="•"/>
      <w:lvlJc w:val="left"/>
      <w:pPr>
        <w:ind w:left="1330" w:hanging="181"/>
      </w:pPr>
      <w:rPr>
        <w:rFonts w:hint="default"/>
        <w:lang w:val="ru-RU" w:eastAsia="en-US" w:bidi="ar-SA"/>
      </w:rPr>
    </w:lvl>
    <w:lvl w:ilvl="2" w:tplc="25DE1190">
      <w:numFmt w:val="bullet"/>
      <w:lvlText w:val="•"/>
      <w:lvlJc w:val="left"/>
      <w:pPr>
        <w:ind w:left="2380" w:hanging="181"/>
      </w:pPr>
      <w:rPr>
        <w:rFonts w:hint="default"/>
        <w:lang w:val="ru-RU" w:eastAsia="en-US" w:bidi="ar-SA"/>
      </w:rPr>
    </w:lvl>
    <w:lvl w:ilvl="3" w:tplc="31E8128A">
      <w:numFmt w:val="bullet"/>
      <w:lvlText w:val="•"/>
      <w:lvlJc w:val="left"/>
      <w:pPr>
        <w:ind w:left="3430" w:hanging="181"/>
      </w:pPr>
      <w:rPr>
        <w:rFonts w:hint="default"/>
        <w:lang w:val="ru-RU" w:eastAsia="en-US" w:bidi="ar-SA"/>
      </w:rPr>
    </w:lvl>
    <w:lvl w:ilvl="4" w:tplc="96245D78">
      <w:numFmt w:val="bullet"/>
      <w:lvlText w:val="•"/>
      <w:lvlJc w:val="left"/>
      <w:pPr>
        <w:ind w:left="4480" w:hanging="181"/>
      </w:pPr>
      <w:rPr>
        <w:rFonts w:hint="default"/>
        <w:lang w:val="ru-RU" w:eastAsia="en-US" w:bidi="ar-SA"/>
      </w:rPr>
    </w:lvl>
    <w:lvl w:ilvl="5" w:tplc="263C383C">
      <w:numFmt w:val="bullet"/>
      <w:lvlText w:val="•"/>
      <w:lvlJc w:val="left"/>
      <w:pPr>
        <w:ind w:left="5530" w:hanging="181"/>
      </w:pPr>
      <w:rPr>
        <w:rFonts w:hint="default"/>
        <w:lang w:val="ru-RU" w:eastAsia="en-US" w:bidi="ar-SA"/>
      </w:rPr>
    </w:lvl>
    <w:lvl w:ilvl="6" w:tplc="DBF4B6BE">
      <w:numFmt w:val="bullet"/>
      <w:lvlText w:val="•"/>
      <w:lvlJc w:val="left"/>
      <w:pPr>
        <w:ind w:left="6580" w:hanging="181"/>
      </w:pPr>
      <w:rPr>
        <w:rFonts w:hint="default"/>
        <w:lang w:val="ru-RU" w:eastAsia="en-US" w:bidi="ar-SA"/>
      </w:rPr>
    </w:lvl>
    <w:lvl w:ilvl="7" w:tplc="42A29E38">
      <w:numFmt w:val="bullet"/>
      <w:lvlText w:val="•"/>
      <w:lvlJc w:val="left"/>
      <w:pPr>
        <w:ind w:left="7630" w:hanging="181"/>
      </w:pPr>
      <w:rPr>
        <w:rFonts w:hint="default"/>
        <w:lang w:val="ru-RU" w:eastAsia="en-US" w:bidi="ar-SA"/>
      </w:rPr>
    </w:lvl>
    <w:lvl w:ilvl="8" w:tplc="4FC47668">
      <w:numFmt w:val="bullet"/>
      <w:lvlText w:val="•"/>
      <w:lvlJc w:val="left"/>
      <w:pPr>
        <w:ind w:left="8680" w:hanging="181"/>
      </w:pPr>
      <w:rPr>
        <w:rFonts w:hint="default"/>
        <w:lang w:val="ru-RU" w:eastAsia="en-US" w:bidi="ar-SA"/>
      </w:rPr>
    </w:lvl>
  </w:abstractNum>
  <w:abstractNum w:abstractNumId="12" w15:restartNumberingAfterBreak="0">
    <w:nsid w:val="32675E0F"/>
    <w:multiLevelType w:val="hybridMultilevel"/>
    <w:tmpl w:val="5B506B22"/>
    <w:lvl w:ilvl="0" w:tplc="7534E236">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D3AE3942">
      <w:numFmt w:val="bullet"/>
      <w:lvlText w:val="•"/>
      <w:lvlJc w:val="left"/>
      <w:pPr>
        <w:ind w:left="1330" w:hanging="181"/>
      </w:pPr>
      <w:rPr>
        <w:rFonts w:hint="default"/>
        <w:lang w:val="ru-RU" w:eastAsia="en-US" w:bidi="ar-SA"/>
      </w:rPr>
    </w:lvl>
    <w:lvl w:ilvl="2" w:tplc="043CD1FE">
      <w:numFmt w:val="bullet"/>
      <w:lvlText w:val="•"/>
      <w:lvlJc w:val="left"/>
      <w:pPr>
        <w:ind w:left="2380" w:hanging="181"/>
      </w:pPr>
      <w:rPr>
        <w:rFonts w:hint="default"/>
        <w:lang w:val="ru-RU" w:eastAsia="en-US" w:bidi="ar-SA"/>
      </w:rPr>
    </w:lvl>
    <w:lvl w:ilvl="3" w:tplc="9C609870">
      <w:numFmt w:val="bullet"/>
      <w:lvlText w:val="•"/>
      <w:lvlJc w:val="left"/>
      <w:pPr>
        <w:ind w:left="3430" w:hanging="181"/>
      </w:pPr>
      <w:rPr>
        <w:rFonts w:hint="default"/>
        <w:lang w:val="ru-RU" w:eastAsia="en-US" w:bidi="ar-SA"/>
      </w:rPr>
    </w:lvl>
    <w:lvl w:ilvl="4" w:tplc="AF780EBC">
      <w:numFmt w:val="bullet"/>
      <w:lvlText w:val="•"/>
      <w:lvlJc w:val="left"/>
      <w:pPr>
        <w:ind w:left="4480" w:hanging="181"/>
      </w:pPr>
      <w:rPr>
        <w:rFonts w:hint="default"/>
        <w:lang w:val="ru-RU" w:eastAsia="en-US" w:bidi="ar-SA"/>
      </w:rPr>
    </w:lvl>
    <w:lvl w:ilvl="5" w:tplc="9E92D32C">
      <w:numFmt w:val="bullet"/>
      <w:lvlText w:val="•"/>
      <w:lvlJc w:val="left"/>
      <w:pPr>
        <w:ind w:left="5530" w:hanging="181"/>
      </w:pPr>
      <w:rPr>
        <w:rFonts w:hint="default"/>
        <w:lang w:val="ru-RU" w:eastAsia="en-US" w:bidi="ar-SA"/>
      </w:rPr>
    </w:lvl>
    <w:lvl w:ilvl="6" w:tplc="D23E2920">
      <w:numFmt w:val="bullet"/>
      <w:lvlText w:val="•"/>
      <w:lvlJc w:val="left"/>
      <w:pPr>
        <w:ind w:left="6580" w:hanging="181"/>
      </w:pPr>
      <w:rPr>
        <w:rFonts w:hint="default"/>
        <w:lang w:val="ru-RU" w:eastAsia="en-US" w:bidi="ar-SA"/>
      </w:rPr>
    </w:lvl>
    <w:lvl w:ilvl="7" w:tplc="F782F058">
      <w:numFmt w:val="bullet"/>
      <w:lvlText w:val="•"/>
      <w:lvlJc w:val="left"/>
      <w:pPr>
        <w:ind w:left="7630" w:hanging="181"/>
      </w:pPr>
      <w:rPr>
        <w:rFonts w:hint="default"/>
        <w:lang w:val="ru-RU" w:eastAsia="en-US" w:bidi="ar-SA"/>
      </w:rPr>
    </w:lvl>
    <w:lvl w:ilvl="8" w:tplc="05B408C2">
      <w:numFmt w:val="bullet"/>
      <w:lvlText w:val="•"/>
      <w:lvlJc w:val="left"/>
      <w:pPr>
        <w:ind w:left="8680" w:hanging="181"/>
      </w:pPr>
      <w:rPr>
        <w:rFonts w:hint="default"/>
        <w:lang w:val="ru-RU" w:eastAsia="en-US" w:bidi="ar-SA"/>
      </w:rPr>
    </w:lvl>
  </w:abstractNum>
  <w:abstractNum w:abstractNumId="13" w15:restartNumberingAfterBreak="0">
    <w:nsid w:val="3D54704F"/>
    <w:multiLevelType w:val="hybridMultilevel"/>
    <w:tmpl w:val="A4C218CE"/>
    <w:lvl w:ilvl="0" w:tplc="DD9A0930">
      <w:start w:val="1"/>
      <w:numFmt w:val="decimal"/>
      <w:lvlText w:val="%1"/>
      <w:lvlJc w:val="left"/>
      <w:pPr>
        <w:ind w:left="241" w:hanging="136"/>
      </w:pPr>
      <w:rPr>
        <w:rFonts w:ascii="Times New Roman" w:eastAsia="Times New Roman" w:hAnsi="Times New Roman" w:cs="Times New Roman" w:hint="default"/>
        <w:b/>
        <w:bCs/>
        <w:w w:val="100"/>
        <w:sz w:val="18"/>
        <w:szCs w:val="18"/>
        <w:lang w:val="ru-RU" w:eastAsia="en-US" w:bidi="ar-SA"/>
      </w:rPr>
    </w:lvl>
    <w:lvl w:ilvl="1" w:tplc="FBB84ADA">
      <w:numFmt w:val="bullet"/>
      <w:lvlText w:val="•"/>
      <w:lvlJc w:val="left"/>
      <w:pPr>
        <w:ind w:left="1790" w:hanging="136"/>
      </w:pPr>
      <w:rPr>
        <w:rFonts w:hint="default"/>
        <w:lang w:val="ru-RU" w:eastAsia="en-US" w:bidi="ar-SA"/>
      </w:rPr>
    </w:lvl>
    <w:lvl w:ilvl="2" w:tplc="12B8749C">
      <w:numFmt w:val="bullet"/>
      <w:lvlText w:val="•"/>
      <w:lvlJc w:val="left"/>
      <w:pPr>
        <w:ind w:left="3340" w:hanging="136"/>
      </w:pPr>
      <w:rPr>
        <w:rFonts w:hint="default"/>
        <w:lang w:val="ru-RU" w:eastAsia="en-US" w:bidi="ar-SA"/>
      </w:rPr>
    </w:lvl>
    <w:lvl w:ilvl="3" w:tplc="25300136">
      <w:numFmt w:val="bullet"/>
      <w:lvlText w:val="•"/>
      <w:lvlJc w:val="left"/>
      <w:pPr>
        <w:ind w:left="4890" w:hanging="136"/>
      </w:pPr>
      <w:rPr>
        <w:rFonts w:hint="default"/>
        <w:lang w:val="ru-RU" w:eastAsia="en-US" w:bidi="ar-SA"/>
      </w:rPr>
    </w:lvl>
    <w:lvl w:ilvl="4" w:tplc="DDC8DC0E">
      <w:numFmt w:val="bullet"/>
      <w:lvlText w:val="•"/>
      <w:lvlJc w:val="left"/>
      <w:pPr>
        <w:ind w:left="6440" w:hanging="136"/>
      </w:pPr>
      <w:rPr>
        <w:rFonts w:hint="default"/>
        <w:lang w:val="ru-RU" w:eastAsia="en-US" w:bidi="ar-SA"/>
      </w:rPr>
    </w:lvl>
    <w:lvl w:ilvl="5" w:tplc="C186D5B6">
      <w:numFmt w:val="bullet"/>
      <w:lvlText w:val="•"/>
      <w:lvlJc w:val="left"/>
      <w:pPr>
        <w:ind w:left="7990" w:hanging="136"/>
      </w:pPr>
      <w:rPr>
        <w:rFonts w:hint="default"/>
        <w:lang w:val="ru-RU" w:eastAsia="en-US" w:bidi="ar-SA"/>
      </w:rPr>
    </w:lvl>
    <w:lvl w:ilvl="6" w:tplc="5BDA2C72">
      <w:numFmt w:val="bullet"/>
      <w:lvlText w:val="•"/>
      <w:lvlJc w:val="left"/>
      <w:pPr>
        <w:ind w:left="9540" w:hanging="136"/>
      </w:pPr>
      <w:rPr>
        <w:rFonts w:hint="default"/>
        <w:lang w:val="ru-RU" w:eastAsia="en-US" w:bidi="ar-SA"/>
      </w:rPr>
    </w:lvl>
    <w:lvl w:ilvl="7" w:tplc="7F4E5002">
      <w:numFmt w:val="bullet"/>
      <w:lvlText w:val="•"/>
      <w:lvlJc w:val="left"/>
      <w:pPr>
        <w:ind w:left="11090" w:hanging="136"/>
      </w:pPr>
      <w:rPr>
        <w:rFonts w:hint="default"/>
        <w:lang w:val="ru-RU" w:eastAsia="en-US" w:bidi="ar-SA"/>
      </w:rPr>
    </w:lvl>
    <w:lvl w:ilvl="8" w:tplc="AB3464F0">
      <w:numFmt w:val="bullet"/>
      <w:lvlText w:val="•"/>
      <w:lvlJc w:val="left"/>
      <w:pPr>
        <w:ind w:left="12640" w:hanging="136"/>
      </w:pPr>
      <w:rPr>
        <w:rFonts w:hint="default"/>
        <w:lang w:val="ru-RU" w:eastAsia="en-US" w:bidi="ar-SA"/>
      </w:rPr>
    </w:lvl>
  </w:abstractNum>
  <w:abstractNum w:abstractNumId="14" w15:restartNumberingAfterBreak="0">
    <w:nsid w:val="3EBC7A4E"/>
    <w:multiLevelType w:val="hybridMultilevel"/>
    <w:tmpl w:val="A3D4638E"/>
    <w:lvl w:ilvl="0" w:tplc="C49E74D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D0E434A2">
      <w:numFmt w:val="bullet"/>
      <w:lvlText w:val="•"/>
      <w:lvlJc w:val="left"/>
      <w:pPr>
        <w:ind w:left="1546" w:hanging="361"/>
      </w:pPr>
      <w:rPr>
        <w:rFonts w:hint="default"/>
        <w:lang w:val="ru-RU" w:eastAsia="en-US" w:bidi="ar-SA"/>
      </w:rPr>
    </w:lvl>
    <w:lvl w:ilvl="2" w:tplc="7C424E36">
      <w:numFmt w:val="bullet"/>
      <w:lvlText w:val="•"/>
      <w:lvlJc w:val="left"/>
      <w:pPr>
        <w:ind w:left="2572" w:hanging="361"/>
      </w:pPr>
      <w:rPr>
        <w:rFonts w:hint="default"/>
        <w:lang w:val="ru-RU" w:eastAsia="en-US" w:bidi="ar-SA"/>
      </w:rPr>
    </w:lvl>
    <w:lvl w:ilvl="3" w:tplc="EF006790">
      <w:numFmt w:val="bullet"/>
      <w:lvlText w:val="•"/>
      <w:lvlJc w:val="left"/>
      <w:pPr>
        <w:ind w:left="3598" w:hanging="361"/>
      </w:pPr>
      <w:rPr>
        <w:rFonts w:hint="default"/>
        <w:lang w:val="ru-RU" w:eastAsia="en-US" w:bidi="ar-SA"/>
      </w:rPr>
    </w:lvl>
    <w:lvl w:ilvl="4" w:tplc="8F52C5D6">
      <w:numFmt w:val="bullet"/>
      <w:lvlText w:val="•"/>
      <w:lvlJc w:val="left"/>
      <w:pPr>
        <w:ind w:left="4624" w:hanging="361"/>
      </w:pPr>
      <w:rPr>
        <w:rFonts w:hint="default"/>
        <w:lang w:val="ru-RU" w:eastAsia="en-US" w:bidi="ar-SA"/>
      </w:rPr>
    </w:lvl>
    <w:lvl w:ilvl="5" w:tplc="25022454">
      <w:numFmt w:val="bullet"/>
      <w:lvlText w:val="•"/>
      <w:lvlJc w:val="left"/>
      <w:pPr>
        <w:ind w:left="5650" w:hanging="361"/>
      </w:pPr>
      <w:rPr>
        <w:rFonts w:hint="default"/>
        <w:lang w:val="ru-RU" w:eastAsia="en-US" w:bidi="ar-SA"/>
      </w:rPr>
    </w:lvl>
    <w:lvl w:ilvl="6" w:tplc="0A50DA9A">
      <w:numFmt w:val="bullet"/>
      <w:lvlText w:val="•"/>
      <w:lvlJc w:val="left"/>
      <w:pPr>
        <w:ind w:left="6676" w:hanging="361"/>
      </w:pPr>
      <w:rPr>
        <w:rFonts w:hint="default"/>
        <w:lang w:val="ru-RU" w:eastAsia="en-US" w:bidi="ar-SA"/>
      </w:rPr>
    </w:lvl>
    <w:lvl w:ilvl="7" w:tplc="E3E09394">
      <w:numFmt w:val="bullet"/>
      <w:lvlText w:val="•"/>
      <w:lvlJc w:val="left"/>
      <w:pPr>
        <w:ind w:left="7702" w:hanging="361"/>
      </w:pPr>
      <w:rPr>
        <w:rFonts w:hint="default"/>
        <w:lang w:val="ru-RU" w:eastAsia="en-US" w:bidi="ar-SA"/>
      </w:rPr>
    </w:lvl>
    <w:lvl w:ilvl="8" w:tplc="3BB61600">
      <w:numFmt w:val="bullet"/>
      <w:lvlText w:val="•"/>
      <w:lvlJc w:val="left"/>
      <w:pPr>
        <w:ind w:left="8728" w:hanging="361"/>
      </w:pPr>
      <w:rPr>
        <w:rFonts w:hint="default"/>
        <w:lang w:val="ru-RU" w:eastAsia="en-US" w:bidi="ar-SA"/>
      </w:rPr>
    </w:lvl>
  </w:abstractNum>
  <w:abstractNum w:abstractNumId="15" w15:restartNumberingAfterBreak="0">
    <w:nsid w:val="61C91673"/>
    <w:multiLevelType w:val="hybridMultilevel"/>
    <w:tmpl w:val="F1608BF0"/>
    <w:lvl w:ilvl="0" w:tplc="D706B8B0">
      <w:numFmt w:val="bullet"/>
      <w:lvlText w:val="—"/>
      <w:lvlJc w:val="left"/>
      <w:pPr>
        <w:ind w:left="-554" w:hanging="361"/>
      </w:pPr>
      <w:rPr>
        <w:rFonts w:ascii="Times New Roman" w:eastAsia="Times New Roman" w:hAnsi="Times New Roman" w:cs="Times New Roman" w:hint="default"/>
        <w:w w:val="100"/>
        <w:sz w:val="24"/>
        <w:szCs w:val="24"/>
        <w:lang w:val="ru-RU" w:eastAsia="en-US" w:bidi="ar-SA"/>
      </w:rPr>
    </w:lvl>
    <w:lvl w:ilvl="1" w:tplc="BB509DF4">
      <w:numFmt w:val="bullet"/>
      <w:lvlText w:val="•"/>
      <w:lvlJc w:val="left"/>
      <w:pPr>
        <w:ind w:left="468" w:hanging="361"/>
      </w:pPr>
      <w:rPr>
        <w:rFonts w:hint="default"/>
        <w:lang w:val="ru-RU" w:eastAsia="en-US" w:bidi="ar-SA"/>
      </w:rPr>
    </w:lvl>
    <w:lvl w:ilvl="2" w:tplc="1D1AF910">
      <w:numFmt w:val="bullet"/>
      <w:lvlText w:val="•"/>
      <w:lvlJc w:val="left"/>
      <w:pPr>
        <w:ind w:left="1496" w:hanging="361"/>
      </w:pPr>
      <w:rPr>
        <w:rFonts w:hint="default"/>
        <w:lang w:val="ru-RU" w:eastAsia="en-US" w:bidi="ar-SA"/>
      </w:rPr>
    </w:lvl>
    <w:lvl w:ilvl="3" w:tplc="8FF2D1BA">
      <w:numFmt w:val="bullet"/>
      <w:lvlText w:val="•"/>
      <w:lvlJc w:val="left"/>
      <w:pPr>
        <w:ind w:left="2524" w:hanging="361"/>
      </w:pPr>
      <w:rPr>
        <w:rFonts w:hint="default"/>
        <w:lang w:val="ru-RU" w:eastAsia="en-US" w:bidi="ar-SA"/>
      </w:rPr>
    </w:lvl>
    <w:lvl w:ilvl="4" w:tplc="5BF2C64E">
      <w:numFmt w:val="bullet"/>
      <w:lvlText w:val="•"/>
      <w:lvlJc w:val="left"/>
      <w:pPr>
        <w:ind w:left="3552" w:hanging="361"/>
      </w:pPr>
      <w:rPr>
        <w:rFonts w:hint="default"/>
        <w:lang w:val="ru-RU" w:eastAsia="en-US" w:bidi="ar-SA"/>
      </w:rPr>
    </w:lvl>
    <w:lvl w:ilvl="5" w:tplc="1A4C272E">
      <w:numFmt w:val="bullet"/>
      <w:lvlText w:val="•"/>
      <w:lvlJc w:val="left"/>
      <w:pPr>
        <w:ind w:left="4580" w:hanging="361"/>
      </w:pPr>
      <w:rPr>
        <w:rFonts w:hint="default"/>
        <w:lang w:val="ru-RU" w:eastAsia="en-US" w:bidi="ar-SA"/>
      </w:rPr>
    </w:lvl>
    <w:lvl w:ilvl="6" w:tplc="6DB05E50">
      <w:numFmt w:val="bullet"/>
      <w:lvlText w:val="•"/>
      <w:lvlJc w:val="left"/>
      <w:pPr>
        <w:ind w:left="5608" w:hanging="361"/>
      </w:pPr>
      <w:rPr>
        <w:rFonts w:hint="default"/>
        <w:lang w:val="ru-RU" w:eastAsia="en-US" w:bidi="ar-SA"/>
      </w:rPr>
    </w:lvl>
    <w:lvl w:ilvl="7" w:tplc="B4C8D072">
      <w:numFmt w:val="bullet"/>
      <w:lvlText w:val="•"/>
      <w:lvlJc w:val="left"/>
      <w:pPr>
        <w:ind w:left="6636" w:hanging="361"/>
      </w:pPr>
      <w:rPr>
        <w:rFonts w:hint="default"/>
        <w:lang w:val="ru-RU" w:eastAsia="en-US" w:bidi="ar-SA"/>
      </w:rPr>
    </w:lvl>
    <w:lvl w:ilvl="8" w:tplc="4350C8FA">
      <w:numFmt w:val="bullet"/>
      <w:lvlText w:val="•"/>
      <w:lvlJc w:val="left"/>
      <w:pPr>
        <w:ind w:left="7664" w:hanging="361"/>
      </w:pPr>
      <w:rPr>
        <w:rFonts w:hint="default"/>
        <w:lang w:val="ru-RU" w:eastAsia="en-US" w:bidi="ar-SA"/>
      </w:rPr>
    </w:lvl>
  </w:abstractNum>
  <w:abstractNum w:abstractNumId="16" w15:restartNumberingAfterBreak="0">
    <w:nsid w:val="65E9787A"/>
    <w:multiLevelType w:val="hybridMultilevel"/>
    <w:tmpl w:val="56F68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FC54AD"/>
    <w:multiLevelType w:val="hybridMultilevel"/>
    <w:tmpl w:val="89120A64"/>
    <w:lvl w:ilvl="0" w:tplc="ECFE826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02501038">
      <w:numFmt w:val="bullet"/>
      <w:lvlText w:val="•"/>
      <w:lvlJc w:val="left"/>
      <w:pPr>
        <w:ind w:left="1548" w:hanging="361"/>
      </w:pPr>
      <w:rPr>
        <w:rFonts w:hint="default"/>
        <w:lang w:val="ru-RU" w:eastAsia="en-US" w:bidi="ar-SA"/>
      </w:rPr>
    </w:lvl>
    <w:lvl w:ilvl="2" w:tplc="726E6A18">
      <w:numFmt w:val="bullet"/>
      <w:lvlText w:val="•"/>
      <w:lvlJc w:val="left"/>
      <w:pPr>
        <w:ind w:left="2576" w:hanging="361"/>
      </w:pPr>
      <w:rPr>
        <w:rFonts w:hint="default"/>
        <w:lang w:val="ru-RU" w:eastAsia="en-US" w:bidi="ar-SA"/>
      </w:rPr>
    </w:lvl>
    <w:lvl w:ilvl="3" w:tplc="ABBCF586">
      <w:numFmt w:val="bullet"/>
      <w:lvlText w:val="•"/>
      <w:lvlJc w:val="left"/>
      <w:pPr>
        <w:ind w:left="3604" w:hanging="361"/>
      </w:pPr>
      <w:rPr>
        <w:rFonts w:hint="default"/>
        <w:lang w:val="ru-RU" w:eastAsia="en-US" w:bidi="ar-SA"/>
      </w:rPr>
    </w:lvl>
    <w:lvl w:ilvl="4" w:tplc="A9385142">
      <w:numFmt w:val="bullet"/>
      <w:lvlText w:val="•"/>
      <w:lvlJc w:val="left"/>
      <w:pPr>
        <w:ind w:left="4632" w:hanging="361"/>
      </w:pPr>
      <w:rPr>
        <w:rFonts w:hint="default"/>
        <w:lang w:val="ru-RU" w:eastAsia="en-US" w:bidi="ar-SA"/>
      </w:rPr>
    </w:lvl>
    <w:lvl w:ilvl="5" w:tplc="E676DA14">
      <w:numFmt w:val="bullet"/>
      <w:lvlText w:val="•"/>
      <w:lvlJc w:val="left"/>
      <w:pPr>
        <w:ind w:left="5660" w:hanging="361"/>
      </w:pPr>
      <w:rPr>
        <w:rFonts w:hint="default"/>
        <w:lang w:val="ru-RU" w:eastAsia="en-US" w:bidi="ar-SA"/>
      </w:rPr>
    </w:lvl>
    <w:lvl w:ilvl="6" w:tplc="ECF6295A">
      <w:numFmt w:val="bullet"/>
      <w:lvlText w:val="•"/>
      <w:lvlJc w:val="left"/>
      <w:pPr>
        <w:ind w:left="6688" w:hanging="361"/>
      </w:pPr>
      <w:rPr>
        <w:rFonts w:hint="default"/>
        <w:lang w:val="ru-RU" w:eastAsia="en-US" w:bidi="ar-SA"/>
      </w:rPr>
    </w:lvl>
    <w:lvl w:ilvl="7" w:tplc="D6CCC8EE">
      <w:numFmt w:val="bullet"/>
      <w:lvlText w:val="•"/>
      <w:lvlJc w:val="left"/>
      <w:pPr>
        <w:ind w:left="7716" w:hanging="361"/>
      </w:pPr>
      <w:rPr>
        <w:rFonts w:hint="default"/>
        <w:lang w:val="ru-RU" w:eastAsia="en-US" w:bidi="ar-SA"/>
      </w:rPr>
    </w:lvl>
    <w:lvl w:ilvl="8" w:tplc="F6B2B4A0">
      <w:numFmt w:val="bullet"/>
      <w:lvlText w:val="•"/>
      <w:lvlJc w:val="left"/>
      <w:pPr>
        <w:ind w:left="8744" w:hanging="361"/>
      </w:pPr>
      <w:rPr>
        <w:rFonts w:hint="default"/>
        <w:lang w:val="ru-RU" w:eastAsia="en-US" w:bidi="ar-SA"/>
      </w:rPr>
    </w:lvl>
  </w:abstractNum>
  <w:abstractNum w:abstractNumId="18" w15:restartNumberingAfterBreak="0">
    <w:nsid w:val="73B7714C"/>
    <w:multiLevelType w:val="hybridMultilevel"/>
    <w:tmpl w:val="8B3AAB04"/>
    <w:lvl w:ilvl="0" w:tplc="3746E88A">
      <w:start w:val="1"/>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A8649E82">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8810302A">
      <w:numFmt w:val="bullet"/>
      <w:lvlText w:val="•"/>
      <w:lvlJc w:val="left"/>
      <w:pPr>
        <w:ind w:left="1662" w:hanging="361"/>
      </w:pPr>
      <w:rPr>
        <w:rFonts w:hint="default"/>
        <w:lang w:val="ru-RU" w:eastAsia="en-US" w:bidi="ar-SA"/>
      </w:rPr>
    </w:lvl>
    <w:lvl w:ilvl="3" w:tplc="21B0CBAA">
      <w:numFmt w:val="bullet"/>
      <w:lvlText w:val="•"/>
      <w:lvlJc w:val="left"/>
      <w:pPr>
        <w:ind w:left="2804" w:hanging="361"/>
      </w:pPr>
      <w:rPr>
        <w:rFonts w:hint="default"/>
        <w:lang w:val="ru-RU" w:eastAsia="en-US" w:bidi="ar-SA"/>
      </w:rPr>
    </w:lvl>
    <w:lvl w:ilvl="4" w:tplc="CB727ED0">
      <w:numFmt w:val="bullet"/>
      <w:lvlText w:val="•"/>
      <w:lvlJc w:val="left"/>
      <w:pPr>
        <w:ind w:left="3946" w:hanging="361"/>
      </w:pPr>
      <w:rPr>
        <w:rFonts w:hint="default"/>
        <w:lang w:val="ru-RU" w:eastAsia="en-US" w:bidi="ar-SA"/>
      </w:rPr>
    </w:lvl>
    <w:lvl w:ilvl="5" w:tplc="68F6134A">
      <w:numFmt w:val="bullet"/>
      <w:lvlText w:val="•"/>
      <w:lvlJc w:val="left"/>
      <w:pPr>
        <w:ind w:left="5088" w:hanging="361"/>
      </w:pPr>
      <w:rPr>
        <w:rFonts w:hint="default"/>
        <w:lang w:val="ru-RU" w:eastAsia="en-US" w:bidi="ar-SA"/>
      </w:rPr>
    </w:lvl>
    <w:lvl w:ilvl="6" w:tplc="7634495E">
      <w:numFmt w:val="bullet"/>
      <w:lvlText w:val="•"/>
      <w:lvlJc w:val="left"/>
      <w:pPr>
        <w:ind w:left="6231" w:hanging="361"/>
      </w:pPr>
      <w:rPr>
        <w:rFonts w:hint="default"/>
        <w:lang w:val="ru-RU" w:eastAsia="en-US" w:bidi="ar-SA"/>
      </w:rPr>
    </w:lvl>
    <w:lvl w:ilvl="7" w:tplc="0F488B6E">
      <w:numFmt w:val="bullet"/>
      <w:lvlText w:val="•"/>
      <w:lvlJc w:val="left"/>
      <w:pPr>
        <w:ind w:left="7373" w:hanging="361"/>
      </w:pPr>
      <w:rPr>
        <w:rFonts w:hint="default"/>
        <w:lang w:val="ru-RU" w:eastAsia="en-US" w:bidi="ar-SA"/>
      </w:rPr>
    </w:lvl>
    <w:lvl w:ilvl="8" w:tplc="A74C7C38">
      <w:numFmt w:val="bullet"/>
      <w:lvlText w:val="•"/>
      <w:lvlJc w:val="left"/>
      <w:pPr>
        <w:ind w:left="8515" w:hanging="361"/>
      </w:pPr>
      <w:rPr>
        <w:rFonts w:hint="default"/>
        <w:lang w:val="ru-RU" w:eastAsia="en-US" w:bidi="ar-SA"/>
      </w:rPr>
    </w:lvl>
  </w:abstractNum>
  <w:abstractNum w:abstractNumId="19" w15:restartNumberingAfterBreak="0">
    <w:nsid w:val="763E733A"/>
    <w:multiLevelType w:val="hybridMultilevel"/>
    <w:tmpl w:val="B7FA9E4E"/>
    <w:lvl w:ilvl="0" w:tplc="84B23D94">
      <w:start w:val="1"/>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DC16DFCE">
      <w:numFmt w:val="bullet"/>
      <w:lvlText w:val="•"/>
      <w:lvlJc w:val="left"/>
      <w:pPr>
        <w:ind w:left="1332" w:hanging="181"/>
      </w:pPr>
      <w:rPr>
        <w:rFonts w:hint="default"/>
        <w:lang w:val="ru-RU" w:eastAsia="en-US" w:bidi="ar-SA"/>
      </w:rPr>
    </w:lvl>
    <w:lvl w:ilvl="2" w:tplc="A4E2FB1A">
      <w:numFmt w:val="bullet"/>
      <w:lvlText w:val="•"/>
      <w:lvlJc w:val="left"/>
      <w:pPr>
        <w:ind w:left="2384" w:hanging="181"/>
      </w:pPr>
      <w:rPr>
        <w:rFonts w:hint="default"/>
        <w:lang w:val="ru-RU" w:eastAsia="en-US" w:bidi="ar-SA"/>
      </w:rPr>
    </w:lvl>
    <w:lvl w:ilvl="3" w:tplc="9C62CA20">
      <w:numFmt w:val="bullet"/>
      <w:lvlText w:val="•"/>
      <w:lvlJc w:val="left"/>
      <w:pPr>
        <w:ind w:left="3436" w:hanging="181"/>
      </w:pPr>
      <w:rPr>
        <w:rFonts w:hint="default"/>
        <w:lang w:val="ru-RU" w:eastAsia="en-US" w:bidi="ar-SA"/>
      </w:rPr>
    </w:lvl>
    <w:lvl w:ilvl="4" w:tplc="E3B2D430">
      <w:numFmt w:val="bullet"/>
      <w:lvlText w:val="•"/>
      <w:lvlJc w:val="left"/>
      <w:pPr>
        <w:ind w:left="4488" w:hanging="181"/>
      </w:pPr>
      <w:rPr>
        <w:rFonts w:hint="default"/>
        <w:lang w:val="ru-RU" w:eastAsia="en-US" w:bidi="ar-SA"/>
      </w:rPr>
    </w:lvl>
    <w:lvl w:ilvl="5" w:tplc="EC76F69A">
      <w:numFmt w:val="bullet"/>
      <w:lvlText w:val="•"/>
      <w:lvlJc w:val="left"/>
      <w:pPr>
        <w:ind w:left="5540" w:hanging="181"/>
      </w:pPr>
      <w:rPr>
        <w:rFonts w:hint="default"/>
        <w:lang w:val="ru-RU" w:eastAsia="en-US" w:bidi="ar-SA"/>
      </w:rPr>
    </w:lvl>
    <w:lvl w:ilvl="6" w:tplc="1FDC7D22">
      <w:numFmt w:val="bullet"/>
      <w:lvlText w:val="•"/>
      <w:lvlJc w:val="left"/>
      <w:pPr>
        <w:ind w:left="6592" w:hanging="181"/>
      </w:pPr>
      <w:rPr>
        <w:rFonts w:hint="default"/>
        <w:lang w:val="ru-RU" w:eastAsia="en-US" w:bidi="ar-SA"/>
      </w:rPr>
    </w:lvl>
    <w:lvl w:ilvl="7" w:tplc="28BAB288">
      <w:numFmt w:val="bullet"/>
      <w:lvlText w:val="•"/>
      <w:lvlJc w:val="left"/>
      <w:pPr>
        <w:ind w:left="7644" w:hanging="181"/>
      </w:pPr>
      <w:rPr>
        <w:rFonts w:hint="default"/>
        <w:lang w:val="ru-RU" w:eastAsia="en-US" w:bidi="ar-SA"/>
      </w:rPr>
    </w:lvl>
    <w:lvl w:ilvl="8" w:tplc="93046640">
      <w:numFmt w:val="bullet"/>
      <w:lvlText w:val="•"/>
      <w:lvlJc w:val="left"/>
      <w:pPr>
        <w:ind w:left="8696" w:hanging="181"/>
      </w:pPr>
      <w:rPr>
        <w:rFonts w:hint="default"/>
        <w:lang w:val="ru-RU" w:eastAsia="en-US" w:bidi="ar-SA"/>
      </w:rPr>
    </w:lvl>
  </w:abstractNum>
  <w:abstractNum w:abstractNumId="20" w15:restartNumberingAfterBreak="0">
    <w:nsid w:val="7C6F00AE"/>
    <w:multiLevelType w:val="hybridMultilevel"/>
    <w:tmpl w:val="92D6B1B4"/>
    <w:lvl w:ilvl="0" w:tplc="E30E13E4">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77C0601E">
      <w:numFmt w:val="bullet"/>
      <w:lvlText w:val="•"/>
      <w:lvlJc w:val="left"/>
      <w:pPr>
        <w:ind w:left="1546" w:hanging="361"/>
      </w:pPr>
      <w:rPr>
        <w:rFonts w:hint="default"/>
        <w:lang w:val="ru-RU" w:eastAsia="en-US" w:bidi="ar-SA"/>
      </w:rPr>
    </w:lvl>
    <w:lvl w:ilvl="2" w:tplc="EAB272E6">
      <w:numFmt w:val="bullet"/>
      <w:lvlText w:val="•"/>
      <w:lvlJc w:val="left"/>
      <w:pPr>
        <w:ind w:left="2572" w:hanging="361"/>
      </w:pPr>
      <w:rPr>
        <w:rFonts w:hint="default"/>
        <w:lang w:val="ru-RU" w:eastAsia="en-US" w:bidi="ar-SA"/>
      </w:rPr>
    </w:lvl>
    <w:lvl w:ilvl="3" w:tplc="624A0F64">
      <w:numFmt w:val="bullet"/>
      <w:lvlText w:val="•"/>
      <w:lvlJc w:val="left"/>
      <w:pPr>
        <w:ind w:left="3598" w:hanging="361"/>
      </w:pPr>
      <w:rPr>
        <w:rFonts w:hint="default"/>
        <w:lang w:val="ru-RU" w:eastAsia="en-US" w:bidi="ar-SA"/>
      </w:rPr>
    </w:lvl>
    <w:lvl w:ilvl="4" w:tplc="E08ABBEE">
      <w:numFmt w:val="bullet"/>
      <w:lvlText w:val="•"/>
      <w:lvlJc w:val="left"/>
      <w:pPr>
        <w:ind w:left="4624" w:hanging="361"/>
      </w:pPr>
      <w:rPr>
        <w:rFonts w:hint="default"/>
        <w:lang w:val="ru-RU" w:eastAsia="en-US" w:bidi="ar-SA"/>
      </w:rPr>
    </w:lvl>
    <w:lvl w:ilvl="5" w:tplc="3280A4B0">
      <w:numFmt w:val="bullet"/>
      <w:lvlText w:val="•"/>
      <w:lvlJc w:val="left"/>
      <w:pPr>
        <w:ind w:left="5650" w:hanging="361"/>
      </w:pPr>
      <w:rPr>
        <w:rFonts w:hint="default"/>
        <w:lang w:val="ru-RU" w:eastAsia="en-US" w:bidi="ar-SA"/>
      </w:rPr>
    </w:lvl>
    <w:lvl w:ilvl="6" w:tplc="7F4AB76C">
      <w:numFmt w:val="bullet"/>
      <w:lvlText w:val="•"/>
      <w:lvlJc w:val="left"/>
      <w:pPr>
        <w:ind w:left="6676" w:hanging="361"/>
      </w:pPr>
      <w:rPr>
        <w:rFonts w:hint="default"/>
        <w:lang w:val="ru-RU" w:eastAsia="en-US" w:bidi="ar-SA"/>
      </w:rPr>
    </w:lvl>
    <w:lvl w:ilvl="7" w:tplc="625CC49C">
      <w:numFmt w:val="bullet"/>
      <w:lvlText w:val="•"/>
      <w:lvlJc w:val="left"/>
      <w:pPr>
        <w:ind w:left="7702" w:hanging="361"/>
      </w:pPr>
      <w:rPr>
        <w:rFonts w:hint="default"/>
        <w:lang w:val="ru-RU" w:eastAsia="en-US" w:bidi="ar-SA"/>
      </w:rPr>
    </w:lvl>
    <w:lvl w:ilvl="8" w:tplc="36720C28">
      <w:numFmt w:val="bullet"/>
      <w:lvlText w:val="•"/>
      <w:lvlJc w:val="left"/>
      <w:pPr>
        <w:ind w:left="8728" w:hanging="361"/>
      </w:pPr>
      <w:rPr>
        <w:rFonts w:hint="default"/>
        <w:lang w:val="ru-RU" w:eastAsia="en-US" w:bidi="ar-SA"/>
      </w:rPr>
    </w:lvl>
  </w:abstractNum>
  <w:abstractNum w:abstractNumId="21" w15:restartNumberingAfterBreak="0">
    <w:nsid w:val="7DF85A6C"/>
    <w:multiLevelType w:val="hybridMultilevel"/>
    <w:tmpl w:val="674065BE"/>
    <w:lvl w:ilvl="0" w:tplc="A6662366">
      <w:start w:val="1"/>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63CACE76">
      <w:numFmt w:val="bullet"/>
      <w:lvlText w:val="•"/>
      <w:lvlJc w:val="left"/>
      <w:pPr>
        <w:ind w:left="1330" w:hanging="181"/>
      </w:pPr>
      <w:rPr>
        <w:rFonts w:hint="default"/>
        <w:lang w:val="ru-RU" w:eastAsia="en-US" w:bidi="ar-SA"/>
      </w:rPr>
    </w:lvl>
    <w:lvl w:ilvl="2" w:tplc="08143902">
      <w:numFmt w:val="bullet"/>
      <w:lvlText w:val="•"/>
      <w:lvlJc w:val="left"/>
      <w:pPr>
        <w:ind w:left="2380" w:hanging="181"/>
      </w:pPr>
      <w:rPr>
        <w:rFonts w:hint="default"/>
        <w:lang w:val="ru-RU" w:eastAsia="en-US" w:bidi="ar-SA"/>
      </w:rPr>
    </w:lvl>
    <w:lvl w:ilvl="3" w:tplc="915E64D0">
      <w:numFmt w:val="bullet"/>
      <w:lvlText w:val="•"/>
      <w:lvlJc w:val="left"/>
      <w:pPr>
        <w:ind w:left="3430" w:hanging="181"/>
      </w:pPr>
      <w:rPr>
        <w:rFonts w:hint="default"/>
        <w:lang w:val="ru-RU" w:eastAsia="en-US" w:bidi="ar-SA"/>
      </w:rPr>
    </w:lvl>
    <w:lvl w:ilvl="4" w:tplc="070CAC6A">
      <w:numFmt w:val="bullet"/>
      <w:lvlText w:val="•"/>
      <w:lvlJc w:val="left"/>
      <w:pPr>
        <w:ind w:left="4480" w:hanging="181"/>
      </w:pPr>
      <w:rPr>
        <w:rFonts w:hint="default"/>
        <w:lang w:val="ru-RU" w:eastAsia="en-US" w:bidi="ar-SA"/>
      </w:rPr>
    </w:lvl>
    <w:lvl w:ilvl="5" w:tplc="05A2784A">
      <w:numFmt w:val="bullet"/>
      <w:lvlText w:val="•"/>
      <w:lvlJc w:val="left"/>
      <w:pPr>
        <w:ind w:left="5530" w:hanging="181"/>
      </w:pPr>
      <w:rPr>
        <w:rFonts w:hint="default"/>
        <w:lang w:val="ru-RU" w:eastAsia="en-US" w:bidi="ar-SA"/>
      </w:rPr>
    </w:lvl>
    <w:lvl w:ilvl="6" w:tplc="19A0891E">
      <w:numFmt w:val="bullet"/>
      <w:lvlText w:val="•"/>
      <w:lvlJc w:val="left"/>
      <w:pPr>
        <w:ind w:left="6580" w:hanging="181"/>
      </w:pPr>
      <w:rPr>
        <w:rFonts w:hint="default"/>
        <w:lang w:val="ru-RU" w:eastAsia="en-US" w:bidi="ar-SA"/>
      </w:rPr>
    </w:lvl>
    <w:lvl w:ilvl="7" w:tplc="D3AC25B8">
      <w:numFmt w:val="bullet"/>
      <w:lvlText w:val="•"/>
      <w:lvlJc w:val="left"/>
      <w:pPr>
        <w:ind w:left="7630" w:hanging="181"/>
      </w:pPr>
      <w:rPr>
        <w:rFonts w:hint="default"/>
        <w:lang w:val="ru-RU" w:eastAsia="en-US" w:bidi="ar-SA"/>
      </w:rPr>
    </w:lvl>
    <w:lvl w:ilvl="8" w:tplc="53BCCCCE">
      <w:numFmt w:val="bullet"/>
      <w:lvlText w:val="•"/>
      <w:lvlJc w:val="left"/>
      <w:pPr>
        <w:ind w:left="8680" w:hanging="181"/>
      </w:pPr>
      <w:rPr>
        <w:rFonts w:hint="default"/>
        <w:lang w:val="ru-RU"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20"/>
  </w:num>
  <w:num w:numId="12">
    <w:abstractNumId w:val="15"/>
  </w:num>
  <w:num w:numId="13">
    <w:abstractNumId w:val="16"/>
  </w:num>
  <w:num w:numId="14">
    <w:abstractNumId w:val="12"/>
  </w:num>
  <w:num w:numId="15">
    <w:abstractNumId w:val="11"/>
  </w:num>
  <w:num w:numId="16">
    <w:abstractNumId w:val="9"/>
  </w:num>
  <w:num w:numId="17">
    <w:abstractNumId w:val="21"/>
  </w:num>
  <w:num w:numId="18">
    <w:abstractNumId w:val="13"/>
  </w:num>
  <w:num w:numId="19">
    <w:abstractNumId w:val="18"/>
  </w:num>
  <w:num w:numId="20">
    <w:abstractNumId w:val="17"/>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5CD"/>
    <w:rsid w:val="0006063C"/>
    <w:rsid w:val="000E09ED"/>
    <w:rsid w:val="00130AB8"/>
    <w:rsid w:val="0015074B"/>
    <w:rsid w:val="00200ECB"/>
    <w:rsid w:val="002705BA"/>
    <w:rsid w:val="00287ACB"/>
    <w:rsid w:val="0029639D"/>
    <w:rsid w:val="00326F90"/>
    <w:rsid w:val="00446C89"/>
    <w:rsid w:val="00492A4B"/>
    <w:rsid w:val="004E4B8E"/>
    <w:rsid w:val="004F2AC8"/>
    <w:rsid w:val="005156D3"/>
    <w:rsid w:val="00555B97"/>
    <w:rsid w:val="00591A98"/>
    <w:rsid w:val="00641CFE"/>
    <w:rsid w:val="00642728"/>
    <w:rsid w:val="00651828"/>
    <w:rsid w:val="00680F6F"/>
    <w:rsid w:val="006B5D4F"/>
    <w:rsid w:val="00722C37"/>
    <w:rsid w:val="00787E84"/>
    <w:rsid w:val="007A34A1"/>
    <w:rsid w:val="007A5B0C"/>
    <w:rsid w:val="008A7489"/>
    <w:rsid w:val="008B2BCE"/>
    <w:rsid w:val="009F78E3"/>
    <w:rsid w:val="00A638D2"/>
    <w:rsid w:val="00AA14F2"/>
    <w:rsid w:val="00AA1D8D"/>
    <w:rsid w:val="00B47730"/>
    <w:rsid w:val="00C81F22"/>
    <w:rsid w:val="00CB0664"/>
    <w:rsid w:val="00D72CA9"/>
    <w:rsid w:val="00D914FC"/>
    <w:rsid w:val="00E42896"/>
    <w:rsid w:val="00E90E7E"/>
    <w:rsid w:val="00EC282A"/>
    <w:rsid w:val="00EF4802"/>
    <w:rsid w:val="00F12B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71BCC"/>
  <w14:defaultImageDpi w14:val="300"/>
  <w15:docId w15:val="{461C5476-E520-49FD-9775-991AE125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link w:val="aa"/>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b">
    <w:name w:val="Title"/>
    <w:basedOn w:val="a1"/>
    <w:next w:val="a1"/>
    <w:link w:val="ac"/>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2"/>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1"/>
    <w:next w:val="a1"/>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2"/>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1"/>
    <w:uiPriority w:val="1"/>
    <w:qFormat/>
    <w:rsid w:val="00FC693F"/>
    <w:pPr>
      <w:ind w:left="720"/>
      <w:contextualSpacing/>
    </w:pPr>
  </w:style>
  <w:style w:type="paragraph" w:styleId="af0">
    <w:name w:val="Body Text"/>
    <w:basedOn w:val="a1"/>
    <w:link w:val="af1"/>
    <w:uiPriority w:val="1"/>
    <w:unhideWhenUsed/>
    <w:qFormat/>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6B5D4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B5D4F"/>
    <w:pPr>
      <w:widowControl w:val="0"/>
      <w:autoSpaceDE w:val="0"/>
      <w:autoSpaceDN w:val="0"/>
      <w:spacing w:after="0" w:line="240" w:lineRule="auto"/>
    </w:pPr>
    <w:rPr>
      <w:rFonts w:ascii="Times New Roman" w:eastAsia="Times New Roman" w:hAnsi="Times New Roman" w:cs="Times New Roman"/>
      <w:lang w:val="ru-RU"/>
    </w:rPr>
  </w:style>
  <w:style w:type="paragraph" w:styleId="aff9">
    <w:name w:val="Balloon Text"/>
    <w:basedOn w:val="a1"/>
    <w:link w:val="affa"/>
    <w:uiPriority w:val="99"/>
    <w:semiHidden/>
    <w:unhideWhenUsed/>
    <w:rsid w:val="009F78E3"/>
    <w:pPr>
      <w:widowControl w:val="0"/>
      <w:autoSpaceDE w:val="0"/>
      <w:autoSpaceDN w:val="0"/>
      <w:spacing w:after="0" w:line="240" w:lineRule="auto"/>
    </w:pPr>
    <w:rPr>
      <w:rFonts w:ascii="Segoe UI" w:eastAsia="Times New Roman" w:hAnsi="Segoe UI" w:cs="Segoe UI"/>
      <w:sz w:val="18"/>
      <w:szCs w:val="18"/>
      <w:lang w:val="ru-RU"/>
    </w:rPr>
  </w:style>
  <w:style w:type="character" w:customStyle="1" w:styleId="affa">
    <w:name w:val="Текст выноски Знак"/>
    <w:basedOn w:val="a2"/>
    <w:link w:val="aff9"/>
    <w:uiPriority w:val="99"/>
    <w:semiHidden/>
    <w:rsid w:val="009F78E3"/>
    <w:rPr>
      <w:rFonts w:ascii="Segoe UI" w:eastAsia="Times New Roman" w:hAnsi="Segoe UI" w:cs="Segoe UI"/>
      <w:sz w:val="18"/>
      <w:szCs w:val="18"/>
      <w:lang w:val="ru-RU"/>
    </w:rPr>
  </w:style>
  <w:style w:type="character" w:customStyle="1" w:styleId="aa">
    <w:name w:val="Без интервала Знак"/>
    <w:basedOn w:val="a2"/>
    <w:link w:val="a9"/>
    <w:locked/>
    <w:rsid w:val="007A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14E4-5105-452F-B286-0CD29825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74</Pages>
  <Words>28851</Words>
  <Characters>164452</Characters>
  <Application>Microsoft Office Word</Application>
  <DocSecurity>0</DocSecurity>
  <Lines>1370</Lines>
  <Paragraphs>385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13</cp:revision>
  <dcterms:created xsi:type="dcterms:W3CDTF">2022-06-23T09:51:00Z</dcterms:created>
  <dcterms:modified xsi:type="dcterms:W3CDTF">2022-06-24T10:12:00Z</dcterms:modified>
  <cp:category/>
</cp:coreProperties>
</file>