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06" w:rsidRDefault="005D5A72" w:rsidP="005D5A7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Департамент образования Администрации города Екатеринбурга</w:t>
      </w:r>
    </w:p>
    <w:p w:rsidR="005D5A72" w:rsidRDefault="005D5A72" w:rsidP="005D5A7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5D5A72" w:rsidRDefault="005D5A72" w:rsidP="005D5A7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средняя общеобразовательная школа № 131</w:t>
      </w:r>
    </w:p>
    <w:p w:rsidR="005D5A72" w:rsidRDefault="005D5A72" w:rsidP="005D5A7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7.3pt;margin-top:12.6pt;width:399.4pt;height:0;z-index:251658240" o:connectortype="straight"/>
        </w:pict>
      </w:r>
    </w:p>
    <w:p w:rsidR="005D5A72" w:rsidRDefault="005D5A72" w:rsidP="005D5A72">
      <w:pPr>
        <w:tabs>
          <w:tab w:val="left" w:pos="2622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620076, г. Екатеринбург, ул.Гаршина, 8 б, тел. 263-48-85 </w:t>
      </w:r>
      <w:r>
        <w:rPr>
          <w:rFonts w:ascii="Times New Roman" w:hAnsi="Times New Roman" w:cs="Times New Roman"/>
          <w:sz w:val="20"/>
          <w:szCs w:val="20"/>
          <w:lang w:val="en-US"/>
        </w:rPr>
        <w:t>email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scoola</w:t>
      </w:r>
      <w:r w:rsidRPr="005D5A72">
        <w:rPr>
          <w:rFonts w:ascii="Times New Roman" w:hAnsi="Times New Roman" w:cs="Times New Roman"/>
          <w:sz w:val="20"/>
          <w:szCs w:val="20"/>
        </w:rPr>
        <w:t>_131@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D5A7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5D5A72" w:rsidRDefault="005D5A72" w:rsidP="005D5A72">
      <w:pPr>
        <w:tabs>
          <w:tab w:val="left" w:pos="262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ОБРАЗОВАТЕЛЬНОЙПРОГРАММЕ НАЧАЛЬНОГО ОБЩЕГО ОБРАЗОВАНИЯ</w:t>
      </w:r>
    </w:p>
    <w:p w:rsidR="005D5A72" w:rsidRDefault="005D5A72" w:rsidP="005D5A72">
      <w:pPr>
        <w:tabs>
          <w:tab w:val="left" w:pos="262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2622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РАБОЧЕЙ ПРОГРАММЫ</w:t>
      </w:r>
    </w:p>
    <w:p w:rsidR="005D5A72" w:rsidRDefault="005D5A72" w:rsidP="005D5A72">
      <w:pPr>
        <w:tabs>
          <w:tab w:val="left" w:pos="2622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начального общего образования</w:t>
      </w:r>
    </w:p>
    <w:p w:rsidR="005D5A72" w:rsidRDefault="005D5A72" w:rsidP="005D5A72">
      <w:pPr>
        <w:tabs>
          <w:tab w:val="left" w:pos="2622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математике</w:t>
      </w:r>
    </w:p>
    <w:p w:rsidR="005D5A72" w:rsidRDefault="005D5A72" w:rsidP="005D5A72">
      <w:pPr>
        <w:tabs>
          <w:tab w:val="left" w:pos="2622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</w:t>
      </w:r>
    </w:p>
    <w:p w:rsidR="005D5A72" w:rsidRDefault="005D5A72" w:rsidP="005D5A72">
      <w:pPr>
        <w:tabs>
          <w:tab w:val="left" w:pos="2622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года</w:t>
      </w: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P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46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D5A72" w:rsidRDefault="005D5A72" w:rsidP="005D5A72">
      <w:pPr>
        <w:tabs>
          <w:tab w:val="left" w:pos="4646"/>
        </w:tabs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4646"/>
        </w:tabs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4646"/>
        </w:tabs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4646"/>
        </w:tabs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4646"/>
        </w:tabs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4646"/>
        </w:tabs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4646"/>
        </w:tabs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464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464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D958E1" w:rsidRDefault="00D958E1" w:rsidP="005D5A72">
      <w:pPr>
        <w:tabs>
          <w:tab w:val="left" w:pos="464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5D5A72" w:rsidRDefault="005D5A72" w:rsidP="005D5A72">
      <w:pPr>
        <w:tabs>
          <w:tab w:val="left" w:pos="4646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Екатеринбург, 2022</w:t>
      </w:r>
    </w:p>
    <w:p w:rsidR="005D5A72" w:rsidRDefault="005D5A72" w:rsidP="005D5A72">
      <w:pPr>
        <w:tabs>
          <w:tab w:val="left" w:pos="464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D958E1" w:rsidRPr="008A2158" w:rsidRDefault="00D958E1" w:rsidP="00D958E1">
      <w:pPr>
        <w:pStyle w:val="Heading1"/>
      </w:pPr>
      <w:r w:rsidRPr="008A2158">
        <w:lastRenderedPageBreak/>
        <w:t>СОДЕРЖАНИЕ</w:t>
      </w:r>
      <w:r w:rsidRPr="008A2158">
        <w:rPr>
          <w:spacing w:val="-9"/>
        </w:rPr>
        <w:t xml:space="preserve"> </w:t>
      </w:r>
      <w:r w:rsidRPr="008A2158">
        <w:t>УЧЕБНОГО</w:t>
      </w:r>
      <w:r w:rsidRPr="008A2158">
        <w:rPr>
          <w:spacing w:val="-9"/>
        </w:rPr>
        <w:t xml:space="preserve"> </w:t>
      </w:r>
      <w:r w:rsidRPr="008A2158">
        <w:rPr>
          <w:spacing w:val="-2"/>
        </w:rPr>
        <w:t xml:space="preserve">ПРЕДМЕТА </w:t>
      </w:r>
      <w:r w:rsidR="000D5FAE" w:rsidRPr="008A2158">
        <w:rPr>
          <w:spacing w:val="-2"/>
        </w:rPr>
        <w:t xml:space="preserve"> </w:t>
      </w:r>
    </w:p>
    <w:p w:rsidR="00D958E1" w:rsidRPr="008A2158" w:rsidRDefault="00D958E1" w:rsidP="00D958E1">
      <w:pPr>
        <w:pStyle w:val="a3"/>
        <w:rPr>
          <w:b/>
          <w:sz w:val="8"/>
        </w:rPr>
      </w:pPr>
      <w:r w:rsidRPr="008A2158">
        <w:pict>
          <v:rect id="docshape3" o:spid="_x0000_s1028" style="position:absolute;margin-left:33.3pt;margin-top:5.8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0D5FAE" w:rsidRPr="008A2158" w:rsidRDefault="000D5FAE" w:rsidP="00D958E1">
      <w:pPr>
        <w:tabs>
          <w:tab w:val="left" w:pos="4646"/>
        </w:tabs>
        <w:rPr>
          <w:rFonts w:ascii="Times New Roman" w:hAnsi="Times New Roman" w:cs="Times New Roman"/>
          <w:b/>
          <w:sz w:val="20"/>
          <w:szCs w:val="20"/>
        </w:rPr>
      </w:pPr>
    </w:p>
    <w:p w:rsidR="000D5FAE" w:rsidRPr="008A2158" w:rsidRDefault="000D5FAE" w:rsidP="008A2158">
      <w:pPr>
        <w:tabs>
          <w:tab w:val="left" w:pos="4646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158">
        <w:rPr>
          <w:rFonts w:ascii="Times New Roman" w:hAnsi="Times New Roman" w:cs="Times New Roman"/>
          <w:b/>
          <w:sz w:val="20"/>
          <w:szCs w:val="20"/>
        </w:rPr>
        <w:t>1 КЛАСС</w:t>
      </w:r>
    </w:p>
    <w:p w:rsidR="00D958E1" w:rsidRPr="008A2158" w:rsidRDefault="00D958E1" w:rsidP="008A2158">
      <w:pPr>
        <w:pStyle w:val="a3"/>
        <w:spacing w:line="360" w:lineRule="auto"/>
        <w:ind w:left="286"/>
        <w:jc w:val="both"/>
      </w:pPr>
      <w:r w:rsidRPr="008A2158">
        <w:t>Основное</w:t>
      </w:r>
      <w:r w:rsidRPr="008A2158">
        <w:rPr>
          <w:spacing w:val="-6"/>
        </w:rPr>
        <w:t xml:space="preserve"> </w:t>
      </w:r>
      <w:r w:rsidRPr="008A2158">
        <w:t>содержание</w:t>
      </w:r>
      <w:r w:rsidRPr="008A2158">
        <w:rPr>
          <w:spacing w:val="-3"/>
        </w:rPr>
        <w:t xml:space="preserve"> </w:t>
      </w:r>
      <w:r w:rsidRPr="008A2158">
        <w:t>обучения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4"/>
        </w:rPr>
        <w:t xml:space="preserve"> </w:t>
      </w:r>
      <w:r w:rsidRPr="008A2158">
        <w:t>программе</w:t>
      </w:r>
      <w:r w:rsidRPr="008A2158">
        <w:rPr>
          <w:spacing w:val="-4"/>
        </w:rPr>
        <w:t xml:space="preserve"> </w:t>
      </w:r>
      <w:r w:rsidRPr="008A2158">
        <w:t>представлено</w:t>
      </w:r>
      <w:r w:rsidRPr="008A2158">
        <w:rPr>
          <w:spacing w:val="-3"/>
        </w:rPr>
        <w:t xml:space="preserve"> </w:t>
      </w:r>
      <w:r w:rsidRPr="008A2158">
        <w:t>разделами:</w:t>
      </w:r>
      <w:r w:rsidRPr="008A2158">
        <w:rPr>
          <w:spacing w:val="-4"/>
        </w:rPr>
        <w:t xml:space="preserve"> </w:t>
      </w:r>
      <w:r w:rsidRPr="008A2158">
        <w:t>«Числа</w:t>
      </w:r>
      <w:r w:rsidRPr="008A2158">
        <w:rPr>
          <w:spacing w:val="-3"/>
        </w:rPr>
        <w:t xml:space="preserve"> </w:t>
      </w:r>
      <w:r w:rsidRPr="008A2158">
        <w:t>и</w:t>
      </w:r>
      <w:r w:rsidRPr="008A2158">
        <w:rPr>
          <w:spacing w:val="-3"/>
        </w:rPr>
        <w:t xml:space="preserve"> </w:t>
      </w:r>
      <w:r w:rsidRPr="008A2158">
        <w:rPr>
          <w:spacing w:val="-2"/>
        </w:rPr>
        <w:t>величины»,</w:t>
      </w:r>
    </w:p>
    <w:p w:rsidR="00D958E1" w:rsidRPr="008A2158" w:rsidRDefault="00D958E1" w:rsidP="008A2158">
      <w:pPr>
        <w:pStyle w:val="a3"/>
        <w:spacing w:line="360" w:lineRule="auto"/>
        <w:ind w:left="106"/>
        <w:jc w:val="both"/>
      </w:pPr>
      <w:r w:rsidRPr="008A2158">
        <w:t>«Арифметические</w:t>
      </w:r>
      <w:r w:rsidRPr="008A2158">
        <w:rPr>
          <w:spacing w:val="-6"/>
        </w:rPr>
        <w:t xml:space="preserve"> </w:t>
      </w:r>
      <w:r w:rsidRPr="008A2158">
        <w:t>действия»,</w:t>
      </w:r>
      <w:r w:rsidRPr="008A2158">
        <w:rPr>
          <w:spacing w:val="-6"/>
        </w:rPr>
        <w:t xml:space="preserve"> </w:t>
      </w:r>
      <w:r w:rsidRPr="008A2158">
        <w:t>«Текстовые</w:t>
      </w:r>
      <w:r w:rsidRPr="008A2158">
        <w:rPr>
          <w:spacing w:val="-6"/>
        </w:rPr>
        <w:t xml:space="preserve"> </w:t>
      </w:r>
      <w:r w:rsidRPr="008A2158">
        <w:t>задачи»,</w:t>
      </w:r>
      <w:r w:rsidRPr="008A2158">
        <w:rPr>
          <w:spacing w:val="-6"/>
        </w:rPr>
        <w:t xml:space="preserve"> </w:t>
      </w:r>
      <w:r w:rsidRPr="008A2158">
        <w:t>«Пространственные</w:t>
      </w:r>
      <w:r w:rsidRPr="008A2158">
        <w:rPr>
          <w:spacing w:val="-6"/>
        </w:rPr>
        <w:t xml:space="preserve"> </w:t>
      </w:r>
      <w:r w:rsidRPr="008A2158">
        <w:t>отношения</w:t>
      </w:r>
      <w:r w:rsidRPr="008A2158">
        <w:rPr>
          <w:spacing w:val="-7"/>
        </w:rPr>
        <w:t xml:space="preserve"> </w:t>
      </w:r>
      <w:r w:rsidRPr="008A2158">
        <w:t>и</w:t>
      </w:r>
      <w:r w:rsidRPr="008A2158">
        <w:rPr>
          <w:spacing w:val="-6"/>
        </w:rPr>
        <w:t xml:space="preserve"> </w:t>
      </w:r>
      <w:r w:rsidRPr="008A2158">
        <w:t>геометрические фигуры», «Математическая информация».</w:t>
      </w:r>
    </w:p>
    <w:p w:rsidR="00D958E1" w:rsidRPr="008A2158" w:rsidRDefault="00D958E1" w:rsidP="008A2158">
      <w:pPr>
        <w:pStyle w:val="Heading2"/>
        <w:spacing w:before="0" w:line="360" w:lineRule="auto"/>
        <w:jc w:val="both"/>
      </w:pPr>
      <w:r w:rsidRPr="008A2158">
        <w:t>Числа</w:t>
      </w:r>
      <w:r w:rsidRPr="008A2158">
        <w:rPr>
          <w:spacing w:val="-3"/>
        </w:rPr>
        <w:t xml:space="preserve"> </w:t>
      </w:r>
      <w:r w:rsidRPr="008A2158">
        <w:t>и</w:t>
      </w:r>
      <w:r w:rsidRPr="008A2158">
        <w:rPr>
          <w:spacing w:val="-2"/>
        </w:rPr>
        <w:t xml:space="preserve"> величины</w:t>
      </w:r>
    </w:p>
    <w:p w:rsidR="00D958E1" w:rsidRPr="008A2158" w:rsidRDefault="00D958E1" w:rsidP="008A2158">
      <w:pPr>
        <w:pStyle w:val="a3"/>
        <w:spacing w:line="360" w:lineRule="auto"/>
        <w:ind w:left="106" w:firstLine="180"/>
        <w:jc w:val="both"/>
      </w:pPr>
      <w:r w:rsidRPr="008A2158">
        <w:t>Числа</w:t>
      </w:r>
      <w:r w:rsidRPr="008A2158">
        <w:rPr>
          <w:spacing w:val="-3"/>
        </w:rPr>
        <w:t xml:space="preserve"> </w:t>
      </w:r>
      <w:r w:rsidRPr="008A2158">
        <w:t>от</w:t>
      </w:r>
      <w:r w:rsidRPr="008A2158">
        <w:rPr>
          <w:spacing w:val="-4"/>
        </w:rPr>
        <w:t xml:space="preserve"> </w:t>
      </w:r>
      <w:r w:rsidRPr="008A2158">
        <w:t>1</w:t>
      </w:r>
      <w:r w:rsidRPr="008A2158">
        <w:rPr>
          <w:spacing w:val="-3"/>
        </w:rPr>
        <w:t xml:space="preserve"> </w:t>
      </w:r>
      <w:r w:rsidRPr="008A2158">
        <w:t>до</w:t>
      </w:r>
      <w:r w:rsidRPr="008A2158">
        <w:rPr>
          <w:spacing w:val="-3"/>
        </w:rPr>
        <w:t xml:space="preserve"> </w:t>
      </w:r>
      <w:r w:rsidRPr="008A2158">
        <w:t>9:</w:t>
      </w:r>
      <w:r w:rsidRPr="008A2158">
        <w:rPr>
          <w:spacing w:val="-4"/>
        </w:rPr>
        <w:t xml:space="preserve"> </w:t>
      </w:r>
      <w:r w:rsidRPr="008A2158">
        <w:t>различение,</w:t>
      </w:r>
      <w:r w:rsidRPr="008A2158">
        <w:rPr>
          <w:spacing w:val="-3"/>
        </w:rPr>
        <w:t xml:space="preserve"> </w:t>
      </w:r>
      <w:r w:rsidRPr="008A2158">
        <w:t>чтение,</w:t>
      </w:r>
      <w:r w:rsidRPr="008A2158">
        <w:rPr>
          <w:spacing w:val="-3"/>
        </w:rPr>
        <w:t xml:space="preserve"> </w:t>
      </w:r>
      <w:r w:rsidRPr="008A2158">
        <w:t>запись.</w:t>
      </w:r>
      <w:r w:rsidRPr="008A2158">
        <w:rPr>
          <w:spacing w:val="-3"/>
        </w:rPr>
        <w:t xml:space="preserve"> </w:t>
      </w:r>
      <w:r w:rsidRPr="008A2158">
        <w:t>Единица</w:t>
      </w:r>
      <w:r w:rsidRPr="008A2158">
        <w:rPr>
          <w:spacing w:val="-3"/>
        </w:rPr>
        <w:t xml:space="preserve"> </w:t>
      </w:r>
      <w:r w:rsidRPr="008A2158">
        <w:t>счёта.</w:t>
      </w:r>
      <w:r w:rsidRPr="008A2158">
        <w:rPr>
          <w:spacing w:val="-3"/>
        </w:rPr>
        <w:t xml:space="preserve"> </w:t>
      </w:r>
      <w:r w:rsidRPr="008A2158">
        <w:t>Десяток.</w:t>
      </w:r>
      <w:r w:rsidRPr="008A2158">
        <w:rPr>
          <w:spacing w:val="-3"/>
        </w:rPr>
        <w:t xml:space="preserve"> </w:t>
      </w:r>
      <w:r w:rsidRPr="008A2158">
        <w:t>Счёт</w:t>
      </w:r>
      <w:r w:rsidRPr="008A2158">
        <w:rPr>
          <w:spacing w:val="-4"/>
        </w:rPr>
        <w:t xml:space="preserve"> </w:t>
      </w:r>
      <w:r w:rsidRPr="008A2158">
        <w:t>предметов,</w:t>
      </w:r>
      <w:r w:rsidRPr="008A2158">
        <w:rPr>
          <w:spacing w:val="-3"/>
        </w:rPr>
        <w:t xml:space="preserve"> </w:t>
      </w:r>
      <w:r w:rsidRPr="008A2158">
        <w:t>запись результата цифрами. Число и цифра 0 при измерении, вычислении.</w:t>
      </w:r>
    </w:p>
    <w:p w:rsidR="00D958E1" w:rsidRPr="008A2158" w:rsidRDefault="00D958E1" w:rsidP="008A2158">
      <w:pPr>
        <w:pStyle w:val="a3"/>
        <w:spacing w:line="360" w:lineRule="auto"/>
        <w:ind w:left="106" w:firstLine="180"/>
        <w:jc w:val="both"/>
      </w:pPr>
      <w:r w:rsidRPr="008A2158">
        <w:t>Числа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4"/>
        </w:rPr>
        <w:t xml:space="preserve"> </w:t>
      </w:r>
      <w:r w:rsidRPr="008A2158">
        <w:t>пределах</w:t>
      </w:r>
      <w:r w:rsidRPr="008A2158">
        <w:rPr>
          <w:spacing w:val="-4"/>
        </w:rPr>
        <w:t xml:space="preserve"> </w:t>
      </w:r>
      <w:r w:rsidRPr="008A2158">
        <w:t>20:</w:t>
      </w:r>
      <w:r w:rsidRPr="008A2158">
        <w:rPr>
          <w:spacing w:val="-4"/>
        </w:rPr>
        <w:t xml:space="preserve"> </w:t>
      </w:r>
      <w:r w:rsidRPr="008A2158">
        <w:t>чтение,</w:t>
      </w:r>
      <w:r w:rsidRPr="008A2158">
        <w:rPr>
          <w:spacing w:val="-4"/>
        </w:rPr>
        <w:t xml:space="preserve"> </w:t>
      </w:r>
      <w:r w:rsidRPr="008A2158">
        <w:t>запись,</w:t>
      </w:r>
      <w:r w:rsidRPr="008A2158">
        <w:rPr>
          <w:spacing w:val="-4"/>
        </w:rPr>
        <w:t xml:space="preserve"> </w:t>
      </w:r>
      <w:r w:rsidRPr="008A2158">
        <w:t>сравнение.</w:t>
      </w:r>
      <w:r w:rsidRPr="008A2158">
        <w:rPr>
          <w:spacing w:val="40"/>
        </w:rPr>
        <w:t xml:space="preserve"> </w:t>
      </w:r>
      <w:r w:rsidRPr="008A2158">
        <w:t>Однозначные</w:t>
      </w:r>
      <w:r w:rsidRPr="008A2158">
        <w:rPr>
          <w:spacing w:val="-4"/>
        </w:rPr>
        <w:t xml:space="preserve"> </w:t>
      </w:r>
      <w:r w:rsidRPr="008A2158">
        <w:t>и</w:t>
      </w:r>
      <w:r w:rsidRPr="008A2158">
        <w:rPr>
          <w:spacing w:val="-4"/>
        </w:rPr>
        <w:t xml:space="preserve"> </w:t>
      </w:r>
      <w:r w:rsidRPr="008A2158">
        <w:t>двузначные</w:t>
      </w:r>
      <w:r w:rsidRPr="008A2158">
        <w:rPr>
          <w:spacing w:val="-4"/>
        </w:rPr>
        <w:t xml:space="preserve"> </w:t>
      </w:r>
      <w:r w:rsidRPr="008A2158">
        <w:t>числа.</w:t>
      </w:r>
      <w:r w:rsidRPr="008A2158">
        <w:rPr>
          <w:spacing w:val="-4"/>
        </w:rPr>
        <w:t xml:space="preserve"> </w:t>
      </w:r>
      <w:r w:rsidRPr="008A2158">
        <w:t>Увеличение (уменьшение) числа на несколько единиц.</w:t>
      </w:r>
    </w:p>
    <w:p w:rsidR="00D958E1" w:rsidRPr="008A2158" w:rsidRDefault="00D958E1" w:rsidP="008A2158">
      <w:pPr>
        <w:pStyle w:val="a3"/>
        <w:spacing w:line="360" w:lineRule="auto"/>
        <w:ind w:left="106" w:right="297" w:firstLine="180"/>
        <w:jc w:val="both"/>
      </w:pPr>
      <w:r w:rsidRPr="008A2158">
        <w:t>Длина</w:t>
      </w:r>
      <w:r w:rsidRPr="008A2158">
        <w:rPr>
          <w:spacing w:val="-4"/>
        </w:rPr>
        <w:t xml:space="preserve"> </w:t>
      </w:r>
      <w:r w:rsidRPr="008A2158">
        <w:t>и</w:t>
      </w:r>
      <w:r w:rsidRPr="008A2158">
        <w:rPr>
          <w:spacing w:val="-4"/>
        </w:rPr>
        <w:t xml:space="preserve"> </w:t>
      </w:r>
      <w:r w:rsidRPr="008A2158">
        <w:t>её</w:t>
      </w:r>
      <w:r w:rsidRPr="008A2158">
        <w:rPr>
          <w:spacing w:val="-4"/>
        </w:rPr>
        <w:t xml:space="preserve"> </w:t>
      </w:r>
      <w:r w:rsidRPr="008A2158">
        <w:t>измерение.</w:t>
      </w:r>
      <w:r w:rsidRPr="008A2158">
        <w:rPr>
          <w:spacing w:val="-4"/>
        </w:rPr>
        <w:t xml:space="preserve"> </w:t>
      </w:r>
      <w:r w:rsidRPr="008A2158">
        <w:t>Единицы</w:t>
      </w:r>
      <w:r w:rsidRPr="008A2158">
        <w:rPr>
          <w:spacing w:val="-4"/>
        </w:rPr>
        <w:t xml:space="preserve"> </w:t>
      </w:r>
      <w:r w:rsidRPr="008A2158">
        <w:t>длины:</w:t>
      </w:r>
      <w:r w:rsidRPr="008A2158">
        <w:rPr>
          <w:spacing w:val="-5"/>
        </w:rPr>
        <w:t xml:space="preserve"> </w:t>
      </w:r>
      <w:r w:rsidRPr="008A2158">
        <w:t>сантиметр,</w:t>
      </w:r>
      <w:r w:rsidRPr="008A2158">
        <w:rPr>
          <w:spacing w:val="-4"/>
        </w:rPr>
        <w:t xml:space="preserve"> </w:t>
      </w:r>
      <w:r w:rsidRPr="008A2158">
        <w:t>дециметр;</w:t>
      </w:r>
      <w:r w:rsidRPr="008A2158">
        <w:rPr>
          <w:spacing w:val="-5"/>
        </w:rPr>
        <w:t xml:space="preserve"> </w:t>
      </w:r>
      <w:r w:rsidRPr="008A2158">
        <w:t>установление</w:t>
      </w:r>
      <w:r w:rsidRPr="008A2158">
        <w:rPr>
          <w:spacing w:val="-4"/>
        </w:rPr>
        <w:t xml:space="preserve"> </w:t>
      </w:r>
      <w:r w:rsidRPr="008A2158">
        <w:t>соотношения</w:t>
      </w:r>
      <w:r w:rsidRPr="008A2158">
        <w:rPr>
          <w:spacing w:val="-5"/>
        </w:rPr>
        <w:t xml:space="preserve"> </w:t>
      </w:r>
      <w:r w:rsidRPr="008A2158">
        <w:t xml:space="preserve">между </w:t>
      </w:r>
      <w:r w:rsidRPr="008A2158">
        <w:rPr>
          <w:spacing w:val="-2"/>
        </w:rPr>
        <w:t>ними.</w:t>
      </w:r>
    </w:p>
    <w:p w:rsidR="00D958E1" w:rsidRPr="008A2158" w:rsidRDefault="00D958E1" w:rsidP="008A2158">
      <w:pPr>
        <w:pStyle w:val="Heading2"/>
        <w:spacing w:before="0" w:line="360" w:lineRule="auto"/>
        <w:jc w:val="both"/>
      </w:pPr>
      <w:r w:rsidRPr="008A2158">
        <w:t>Арифметические</w:t>
      </w:r>
      <w:r w:rsidRPr="008A2158">
        <w:rPr>
          <w:spacing w:val="-13"/>
        </w:rPr>
        <w:t xml:space="preserve"> </w:t>
      </w:r>
      <w:r w:rsidRPr="008A2158">
        <w:rPr>
          <w:spacing w:val="-2"/>
        </w:rPr>
        <w:t>действия</w:t>
      </w:r>
    </w:p>
    <w:p w:rsidR="00D958E1" w:rsidRPr="008A2158" w:rsidRDefault="00D958E1" w:rsidP="008A2158">
      <w:pPr>
        <w:pStyle w:val="a3"/>
        <w:spacing w:line="360" w:lineRule="auto"/>
        <w:ind w:left="106" w:firstLine="180"/>
        <w:jc w:val="both"/>
      </w:pPr>
      <w:r w:rsidRPr="008A2158">
        <w:t>Сложение</w:t>
      </w:r>
      <w:r w:rsidRPr="008A2158">
        <w:rPr>
          <w:spacing w:val="-3"/>
        </w:rPr>
        <w:t xml:space="preserve"> </w:t>
      </w:r>
      <w:r w:rsidRPr="008A2158">
        <w:t>и</w:t>
      </w:r>
      <w:r w:rsidRPr="008A2158">
        <w:rPr>
          <w:spacing w:val="-3"/>
        </w:rPr>
        <w:t xml:space="preserve"> </w:t>
      </w:r>
      <w:r w:rsidRPr="008A2158">
        <w:t>вычитание</w:t>
      </w:r>
      <w:r w:rsidRPr="008A2158">
        <w:rPr>
          <w:spacing w:val="-3"/>
        </w:rPr>
        <w:t xml:space="preserve"> </w:t>
      </w:r>
      <w:r w:rsidRPr="008A2158">
        <w:t>чисел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4"/>
        </w:rPr>
        <w:t xml:space="preserve"> </w:t>
      </w:r>
      <w:r w:rsidRPr="008A2158">
        <w:t>пределах</w:t>
      </w:r>
      <w:r w:rsidRPr="008A2158">
        <w:rPr>
          <w:spacing w:val="-3"/>
        </w:rPr>
        <w:t xml:space="preserve"> </w:t>
      </w:r>
      <w:r w:rsidRPr="008A2158">
        <w:t>20.</w:t>
      </w:r>
      <w:r w:rsidRPr="008A2158">
        <w:rPr>
          <w:spacing w:val="-3"/>
        </w:rPr>
        <w:t xml:space="preserve"> </w:t>
      </w:r>
      <w:r w:rsidRPr="008A2158">
        <w:t>Названия</w:t>
      </w:r>
      <w:r w:rsidRPr="008A2158">
        <w:rPr>
          <w:spacing w:val="-4"/>
        </w:rPr>
        <w:t xml:space="preserve"> </w:t>
      </w:r>
      <w:r w:rsidRPr="008A2158">
        <w:t>компонентов</w:t>
      </w:r>
      <w:r w:rsidRPr="008A2158">
        <w:rPr>
          <w:spacing w:val="-4"/>
        </w:rPr>
        <w:t xml:space="preserve"> </w:t>
      </w:r>
      <w:r w:rsidRPr="008A2158">
        <w:t>действий,</w:t>
      </w:r>
      <w:r w:rsidRPr="008A2158">
        <w:rPr>
          <w:spacing w:val="-3"/>
        </w:rPr>
        <w:t xml:space="preserve"> </w:t>
      </w:r>
      <w:r w:rsidRPr="008A2158">
        <w:t>результатов</w:t>
      </w:r>
      <w:r w:rsidRPr="008A2158">
        <w:rPr>
          <w:spacing w:val="-4"/>
        </w:rPr>
        <w:t xml:space="preserve"> </w:t>
      </w:r>
      <w:r w:rsidRPr="008A2158">
        <w:t>действий сложения, вычитания. Вычитание как действие, обратное сложению.</w:t>
      </w:r>
    </w:p>
    <w:p w:rsidR="00D958E1" w:rsidRPr="008A2158" w:rsidRDefault="00D958E1" w:rsidP="008A2158">
      <w:pPr>
        <w:pStyle w:val="Heading2"/>
        <w:spacing w:before="0" w:line="360" w:lineRule="auto"/>
        <w:jc w:val="both"/>
      </w:pPr>
      <w:r w:rsidRPr="008A2158">
        <w:t>Текстовые</w:t>
      </w:r>
      <w:r w:rsidRPr="008A2158">
        <w:rPr>
          <w:spacing w:val="-7"/>
        </w:rPr>
        <w:t xml:space="preserve"> </w:t>
      </w:r>
      <w:r w:rsidRPr="008A2158">
        <w:rPr>
          <w:spacing w:val="-2"/>
        </w:rPr>
        <w:t>задачи</w:t>
      </w:r>
    </w:p>
    <w:p w:rsidR="00D958E1" w:rsidRPr="008A2158" w:rsidRDefault="00D958E1" w:rsidP="008A2158">
      <w:pPr>
        <w:pStyle w:val="a3"/>
        <w:spacing w:line="360" w:lineRule="auto"/>
        <w:ind w:left="106" w:firstLine="180"/>
        <w:jc w:val="both"/>
      </w:pPr>
      <w:r w:rsidRPr="008A2158">
        <w:t>Текстовая</w:t>
      </w:r>
      <w:r w:rsidRPr="008A2158">
        <w:rPr>
          <w:spacing w:val="-5"/>
        </w:rPr>
        <w:t xml:space="preserve"> </w:t>
      </w:r>
      <w:r w:rsidRPr="008A2158">
        <w:t>задача:</w:t>
      </w:r>
      <w:r w:rsidRPr="008A2158">
        <w:rPr>
          <w:spacing w:val="-5"/>
        </w:rPr>
        <w:t xml:space="preserve"> </w:t>
      </w:r>
      <w:r w:rsidRPr="008A2158">
        <w:t>структурные</w:t>
      </w:r>
      <w:r w:rsidRPr="008A2158">
        <w:rPr>
          <w:spacing w:val="-5"/>
        </w:rPr>
        <w:t xml:space="preserve"> </w:t>
      </w:r>
      <w:r w:rsidRPr="008A2158">
        <w:t>элементы,</w:t>
      </w:r>
      <w:r w:rsidRPr="008A2158">
        <w:rPr>
          <w:spacing w:val="-5"/>
        </w:rPr>
        <w:t xml:space="preserve"> </w:t>
      </w:r>
      <w:r w:rsidRPr="008A2158">
        <w:t>составление</w:t>
      </w:r>
      <w:r w:rsidRPr="008A2158">
        <w:rPr>
          <w:spacing w:val="-5"/>
        </w:rPr>
        <w:t xml:space="preserve"> </w:t>
      </w:r>
      <w:r w:rsidRPr="008A2158">
        <w:t>текстовой</w:t>
      </w:r>
      <w:r w:rsidRPr="008A2158">
        <w:rPr>
          <w:spacing w:val="-5"/>
        </w:rPr>
        <w:t xml:space="preserve"> </w:t>
      </w:r>
      <w:r w:rsidRPr="008A2158">
        <w:t>задачи</w:t>
      </w:r>
      <w:r w:rsidRPr="008A2158">
        <w:rPr>
          <w:spacing w:val="-5"/>
        </w:rPr>
        <w:t xml:space="preserve"> </w:t>
      </w:r>
      <w:r w:rsidRPr="008A2158">
        <w:t>по</w:t>
      </w:r>
      <w:r w:rsidRPr="008A2158">
        <w:rPr>
          <w:spacing w:val="-5"/>
        </w:rPr>
        <w:t xml:space="preserve"> </w:t>
      </w:r>
      <w:r w:rsidRPr="008A2158">
        <w:t>образцу.</w:t>
      </w:r>
      <w:r w:rsidRPr="008A2158">
        <w:rPr>
          <w:spacing w:val="-5"/>
        </w:rPr>
        <w:t xml:space="preserve"> </w:t>
      </w:r>
      <w:r w:rsidRPr="008A2158">
        <w:t>Зависимость между данными и искомой величиной в текстовой задаче. Решение задач в одно действие.</w:t>
      </w:r>
    </w:p>
    <w:p w:rsidR="00D958E1" w:rsidRPr="008A2158" w:rsidRDefault="00D958E1" w:rsidP="008A2158">
      <w:pPr>
        <w:pStyle w:val="Heading2"/>
        <w:spacing w:before="0" w:line="360" w:lineRule="auto"/>
        <w:jc w:val="both"/>
      </w:pPr>
      <w:r w:rsidRPr="008A2158">
        <w:t>Пространственные</w:t>
      </w:r>
      <w:r w:rsidRPr="008A2158">
        <w:rPr>
          <w:spacing w:val="-10"/>
        </w:rPr>
        <w:t xml:space="preserve"> </w:t>
      </w:r>
      <w:r w:rsidRPr="008A2158">
        <w:t>отношения</w:t>
      </w:r>
      <w:r w:rsidRPr="008A2158">
        <w:rPr>
          <w:spacing w:val="-9"/>
        </w:rPr>
        <w:t xml:space="preserve"> </w:t>
      </w:r>
      <w:r w:rsidRPr="008A2158">
        <w:t>и</w:t>
      </w:r>
      <w:r w:rsidRPr="008A2158">
        <w:rPr>
          <w:spacing w:val="-9"/>
        </w:rPr>
        <w:t xml:space="preserve"> </w:t>
      </w:r>
      <w:r w:rsidRPr="008A2158">
        <w:t>геометрические</w:t>
      </w:r>
      <w:r w:rsidRPr="008A2158">
        <w:rPr>
          <w:spacing w:val="-7"/>
        </w:rPr>
        <w:t xml:space="preserve"> </w:t>
      </w:r>
      <w:r w:rsidRPr="008A2158">
        <w:rPr>
          <w:spacing w:val="-2"/>
        </w:rPr>
        <w:t>фигуры</w:t>
      </w:r>
    </w:p>
    <w:p w:rsidR="00D958E1" w:rsidRPr="008A2158" w:rsidRDefault="00D958E1" w:rsidP="008A2158">
      <w:pPr>
        <w:pStyle w:val="a3"/>
        <w:spacing w:line="360" w:lineRule="auto"/>
        <w:ind w:left="106" w:right="297" w:firstLine="180"/>
        <w:jc w:val="both"/>
      </w:pPr>
      <w:r w:rsidRPr="008A2158">
        <w:t>Расположение</w:t>
      </w:r>
      <w:r w:rsidRPr="008A2158">
        <w:rPr>
          <w:spacing w:val="-4"/>
        </w:rPr>
        <w:t xml:space="preserve"> </w:t>
      </w:r>
      <w:r w:rsidRPr="008A2158">
        <w:t>предметов</w:t>
      </w:r>
      <w:r w:rsidRPr="008A2158">
        <w:rPr>
          <w:spacing w:val="-5"/>
        </w:rPr>
        <w:t xml:space="preserve"> </w:t>
      </w:r>
      <w:r w:rsidRPr="008A2158">
        <w:t>и</w:t>
      </w:r>
      <w:r w:rsidRPr="008A2158">
        <w:rPr>
          <w:spacing w:val="-4"/>
        </w:rPr>
        <w:t xml:space="preserve"> </w:t>
      </w:r>
      <w:r w:rsidRPr="008A2158">
        <w:t>объектов</w:t>
      </w:r>
      <w:r w:rsidRPr="008A2158">
        <w:rPr>
          <w:spacing w:val="-5"/>
        </w:rPr>
        <w:t xml:space="preserve"> </w:t>
      </w:r>
      <w:r w:rsidRPr="008A2158">
        <w:t>на</w:t>
      </w:r>
      <w:r w:rsidRPr="008A2158">
        <w:rPr>
          <w:spacing w:val="-4"/>
        </w:rPr>
        <w:t xml:space="preserve"> </w:t>
      </w:r>
      <w:r w:rsidRPr="008A2158">
        <w:t>плоскости,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5"/>
        </w:rPr>
        <w:t xml:space="preserve"> </w:t>
      </w:r>
      <w:r w:rsidRPr="008A2158">
        <w:t>пространстве:</w:t>
      </w:r>
      <w:r w:rsidRPr="008A2158">
        <w:rPr>
          <w:spacing w:val="-5"/>
        </w:rPr>
        <w:t xml:space="preserve"> </w:t>
      </w:r>
      <w:r w:rsidRPr="008A2158">
        <w:t>слева/справа,</w:t>
      </w:r>
      <w:r w:rsidRPr="008A2158">
        <w:rPr>
          <w:spacing w:val="-4"/>
        </w:rPr>
        <w:t xml:space="preserve"> </w:t>
      </w:r>
      <w:r w:rsidRPr="008A2158">
        <w:t>сверху/снизу, между; установление пространственных отношений.</w:t>
      </w:r>
    </w:p>
    <w:p w:rsidR="00D958E1" w:rsidRPr="008A2158" w:rsidRDefault="00D958E1" w:rsidP="008A2158">
      <w:pPr>
        <w:pStyle w:val="a3"/>
        <w:spacing w:line="360" w:lineRule="auto"/>
        <w:ind w:left="106" w:firstLine="180"/>
        <w:jc w:val="both"/>
      </w:pPr>
      <w:r w:rsidRPr="008A2158">
        <w:t>Геометрические</w:t>
      </w:r>
      <w:r w:rsidRPr="008A2158">
        <w:rPr>
          <w:spacing w:val="-6"/>
        </w:rPr>
        <w:t xml:space="preserve"> </w:t>
      </w:r>
      <w:r w:rsidRPr="008A2158">
        <w:t>фигуры:</w:t>
      </w:r>
      <w:r w:rsidRPr="008A2158">
        <w:rPr>
          <w:spacing w:val="-7"/>
        </w:rPr>
        <w:t xml:space="preserve"> </w:t>
      </w:r>
      <w:r w:rsidRPr="008A2158">
        <w:t>распознавание</w:t>
      </w:r>
      <w:r w:rsidRPr="008A2158">
        <w:rPr>
          <w:spacing w:val="-6"/>
        </w:rPr>
        <w:t xml:space="preserve"> </w:t>
      </w:r>
      <w:r w:rsidRPr="008A2158">
        <w:t>круга,</w:t>
      </w:r>
      <w:r w:rsidRPr="008A2158">
        <w:rPr>
          <w:spacing w:val="-6"/>
        </w:rPr>
        <w:t xml:space="preserve"> </w:t>
      </w:r>
      <w:r w:rsidRPr="008A2158">
        <w:t>треугольника,</w:t>
      </w:r>
      <w:r w:rsidRPr="008A2158">
        <w:rPr>
          <w:spacing w:val="-6"/>
        </w:rPr>
        <w:t xml:space="preserve"> </w:t>
      </w:r>
      <w:r w:rsidRPr="008A2158">
        <w:t>прямоугольника,</w:t>
      </w:r>
      <w:r w:rsidRPr="008A2158">
        <w:rPr>
          <w:spacing w:val="-6"/>
        </w:rPr>
        <w:t xml:space="preserve"> </w:t>
      </w:r>
      <w:r w:rsidRPr="008A2158">
        <w:t>отрезка.</w:t>
      </w:r>
      <w:r w:rsidRPr="008A2158">
        <w:rPr>
          <w:spacing w:val="-6"/>
        </w:rPr>
        <w:t xml:space="preserve"> </w:t>
      </w:r>
      <w:r w:rsidRPr="008A2158">
        <w:t xml:space="preserve">Построение отрезка, квадрата, треугольника с помощью линейки на листе в клетку; измерение длины отрезка в </w:t>
      </w:r>
      <w:r w:rsidRPr="008A2158">
        <w:rPr>
          <w:spacing w:val="-2"/>
        </w:rPr>
        <w:t>сантиметрах.</w:t>
      </w:r>
    </w:p>
    <w:p w:rsidR="00D958E1" w:rsidRPr="008A2158" w:rsidRDefault="00D958E1" w:rsidP="008A2158">
      <w:pPr>
        <w:pStyle w:val="Heading2"/>
        <w:spacing w:before="0" w:line="360" w:lineRule="auto"/>
        <w:jc w:val="both"/>
      </w:pPr>
      <w:r w:rsidRPr="008A2158">
        <w:t>Математическая</w:t>
      </w:r>
      <w:r w:rsidRPr="008A2158">
        <w:rPr>
          <w:spacing w:val="-11"/>
        </w:rPr>
        <w:t xml:space="preserve"> </w:t>
      </w:r>
      <w:r w:rsidRPr="008A2158">
        <w:rPr>
          <w:spacing w:val="-2"/>
        </w:rPr>
        <w:t>информация</w:t>
      </w:r>
    </w:p>
    <w:p w:rsidR="00D958E1" w:rsidRPr="008A2158" w:rsidRDefault="00D958E1" w:rsidP="008A2158">
      <w:pPr>
        <w:pStyle w:val="a3"/>
        <w:spacing w:line="360" w:lineRule="auto"/>
        <w:ind w:left="106" w:firstLine="180"/>
        <w:jc w:val="both"/>
      </w:pPr>
      <w:r w:rsidRPr="008A2158">
        <w:t>Сбор</w:t>
      </w:r>
      <w:r w:rsidRPr="008A2158">
        <w:rPr>
          <w:spacing w:val="-4"/>
        </w:rPr>
        <w:t xml:space="preserve"> </w:t>
      </w:r>
      <w:r w:rsidRPr="008A2158">
        <w:t>данных</w:t>
      </w:r>
      <w:r w:rsidRPr="008A2158">
        <w:rPr>
          <w:spacing w:val="-4"/>
        </w:rPr>
        <w:t xml:space="preserve"> </w:t>
      </w:r>
      <w:r w:rsidRPr="008A2158">
        <w:t>об</w:t>
      </w:r>
      <w:r w:rsidRPr="008A2158">
        <w:rPr>
          <w:spacing w:val="-5"/>
        </w:rPr>
        <w:t xml:space="preserve"> </w:t>
      </w:r>
      <w:r w:rsidRPr="008A2158">
        <w:t>объекте</w:t>
      </w:r>
      <w:r w:rsidRPr="008A2158">
        <w:rPr>
          <w:spacing w:val="-4"/>
        </w:rPr>
        <w:t xml:space="preserve"> </w:t>
      </w:r>
      <w:r w:rsidRPr="008A2158">
        <w:t>по</w:t>
      </w:r>
      <w:r w:rsidRPr="008A2158">
        <w:rPr>
          <w:spacing w:val="-4"/>
        </w:rPr>
        <w:t xml:space="preserve"> </w:t>
      </w:r>
      <w:r w:rsidRPr="008A2158">
        <w:t>образцу.</w:t>
      </w:r>
      <w:r w:rsidRPr="008A2158">
        <w:rPr>
          <w:spacing w:val="-4"/>
        </w:rPr>
        <w:t xml:space="preserve"> </w:t>
      </w:r>
      <w:r w:rsidRPr="008A2158">
        <w:t>Характеристики</w:t>
      </w:r>
      <w:r w:rsidRPr="008A2158">
        <w:rPr>
          <w:spacing w:val="-4"/>
        </w:rPr>
        <w:t xml:space="preserve"> </w:t>
      </w:r>
      <w:r w:rsidRPr="008A2158">
        <w:t>объекта,</w:t>
      </w:r>
      <w:r w:rsidRPr="008A2158">
        <w:rPr>
          <w:spacing w:val="-4"/>
        </w:rPr>
        <w:t xml:space="preserve"> </w:t>
      </w:r>
      <w:r w:rsidRPr="008A2158">
        <w:t>группы</w:t>
      </w:r>
      <w:r w:rsidRPr="008A2158">
        <w:rPr>
          <w:spacing w:val="-4"/>
        </w:rPr>
        <w:t xml:space="preserve"> </w:t>
      </w:r>
      <w:r w:rsidRPr="008A2158">
        <w:t>объектов</w:t>
      </w:r>
      <w:r w:rsidRPr="008A2158">
        <w:rPr>
          <w:spacing w:val="-5"/>
        </w:rPr>
        <w:t xml:space="preserve"> </w:t>
      </w:r>
      <w:r w:rsidRPr="008A2158">
        <w:t>(количество,</w:t>
      </w:r>
      <w:r w:rsidRPr="008A2158">
        <w:rPr>
          <w:spacing w:val="-4"/>
        </w:rPr>
        <w:t xml:space="preserve"> </w:t>
      </w:r>
      <w:r w:rsidRPr="008A2158">
        <w:t>форма, размер). Группировка объектов по заданному признаку.</w:t>
      </w:r>
    </w:p>
    <w:p w:rsidR="00D958E1" w:rsidRPr="008A2158" w:rsidRDefault="00D958E1" w:rsidP="008A2158">
      <w:pPr>
        <w:pStyle w:val="a3"/>
        <w:spacing w:line="360" w:lineRule="auto"/>
        <w:ind w:left="286"/>
        <w:jc w:val="both"/>
      </w:pPr>
      <w:r w:rsidRPr="008A2158">
        <w:t>Закономерность</w:t>
      </w:r>
      <w:r w:rsidRPr="008A2158">
        <w:rPr>
          <w:spacing w:val="-7"/>
        </w:rPr>
        <w:t xml:space="preserve"> </w:t>
      </w:r>
      <w:r w:rsidRPr="008A2158">
        <w:t>в</w:t>
      </w:r>
      <w:r w:rsidRPr="008A2158">
        <w:rPr>
          <w:spacing w:val="-4"/>
        </w:rPr>
        <w:t xml:space="preserve"> </w:t>
      </w:r>
      <w:r w:rsidRPr="008A2158">
        <w:t>ряду</w:t>
      </w:r>
      <w:r w:rsidRPr="008A2158">
        <w:rPr>
          <w:spacing w:val="-4"/>
        </w:rPr>
        <w:t xml:space="preserve"> </w:t>
      </w:r>
      <w:r w:rsidRPr="008A2158">
        <w:t>заданных</w:t>
      </w:r>
      <w:r w:rsidRPr="008A2158">
        <w:rPr>
          <w:spacing w:val="-3"/>
        </w:rPr>
        <w:t xml:space="preserve"> </w:t>
      </w:r>
      <w:r w:rsidRPr="008A2158">
        <w:t>объектов:</w:t>
      </w:r>
      <w:r w:rsidRPr="008A2158">
        <w:rPr>
          <w:spacing w:val="-5"/>
        </w:rPr>
        <w:t xml:space="preserve"> </w:t>
      </w:r>
      <w:r w:rsidRPr="008A2158">
        <w:t>её</w:t>
      </w:r>
      <w:r w:rsidRPr="008A2158">
        <w:rPr>
          <w:spacing w:val="-3"/>
        </w:rPr>
        <w:t xml:space="preserve"> </w:t>
      </w:r>
      <w:r w:rsidRPr="008A2158">
        <w:t>обнаружение,</w:t>
      </w:r>
      <w:r w:rsidRPr="008A2158">
        <w:rPr>
          <w:spacing w:val="-4"/>
        </w:rPr>
        <w:t xml:space="preserve"> </w:t>
      </w:r>
      <w:r w:rsidRPr="008A2158">
        <w:t>продолжение</w:t>
      </w:r>
      <w:r w:rsidRPr="008A2158">
        <w:rPr>
          <w:spacing w:val="-3"/>
        </w:rPr>
        <w:t xml:space="preserve"> </w:t>
      </w:r>
      <w:r w:rsidRPr="008A2158">
        <w:rPr>
          <w:spacing w:val="-2"/>
        </w:rPr>
        <w:t>ряда.</w:t>
      </w:r>
    </w:p>
    <w:p w:rsidR="00D958E1" w:rsidRPr="008A2158" w:rsidRDefault="00D958E1" w:rsidP="008A2158">
      <w:pPr>
        <w:pStyle w:val="a3"/>
        <w:spacing w:line="360" w:lineRule="auto"/>
        <w:ind w:left="106" w:right="297" w:firstLine="180"/>
        <w:jc w:val="both"/>
      </w:pPr>
      <w:r w:rsidRPr="008A2158">
        <w:t>Верные</w:t>
      </w:r>
      <w:r w:rsidRPr="008A2158">
        <w:rPr>
          <w:spacing w:val="-5"/>
        </w:rPr>
        <w:t xml:space="preserve"> </w:t>
      </w:r>
      <w:r w:rsidRPr="008A2158">
        <w:t>(истинные)</w:t>
      </w:r>
      <w:r w:rsidRPr="008A2158">
        <w:rPr>
          <w:spacing w:val="-6"/>
        </w:rPr>
        <w:t xml:space="preserve"> </w:t>
      </w:r>
      <w:r w:rsidRPr="008A2158">
        <w:t>и</w:t>
      </w:r>
      <w:r w:rsidRPr="008A2158">
        <w:rPr>
          <w:spacing w:val="-5"/>
        </w:rPr>
        <w:t xml:space="preserve"> </w:t>
      </w:r>
      <w:r w:rsidRPr="008A2158">
        <w:t>неверные</w:t>
      </w:r>
      <w:r w:rsidRPr="008A2158">
        <w:rPr>
          <w:spacing w:val="-5"/>
        </w:rPr>
        <w:t xml:space="preserve"> </w:t>
      </w:r>
      <w:r w:rsidRPr="008A2158">
        <w:t>(ложные)</w:t>
      </w:r>
      <w:r w:rsidRPr="008A2158">
        <w:rPr>
          <w:spacing w:val="-6"/>
        </w:rPr>
        <w:t xml:space="preserve"> </w:t>
      </w:r>
      <w:r w:rsidRPr="008A2158">
        <w:t>предложения,</w:t>
      </w:r>
      <w:r w:rsidRPr="008A2158">
        <w:rPr>
          <w:spacing w:val="-5"/>
        </w:rPr>
        <w:t xml:space="preserve"> </w:t>
      </w:r>
      <w:r w:rsidRPr="008A2158">
        <w:t>составленные</w:t>
      </w:r>
      <w:r w:rsidRPr="008A2158">
        <w:rPr>
          <w:spacing w:val="-5"/>
        </w:rPr>
        <w:t xml:space="preserve"> </w:t>
      </w:r>
      <w:r w:rsidRPr="008A2158">
        <w:t>относительно</w:t>
      </w:r>
      <w:r w:rsidRPr="008A2158">
        <w:rPr>
          <w:spacing w:val="-5"/>
        </w:rPr>
        <w:t xml:space="preserve"> </w:t>
      </w:r>
      <w:r w:rsidRPr="008A2158">
        <w:t>заданного набора математических объектов.</w:t>
      </w:r>
    </w:p>
    <w:p w:rsidR="00D958E1" w:rsidRPr="008A2158" w:rsidRDefault="00D958E1" w:rsidP="008A2158">
      <w:pPr>
        <w:pStyle w:val="a3"/>
        <w:spacing w:line="360" w:lineRule="auto"/>
        <w:ind w:left="106" w:right="124" w:firstLine="180"/>
        <w:jc w:val="both"/>
      </w:pPr>
      <w:r w:rsidRPr="008A2158">
        <w:t>Чтение таблицы (содержащей не более 4-х данных); извлечение данного из строки, столбца; внесение</w:t>
      </w:r>
      <w:r w:rsidRPr="008A2158">
        <w:rPr>
          <w:spacing w:val="-4"/>
        </w:rPr>
        <w:t xml:space="preserve"> </w:t>
      </w:r>
      <w:r w:rsidRPr="008A2158">
        <w:t>одного-двух</w:t>
      </w:r>
      <w:r w:rsidRPr="008A2158">
        <w:rPr>
          <w:spacing w:val="-4"/>
        </w:rPr>
        <w:t xml:space="preserve"> </w:t>
      </w:r>
      <w:r w:rsidRPr="008A2158">
        <w:t>данных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5"/>
        </w:rPr>
        <w:t xml:space="preserve"> </w:t>
      </w:r>
      <w:r w:rsidRPr="008A2158">
        <w:t>таблицу.</w:t>
      </w:r>
      <w:r w:rsidRPr="008A2158">
        <w:rPr>
          <w:spacing w:val="-4"/>
        </w:rPr>
        <w:t xml:space="preserve"> </w:t>
      </w:r>
      <w:r w:rsidRPr="008A2158">
        <w:t>Чтение</w:t>
      </w:r>
      <w:r w:rsidRPr="008A2158">
        <w:rPr>
          <w:spacing w:val="-4"/>
        </w:rPr>
        <w:t xml:space="preserve"> </w:t>
      </w:r>
      <w:r w:rsidRPr="008A2158">
        <w:t>рисунка,</w:t>
      </w:r>
      <w:r w:rsidRPr="008A2158">
        <w:rPr>
          <w:spacing w:val="-4"/>
        </w:rPr>
        <w:t xml:space="preserve"> </w:t>
      </w:r>
      <w:r w:rsidRPr="008A2158">
        <w:t>схемы</w:t>
      </w:r>
      <w:r w:rsidRPr="008A2158">
        <w:rPr>
          <w:spacing w:val="-4"/>
        </w:rPr>
        <w:t xml:space="preserve"> </w:t>
      </w:r>
      <w:r w:rsidRPr="008A2158">
        <w:t>с</w:t>
      </w:r>
      <w:r w:rsidRPr="008A2158">
        <w:rPr>
          <w:spacing w:val="-4"/>
        </w:rPr>
        <w:t xml:space="preserve"> </w:t>
      </w:r>
      <w:r w:rsidRPr="008A2158">
        <w:t>одним-двумя</w:t>
      </w:r>
      <w:r w:rsidRPr="008A2158">
        <w:rPr>
          <w:spacing w:val="-5"/>
        </w:rPr>
        <w:t xml:space="preserve"> </w:t>
      </w:r>
      <w:r w:rsidRPr="008A2158">
        <w:t>числовыми</w:t>
      </w:r>
      <w:r w:rsidRPr="008A2158">
        <w:rPr>
          <w:spacing w:val="-4"/>
        </w:rPr>
        <w:t xml:space="preserve"> </w:t>
      </w:r>
      <w:r w:rsidRPr="008A2158">
        <w:t>данными (значениями данных величин).</w:t>
      </w:r>
    </w:p>
    <w:p w:rsidR="00D958E1" w:rsidRPr="008A2158" w:rsidRDefault="00D958E1" w:rsidP="008A2158">
      <w:pPr>
        <w:pStyle w:val="a3"/>
        <w:spacing w:line="360" w:lineRule="auto"/>
        <w:ind w:left="106" w:firstLine="180"/>
        <w:jc w:val="both"/>
      </w:pPr>
      <w:r w:rsidRPr="008A2158">
        <w:t>Двух-трёхшаговые</w:t>
      </w:r>
      <w:r w:rsidRPr="008A2158">
        <w:rPr>
          <w:spacing w:val="-6"/>
        </w:rPr>
        <w:t xml:space="preserve"> </w:t>
      </w:r>
      <w:r w:rsidRPr="008A2158">
        <w:t>инструкции,</w:t>
      </w:r>
      <w:r w:rsidRPr="008A2158">
        <w:rPr>
          <w:spacing w:val="-6"/>
        </w:rPr>
        <w:t xml:space="preserve"> </w:t>
      </w:r>
      <w:r w:rsidRPr="008A2158">
        <w:t>связанные</w:t>
      </w:r>
      <w:r w:rsidRPr="008A2158">
        <w:rPr>
          <w:spacing w:val="-6"/>
        </w:rPr>
        <w:t xml:space="preserve"> </w:t>
      </w:r>
      <w:r w:rsidRPr="008A2158">
        <w:t>с</w:t>
      </w:r>
      <w:r w:rsidRPr="008A2158">
        <w:rPr>
          <w:spacing w:val="-6"/>
        </w:rPr>
        <w:t xml:space="preserve"> </w:t>
      </w:r>
      <w:r w:rsidRPr="008A2158">
        <w:t>вычислением,</w:t>
      </w:r>
      <w:r w:rsidRPr="008A2158">
        <w:rPr>
          <w:spacing w:val="-6"/>
        </w:rPr>
        <w:t xml:space="preserve"> </w:t>
      </w:r>
      <w:r w:rsidRPr="008A2158">
        <w:t>измерением</w:t>
      </w:r>
      <w:r w:rsidRPr="008A2158">
        <w:rPr>
          <w:spacing w:val="-6"/>
        </w:rPr>
        <w:t xml:space="preserve"> </w:t>
      </w:r>
      <w:r w:rsidRPr="008A2158">
        <w:t>длины,</w:t>
      </w:r>
      <w:r w:rsidRPr="008A2158">
        <w:rPr>
          <w:spacing w:val="-6"/>
        </w:rPr>
        <w:t xml:space="preserve"> </w:t>
      </w:r>
      <w:r w:rsidRPr="008A2158">
        <w:t>изображением геометрической фигуры.</w:t>
      </w:r>
    </w:p>
    <w:p w:rsidR="00D958E1" w:rsidRPr="008A2158" w:rsidRDefault="00D958E1" w:rsidP="008A2158">
      <w:pPr>
        <w:pStyle w:val="Heading2"/>
        <w:spacing w:before="0" w:line="360" w:lineRule="auto"/>
        <w:jc w:val="both"/>
      </w:pPr>
      <w:r w:rsidRPr="008A2158">
        <w:t>Универсальные</w:t>
      </w:r>
      <w:r w:rsidRPr="008A2158">
        <w:rPr>
          <w:spacing w:val="-12"/>
        </w:rPr>
        <w:t xml:space="preserve"> </w:t>
      </w:r>
      <w:r w:rsidRPr="008A2158">
        <w:t>учебные</w:t>
      </w:r>
      <w:r w:rsidRPr="008A2158">
        <w:rPr>
          <w:spacing w:val="-9"/>
        </w:rPr>
        <w:t xml:space="preserve"> </w:t>
      </w:r>
      <w:r w:rsidRPr="008A2158">
        <w:t>действия</w:t>
      </w:r>
      <w:r w:rsidRPr="008A2158">
        <w:rPr>
          <w:spacing w:val="-10"/>
        </w:rPr>
        <w:t xml:space="preserve"> </w:t>
      </w:r>
      <w:r w:rsidRPr="008A2158">
        <w:t>(пропедевтический</w:t>
      </w:r>
      <w:r w:rsidRPr="008A2158">
        <w:rPr>
          <w:spacing w:val="-10"/>
        </w:rPr>
        <w:t xml:space="preserve"> </w:t>
      </w:r>
      <w:r w:rsidRPr="008A2158">
        <w:rPr>
          <w:spacing w:val="-2"/>
        </w:rPr>
        <w:t>уровень)</w:t>
      </w:r>
    </w:p>
    <w:p w:rsidR="00D958E1" w:rsidRPr="008A2158" w:rsidRDefault="00D958E1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</w:rPr>
      </w:pPr>
      <w:r w:rsidRPr="008A2158">
        <w:rPr>
          <w:rFonts w:ascii="Times New Roman" w:hAnsi="Times New Roman" w:cs="Times New Roman"/>
          <w:i/>
          <w:sz w:val="24"/>
        </w:rPr>
        <w:t>Универсальные</w:t>
      </w:r>
      <w:r w:rsidRPr="008A2158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познавательные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учебные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</w:rPr>
        <w:t>действия: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наблюдать</w:t>
      </w:r>
      <w:r w:rsidRPr="008A2158">
        <w:rPr>
          <w:spacing w:val="-9"/>
          <w:sz w:val="24"/>
        </w:rPr>
        <w:t xml:space="preserve"> </w:t>
      </w:r>
      <w:r w:rsidRPr="008A2158">
        <w:rPr>
          <w:sz w:val="24"/>
        </w:rPr>
        <w:t>математические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объекты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(числа,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величины)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окружающем</w:t>
      </w:r>
      <w:r w:rsidRPr="008A2158">
        <w:rPr>
          <w:spacing w:val="-5"/>
          <w:sz w:val="24"/>
        </w:rPr>
        <w:t xml:space="preserve"> </w:t>
      </w:r>
      <w:r w:rsidRPr="008A2158">
        <w:rPr>
          <w:spacing w:val="-2"/>
          <w:sz w:val="24"/>
        </w:rPr>
        <w:t>мире;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lastRenderedPageBreak/>
        <w:t>обнаруживать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общее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различное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записи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арифметических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действий;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понимать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назначение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необходимость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использования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величин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жизни;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наблюдать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действие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измерительных</w:t>
      </w:r>
      <w:r w:rsidRPr="008A2158">
        <w:rPr>
          <w:spacing w:val="-6"/>
          <w:sz w:val="24"/>
        </w:rPr>
        <w:t xml:space="preserve"> </w:t>
      </w:r>
      <w:r w:rsidRPr="008A2158">
        <w:rPr>
          <w:spacing w:val="-2"/>
          <w:sz w:val="24"/>
        </w:rPr>
        <w:t>приборов;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сравнивать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два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объекта,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два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числа;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распределять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объекты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на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группы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по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заданному</w:t>
      </w:r>
    </w:p>
    <w:p w:rsidR="00D958E1" w:rsidRPr="008A2158" w:rsidRDefault="00D958E1" w:rsidP="008A2158">
      <w:pPr>
        <w:pStyle w:val="a3"/>
        <w:spacing w:line="360" w:lineRule="auto"/>
        <w:ind w:left="526"/>
        <w:jc w:val="both"/>
      </w:pPr>
      <w:r w:rsidRPr="008A2158">
        <w:rPr>
          <w:spacing w:val="-2"/>
        </w:rPr>
        <w:t>основанию;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right="966" w:firstLine="0"/>
        <w:jc w:val="both"/>
        <w:rPr>
          <w:sz w:val="24"/>
        </w:rPr>
      </w:pPr>
      <w:r w:rsidRPr="008A2158">
        <w:rPr>
          <w:sz w:val="24"/>
        </w:rPr>
        <w:t>копировать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изученные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фигуры,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рисовать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от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руки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собственному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замыслу;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приводить примеры чисел, геометрических фигур;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вести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порядковый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количественный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счет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(соблюдать</w:t>
      </w:r>
      <w:r w:rsidRPr="008A2158">
        <w:rPr>
          <w:spacing w:val="-5"/>
          <w:sz w:val="24"/>
        </w:rPr>
        <w:t xml:space="preserve"> </w:t>
      </w:r>
      <w:r w:rsidRPr="008A2158">
        <w:rPr>
          <w:spacing w:val="-2"/>
          <w:sz w:val="24"/>
        </w:rPr>
        <w:t>последовательность).</w:t>
      </w:r>
    </w:p>
    <w:p w:rsidR="00D958E1" w:rsidRPr="008A2158" w:rsidRDefault="00D958E1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</w:rPr>
      </w:pPr>
      <w:r w:rsidRPr="008A2158">
        <w:rPr>
          <w:rFonts w:ascii="Times New Roman" w:hAnsi="Times New Roman" w:cs="Times New Roman"/>
          <w:i/>
          <w:sz w:val="24"/>
        </w:rPr>
        <w:t>Работа</w:t>
      </w:r>
      <w:r w:rsidRPr="008A215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с</w:t>
      </w:r>
      <w:r w:rsidRPr="008A215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</w:rPr>
        <w:t>информацией: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right="269" w:firstLine="0"/>
        <w:jc w:val="both"/>
        <w:rPr>
          <w:sz w:val="24"/>
        </w:rPr>
      </w:pPr>
      <w:r w:rsidRPr="008A2158">
        <w:rPr>
          <w:sz w:val="24"/>
        </w:rPr>
        <w:t>понимать,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что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математические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явления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могут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быть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представлены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помощью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разных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средств: текст, числовая запись, таблица, рисунок, схема;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читать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таблицу,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извлекать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информацию,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представленную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табличной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форме.</w:t>
      </w:r>
    </w:p>
    <w:p w:rsidR="00D958E1" w:rsidRPr="008A2158" w:rsidRDefault="00D958E1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</w:rPr>
      </w:pPr>
      <w:r w:rsidRPr="008A2158">
        <w:rPr>
          <w:rFonts w:ascii="Times New Roman" w:hAnsi="Times New Roman" w:cs="Times New Roman"/>
          <w:i/>
          <w:sz w:val="24"/>
        </w:rPr>
        <w:t>Универсальные</w:t>
      </w:r>
      <w:r w:rsidRPr="008A2158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коммуникативные</w:t>
      </w:r>
      <w:r w:rsidRPr="008A2158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учебные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</w:rPr>
        <w:t>действия: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right="1214" w:firstLine="0"/>
        <w:jc w:val="both"/>
        <w:rPr>
          <w:sz w:val="24"/>
        </w:rPr>
      </w:pPr>
      <w:r w:rsidRPr="008A2158">
        <w:rPr>
          <w:sz w:val="24"/>
        </w:rPr>
        <w:t>характеризовать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(описывать)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число,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геометрическую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фигуру,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последовательность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из нескольких чисел, записанных по порядку;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right="1104" w:firstLine="0"/>
        <w:jc w:val="both"/>
        <w:rPr>
          <w:sz w:val="24"/>
        </w:rPr>
      </w:pPr>
      <w:r w:rsidRPr="008A2158">
        <w:rPr>
          <w:sz w:val="24"/>
        </w:rPr>
        <w:t>комментировать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ход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сравнения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двух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объектов;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описывать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своими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словами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сюжетную ситуацию и математическое отношение, представленное в задаче;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jc w:val="both"/>
        <w:rPr>
          <w:sz w:val="24"/>
        </w:rPr>
      </w:pPr>
      <w:r w:rsidRPr="008A2158">
        <w:rPr>
          <w:sz w:val="24"/>
        </w:rPr>
        <w:t>описывать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положение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предмета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пространстве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различать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использовать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 xml:space="preserve">математические </w:t>
      </w:r>
      <w:r w:rsidRPr="008A2158">
        <w:rPr>
          <w:spacing w:val="-2"/>
          <w:sz w:val="24"/>
        </w:rPr>
        <w:t>знаки;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строить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предложения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относительно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заданного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набора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объектов.</w:t>
      </w:r>
    </w:p>
    <w:p w:rsidR="00D958E1" w:rsidRPr="008A2158" w:rsidRDefault="00D958E1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</w:rPr>
      </w:pPr>
      <w:r w:rsidRPr="008A2158">
        <w:rPr>
          <w:rFonts w:ascii="Times New Roman" w:hAnsi="Times New Roman" w:cs="Times New Roman"/>
          <w:i/>
          <w:sz w:val="24"/>
        </w:rPr>
        <w:t>Универсальные</w:t>
      </w:r>
      <w:r w:rsidRPr="008A2158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регулятивные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учебные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</w:rPr>
        <w:t>действия: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принимать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учебную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задачу,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удерживать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её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процессе</w:t>
      </w:r>
      <w:r w:rsidRPr="008A2158">
        <w:rPr>
          <w:spacing w:val="-2"/>
          <w:sz w:val="24"/>
        </w:rPr>
        <w:t xml:space="preserve"> деятельности;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действовать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соответствии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предложенным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образцом,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инструкцией;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right="825" w:firstLine="0"/>
        <w:jc w:val="both"/>
        <w:rPr>
          <w:sz w:val="24"/>
        </w:rPr>
      </w:pPr>
      <w:r w:rsidRPr="008A2158">
        <w:rPr>
          <w:sz w:val="24"/>
        </w:rPr>
        <w:t>проявлять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интерес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к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проверке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результатов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решения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учебной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задачи,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помощью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учителя устанавливать причину возникшей ошибки и трудности;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проверять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правильность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вычисления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помощью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другого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приёма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выполнения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действия.</w:t>
      </w:r>
    </w:p>
    <w:p w:rsidR="00D958E1" w:rsidRPr="008A2158" w:rsidRDefault="00D958E1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</w:rPr>
      </w:pPr>
      <w:r w:rsidRPr="008A2158">
        <w:rPr>
          <w:rFonts w:ascii="Times New Roman" w:hAnsi="Times New Roman" w:cs="Times New Roman"/>
          <w:i/>
          <w:sz w:val="24"/>
        </w:rPr>
        <w:t>Совместная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</w:rPr>
        <w:t>деятельность: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участвовать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парной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работе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математическим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материалом;</w:t>
      </w:r>
    </w:p>
    <w:p w:rsidR="00D958E1" w:rsidRPr="008A2158" w:rsidRDefault="00D958E1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right="264" w:firstLine="0"/>
        <w:jc w:val="both"/>
        <w:rPr>
          <w:sz w:val="24"/>
        </w:rPr>
      </w:pPr>
      <w:r w:rsidRPr="008A2158">
        <w:rPr>
          <w:sz w:val="24"/>
        </w:rPr>
        <w:t>выполнять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правила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совместной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деятельности: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договариваться,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считаться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мнением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партнёра, спокойно и мирно разрешать конфликты.</w:t>
      </w:r>
    </w:p>
    <w:p w:rsidR="000D5FAE" w:rsidRPr="008A2158" w:rsidRDefault="000D5FAE" w:rsidP="008A2158">
      <w:pPr>
        <w:tabs>
          <w:tab w:val="left" w:pos="464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D5FAE" w:rsidRPr="008A2158" w:rsidRDefault="000D5FAE" w:rsidP="008A2158">
      <w:pPr>
        <w:tabs>
          <w:tab w:val="left" w:pos="5067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A2158">
        <w:rPr>
          <w:rFonts w:ascii="Times New Roman" w:hAnsi="Times New Roman" w:cs="Times New Roman"/>
          <w:sz w:val="20"/>
          <w:szCs w:val="20"/>
        </w:rPr>
        <w:tab/>
      </w:r>
      <w:r w:rsidRPr="008A2158">
        <w:rPr>
          <w:rFonts w:ascii="Times New Roman" w:hAnsi="Times New Roman" w:cs="Times New Roman"/>
          <w:b/>
          <w:sz w:val="20"/>
          <w:szCs w:val="20"/>
        </w:rPr>
        <w:t>2 КЛАСС</w:t>
      </w:r>
    </w:p>
    <w:p w:rsidR="000D5FAE" w:rsidRPr="008A2158" w:rsidRDefault="000D5FAE" w:rsidP="008A2158">
      <w:pPr>
        <w:pStyle w:val="a3"/>
        <w:spacing w:line="360" w:lineRule="auto"/>
        <w:ind w:left="286"/>
        <w:jc w:val="both"/>
      </w:pPr>
      <w:r w:rsidRPr="008A2158">
        <w:t>Основное</w:t>
      </w:r>
      <w:r w:rsidRPr="008A2158">
        <w:rPr>
          <w:spacing w:val="-6"/>
        </w:rPr>
        <w:t xml:space="preserve"> </w:t>
      </w:r>
      <w:r w:rsidRPr="008A2158">
        <w:t>содержание</w:t>
      </w:r>
      <w:r w:rsidRPr="008A2158">
        <w:rPr>
          <w:spacing w:val="-3"/>
        </w:rPr>
        <w:t xml:space="preserve"> </w:t>
      </w:r>
      <w:r w:rsidRPr="008A2158">
        <w:t>обучения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4"/>
        </w:rPr>
        <w:t xml:space="preserve"> </w:t>
      </w:r>
      <w:r w:rsidRPr="008A2158">
        <w:t>программе</w:t>
      </w:r>
      <w:r w:rsidRPr="008A2158">
        <w:rPr>
          <w:spacing w:val="-4"/>
        </w:rPr>
        <w:t xml:space="preserve"> </w:t>
      </w:r>
      <w:r w:rsidRPr="008A2158">
        <w:t>представлено</w:t>
      </w:r>
      <w:r w:rsidRPr="008A2158">
        <w:rPr>
          <w:spacing w:val="-3"/>
        </w:rPr>
        <w:t xml:space="preserve"> </w:t>
      </w:r>
      <w:r w:rsidRPr="008A2158">
        <w:t>разделами:</w:t>
      </w:r>
      <w:r w:rsidRPr="008A2158">
        <w:rPr>
          <w:spacing w:val="-4"/>
        </w:rPr>
        <w:t xml:space="preserve"> </w:t>
      </w:r>
      <w:r w:rsidRPr="008A2158">
        <w:t>«Числа</w:t>
      </w:r>
      <w:r w:rsidRPr="008A2158">
        <w:rPr>
          <w:spacing w:val="-3"/>
        </w:rPr>
        <w:t xml:space="preserve"> </w:t>
      </w:r>
      <w:r w:rsidRPr="008A2158">
        <w:t>и</w:t>
      </w:r>
      <w:r w:rsidRPr="008A2158">
        <w:rPr>
          <w:spacing w:val="-3"/>
        </w:rPr>
        <w:t xml:space="preserve"> </w:t>
      </w:r>
      <w:r w:rsidRPr="008A2158">
        <w:rPr>
          <w:spacing w:val="-2"/>
        </w:rPr>
        <w:t>величины»,</w:t>
      </w:r>
    </w:p>
    <w:p w:rsidR="000D5FAE" w:rsidRPr="008A2158" w:rsidRDefault="000D5FAE" w:rsidP="008A2158">
      <w:pPr>
        <w:pStyle w:val="a3"/>
        <w:spacing w:line="360" w:lineRule="auto"/>
        <w:ind w:left="106"/>
        <w:jc w:val="both"/>
      </w:pPr>
      <w:r w:rsidRPr="008A2158">
        <w:t>«Арифметические</w:t>
      </w:r>
      <w:r w:rsidRPr="008A2158">
        <w:rPr>
          <w:spacing w:val="-6"/>
        </w:rPr>
        <w:t xml:space="preserve"> </w:t>
      </w:r>
      <w:r w:rsidRPr="008A2158">
        <w:t>действия»,</w:t>
      </w:r>
      <w:r w:rsidRPr="008A2158">
        <w:rPr>
          <w:spacing w:val="-6"/>
        </w:rPr>
        <w:t xml:space="preserve"> </w:t>
      </w:r>
      <w:r w:rsidRPr="008A2158">
        <w:t>«Текстовые</w:t>
      </w:r>
      <w:r w:rsidRPr="008A2158">
        <w:rPr>
          <w:spacing w:val="-6"/>
        </w:rPr>
        <w:t xml:space="preserve"> </w:t>
      </w:r>
      <w:r w:rsidRPr="008A2158">
        <w:t>задачи»,</w:t>
      </w:r>
      <w:r w:rsidRPr="008A2158">
        <w:rPr>
          <w:spacing w:val="-6"/>
        </w:rPr>
        <w:t xml:space="preserve"> </w:t>
      </w:r>
      <w:r w:rsidRPr="008A2158">
        <w:t>«Пространственные</w:t>
      </w:r>
      <w:r w:rsidRPr="008A2158">
        <w:rPr>
          <w:spacing w:val="-6"/>
        </w:rPr>
        <w:t xml:space="preserve"> </w:t>
      </w:r>
      <w:r w:rsidRPr="008A2158">
        <w:t>отношения</w:t>
      </w:r>
      <w:r w:rsidRPr="008A2158">
        <w:rPr>
          <w:spacing w:val="-7"/>
        </w:rPr>
        <w:t xml:space="preserve"> </w:t>
      </w:r>
      <w:r w:rsidRPr="008A2158">
        <w:t>и</w:t>
      </w:r>
      <w:r w:rsidRPr="008A2158">
        <w:rPr>
          <w:spacing w:val="-6"/>
        </w:rPr>
        <w:t xml:space="preserve"> </w:t>
      </w:r>
      <w:r w:rsidRPr="008A2158">
        <w:t>геометрические фигуры», «Математическая информация».</w:t>
      </w:r>
    </w:p>
    <w:p w:rsidR="000D5FAE" w:rsidRPr="008A2158" w:rsidRDefault="000D5FAE" w:rsidP="008A2158">
      <w:pPr>
        <w:pStyle w:val="Heading2"/>
        <w:spacing w:before="0" w:line="360" w:lineRule="auto"/>
        <w:jc w:val="both"/>
      </w:pPr>
      <w:r w:rsidRPr="008A2158">
        <w:t>Числа</w:t>
      </w:r>
      <w:r w:rsidRPr="008A2158">
        <w:rPr>
          <w:spacing w:val="-3"/>
        </w:rPr>
        <w:t xml:space="preserve"> </w:t>
      </w:r>
      <w:r w:rsidRPr="008A2158">
        <w:t>и</w:t>
      </w:r>
      <w:r w:rsidRPr="008A2158">
        <w:rPr>
          <w:spacing w:val="-2"/>
        </w:rPr>
        <w:t xml:space="preserve"> величины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Числа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5"/>
        </w:rPr>
        <w:t xml:space="preserve"> </w:t>
      </w:r>
      <w:r w:rsidRPr="008A2158">
        <w:t>пределах</w:t>
      </w:r>
      <w:r w:rsidRPr="008A2158">
        <w:rPr>
          <w:spacing w:val="-4"/>
        </w:rPr>
        <w:t xml:space="preserve"> </w:t>
      </w:r>
      <w:r w:rsidRPr="008A2158">
        <w:t>100:</w:t>
      </w:r>
      <w:r w:rsidRPr="008A2158">
        <w:rPr>
          <w:spacing w:val="-5"/>
        </w:rPr>
        <w:t xml:space="preserve"> </w:t>
      </w:r>
      <w:r w:rsidRPr="008A2158">
        <w:t>чтение,</w:t>
      </w:r>
      <w:r w:rsidRPr="008A2158">
        <w:rPr>
          <w:spacing w:val="-4"/>
        </w:rPr>
        <w:t xml:space="preserve"> </w:t>
      </w:r>
      <w:r w:rsidRPr="008A2158">
        <w:t>запись,</w:t>
      </w:r>
      <w:r w:rsidRPr="008A2158">
        <w:rPr>
          <w:spacing w:val="-4"/>
        </w:rPr>
        <w:t xml:space="preserve"> </w:t>
      </w:r>
      <w:r w:rsidRPr="008A2158">
        <w:t>десятичный</w:t>
      </w:r>
      <w:r w:rsidRPr="008A2158">
        <w:rPr>
          <w:spacing w:val="-4"/>
        </w:rPr>
        <w:t xml:space="preserve"> </w:t>
      </w:r>
      <w:r w:rsidRPr="008A2158">
        <w:t>состав,</w:t>
      </w:r>
      <w:r w:rsidRPr="008A2158">
        <w:rPr>
          <w:spacing w:val="-4"/>
        </w:rPr>
        <w:t xml:space="preserve"> </w:t>
      </w:r>
      <w:r w:rsidRPr="008A2158">
        <w:t>сравнение</w:t>
      </w:r>
      <w:r w:rsidRPr="008A2158">
        <w:rPr>
          <w:spacing w:val="-4"/>
        </w:rPr>
        <w:t xml:space="preserve"> </w:t>
      </w:r>
      <w:r w:rsidRPr="008A2158">
        <w:t>Запись</w:t>
      </w:r>
      <w:r w:rsidRPr="008A2158">
        <w:rPr>
          <w:spacing w:val="-5"/>
        </w:rPr>
        <w:t xml:space="preserve"> </w:t>
      </w:r>
      <w:r w:rsidRPr="008A2158">
        <w:t>равенства,</w:t>
      </w:r>
      <w:r w:rsidRPr="008A2158">
        <w:rPr>
          <w:spacing w:val="-4"/>
        </w:rPr>
        <w:t xml:space="preserve"> </w:t>
      </w:r>
      <w:r w:rsidRPr="008A2158">
        <w:t>неравенства Увеличение/уменьшение числа на несколько единиц/десятков; разностное сравнение чисел.</w:t>
      </w:r>
    </w:p>
    <w:p w:rsidR="000D5FAE" w:rsidRPr="008A2158" w:rsidRDefault="000D5FAE" w:rsidP="008A2158">
      <w:pPr>
        <w:pStyle w:val="a3"/>
        <w:spacing w:line="360" w:lineRule="auto"/>
        <w:ind w:left="286"/>
        <w:jc w:val="both"/>
      </w:pPr>
      <w:r w:rsidRPr="008A2158">
        <w:t>Величины:</w:t>
      </w:r>
      <w:r w:rsidRPr="008A2158">
        <w:rPr>
          <w:spacing w:val="-6"/>
        </w:rPr>
        <w:t xml:space="preserve"> </w:t>
      </w:r>
      <w:r w:rsidRPr="008A2158">
        <w:t>сравнение</w:t>
      </w:r>
      <w:r w:rsidRPr="008A2158">
        <w:rPr>
          <w:spacing w:val="-2"/>
        </w:rPr>
        <w:t xml:space="preserve"> </w:t>
      </w:r>
      <w:r w:rsidRPr="008A2158">
        <w:t>по</w:t>
      </w:r>
      <w:r w:rsidRPr="008A2158">
        <w:rPr>
          <w:spacing w:val="-3"/>
        </w:rPr>
        <w:t xml:space="preserve"> </w:t>
      </w:r>
      <w:r w:rsidRPr="008A2158">
        <w:t>массе</w:t>
      </w:r>
      <w:r w:rsidRPr="008A2158">
        <w:rPr>
          <w:spacing w:val="-2"/>
        </w:rPr>
        <w:t xml:space="preserve"> </w:t>
      </w:r>
      <w:r w:rsidRPr="008A2158">
        <w:t>(единица</w:t>
      </w:r>
      <w:r w:rsidRPr="008A2158">
        <w:rPr>
          <w:spacing w:val="-3"/>
        </w:rPr>
        <w:t xml:space="preserve"> </w:t>
      </w:r>
      <w:r w:rsidRPr="008A2158">
        <w:t>массы</w:t>
      </w:r>
      <w:r w:rsidRPr="008A2158">
        <w:rPr>
          <w:spacing w:val="-2"/>
        </w:rPr>
        <w:t xml:space="preserve"> </w:t>
      </w:r>
      <w:r w:rsidRPr="008A2158">
        <w:t>—</w:t>
      </w:r>
      <w:r w:rsidRPr="008A2158">
        <w:rPr>
          <w:spacing w:val="-2"/>
        </w:rPr>
        <w:t xml:space="preserve"> </w:t>
      </w:r>
      <w:r w:rsidRPr="008A2158">
        <w:t>кило-</w:t>
      </w:r>
      <w:r w:rsidRPr="008A2158">
        <w:rPr>
          <w:spacing w:val="-4"/>
        </w:rPr>
        <w:t xml:space="preserve"> </w:t>
      </w:r>
      <w:r w:rsidRPr="008A2158">
        <w:t>грамм);</w:t>
      </w:r>
      <w:r w:rsidRPr="008A2158">
        <w:rPr>
          <w:spacing w:val="-3"/>
        </w:rPr>
        <w:t xml:space="preserve"> </w:t>
      </w:r>
      <w:r w:rsidRPr="008A2158">
        <w:t>измерение</w:t>
      </w:r>
      <w:r w:rsidRPr="008A2158">
        <w:rPr>
          <w:spacing w:val="-3"/>
        </w:rPr>
        <w:t xml:space="preserve"> </w:t>
      </w:r>
      <w:r w:rsidRPr="008A2158">
        <w:t>длины</w:t>
      </w:r>
      <w:r w:rsidRPr="008A2158">
        <w:rPr>
          <w:spacing w:val="-2"/>
        </w:rPr>
        <w:t xml:space="preserve"> </w:t>
      </w:r>
      <w:r w:rsidRPr="008A2158">
        <w:t>(единицы</w:t>
      </w:r>
      <w:r w:rsidRPr="008A2158">
        <w:rPr>
          <w:spacing w:val="-2"/>
        </w:rPr>
        <w:t xml:space="preserve"> длины</w:t>
      </w:r>
    </w:p>
    <w:p w:rsidR="000D5FAE" w:rsidRPr="008A2158" w:rsidRDefault="000D5FAE" w:rsidP="008A2158">
      <w:pPr>
        <w:pStyle w:val="a3"/>
        <w:spacing w:line="360" w:lineRule="auto"/>
        <w:ind w:left="106"/>
        <w:jc w:val="both"/>
      </w:pPr>
      <w:r w:rsidRPr="008A2158">
        <w:lastRenderedPageBreak/>
        <w:t>—</w:t>
      </w:r>
      <w:r w:rsidRPr="008A2158">
        <w:rPr>
          <w:spacing w:val="-3"/>
        </w:rPr>
        <w:t xml:space="preserve"> </w:t>
      </w:r>
      <w:r w:rsidRPr="008A2158">
        <w:t>метр,</w:t>
      </w:r>
      <w:r w:rsidRPr="008A2158">
        <w:rPr>
          <w:spacing w:val="-3"/>
        </w:rPr>
        <w:t xml:space="preserve"> </w:t>
      </w:r>
      <w:r w:rsidRPr="008A2158">
        <w:t>дециметр,</w:t>
      </w:r>
      <w:r w:rsidRPr="008A2158">
        <w:rPr>
          <w:spacing w:val="-3"/>
        </w:rPr>
        <w:t xml:space="preserve"> </w:t>
      </w:r>
      <w:r w:rsidRPr="008A2158">
        <w:t>сантиметр,</w:t>
      </w:r>
      <w:r w:rsidRPr="008A2158">
        <w:rPr>
          <w:spacing w:val="-3"/>
        </w:rPr>
        <w:t xml:space="preserve"> </w:t>
      </w:r>
      <w:r w:rsidRPr="008A2158">
        <w:t>миллиметр),</w:t>
      </w:r>
      <w:r w:rsidRPr="008A2158">
        <w:rPr>
          <w:spacing w:val="-3"/>
        </w:rPr>
        <w:t xml:space="preserve"> </w:t>
      </w:r>
      <w:r w:rsidRPr="008A2158">
        <w:t>времени</w:t>
      </w:r>
      <w:r w:rsidRPr="008A2158">
        <w:rPr>
          <w:spacing w:val="-3"/>
        </w:rPr>
        <w:t xml:space="preserve"> </w:t>
      </w:r>
      <w:r w:rsidRPr="008A2158">
        <w:t>(единицы</w:t>
      </w:r>
      <w:r w:rsidRPr="008A2158">
        <w:rPr>
          <w:spacing w:val="-3"/>
        </w:rPr>
        <w:t xml:space="preserve"> </w:t>
      </w:r>
      <w:r w:rsidRPr="008A2158">
        <w:t>времени</w:t>
      </w:r>
      <w:r w:rsidRPr="008A2158">
        <w:rPr>
          <w:spacing w:val="-3"/>
        </w:rPr>
        <w:t xml:space="preserve"> </w:t>
      </w:r>
      <w:r w:rsidRPr="008A2158">
        <w:t>—</w:t>
      </w:r>
      <w:r w:rsidRPr="008A2158">
        <w:rPr>
          <w:spacing w:val="-3"/>
        </w:rPr>
        <w:t xml:space="preserve"> </w:t>
      </w:r>
      <w:r w:rsidRPr="008A2158">
        <w:t>час,</w:t>
      </w:r>
      <w:r w:rsidRPr="008A2158">
        <w:rPr>
          <w:spacing w:val="-3"/>
        </w:rPr>
        <w:t xml:space="preserve"> </w:t>
      </w:r>
      <w:r w:rsidRPr="008A2158">
        <w:t>ми-</w:t>
      </w:r>
      <w:r w:rsidRPr="008A2158">
        <w:rPr>
          <w:spacing w:val="-4"/>
        </w:rPr>
        <w:t xml:space="preserve"> </w:t>
      </w:r>
      <w:r w:rsidRPr="008A2158">
        <w:t>нута)</w:t>
      </w:r>
      <w:r w:rsidRPr="008A2158">
        <w:rPr>
          <w:spacing w:val="-4"/>
        </w:rPr>
        <w:t xml:space="preserve"> </w:t>
      </w:r>
      <w:r w:rsidRPr="008A2158">
        <w:t>Соотношение между единицами величины (в пределах 100), его применение для решения практических задач</w:t>
      </w:r>
    </w:p>
    <w:p w:rsidR="000D5FAE" w:rsidRPr="008A2158" w:rsidRDefault="000D5FAE" w:rsidP="008A2158">
      <w:pPr>
        <w:pStyle w:val="Heading2"/>
        <w:spacing w:before="0" w:line="360" w:lineRule="auto"/>
        <w:jc w:val="both"/>
      </w:pPr>
      <w:r w:rsidRPr="008A2158">
        <w:t>Арифметические</w:t>
      </w:r>
      <w:r w:rsidRPr="008A2158">
        <w:rPr>
          <w:spacing w:val="-13"/>
        </w:rPr>
        <w:t xml:space="preserve"> </w:t>
      </w:r>
      <w:r w:rsidRPr="008A2158">
        <w:rPr>
          <w:spacing w:val="-2"/>
        </w:rPr>
        <w:t>действия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</w:t>
      </w:r>
      <w:r w:rsidRPr="008A2158">
        <w:rPr>
          <w:spacing w:val="-4"/>
        </w:rPr>
        <w:t xml:space="preserve"> </w:t>
      </w:r>
      <w:r w:rsidRPr="008A2158">
        <w:t>их</w:t>
      </w:r>
      <w:r w:rsidRPr="008A2158">
        <w:rPr>
          <w:spacing w:val="-4"/>
        </w:rPr>
        <w:t xml:space="preserve"> </w:t>
      </w:r>
      <w:r w:rsidRPr="008A2158">
        <w:t>применение</w:t>
      </w:r>
      <w:r w:rsidRPr="008A2158">
        <w:rPr>
          <w:spacing w:val="-4"/>
        </w:rPr>
        <w:t xml:space="preserve"> </w:t>
      </w:r>
      <w:r w:rsidRPr="008A2158">
        <w:t>для</w:t>
      </w:r>
      <w:r w:rsidRPr="008A2158">
        <w:rPr>
          <w:spacing w:val="-5"/>
        </w:rPr>
        <w:t xml:space="preserve"> </w:t>
      </w:r>
      <w:r w:rsidRPr="008A2158">
        <w:t>вычислений</w:t>
      </w:r>
      <w:r w:rsidRPr="008A2158">
        <w:rPr>
          <w:spacing w:val="-4"/>
        </w:rPr>
        <w:t xml:space="preserve"> </w:t>
      </w:r>
      <w:r w:rsidRPr="008A2158">
        <w:t>Взаимосвязь</w:t>
      </w:r>
      <w:r w:rsidRPr="008A2158">
        <w:rPr>
          <w:spacing w:val="-5"/>
        </w:rPr>
        <w:t xml:space="preserve"> </w:t>
      </w:r>
      <w:r w:rsidRPr="008A2158">
        <w:t>компонентов</w:t>
      </w:r>
      <w:r w:rsidRPr="008A2158">
        <w:rPr>
          <w:spacing w:val="-5"/>
        </w:rPr>
        <w:t xml:space="preserve"> </w:t>
      </w:r>
      <w:r w:rsidRPr="008A2158">
        <w:t>и</w:t>
      </w:r>
      <w:r w:rsidRPr="008A2158">
        <w:rPr>
          <w:spacing w:val="-4"/>
        </w:rPr>
        <w:t xml:space="preserve"> </w:t>
      </w:r>
      <w:r w:rsidRPr="008A2158">
        <w:t>результата</w:t>
      </w:r>
      <w:r w:rsidRPr="008A2158">
        <w:rPr>
          <w:spacing w:val="-4"/>
        </w:rPr>
        <w:t xml:space="preserve"> </w:t>
      </w:r>
      <w:r w:rsidRPr="008A2158">
        <w:t>действия</w:t>
      </w:r>
      <w:r w:rsidRPr="008A2158">
        <w:rPr>
          <w:spacing w:val="-5"/>
        </w:rPr>
        <w:t xml:space="preserve"> </w:t>
      </w:r>
      <w:r w:rsidRPr="008A2158">
        <w:t>сложения, действия вычитания Проверка результата вычисления (реальность ответа, обратное действие)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Действия</w:t>
      </w:r>
      <w:r w:rsidRPr="008A2158">
        <w:rPr>
          <w:spacing w:val="-4"/>
        </w:rPr>
        <w:t xml:space="preserve"> </w:t>
      </w:r>
      <w:r w:rsidRPr="008A2158">
        <w:t>умножения</w:t>
      </w:r>
      <w:r w:rsidRPr="008A2158">
        <w:rPr>
          <w:spacing w:val="-4"/>
        </w:rPr>
        <w:t xml:space="preserve"> </w:t>
      </w:r>
      <w:r w:rsidRPr="008A2158">
        <w:t>и</w:t>
      </w:r>
      <w:r w:rsidRPr="008A2158">
        <w:rPr>
          <w:spacing w:val="-3"/>
        </w:rPr>
        <w:t xml:space="preserve"> </w:t>
      </w:r>
      <w:r w:rsidRPr="008A2158">
        <w:t>деления</w:t>
      </w:r>
      <w:r w:rsidRPr="008A2158">
        <w:rPr>
          <w:spacing w:val="-4"/>
        </w:rPr>
        <w:t xml:space="preserve"> </w:t>
      </w:r>
      <w:r w:rsidRPr="008A2158">
        <w:t>чисел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4"/>
        </w:rPr>
        <w:t xml:space="preserve"> </w:t>
      </w:r>
      <w:r w:rsidRPr="008A2158">
        <w:t>практических</w:t>
      </w:r>
      <w:r w:rsidRPr="008A2158">
        <w:rPr>
          <w:spacing w:val="-3"/>
        </w:rPr>
        <w:t xml:space="preserve"> </w:t>
      </w:r>
      <w:r w:rsidRPr="008A2158">
        <w:t>и</w:t>
      </w:r>
      <w:r w:rsidRPr="008A2158">
        <w:rPr>
          <w:spacing w:val="-3"/>
        </w:rPr>
        <w:t xml:space="preserve"> </w:t>
      </w:r>
      <w:r w:rsidRPr="008A2158">
        <w:t>учебных</w:t>
      </w:r>
      <w:r w:rsidRPr="008A2158">
        <w:rPr>
          <w:spacing w:val="-3"/>
        </w:rPr>
        <w:t xml:space="preserve"> </w:t>
      </w:r>
      <w:r w:rsidRPr="008A2158">
        <w:t>ситуациях</w:t>
      </w:r>
      <w:r w:rsidRPr="008A2158">
        <w:rPr>
          <w:spacing w:val="-3"/>
        </w:rPr>
        <w:t xml:space="preserve"> </w:t>
      </w:r>
      <w:r w:rsidRPr="008A2158">
        <w:t>Названия</w:t>
      </w:r>
      <w:r w:rsidRPr="008A2158">
        <w:rPr>
          <w:spacing w:val="-4"/>
        </w:rPr>
        <w:t xml:space="preserve"> </w:t>
      </w:r>
      <w:r w:rsidRPr="008A2158">
        <w:t>компонентов действий умножения, деления.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Табличное</w:t>
      </w:r>
      <w:r w:rsidRPr="008A2158">
        <w:rPr>
          <w:spacing w:val="-4"/>
        </w:rPr>
        <w:t xml:space="preserve"> </w:t>
      </w:r>
      <w:r w:rsidRPr="008A2158">
        <w:t>умножение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5"/>
        </w:rPr>
        <w:t xml:space="preserve"> </w:t>
      </w:r>
      <w:r w:rsidRPr="008A2158">
        <w:t>пределах</w:t>
      </w:r>
      <w:r w:rsidRPr="008A2158">
        <w:rPr>
          <w:spacing w:val="-4"/>
        </w:rPr>
        <w:t xml:space="preserve"> </w:t>
      </w:r>
      <w:r w:rsidRPr="008A2158">
        <w:t>50</w:t>
      </w:r>
      <w:r w:rsidRPr="008A2158">
        <w:rPr>
          <w:spacing w:val="-4"/>
        </w:rPr>
        <w:t xml:space="preserve"> </w:t>
      </w:r>
      <w:r w:rsidRPr="008A2158">
        <w:t>Табличные</w:t>
      </w:r>
      <w:r w:rsidRPr="008A2158">
        <w:rPr>
          <w:spacing w:val="-4"/>
        </w:rPr>
        <w:t xml:space="preserve"> </w:t>
      </w:r>
      <w:r w:rsidRPr="008A2158">
        <w:t>случаи</w:t>
      </w:r>
      <w:r w:rsidRPr="008A2158">
        <w:rPr>
          <w:spacing w:val="-4"/>
        </w:rPr>
        <w:t xml:space="preserve"> </w:t>
      </w:r>
      <w:r w:rsidRPr="008A2158">
        <w:t>умножения,</w:t>
      </w:r>
      <w:r w:rsidRPr="008A2158">
        <w:rPr>
          <w:spacing w:val="-4"/>
        </w:rPr>
        <w:t xml:space="preserve"> </w:t>
      </w:r>
      <w:r w:rsidRPr="008A2158">
        <w:t>деления</w:t>
      </w:r>
      <w:r w:rsidRPr="008A2158">
        <w:rPr>
          <w:spacing w:val="-5"/>
        </w:rPr>
        <w:t xml:space="preserve"> </w:t>
      </w:r>
      <w:r w:rsidRPr="008A2158">
        <w:t>при</w:t>
      </w:r>
      <w:r w:rsidRPr="008A2158">
        <w:rPr>
          <w:spacing w:val="-4"/>
        </w:rPr>
        <w:t xml:space="preserve"> </w:t>
      </w:r>
      <w:r w:rsidRPr="008A2158">
        <w:t>вычислениях</w:t>
      </w:r>
      <w:r w:rsidRPr="008A2158">
        <w:rPr>
          <w:spacing w:val="-4"/>
        </w:rPr>
        <w:t xml:space="preserve"> </w:t>
      </w:r>
      <w:r w:rsidRPr="008A2158">
        <w:t>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0D5FAE" w:rsidRPr="008A2158" w:rsidRDefault="000D5FAE" w:rsidP="008A2158">
      <w:pPr>
        <w:pStyle w:val="a3"/>
        <w:spacing w:line="360" w:lineRule="auto"/>
        <w:ind w:left="286"/>
        <w:jc w:val="both"/>
      </w:pPr>
      <w:r w:rsidRPr="008A2158">
        <w:t>Неизвестный</w:t>
      </w:r>
      <w:r w:rsidRPr="008A2158">
        <w:rPr>
          <w:spacing w:val="-7"/>
        </w:rPr>
        <w:t xml:space="preserve"> </w:t>
      </w:r>
      <w:r w:rsidRPr="008A2158">
        <w:t>компонент</w:t>
      </w:r>
      <w:r w:rsidRPr="008A2158">
        <w:rPr>
          <w:spacing w:val="-5"/>
        </w:rPr>
        <w:t xml:space="preserve"> </w:t>
      </w:r>
      <w:r w:rsidRPr="008A2158">
        <w:t>действия</w:t>
      </w:r>
      <w:r w:rsidRPr="008A2158">
        <w:rPr>
          <w:spacing w:val="-5"/>
        </w:rPr>
        <w:t xml:space="preserve"> </w:t>
      </w:r>
      <w:r w:rsidRPr="008A2158">
        <w:t>сложения,</w:t>
      </w:r>
      <w:r w:rsidRPr="008A2158">
        <w:rPr>
          <w:spacing w:val="-5"/>
        </w:rPr>
        <w:t xml:space="preserve"> </w:t>
      </w:r>
      <w:r w:rsidRPr="008A2158">
        <w:t>действия</w:t>
      </w:r>
      <w:r w:rsidRPr="008A2158">
        <w:rPr>
          <w:spacing w:val="-5"/>
        </w:rPr>
        <w:t xml:space="preserve"> </w:t>
      </w:r>
      <w:r w:rsidRPr="008A2158">
        <w:t>вычитания;</w:t>
      </w:r>
      <w:r w:rsidRPr="008A2158">
        <w:rPr>
          <w:spacing w:val="-5"/>
        </w:rPr>
        <w:t xml:space="preserve"> </w:t>
      </w:r>
      <w:r w:rsidRPr="008A2158">
        <w:t>его</w:t>
      </w:r>
      <w:r w:rsidRPr="008A2158">
        <w:rPr>
          <w:spacing w:val="-4"/>
        </w:rPr>
        <w:t xml:space="preserve"> </w:t>
      </w:r>
      <w:r w:rsidRPr="008A2158">
        <w:rPr>
          <w:spacing w:val="-2"/>
        </w:rPr>
        <w:t>нахождение.</w:t>
      </w:r>
    </w:p>
    <w:p w:rsidR="000D5FAE" w:rsidRPr="008A2158" w:rsidRDefault="000D5FAE" w:rsidP="008A2158">
      <w:pPr>
        <w:pStyle w:val="a3"/>
        <w:spacing w:line="360" w:lineRule="auto"/>
        <w:ind w:left="106" w:right="26" w:firstLine="180"/>
        <w:jc w:val="both"/>
      </w:pPr>
      <w:r w:rsidRPr="008A2158"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</w:t>
      </w:r>
      <w:r w:rsidRPr="008A2158">
        <w:rPr>
          <w:spacing w:val="-4"/>
        </w:rPr>
        <w:t xml:space="preserve"> </w:t>
      </w:r>
      <w:r w:rsidRPr="008A2158">
        <w:t>100</w:t>
      </w:r>
      <w:r w:rsidRPr="008A2158">
        <w:rPr>
          <w:spacing w:val="-4"/>
        </w:rPr>
        <w:t xml:space="preserve"> </w:t>
      </w:r>
      <w:r w:rsidRPr="008A2158">
        <w:t>(не</w:t>
      </w:r>
      <w:r w:rsidRPr="008A2158">
        <w:rPr>
          <w:spacing w:val="-4"/>
        </w:rPr>
        <w:t xml:space="preserve"> </w:t>
      </w:r>
      <w:r w:rsidRPr="008A2158">
        <w:t>более</w:t>
      </w:r>
      <w:r w:rsidRPr="008A2158">
        <w:rPr>
          <w:spacing w:val="-4"/>
        </w:rPr>
        <w:t xml:space="preserve"> </w:t>
      </w:r>
      <w:r w:rsidRPr="008A2158">
        <w:t>трех</w:t>
      </w:r>
      <w:r w:rsidRPr="008A2158">
        <w:rPr>
          <w:spacing w:val="-4"/>
        </w:rPr>
        <w:t xml:space="preserve"> </w:t>
      </w:r>
      <w:r w:rsidRPr="008A2158">
        <w:t>действий);</w:t>
      </w:r>
      <w:r w:rsidRPr="008A2158">
        <w:rPr>
          <w:spacing w:val="-5"/>
        </w:rPr>
        <w:t xml:space="preserve"> </w:t>
      </w:r>
      <w:r w:rsidRPr="008A2158">
        <w:t>нахождение</w:t>
      </w:r>
      <w:r w:rsidRPr="008A2158">
        <w:rPr>
          <w:spacing w:val="-4"/>
        </w:rPr>
        <w:t xml:space="preserve"> </w:t>
      </w:r>
      <w:r w:rsidRPr="008A2158">
        <w:t>его</w:t>
      </w:r>
      <w:r w:rsidRPr="008A2158">
        <w:rPr>
          <w:spacing w:val="-4"/>
        </w:rPr>
        <w:t xml:space="preserve"> </w:t>
      </w:r>
      <w:r w:rsidRPr="008A2158">
        <w:t>значения.</w:t>
      </w:r>
      <w:r w:rsidRPr="008A2158">
        <w:rPr>
          <w:spacing w:val="-4"/>
        </w:rPr>
        <w:t xml:space="preserve"> </w:t>
      </w:r>
      <w:r w:rsidRPr="008A2158">
        <w:t>Рациональные</w:t>
      </w:r>
      <w:r w:rsidRPr="008A2158">
        <w:rPr>
          <w:spacing w:val="-4"/>
        </w:rPr>
        <w:t xml:space="preserve"> </w:t>
      </w:r>
      <w:r w:rsidRPr="008A2158">
        <w:t>приемы</w:t>
      </w:r>
      <w:r w:rsidRPr="008A2158">
        <w:rPr>
          <w:spacing w:val="-4"/>
        </w:rPr>
        <w:t xml:space="preserve"> </w:t>
      </w:r>
      <w:r w:rsidRPr="008A2158">
        <w:t>вычислений: использование переместительного и сочетательного свойства.</w:t>
      </w:r>
    </w:p>
    <w:p w:rsidR="000D5FAE" w:rsidRPr="008A2158" w:rsidRDefault="000D5FAE" w:rsidP="008A2158">
      <w:pPr>
        <w:pStyle w:val="Heading2"/>
        <w:spacing w:before="0" w:line="360" w:lineRule="auto"/>
        <w:jc w:val="both"/>
      </w:pPr>
      <w:r w:rsidRPr="008A2158">
        <w:t>Текстовые</w:t>
      </w:r>
      <w:r w:rsidRPr="008A2158">
        <w:rPr>
          <w:spacing w:val="-7"/>
        </w:rPr>
        <w:t xml:space="preserve"> </w:t>
      </w:r>
      <w:r w:rsidRPr="008A2158">
        <w:rPr>
          <w:spacing w:val="-2"/>
        </w:rPr>
        <w:t>задачи</w:t>
      </w:r>
    </w:p>
    <w:p w:rsidR="000D5FAE" w:rsidRPr="008A2158" w:rsidRDefault="000D5FAE" w:rsidP="008A2158">
      <w:pPr>
        <w:pStyle w:val="a3"/>
        <w:spacing w:line="360" w:lineRule="auto"/>
        <w:ind w:left="106" w:right="193" w:firstLine="180"/>
        <w:jc w:val="both"/>
      </w:pPr>
      <w:r w:rsidRPr="008A2158">
        <w:t>Чтение, представление текста задачи в виде рисунка, схемы или другой модели.</w:t>
      </w:r>
      <w:r w:rsidRPr="008A2158">
        <w:rPr>
          <w:spacing w:val="40"/>
        </w:rPr>
        <w:t xml:space="preserve"> </w:t>
      </w:r>
      <w:r w:rsidRPr="008A2158">
        <w:t>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</w:t>
      </w:r>
      <w:r w:rsidRPr="008A2158">
        <w:rPr>
          <w:spacing w:val="-5"/>
        </w:rPr>
        <w:t xml:space="preserve"> </w:t>
      </w:r>
      <w:r w:rsidRPr="008A2158">
        <w:t>вычитание,</w:t>
      </w:r>
      <w:r w:rsidRPr="008A2158">
        <w:rPr>
          <w:spacing w:val="-5"/>
        </w:rPr>
        <w:t xml:space="preserve"> </w:t>
      </w:r>
      <w:r w:rsidRPr="008A2158">
        <w:t>умножение,</w:t>
      </w:r>
      <w:r w:rsidRPr="008A2158">
        <w:rPr>
          <w:spacing w:val="-5"/>
        </w:rPr>
        <w:t xml:space="preserve"> </w:t>
      </w:r>
      <w:r w:rsidRPr="008A2158">
        <w:t>деление).</w:t>
      </w:r>
      <w:r w:rsidRPr="008A2158">
        <w:rPr>
          <w:spacing w:val="-5"/>
        </w:rPr>
        <w:t xml:space="preserve"> </w:t>
      </w:r>
      <w:r w:rsidRPr="008A2158">
        <w:t>Расчётные</w:t>
      </w:r>
      <w:r w:rsidRPr="008A2158">
        <w:rPr>
          <w:spacing w:val="-5"/>
        </w:rPr>
        <w:t xml:space="preserve"> </w:t>
      </w:r>
      <w:r w:rsidRPr="008A2158">
        <w:t>задачи</w:t>
      </w:r>
      <w:r w:rsidRPr="008A2158">
        <w:rPr>
          <w:spacing w:val="-5"/>
        </w:rPr>
        <w:t xml:space="preserve"> </w:t>
      </w:r>
      <w:r w:rsidRPr="008A2158">
        <w:t>на</w:t>
      </w:r>
      <w:r w:rsidRPr="008A2158">
        <w:rPr>
          <w:spacing w:val="-5"/>
        </w:rPr>
        <w:t xml:space="preserve"> </w:t>
      </w:r>
      <w:r w:rsidRPr="008A2158">
        <w:t>увеличение/</w:t>
      </w:r>
      <w:r w:rsidRPr="008A2158">
        <w:rPr>
          <w:spacing w:val="-6"/>
        </w:rPr>
        <w:t xml:space="preserve"> </w:t>
      </w:r>
      <w:r w:rsidRPr="008A2158">
        <w:t>уменьшение</w:t>
      </w:r>
      <w:r w:rsidRPr="008A2158">
        <w:rPr>
          <w:spacing w:val="-5"/>
        </w:rPr>
        <w:t xml:space="preserve"> </w:t>
      </w:r>
      <w:r w:rsidRPr="008A2158">
        <w:t>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0D5FAE" w:rsidRPr="008A2158" w:rsidRDefault="000D5FAE" w:rsidP="008A2158">
      <w:pPr>
        <w:pStyle w:val="Heading2"/>
        <w:spacing w:before="0" w:line="360" w:lineRule="auto"/>
        <w:jc w:val="both"/>
      </w:pPr>
      <w:r w:rsidRPr="008A2158">
        <w:t>Пространственные</w:t>
      </w:r>
      <w:r w:rsidRPr="008A2158">
        <w:rPr>
          <w:spacing w:val="-10"/>
        </w:rPr>
        <w:t xml:space="preserve"> </w:t>
      </w:r>
      <w:r w:rsidRPr="008A2158">
        <w:t>отношения</w:t>
      </w:r>
      <w:r w:rsidRPr="008A2158">
        <w:rPr>
          <w:spacing w:val="-9"/>
        </w:rPr>
        <w:t xml:space="preserve"> </w:t>
      </w:r>
      <w:r w:rsidRPr="008A2158">
        <w:t>и</w:t>
      </w:r>
      <w:r w:rsidRPr="008A2158">
        <w:rPr>
          <w:spacing w:val="-9"/>
        </w:rPr>
        <w:t xml:space="preserve"> </w:t>
      </w:r>
      <w:r w:rsidRPr="008A2158">
        <w:t>геометрические</w:t>
      </w:r>
      <w:r w:rsidRPr="008A2158">
        <w:rPr>
          <w:spacing w:val="-7"/>
        </w:rPr>
        <w:t xml:space="preserve"> </w:t>
      </w:r>
      <w:r w:rsidRPr="008A2158">
        <w:rPr>
          <w:spacing w:val="-2"/>
        </w:rPr>
        <w:t>фигуры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Распознавание и изображение геометрических фигур: точка, прямая, прямой угол, ломаная, многоугольник. Построение от</w:t>
      </w:r>
      <w:r w:rsidRPr="008A2158">
        <w:rPr>
          <w:spacing w:val="-1"/>
        </w:rPr>
        <w:t xml:space="preserve"> </w:t>
      </w:r>
      <w:r w:rsidRPr="008A2158">
        <w:t>резка заданной длины с помощью</w:t>
      </w:r>
      <w:r w:rsidRPr="008A2158">
        <w:rPr>
          <w:spacing w:val="-1"/>
        </w:rPr>
        <w:t xml:space="preserve"> </w:t>
      </w:r>
      <w:r w:rsidRPr="008A2158">
        <w:t>линейки. Изображение на клетчатой бумаге прямоугольника с заданными длинами сторон, квадрата с заданной длиной стороны. Длина ломаной.</w:t>
      </w:r>
      <w:r w:rsidRPr="008A2158">
        <w:rPr>
          <w:spacing w:val="-6"/>
        </w:rPr>
        <w:t xml:space="preserve"> </w:t>
      </w:r>
      <w:r w:rsidRPr="008A2158">
        <w:t>Измерение</w:t>
      </w:r>
      <w:r w:rsidRPr="008A2158">
        <w:rPr>
          <w:spacing w:val="-6"/>
        </w:rPr>
        <w:t xml:space="preserve"> </w:t>
      </w:r>
      <w:r w:rsidRPr="008A2158">
        <w:t>периметра</w:t>
      </w:r>
      <w:r w:rsidRPr="008A2158">
        <w:rPr>
          <w:spacing w:val="-6"/>
        </w:rPr>
        <w:t xml:space="preserve"> </w:t>
      </w:r>
      <w:r w:rsidRPr="008A2158">
        <w:t>данного/изображенного</w:t>
      </w:r>
      <w:r w:rsidRPr="008A2158">
        <w:rPr>
          <w:spacing w:val="-6"/>
        </w:rPr>
        <w:t xml:space="preserve"> </w:t>
      </w:r>
      <w:r w:rsidRPr="008A2158">
        <w:t>прямоугольника</w:t>
      </w:r>
      <w:r w:rsidRPr="008A2158">
        <w:rPr>
          <w:spacing w:val="-6"/>
        </w:rPr>
        <w:t xml:space="preserve"> </w:t>
      </w:r>
      <w:r w:rsidRPr="008A2158">
        <w:t>(квадрата),</w:t>
      </w:r>
      <w:r w:rsidRPr="008A2158">
        <w:rPr>
          <w:spacing w:val="-6"/>
        </w:rPr>
        <w:t xml:space="preserve"> </w:t>
      </w:r>
      <w:r w:rsidRPr="008A2158">
        <w:t>запись</w:t>
      </w:r>
      <w:r w:rsidRPr="008A2158">
        <w:rPr>
          <w:spacing w:val="-7"/>
        </w:rPr>
        <w:t xml:space="preserve"> </w:t>
      </w:r>
      <w:r w:rsidRPr="008A2158">
        <w:t>результата измерения в сантиметрах.</w:t>
      </w:r>
    </w:p>
    <w:p w:rsidR="000D5FAE" w:rsidRPr="008A2158" w:rsidRDefault="000D5FAE" w:rsidP="008A2158">
      <w:pPr>
        <w:pStyle w:val="Heading2"/>
        <w:spacing w:before="0" w:line="360" w:lineRule="auto"/>
        <w:jc w:val="both"/>
      </w:pPr>
      <w:r w:rsidRPr="008A2158">
        <w:t>Математическая</w:t>
      </w:r>
      <w:r w:rsidRPr="008A2158">
        <w:rPr>
          <w:spacing w:val="-11"/>
        </w:rPr>
        <w:t xml:space="preserve"> </w:t>
      </w:r>
      <w:r w:rsidRPr="008A2158">
        <w:rPr>
          <w:spacing w:val="-2"/>
        </w:rPr>
        <w:t>информация</w:t>
      </w:r>
    </w:p>
    <w:p w:rsidR="000D5FAE" w:rsidRPr="008A2158" w:rsidRDefault="000D5FAE" w:rsidP="008A2158">
      <w:pPr>
        <w:pStyle w:val="a3"/>
        <w:tabs>
          <w:tab w:val="left" w:pos="3264"/>
        </w:tabs>
        <w:spacing w:line="360" w:lineRule="auto"/>
        <w:ind w:left="106" w:right="437" w:firstLine="180"/>
        <w:jc w:val="both"/>
      </w:pPr>
      <w:r w:rsidRPr="008A2158">
        <w:t>Нахождение, формулирование одного-двух общих</w:t>
      </w:r>
      <w:r w:rsidRPr="008A2158">
        <w:rPr>
          <w:spacing w:val="40"/>
        </w:rPr>
        <w:t xml:space="preserve"> </w:t>
      </w:r>
      <w:r w:rsidRPr="008A2158">
        <w:t>признаков набора математических объектов: чисел,</w:t>
      </w:r>
      <w:r w:rsidRPr="008A2158">
        <w:rPr>
          <w:spacing w:val="-4"/>
        </w:rPr>
        <w:t xml:space="preserve"> </w:t>
      </w:r>
      <w:r w:rsidRPr="008A2158">
        <w:t>величин,</w:t>
      </w:r>
      <w:r w:rsidRPr="008A2158">
        <w:rPr>
          <w:spacing w:val="-5"/>
        </w:rPr>
        <w:t xml:space="preserve"> </w:t>
      </w:r>
      <w:r w:rsidRPr="008A2158">
        <w:t>геометрических</w:t>
      </w:r>
      <w:r w:rsidRPr="008A2158">
        <w:rPr>
          <w:spacing w:val="-4"/>
        </w:rPr>
        <w:t xml:space="preserve"> </w:t>
      </w:r>
      <w:r w:rsidRPr="008A2158">
        <w:t>фигур.</w:t>
      </w:r>
      <w:r w:rsidRPr="008A2158">
        <w:rPr>
          <w:spacing w:val="-5"/>
        </w:rPr>
        <w:t xml:space="preserve"> </w:t>
      </w:r>
      <w:r w:rsidRPr="008A2158">
        <w:t>Классификация</w:t>
      </w:r>
      <w:r w:rsidRPr="008A2158">
        <w:rPr>
          <w:spacing w:val="-5"/>
        </w:rPr>
        <w:t xml:space="preserve"> </w:t>
      </w:r>
      <w:r w:rsidRPr="008A2158">
        <w:t>объектов</w:t>
      </w:r>
      <w:r w:rsidRPr="008A2158">
        <w:rPr>
          <w:spacing w:val="-5"/>
        </w:rPr>
        <w:t xml:space="preserve"> </w:t>
      </w:r>
      <w:r w:rsidRPr="008A2158">
        <w:t>по</w:t>
      </w:r>
      <w:r w:rsidRPr="008A2158">
        <w:rPr>
          <w:spacing w:val="-4"/>
        </w:rPr>
        <w:t xml:space="preserve"> </w:t>
      </w:r>
      <w:r w:rsidRPr="008A2158">
        <w:t>заданному</w:t>
      </w:r>
      <w:r w:rsidRPr="008A2158">
        <w:rPr>
          <w:spacing w:val="-5"/>
        </w:rPr>
        <w:t xml:space="preserve"> </w:t>
      </w:r>
      <w:r w:rsidRPr="008A2158">
        <w:t>или</w:t>
      </w:r>
      <w:r w:rsidRPr="008A2158">
        <w:rPr>
          <w:spacing w:val="-4"/>
        </w:rPr>
        <w:t xml:space="preserve"> </w:t>
      </w:r>
      <w:r w:rsidRPr="008A2158">
        <w:t>самостоятельно установленному</w:t>
      </w:r>
      <w:r w:rsidRPr="008A2158">
        <w:rPr>
          <w:spacing w:val="80"/>
        </w:rPr>
        <w:t xml:space="preserve"> </w:t>
      </w:r>
      <w:r w:rsidRPr="008A2158">
        <w:t>признаку. Закономерность в ряду чисел, геометрических фигур, объектов в повседневной</w:t>
      </w:r>
      <w:r w:rsidRPr="008A2158">
        <w:rPr>
          <w:spacing w:val="40"/>
        </w:rPr>
        <w:t xml:space="preserve"> </w:t>
      </w:r>
      <w:r w:rsidRPr="008A2158">
        <w:t>жизни. Верные (истинные) и неверные (ложные) утверждения, со- держащие количественные, пространственные отношения,</w:t>
      </w:r>
      <w:r w:rsidRPr="008A2158">
        <w:rPr>
          <w:spacing w:val="40"/>
        </w:rPr>
        <w:t xml:space="preserve"> </w:t>
      </w:r>
      <w:r w:rsidRPr="008A2158">
        <w:t xml:space="preserve">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</w:t>
      </w:r>
      <w:r w:rsidRPr="008A2158">
        <w:lastRenderedPageBreak/>
        <w:t>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</w:t>
      </w:r>
      <w:r w:rsidRPr="008A2158">
        <w:rPr>
          <w:spacing w:val="-5"/>
        </w:rPr>
        <w:t xml:space="preserve"> </w:t>
      </w:r>
      <w:r w:rsidRPr="008A2158">
        <w:t>устных</w:t>
      </w:r>
      <w:r w:rsidRPr="008A2158">
        <w:rPr>
          <w:spacing w:val="-4"/>
        </w:rPr>
        <w:t xml:space="preserve"> </w:t>
      </w:r>
      <w:r w:rsidRPr="008A2158">
        <w:t>и</w:t>
      </w:r>
      <w:r w:rsidRPr="008A2158">
        <w:rPr>
          <w:spacing w:val="-4"/>
        </w:rPr>
        <w:t xml:space="preserve"> </w:t>
      </w:r>
      <w:r w:rsidRPr="008A2158">
        <w:t>письменных</w:t>
      </w:r>
      <w:r w:rsidRPr="008A2158">
        <w:rPr>
          <w:spacing w:val="-4"/>
        </w:rPr>
        <w:t xml:space="preserve"> </w:t>
      </w:r>
      <w:r w:rsidRPr="008A2158">
        <w:t>вычислений,</w:t>
      </w:r>
      <w:r w:rsidRPr="008A2158">
        <w:rPr>
          <w:spacing w:val="-4"/>
        </w:rPr>
        <w:t xml:space="preserve"> </w:t>
      </w:r>
      <w:r w:rsidRPr="008A2158">
        <w:t>измерений</w:t>
      </w:r>
      <w:r w:rsidRPr="008A2158">
        <w:rPr>
          <w:spacing w:val="-4"/>
        </w:rPr>
        <w:t xml:space="preserve"> </w:t>
      </w:r>
      <w:r w:rsidRPr="008A2158">
        <w:t>и</w:t>
      </w:r>
      <w:r w:rsidRPr="008A2158">
        <w:rPr>
          <w:spacing w:val="-4"/>
        </w:rPr>
        <w:t xml:space="preserve"> </w:t>
      </w:r>
      <w:r w:rsidRPr="008A2158">
        <w:t>построения</w:t>
      </w:r>
      <w:r w:rsidRPr="008A2158">
        <w:rPr>
          <w:spacing w:val="-5"/>
        </w:rPr>
        <w:t xml:space="preserve"> </w:t>
      </w:r>
      <w:r w:rsidRPr="008A2158">
        <w:t>геометрических</w:t>
      </w:r>
      <w:r w:rsidRPr="008A2158">
        <w:rPr>
          <w:spacing w:val="-4"/>
        </w:rPr>
        <w:t xml:space="preserve"> </w:t>
      </w:r>
      <w:r w:rsidRPr="008A2158">
        <w:t>фигур.</w:t>
      </w:r>
      <w:r w:rsidRPr="008A2158">
        <w:rPr>
          <w:spacing w:val="-4"/>
        </w:rPr>
        <w:t xml:space="preserve"> </w:t>
      </w:r>
      <w:r w:rsidRPr="008A2158">
        <w:t xml:space="preserve">Правила работы с электронными средствами обучения (электронной формой учебника, компьютерными </w:t>
      </w:r>
      <w:r w:rsidRPr="008A2158">
        <w:rPr>
          <w:spacing w:val="-2"/>
        </w:rPr>
        <w:t>тренажёрами).</w:t>
      </w:r>
    </w:p>
    <w:p w:rsidR="000D5FAE" w:rsidRPr="008A2158" w:rsidRDefault="000D5FAE" w:rsidP="008A2158">
      <w:pPr>
        <w:pStyle w:val="Heading1"/>
        <w:spacing w:before="0" w:line="360" w:lineRule="auto"/>
        <w:jc w:val="both"/>
      </w:pPr>
      <w:r w:rsidRPr="008A2158">
        <w:t>УНИВЕРСАЛЬНЫЕ</w:t>
      </w:r>
      <w:r w:rsidRPr="008A2158">
        <w:rPr>
          <w:spacing w:val="-12"/>
        </w:rPr>
        <w:t xml:space="preserve"> </w:t>
      </w:r>
      <w:r w:rsidRPr="008A2158">
        <w:t>УЧЕБНЫЕ</w:t>
      </w:r>
      <w:r w:rsidRPr="008A2158">
        <w:rPr>
          <w:spacing w:val="-11"/>
        </w:rPr>
        <w:t xml:space="preserve"> </w:t>
      </w:r>
      <w:r w:rsidRPr="008A2158">
        <w:t>ДЕЙСТВИЯ</w:t>
      </w:r>
      <w:r w:rsidRPr="008A2158">
        <w:rPr>
          <w:spacing w:val="-11"/>
        </w:rPr>
        <w:t xml:space="preserve"> </w:t>
      </w:r>
      <w:r w:rsidRPr="008A2158">
        <w:t>(ПРОПЕДЕВТИЧЕСКИЙ</w:t>
      </w:r>
      <w:r w:rsidRPr="008A2158">
        <w:rPr>
          <w:spacing w:val="-11"/>
        </w:rPr>
        <w:t xml:space="preserve"> </w:t>
      </w:r>
      <w:r w:rsidRPr="008A2158">
        <w:rPr>
          <w:spacing w:val="-2"/>
        </w:rPr>
        <w:t>УРОВЕНЬ)</w:t>
      </w:r>
    </w:p>
    <w:p w:rsidR="000D5FAE" w:rsidRPr="008A2158" w:rsidRDefault="000D5FAE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</w:rPr>
      </w:pPr>
      <w:r w:rsidRPr="008A2158">
        <w:rPr>
          <w:rFonts w:ascii="Times New Roman" w:hAnsi="Times New Roman" w:cs="Times New Roman"/>
          <w:i/>
          <w:sz w:val="24"/>
        </w:rPr>
        <w:t>Универсальные</w:t>
      </w:r>
      <w:r w:rsidRPr="008A2158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познавательные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учебные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</w:rPr>
        <w:t>действия: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наблюдать</w:t>
      </w:r>
      <w:r w:rsidRPr="008A2158">
        <w:rPr>
          <w:spacing w:val="-10"/>
          <w:sz w:val="24"/>
        </w:rPr>
        <w:t xml:space="preserve"> </w:t>
      </w:r>
      <w:r w:rsidRPr="008A2158">
        <w:rPr>
          <w:sz w:val="24"/>
        </w:rPr>
        <w:t>математические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отношения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(часть-целое,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больше-меньше)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окружающем</w:t>
      </w:r>
      <w:r w:rsidRPr="008A2158">
        <w:rPr>
          <w:spacing w:val="-6"/>
          <w:sz w:val="24"/>
        </w:rPr>
        <w:t xml:space="preserve"> </w:t>
      </w:r>
      <w:r w:rsidRPr="008A2158">
        <w:rPr>
          <w:spacing w:val="-2"/>
          <w:sz w:val="24"/>
        </w:rPr>
        <w:t>мире;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right="1526" w:firstLine="0"/>
        <w:jc w:val="both"/>
        <w:rPr>
          <w:sz w:val="24"/>
        </w:rPr>
      </w:pPr>
      <w:r w:rsidRPr="008A2158">
        <w:rPr>
          <w:sz w:val="24"/>
        </w:rPr>
        <w:t>характеризовать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назначение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использовать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простейшие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измерительные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приборы (сантиметровая лента, весы);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right="781" w:firstLine="0"/>
        <w:jc w:val="both"/>
        <w:rPr>
          <w:sz w:val="24"/>
        </w:rPr>
      </w:pPr>
      <w:r w:rsidRPr="008A2158">
        <w:rPr>
          <w:sz w:val="24"/>
        </w:rPr>
        <w:t>сравнивать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группы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объектов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(чисел,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величин,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геометрических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фигур)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по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самостоятельно выбранному основанию;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right="962" w:firstLine="0"/>
        <w:jc w:val="both"/>
        <w:rPr>
          <w:sz w:val="24"/>
        </w:rPr>
      </w:pPr>
      <w:r w:rsidRPr="008A2158">
        <w:rPr>
          <w:sz w:val="24"/>
        </w:rPr>
        <w:t>распределять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(классифицировать)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объекты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(числа,</w:t>
      </w:r>
      <w:r w:rsidRPr="008A2158">
        <w:rPr>
          <w:spacing w:val="40"/>
          <w:sz w:val="24"/>
        </w:rPr>
        <w:t xml:space="preserve"> </w:t>
      </w:r>
      <w:r w:rsidRPr="008A2158">
        <w:rPr>
          <w:sz w:val="24"/>
        </w:rPr>
        <w:t>величины,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геометрические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фигуры, текстовые задачи в одно действие) на группы;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right="601" w:firstLine="0"/>
        <w:jc w:val="both"/>
        <w:rPr>
          <w:sz w:val="24"/>
        </w:rPr>
      </w:pPr>
      <w:r w:rsidRPr="008A2158">
        <w:rPr>
          <w:sz w:val="24"/>
        </w:rPr>
        <w:t>обнаруживать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модели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геометрических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фигур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окружающем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мире;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вести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поиск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различных решений задачи (расчётной, с геометрическим содержанием);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right="1237" w:firstLine="0"/>
        <w:jc w:val="both"/>
        <w:rPr>
          <w:sz w:val="24"/>
        </w:rPr>
      </w:pPr>
      <w:r w:rsidRPr="008A2158">
        <w:rPr>
          <w:sz w:val="24"/>
        </w:rPr>
        <w:t>воспроизводить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порядок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выполнения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действий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числовом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выражении,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содержащем действия</w:t>
      </w:r>
      <w:r w:rsidRPr="008A2158">
        <w:rPr>
          <w:spacing w:val="40"/>
          <w:sz w:val="24"/>
        </w:rPr>
        <w:t xml:space="preserve"> </w:t>
      </w:r>
      <w:r w:rsidRPr="008A2158">
        <w:rPr>
          <w:sz w:val="24"/>
        </w:rPr>
        <w:t>сложения</w:t>
      </w:r>
      <w:r w:rsidRPr="008A2158">
        <w:rPr>
          <w:spacing w:val="40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40"/>
          <w:sz w:val="24"/>
        </w:rPr>
        <w:t xml:space="preserve"> </w:t>
      </w:r>
      <w:r w:rsidRPr="008A2158">
        <w:rPr>
          <w:sz w:val="24"/>
        </w:rPr>
        <w:t>вычитания (со скобками/без скобок);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устанавливать</w:t>
      </w:r>
      <w:r w:rsidRPr="008A2158">
        <w:rPr>
          <w:spacing w:val="-9"/>
          <w:sz w:val="24"/>
        </w:rPr>
        <w:t xml:space="preserve"> </w:t>
      </w:r>
      <w:r w:rsidRPr="008A2158">
        <w:rPr>
          <w:sz w:val="24"/>
        </w:rPr>
        <w:t>соответствие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между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математическим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выражением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его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текстовым</w:t>
      </w:r>
      <w:r w:rsidRPr="008A2158">
        <w:rPr>
          <w:spacing w:val="-5"/>
          <w:sz w:val="24"/>
        </w:rPr>
        <w:t xml:space="preserve"> </w:t>
      </w:r>
      <w:r w:rsidRPr="008A2158">
        <w:rPr>
          <w:spacing w:val="-2"/>
          <w:sz w:val="24"/>
        </w:rPr>
        <w:t>описанием;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подбирать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примеры,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подтверждающие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суждение,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вывод,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ответ.</w:t>
      </w:r>
    </w:p>
    <w:p w:rsidR="000D5FAE" w:rsidRPr="008A2158" w:rsidRDefault="000D5FAE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</w:rPr>
      </w:pPr>
      <w:r w:rsidRPr="008A2158">
        <w:rPr>
          <w:rFonts w:ascii="Times New Roman" w:hAnsi="Times New Roman" w:cs="Times New Roman"/>
          <w:i/>
          <w:sz w:val="24"/>
        </w:rPr>
        <w:t>Работа</w:t>
      </w:r>
      <w:r w:rsidRPr="008A215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с</w:t>
      </w:r>
      <w:r w:rsidRPr="008A215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</w:rPr>
        <w:t>информацией: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right="362" w:firstLine="0"/>
        <w:jc w:val="both"/>
        <w:rPr>
          <w:sz w:val="24"/>
        </w:rPr>
      </w:pPr>
      <w:r w:rsidRPr="008A2158">
        <w:rPr>
          <w:sz w:val="24"/>
        </w:rPr>
        <w:t>извлекать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использовать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информацию,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представленную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текстовой,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графической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(рисунок, схема, таблица) форме, заполнять таблицы;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устанавливать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логику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перебора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вариантов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для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решения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простейших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комбинаторных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задач;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дополнять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модели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(схемы,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изображения)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готовыми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числовыми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данными.</w:t>
      </w:r>
    </w:p>
    <w:p w:rsidR="000D5FAE" w:rsidRPr="008A2158" w:rsidRDefault="000D5FAE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</w:rPr>
      </w:pPr>
      <w:r w:rsidRPr="008A2158">
        <w:rPr>
          <w:rFonts w:ascii="Times New Roman" w:hAnsi="Times New Roman" w:cs="Times New Roman"/>
          <w:i/>
          <w:sz w:val="24"/>
        </w:rPr>
        <w:t>Универсальные</w:t>
      </w:r>
      <w:r w:rsidRPr="008A2158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коммуникативные</w:t>
      </w:r>
      <w:r w:rsidRPr="008A2158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учебные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</w:rPr>
        <w:t>действия: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right="627" w:firstLine="0"/>
        <w:jc w:val="both"/>
        <w:rPr>
          <w:sz w:val="24"/>
        </w:rPr>
      </w:pPr>
      <w:r w:rsidRPr="008A2158">
        <w:rPr>
          <w:sz w:val="24"/>
        </w:rPr>
        <w:t>комментировать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ход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вычислений;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объяснять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выбор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величины,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соответствующей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 xml:space="preserve">ситуации </w:t>
      </w:r>
      <w:r w:rsidRPr="008A2158">
        <w:rPr>
          <w:spacing w:val="-2"/>
          <w:sz w:val="24"/>
        </w:rPr>
        <w:t>измерения;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составлять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текстовую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задачу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заданным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отношением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(готовым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решением)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по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образцу;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использовать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математические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знаки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терминологию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для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описания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сюжетной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ситуации;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конструирования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утверждений,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выводов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относительно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данных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объектов,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отношения;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называть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числа,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величины,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геометрические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фигуры,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обладающие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заданным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свойством;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записывать,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читать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число,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числовое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выражение;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приводить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примеры,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иллюстрирующие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смысл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арифметического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действия;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конструировать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утверждения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использованием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слов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«каждый»,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«все».</w:t>
      </w:r>
    </w:p>
    <w:p w:rsidR="000D5FAE" w:rsidRPr="008A2158" w:rsidRDefault="000D5FAE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</w:rPr>
      </w:pPr>
      <w:r w:rsidRPr="008A2158">
        <w:rPr>
          <w:rFonts w:ascii="Times New Roman" w:hAnsi="Times New Roman" w:cs="Times New Roman"/>
          <w:i/>
          <w:sz w:val="24"/>
        </w:rPr>
        <w:t>Универсальные</w:t>
      </w:r>
      <w:r w:rsidRPr="008A2158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регулятивные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учебные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</w:rPr>
        <w:t>действия: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right="1717" w:firstLine="0"/>
        <w:jc w:val="both"/>
        <w:rPr>
          <w:sz w:val="24"/>
        </w:rPr>
      </w:pPr>
      <w:r w:rsidRPr="008A2158">
        <w:rPr>
          <w:sz w:val="24"/>
        </w:rPr>
        <w:t>следовать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установленному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правилу,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по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которому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составлен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ряд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чисел,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величин, геометрических фигур;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right="1777" w:firstLine="0"/>
        <w:jc w:val="both"/>
        <w:rPr>
          <w:sz w:val="24"/>
        </w:rPr>
      </w:pPr>
      <w:r w:rsidRPr="008A2158">
        <w:rPr>
          <w:sz w:val="24"/>
        </w:rPr>
        <w:lastRenderedPageBreak/>
        <w:t>организовывать,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участвовать,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контролировать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ход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результат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парной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работы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 математическим материалом;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right="913" w:firstLine="0"/>
        <w:jc w:val="both"/>
        <w:rPr>
          <w:sz w:val="24"/>
        </w:rPr>
      </w:pPr>
      <w:r w:rsidRPr="008A2158">
        <w:rPr>
          <w:sz w:val="24"/>
        </w:rPr>
        <w:t>проверять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правильность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вычисления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помощью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другого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приёма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выполнения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действия, обратного действия;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находить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помощью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учителя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причину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возникшей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ошибки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2"/>
          <w:sz w:val="24"/>
        </w:rPr>
        <w:t xml:space="preserve"> трудности.</w:t>
      </w:r>
    </w:p>
    <w:p w:rsidR="000D5FAE" w:rsidRPr="008A2158" w:rsidRDefault="000D5FAE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</w:rPr>
      </w:pPr>
      <w:r w:rsidRPr="008A2158">
        <w:rPr>
          <w:rFonts w:ascii="Times New Roman" w:hAnsi="Times New Roman" w:cs="Times New Roman"/>
          <w:i/>
          <w:sz w:val="24"/>
        </w:rPr>
        <w:t>Совместная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</w:rPr>
        <w:t>деятельность: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right="771" w:firstLine="0"/>
        <w:jc w:val="both"/>
        <w:rPr>
          <w:sz w:val="24"/>
        </w:rPr>
      </w:pPr>
      <w:r w:rsidRPr="008A2158">
        <w:rPr>
          <w:sz w:val="24"/>
        </w:rPr>
        <w:t>принимать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правила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совместной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деятельности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при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работе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парах,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группах,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составленных учителем или самостоятельно;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right="731" w:firstLine="0"/>
        <w:jc w:val="both"/>
        <w:rPr>
          <w:sz w:val="24"/>
        </w:rPr>
      </w:pPr>
      <w:r w:rsidRPr="008A2158">
        <w:rPr>
          <w:sz w:val="24"/>
        </w:rPr>
        <w:t>участвовать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парной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групповой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работе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математическим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материалом: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обсуждать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right="366" w:firstLine="0"/>
        <w:jc w:val="both"/>
        <w:rPr>
          <w:sz w:val="24"/>
        </w:rPr>
      </w:pPr>
      <w:r w:rsidRPr="008A2158">
        <w:rPr>
          <w:sz w:val="24"/>
        </w:rPr>
        <w:t>решать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совместно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математические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задачи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поискового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творческого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характера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(определять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 помощью измерительных инструментов длину, определять время и продолжительность с помощью часов;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выполнять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прикидку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оценку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результата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действий,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измерений);</w:t>
      </w:r>
    </w:p>
    <w:p w:rsidR="000D5FAE" w:rsidRPr="008A2158" w:rsidRDefault="000D5FAE" w:rsidP="008A2158">
      <w:pPr>
        <w:pStyle w:val="a5"/>
        <w:numPr>
          <w:ilvl w:val="0"/>
          <w:numId w:val="2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совместно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учителем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оценивать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результаты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выполнения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общей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работы.</w:t>
      </w:r>
    </w:p>
    <w:p w:rsidR="000D5FAE" w:rsidRPr="008A2158" w:rsidRDefault="000D5FAE" w:rsidP="008A2158">
      <w:pPr>
        <w:tabs>
          <w:tab w:val="left" w:pos="5067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D5FAE" w:rsidRPr="008A2158" w:rsidRDefault="000D5FAE" w:rsidP="008A2158">
      <w:pPr>
        <w:tabs>
          <w:tab w:val="left" w:pos="470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A2158">
        <w:rPr>
          <w:rFonts w:ascii="Times New Roman" w:hAnsi="Times New Roman" w:cs="Times New Roman"/>
          <w:sz w:val="20"/>
          <w:szCs w:val="20"/>
        </w:rPr>
        <w:tab/>
      </w:r>
      <w:r w:rsidRPr="008A2158">
        <w:rPr>
          <w:rFonts w:ascii="Times New Roman" w:hAnsi="Times New Roman" w:cs="Times New Roman"/>
          <w:b/>
          <w:sz w:val="20"/>
          <w:szCs w:val="20"/>
        </w:rPr>
        <w:t>3 КЛАСС</w:t>
      </w:r>
    </w:p>
    <w:p w:rsidR="000D5FAE" w:rsidRPr="008A2158" w:rsidRDefault="000D5FAE" w:rsidP="008A2158">
      <w:pPr>
        <w:pStyle w:val="a3"/>
        <w:spacing w:line="360" w:lineRule="auto"/>
        <w:ind w:left="142" w:firstLine="284"/>
        <w:jc w:val="both"/>
      </w:pPr>
      <w:r w:rsidRPr="008A2158">
        <w:t>Основное</w:t>
      </w:r>
      <w:r w:rsidRPr="008A2158">
        <w:rPr>
          <w:spacing w:val="-6"/>
        </w:rPr>
        <w:t xml:space="preserve"> </w:t>
      </w:r>
      <w:r w:rsidRPr="008A2158">
        <w:t>содержание</w:t>
      </w:r>
      <w:r w:rsidRPr="008A2158">
        <w:rPr>
          <w:spacing w:val="-3"/>
        </w:rPr>
        <w:t xml:space="preserve"> </w:t>
      </w:r>
      <w:r w:rsidRPr="008A2158">
        <w:t>обучения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4"/>
        </w:rPr>
        <w:t xml:space="preserve"> </w:t>
      </w:r>
      <w:r w:rsidRPr="008A2158">
        <w:t>программе</w:t>
      </w:r>
      <w:r w:rsidRPr="008A2158">
        <w:rPr>
          <w:spacing w:val="-4"/>
        </w:rPr>
        <w:t xml:space="preserve"> </w:t>
      </w:r>
      <w:r w:rsidRPr="008A2158">
        <w:t>представлено</w:t>
      </w:r>
      <w:r w:rsidRPr="008A2158">
        <w:rPr>
          <w:spacing w:val="-3"/>
        </w:rPr>
        <w:t xml:space="preserve"> </w:t>
      </w:r>
      <w:r w:rsidRPr="008A2158">
        <w:t>разделами:</w:t>
      </w:r>
      <w:r w:rsidRPr="008A2158">
        <w:rPr>
          <w:spacing w:val="-4"/>
        </w:rPr>
        <w:t xml:space="preserve"> </w:t>
      </w:r>
      <w:r w:rsidRPr="008A2158">
        <w:t>«Числа</w:t>
      </w:r>
      <w:r w:rsidRPr="008A2158">
        <w:rPr>
          <w:spacing w:val="-3"/>
        </w:rPr>
        <w:t xml:space="preserve"> </w:t>
      </w:r>
      <w:r w:rsidRPr="008A2158">
        <w:t>и</w:t>
      </w:r>
      <w:r w:rsidRPr="008A2158">
        <w:rPr>
          <w:spacing w:val="-3"/>
        </w:rPr>
        <w:t xml:space="preserve"> </w:t>
      </w:r>
      <w:r w:rsidRPr="008A2158">
        <w:rPr>
          <w:spacing w:val="-2"/>
        </w:rPr>
        <w:t>величины»,</w:t>
      </w:r>
    </w:p>
    <w:p w:rsidR="000D5FAE" w:rsidRPr="008A2158" w:rsidRDefault="000D5FAE" w:rsidP="008A2158">
      <w:pPr>
        <w:pStyle w:val="a3"/>
        <w:spacing w:line="360" w:lineRule="auto"/>
        <w:ind w:left="106"/>
        <w:jc w:val="both"/>
      </w:pPr>
      <w:r w:rsidRPr="008A2158">
        <w:t>«Арифметические</w:t>
      </w:r>
      <w:r w:rsidRPr="008A2158">
        <w:rPr>
          <w:spacing w:val="-6"/>
        </w:rPr>
        <w:t xml:space="preserve"> </w:t>
      </w:r>
      <w:r w:rsidRPr="008A2158">
        <w:t>действия»,</w:t>
      </w:r>
      <w:r w:rsidRPr="008A2158">
        <w:rPr>
          <w:spacing w:val="-6"/>
        </w:rPr>
        <w:t xml:space="preserve"> </w:t>
      </w:r>
      <w:r w:rsidRPr="008A2158">
        <w:t>«Текстовые</w:t>
      </w:r>
      <w:r w:rsidRPr="008A2158">
        <w:rPr>
          <w:spacing w:val="-6"/>
        </w:rPr>
        <w:t xml:space="preserve"> </w:t>
      </w:r>
      <w:r w:rsidRPr="008A2158">
        <w:t>задачи»,</w:t>
      </w:r>
      <w:r w:rsidRPr="008A2158">
        <w:rPr>
          <w:spacing w:val="-6"/>
        </w:rPr>
        <w:t xml:space="preserve"> </w:t>
      </w:r>
      <w:r w:rsidRPr="008A2158">
        <w:t>«Пространственные</w:t>
      </w:r>
      <w:r w:rsidRPr="008A2158">
        <w:rPr>
          <w:spacing w:val="-6"/>
        </w:rPr>
        <w:t xml:space="preserve"> </w:t>
      </w:r>
      <w:r w:rsidRPr="008A2158">
        <w:t>отношения</w:t>
      </w:r>
      <w:r w:rsidRPr="008A2158">
        <w:rPr>
          <w:spacing w:val="-7"/>
        </w:rPr>
        <w:t xml:space="preserve"> </w:t>
      </w:r>
      <w:r w:rsidRPr="008A2158">
        <w:t>и</w:t>
      </w:r>
      <w:r w:rsidRPr="008A2158">
        <w:rPr>
          <w:spacing w:val="-6"/>
        </w:rPr>
        <w:t xml:space="preserve"> </w:t>
      </w:r>
      <w:r w:rsidRPr="008A2158">
        <w:t>геометрические фигуры», «Математическая информация».</w:t>
      </w:r>
    </w:p>
    <w:p w:rsidR="000D5FAE" w:rsidRPr="008A2158" w:rsidRDefault="000D5FAE" w:rsidP="008A2158">
      <w:pPr>
        <w:pStyle w:val="2"/>
        <w:spacing w:line="360" w:lineRule="auto"/>
        <w:jc w:val="both"/>
      </w:pPr>
      <w:r w:rsidRPr="008A2158">
        <w:t>Числа</w:t>
      </w:r>
      <w:r w:rsidRPr="008A2158">
        <w:rPr>
          <w:spacing w:val="-3"/>
        </w:rPr>
        <w:t xml:space="preserve"> </w:t>
      </w:r>
      <w:r w:rsidRPr="008A2158">
        <w:t>и</w:t>
      </w:r>
      <w:r w:rsidRPr="008A2158">
        <w:rPr>
          <w:spacing w:val="-2"/>
        </w:rPr>
        <w:t xml:space="preserve"> величины</w:t>
      </w:r>
    </w:p>
    <w:p w:rsidR="000D5FAE" w:rsidRPr="008A2158" w:rsidRDefault="000D5FAE" w:rsidP="008A2158">
      <w:pPr>
        <w:pStyle w:val="a3"/>
        <w:spacing w:line="360" w:lineRule="auto"/>
        <w:ind w:left="106" w:right="78" w:firstLine="180"/>
        <w:jc w:val="both"/>
      </w:pPr>
      <w:r w:rsidRPr="008A2158">
        <w:t>Числа в пределах 1000: чтение, запись, сравнение, представление в виде суммы разрядных слагаемых.</w:t>
      </w:r>
      <w:r w:rsidRPr="008A2158">
        <w:rPr>
          <w:spacing w:val="-4"/>
        </w:rPr>
        <w:t xml:space="preserve"> </w:t>
      </w:r>
      <w:r w:rsidRPr="008A2158">
        <w:t>Равенства</w:t>
      </w:r>
      <w:r w:rsidRPr="008A2158">
        <w:rPr>
          <w:spacing w:val="-4"/>
        </w:rPr>
        <w:t xml:space="preserve"> </w:t>
      </w:r>
      <w:r w:rsidRPr="008A2158">
        <w:t>и</w:t>
      </w:r>
      <w:r w:rsidRPr="008A2158">
        <w:rPr>
          <w:spacing w:val="-4"/>
        </w:rPr>
        <w:t xml:space="preserve"> </w:t>
      </w:r>
      <w:r w:rsidRPr="008A2158">
        <w:t>неравенства:</w:t>
      </w:r>
      <w:r w:rsidRPr="008A2158">
        <w:rPr>
          <w:spacing w:val="-5"/>
        </w:rPr>
        <w:t xml:space="preserve"> </w:t>
      </w:r>
      <w:r w:rsidRPr="008A2158">
        <w:t>чтение,</w:t>
      </w:r>
      <w:r w:rsidRPr="008A2158">
        <w:rPr>
          <w:spacing w:val="-4"/>
        </w:rPr>
        <w:t xml:space="preserve"> </w:t>
      </w:r>
      <w:r w:rsidRPr="008A2158">
        <w:t>составление.</w:t>
      </w:r>
      <w:r w:rsidRPr="008A2158">
        <w:rPr>
          <w:spacing w:val="40"/>
        </w:rPr>
        <w:t xml:space="preserve"> </w:t>
      </w:r>
      <w:r w:rsidRPr="008A2158">
        <w:t>Увеличение/уменьшение</w:t>
      </w:r>
      <w:r w:rsidRPr="008A2158">
        <w:rPr>
          <w:spacing w:val="-4"/>
        </w:rPr>
        <w:t xml:space="preserve"> </w:t>
      </w:r>
      <w:r w:rsidRPr="008A2158">
        <w:t>числа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5"/>
        </w:rPr>
        <w:t xml:space="preserve"> </w:t>
      </w:r>
      <w:r w:rsidRPr="008A2158">
        <w:t>несколько раз. Кратное сравнение чисел.</w:t>
      </w:r>
    </w:p>
    <w:p w:rsidR="000D5FAE" w:rsidRPr="008A2158" w:rsidRDefault="000D5FAE" w:rsidP="008A2158">
      <w:pPr>
        <w:pStyle w:val="a3"/>
        <w:spacing w:line="360" w:lineRule="auto"/>
        <w:ind w:left="286"/>
        <w:jc w:val="both"/>
      </w:pPr>
      <w:r w:rsidRPr="008A2158">
        <w:t>Масса</w:t>
      </w:r>
      <w:r w:rsidRPr="008A2158">
        <w:rPr>
          <w:spacing w:val="-5"/>
        </w:rPr>
        <w:t xml:space="preserve"> </w:t>
      </w:r>
      <w:r w:rsidRPr="008A2158">
        <w:t>(единица</w:t>
      </w:r>
      <w:r w:rsidRPr="008A2158">
        <w:rPr>
          <w:spacing w:val="-2"/>
        </w:rPr>
        <w:t xml:space="preserve"> </w:t>
      </w:r>
      <w:r w:rsidRPr="008A2158">
        <w:t>массы</w:t>
      </w:r>
      <w:r w:rsidRPr="008A2158">
        <w:rPr>
          <w:spacing w:val="-2"/>
        </w:rPr>
        <w:t xml:space="preserve"> </w:t>
      </w:r>
      <w:r w:rsidRPr="008A2158">
        <w:t>—</w:t>
      </w:r>
      <w:r w:rsidRPr="008A2158">
        <w:rPr>
          <w:spacing w:val="-3"/>
        </w:rPr>
        <w:t xml:space="preserve"> </w:t>
      </w:r>
      <w:r w:rsidRPr="008A2158">
        <w:t>грамм);</w:t>
      </w:r>
      <w:r w:rsidRPr="008A2158">
        <w:rPr>
          <w:spacing w:val="-3"/>
        </w:rPr>
        <w:t xml:space="preserve"> </w:t>
      </w:r>
      <w:r w:rsidRPr="008A2158">
        <w:t>соотношение</w:t>
      </w:r>
      <w:r w:rsidRPr="008A2158">
        <w:rPr>
          <w:spacing w:val="-2"/>
        </w:rPr>
        <w:t xml:space="preserve"> </w:t>
      </w:r>
      <w:r w:rsidRPr="008A2158">
        <w:t>между</w:t>
      </w:r>
      <w:r w:rsidRPr="008A2158">
        <w:rPr>
          <w:spacing w:val="-3"/>
        </w:rPr>
        <w:t xml:space="preserve"> </w:t>
      </w:r>
      <w:r w:rsidRPr="008A2158">
        <w:t>килограммом</w:t>
      </w:r>
      <w:r w:rsidRPr="008A2158">
        <w:rPr>
          <w:spacing w:val="-2"/>
        </w:rPr>
        <w:t xml:space="preserve"> </w:t>
      </w:r>
      <w:r w:rsidRPr="008A2158">
        <w:t>и</w:t>
      </w:r>
      <w:r w:rsidRPr="008A2158">
        <w:rPr>
          <w:spacing w:val="-2"/>
        </w:rPr>
        <w:t xml:space="preserve"> </w:t>
      </w:r>
      <w:r w:rsidRPr="008A2158">
        <w:t>граммом;</w:t>
      </w:r>
      <w:r w:rsidRPr="008A2158">
        <w:rPr>
          <w:spacing w:val="-3"/>
        </w:rPr>
        <w:t xml:space="preserve"> </w:t>
      </w:r>
      <w:r w:rsidRPr="008A2158">
        <w:rPr>
          <w:spacing w:val="-2"/>
        </w:rPr>
        <w:t>отношение</w:t>
      </w:r>
    </w:p>
    <w:p w:rsidR="000D5FAE" w:rsidRPr="008A2158" w:rsidRDefault="000D5FAE" w:rsidP="008A2158">
      <w:pPr>
        <w:pStyle w:val="a3"/>
        <w:spacing w:line="360" w:lineRule="auto"/>
        <w:ind w:left="106"/>
        <w:jc w:val="both"/>
      </w:pPr>
      <w:r w:rsidRPr="008A2158">
        <w:t>«тяжелее/легче</w:t>
      </w:r>
      <w:r w:rsidRPr="008A2158">
        <w:rPr>
          <w:spacing w:val="-11"/>
        </w:rPr>
        <w:t xml:space="preserve"> </w:t>
      </w:r>
      <w:r w:rsidRPr="008A2158">
        <w:rPr>
          <w:spacing w:val="-2"/>
        </w:rPr>
        <w:t>на/в».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Стоимость</w:t>
      </w:r>
      <w:r w:rsidRPr="008A2158">
        <w:rPr>
          <w:spacing w:val="-6"/>
        </w:rPr>
        <w:t xml:space="preserve"> </w:t>
      </w:r>
      <w:r w:rsidRPr="008A2158">
        <w:t>(единицы</w:t>
      </w:r>
      <w:r w:rsidRPr="008A2158">
        <w:rPr>
          <w:spacing w:val="-5"/>
        </w:rPr>
        <w:t xml:space="preserve"> </w:t>
      </w:r>
      <w:r w:rsidRPr="008A2158">
        <w:t>—</w:t>
      </w:r>
      <w:r w:rsidRPr="008A2158">
        <w:rPr>
          <w:spacing w:val="-5"/>
        </w:rPr>
        <w:t xml:space="preserve"> </w:t>
      </w:r>
      <w:r w:rsidRPr="008A2158">
        <w:t>рубль,</w:t>
      </w:r>
      <w:r w:rsidRPr="008A2158">
        <w:rPr>
          <w:spacing w:val="-5"/>
        </w:rPr>
        <w:t xml:space="preserve"> </w:t>
      </w:r>
      <w:r w:rsidRPr="008A2158">
        <w:t>копейка);</w:t>
      </w:r>
      <w:r w:rsidRPr="008A2158">
        <w:rPr>
          <w:spacing w:val="-6"/>
        </w:rPr>
        <w:t xml:space="preserve"> </w:t>
      </w:r>
      <w:r w:rsidRPr="008A2158">
        <w:t>установление</w:t>
      </w:r>
      <w:r w:rsidRPr="008A2158">
        <w:rPr>
          <w:spacing w:val="-5"/>
        </w:rPr>
        <w:t xml:space="preserve"> </w:t>
      </w:r>
      <w:r w:rsidRPr="008A2158">
        <w:t>отношения</w:t>
      </w:r>
      <w:r w:rsidRPr="008A2158">
        <w:rPr>
          <w:spacing w:val="-6"/>
        </w:rPr>
        <w:t xml:space="preserve"> </w:t>
      </w:r>
      <w:r w:rsidRPr="008A2158">
        <w:t>«дороже/дешевле</w:t>
      </w:r>
      <w:r w:rsidRPr="008A2158">
        <w:rPr>
          <w:spacing w:val="-5"/>
        </w:rPr>
        <w:t xml:space="preserve"> </w:t>
      </w:r>
      <w:r w:rsidRPr="008A2158">
        <w:t>на/в». Соотношение «цена, количество, стоимость» в практической ситуации.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Время</w:t>
      </w:r>
      <w:r w:rsidRPr="008A2158">
        <w:rPr>
          <w:spacing w:val="-6"/>
        </w:rPr>
        <w:t xml:space="preserve"> </w:t>
      </w:r>
      <w:r w:rsidRPr="008A2158">
        <w:t>(единица</w:t>
      </w:r>
      <w:r w:rsidRPr="008A2158">
        <w:rPr>
          <w:spacing w:val="-5"/>
        </w:rPr>
        <w:t xml:space="preserve"> </w:t>
      </w:r>
      <w:r w:rsidRPr="008A2158">
        <w:t>времени</w:t>
      </w:r>
      <w:r w:rsidRPr="008A2158">
        <w:rPr>
          <w:spacing w:val="-5"/>
        </w:rPr>
        <w:t xml:space="preserve"> </w:t>
      </w:r>
      <w:r w:rsidRPr="008A2158">
        <w:t>—</w:t>
      </w:r>
      <w:r w:rsidRPr="008A2158">
        <w:rPr>
          <w:spacing w:val="-5"/>
        </w:rPr>
        <w:t xml:space="preserve"> </w:t>
      </w:r>
      <w:r w:rsidRPr="008A2158">
        <w:t>секунда);</w:t>
      </w:r>
      <w:r w:rsidRPr="008A2158">
        <w:rPr>
          <w:spacing w:val="-6"/>
        </w:rPr>
        <w:t xml:space="preserve"> </w:t>
      </w:r>
      <w:r w:rsidRPr="008A2158">
        <w:t>установление</w:t>
      </w:r>
      <w:r w:rsidRPr="008A2158">
        <w:rPr>
          <w:spacing w:val="-5"/>
        </w:rPr>
        <w:t xml:space="preserve"> </w:t>
      </w:r>
      <w:r w:rsidRPr="008A2158">
        <w:t>отношения</w:t>
      </w:r>
      <w:r w:rsidRPr="008A2158">
        <w:rPr>
          <w:spacing w:val="-6"/>
        </w:rPr>
        <w:t xml:space="preserve"> </w:t>
      </w:r>
      <w:r w:rsidRPr="008A2158">
        <w:t>«быстрее/медленнее</w:t>
      </w:r>
      <w:r w:rsidRPr="008A2158">
        <w:rPr>
          <w:spacing w:val="-5"/>
        </w:rPr>
        <w:t xml:space="preserve"> </w:t>
      </w:r>
      <w:r w:rsidRPr="008A2158">
        <w:t>на/в». Соотношение «начало, окончание, продолжительность события» в практической ситуации.</w:t>
      </w:r>
    </w:p>
    <w:p w:rsidR="000D5FAE" w:rsidRPr="008A2158" w:rsidRDefault="000D5FAE" w:rsidP="008A2158">
      <w:pPr>
        <w:pStyle w:val="a3"/>
        <w:spacing w:line="360" w:lineRule="auto"/>
        <w:ind w:left="106" w:right="246" w:firstLine="180"/>
        <w:jc w:val="both"/>
      </w:pPr>
      <w:r w:rsidRPr="008A2158">
        <w:t>Длина</w:t>
      </w:r>
      <w:r w:rsidRPr="008A2158">
        <w:rPr>
          <w:spacing w:val="-4"/>
        </w:rPr>
        <w:t xml:space="preserve"> </w:t>
      </w:r>
      <w:r w:rsidRPr="008A2158">
        <w:t>(единица</w:t>
      </w:r>
      <w:r w:rsidRPr="008A2158">
        <w:rPr>
          <w:spacing w:val="-4"/>
        </w:rPr>
        <w:t xml:space="preserve"> </w:t>
      </w:r>
      <w:r w:rsidRPr="008A2158">
        <w:t>длины</w:t>
      </w:r>
      <w:r w:rsidRPr="008A2158">
        <w:rPr>
          <w:spacing w:val="-4"/>
        </w:rPr>
        <w:t xml:space="preserve"> </w:t>
      </w:r>
      <w:r w:rsidRPr="008A2158">
        <w:t>—</w:t>
      </w:r>
      <w:r w:rsidRPr="008A2158">
        <w:rPr>
          <w:spacing w:val="-4"/>
        </w:rPr>
        <w:t xml:space="preserve"> </w:t>
      </w:r>
      <w:r w:rsidRPr="008A2158">
        <w:t>миллиметр,</w:t>
      </w:r>
      <w:r w:rsidRPr="008A2158">
        <w:rPr>
          <w:spacing w:val="-4"/>
        </w:rPr>
        <w:t xml:space="preserve"> </w:t>
      </w:r>
      <w:r w:rsidRPr="008A2158">
        <w:t>километр);</w:t>
      </w:r>
      <w:r w:rsidRPr="008A2158">
        <w:rPr>
          <w:spacing w:val="-5"/>
        </w:rPr>
        <w:t xml:space="preserve"> </w:t>
      </w:r>
      <w:r w:rsidRPr="008A2158">
        <w:t>соотношение</w:t>
      </w:r>
      <w:r w:rsidRPr="008A2158">
        <w:rPr>
          <w:spacing w:val="-4"/>
        </w:rPr>
        <w:t xml:space="preserve"> </w:t>
      </w:r>
      <w:r w:rsidRPr="008A2158">
        <w:t>между</w:t>
      </w:r>
      <w:r w:rsidRPr="008A2158">
        <w:rPr>
          <w:spacing w:val="-4"/>
        </w:rPr>
        <w:t xml:space="preserve"> </w:t>
      </w:r>
      <w:r w:rsidRPr="008A2158">
        <w:t>величинами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5"/>
        </w:rPr>
        <w:t xml:space="preserve"> </w:t>
      </w:r>
      <w:r w:rsidRPr="008A2158">
        <w:t xml:space="preserve">пределах </w:t>
      </w:r>
      <w:r w:rsidRPr="008A2158">
        <w:rPr>
          <w:spacing w:val="-2"/>
        </w:rPr>
        <w:t>тысячи.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Площадь</w:t>
      </w:r>
      <w:r w:rsidRPr="008A2158">
        <w:rPr>
          <w:spacing w:val="-5"/>
        </w:rPr>
        <w:t xml:space="preserve"> </w:t>
      </w:r>
      <w:r w:rsidRPr="008A2158">
        <w:t>(единицы</w:t>
      </w:r>
      <w:r w:rsidRPr="008A2158">
        <w:rPr>
          <w:spacing w:val="-5"/>
        </w:rPr>
        <w:t xml:space="preserve"> </w:t>
      </w:r>
      <w:r w:rsidRPr="008A2158">
        <w:t>площади</w:t>
      </w:r>
      <w:r w:rsidRPr="008A2158">
        <w:rPr>
          <w:spacing w:val="-5"/>
        </w:rPr>
        <w:t xml:space="preserve"> </w:t>
      </w:r>
      <w:r w:rsidRPr="008A2158">
        <w:t>—</w:t>
      </w:r>
      <w:r w:rsidRPr="008A2158">
        <w:rPr>
          <w:spacing w:val="-5"/>
        </w:rPr>
        <w:t xml:space="preserve"> </w:t>
      </w:r>
      <w:r w:rsidRPr="008A2158">
        <w:t>квадратный</w:t>
      </w:r>
      <w:r w:rsidRPr="008A2158">
        <w:rPr>
          <w:spacing w:val="-5"/>
        </w:rPr>
        <w:t xml:space="preserve"> </w:t>
      </w:r>
      <w:r w:rsidRPr="008A2158">
        <w:t>метр,</w:t>
      </w:r>
      <w:r w:rsidRPr="008A2158">
        <w:rPr>
          <w:spacing w:val="-5"/>
        </w:rPr>
        <w:t xml:space="preserve"> </w:t>
      </w:r>
      <w:r w:rsidRPr="008A2158">
        <w:t>квадратный</w:t>
      </w:r>
      <w:r w:rsidRPr="008A2158">
        <w:rPr>
          <w:spacing w:val="-5"/>
        </w:rPr>
        <w:t xml:space="preserve"> </w:t>
      </w:r>
      <w:r w:rsidRPr="008A2158">
        <w:t>сантиметр,</w:t>
      </w:r>
      <w:r w:rsidRPr="008A2158">
        <w:rPr>
          <w:spacing w:val="-5"/>
        </w:rPr>
        <w:t xml:space="preserve"> </w:t>
      </w:r>
      <w:r w:rsidRPr="008A2158">
        <w:t>квадратный</w:t>
      </w:r>
      <w:r w:rsidRPr="008A2158">
        <w:rPr>
          <w:spacing w:val="-5"/>
        </w:rPr>
        <w:t xml:space="preserve"> </w:t>
      </w:r>
      <w:r w:rsidRPr="008A2158">
        <w:t>дециметр, квадратный метр).</w:t>
      </w:r>
    </w:p>
    <w:p w:rsidR="000D5FAE" w:rsidRPr="008A2158" w:rsidRDefault="000D5FAE" w:rsidP="008A2158">
      <w:pPr>
        <w:pStyle w:val="2"/>
        <w:spacing w:line="360" w:lineRule="auto"/>
        <w:jc w:val="both"/>
      </w:pPr>
      <w:r w:rsidRPr="008A2158">
        <w:t>Арифметические</w:t>
      </w:r>
      <w:r w:rsidRPr="008A2158">
        <w:rPr>
          <w:spacing w:val="-13"/>
        </w:rPr>
        <w:t xml:space="preserve"> </w:t>
      </w:r>
      <w:r w:rsidRPr="008A2158">
        <w:rPr>
          <w:spacing w:val="-2"/>
        </w:rPr>
        <w:t>действия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Устные</w:t>
      </w:r>
      <w:r w:rsidRPr="008A2158">
        <w:rPr>
          <w:spacing w:val="-4"/>
        </w:rPr>
        <w:t xml:space="preserve"> </w:t>
      </w:r>
      <w:r w:rsidRPr="008A2158">
        <w:t>вычисления,</w:t>
      </w:r>
      <w:r w:rsidRPr="008A2158">
        <w:rPr>
          <w:spacing w:val="-4"/>
        </w:rPr>
        <w:t xml:space="preserve"> </w:t>
      </w:r>
      <w:r w:rsidRPr="008A2158">
        <w:t>сводимые</w:t>
      </w:r>
      <w:r w:rsidRPr="008A2158">
        <w:rPr>
          <w:spacing w:val="-4"/>
        </w:rPr>
        <w:t xml:space="preserve"> </w:t>
      </w:r>
      <w:r w:rsidRPr="008A2158">
        <w:t>к</w:t>
      </w:r>
      <w:r w:rsidRPr="008A2158">
        <w:rPr>
          <w:spacing w:val="-5"/>
        </w:rPr>
        <w:t xml:space="preserve"> </w:t>
      </w:r>
      <w:r w:rsidRPr="008A2158">
        <w:t>действиям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5"/>
        </w:rPr>
        <w:t xml:space="preserve"> </w:t>
      </w:r>
      <w:r w:rsidRPr="008A2158">
        <w:t>пределах</w:t>
      </w:r>
      <w:r w:rsidRPr="008A2158">
        <w:rPr>
          <w:spacing w:val="-4"/>
        </w:rPr>
        <w:t xml:space="preserve"> </w:t>
      </w:r>
      <w:r w:rsidRPr="008A2158">
        <w:t>100</w:t>
      </w:r>
      <w:r w:rsidRPr="008A2158">
        <w:rPr>
          <w:spacing w:val="-4"/>
        </w:rPr>
        <w:t xml:space="preserve"> </w:t>
      </w:r>
      <w:r w:rsidRPr="008A2158">
        <w:t>(табличное</w:t>
      </w:r>
      <w:r w:rsidRPr="008A2158">
        <w:rPr>
          <w:spacing w:val="-4"/>
        </w:rPr>
        <w:t xml:space="preserve"> </w:t>
      </w:r>
      <w:r w:rsidRPr="008A2158">
        <w:t>и</w:t>
      </w:r>
      <w:r w:rsidRPr="008A2158">
        <w:rPr>
          <w:spacing w:val="-4"/>
        </w:rPr>
        <w:t xml:space="preserve"> </w:t>
      </w:r>
      <w:r w:rsidRPr="008A2158">
        <w:t>внетабличное</w:t>
      </w:r>
      <w:r w:rsidRPr="008A2158">
        <w:rPr>
          <w:spacing w:val="-4"/>
        </w:rPr>
        <w:t xml:space="preserve"> </w:t>
      </w:r>
      <w:r w:rsidRPr="008A2158">
        <w:t>умножение, деление, действия с круглыми числами).</w:t>
      </w:r>
    </w:p>
    <w:p w:rsidR="000D5FAE" w:rsidRPr="008A2158" w:rsidRDefault="000D5FAE" w:rsidP="008A2158">
      <w:pPr>
        <w:pStyle w:val="a3"/>
        <w:spacing w:line="360" w:lineRule="auto"/>
        <w:ind w:left="286"/>
        <w:jc w:val="both"/>
      </w:pPr>
      <w:r w:rsidRPr="008A2158">
        <w:t>Письменное</w:t>
      </w:r>
      <w:r w:rsidRPr="008A2158">
        <w:rPr>
          <w:spacing w:val="-3"/>
        </w:rPr>
        <w:t xml:space="preserve"> </w:t>
      </w:r>
      <w:r w:rsidRPr="008A2158">
        <w:t>сложение,</w:t>
      </w:r>
      <w:r w:rsidRPr="008A2158">
        <w:rPr>
          <w:spacing w:val="-3"/>
        </w:rPr>
        <w:t xml:space="preserve"> </w:t>
      </w:r>
      <w:r w:rsidRPr="008A2158">
        <w:t>вычитание</w:t>
      </w:r>
      <w:r w:rsidRPr="008A2158">
        <w:rPr>
          <w:spacing w:val="-2"/>
        </w:rPr>
        <w:t xml:space="preserve"> </w:t>
      </w:r>
      <w:r w:rsidRPr="008A2158">
        <w:t>чисел</w:t>
      </w:r>
      <w:r w:rsidRPr="008A2158">
        <w:rPr>
          <w:spacing w:val="-3"/>
        </w:rPr>
        <w:t xml:space="preserve"> </w:t>
      </w:r>
      <w:r w:rsidRPr="008A2158">
        <w:t>в</w:t>
      </w:r>
      <w:r w:rsidRPr="008A2158">
        <w:rPr>
          <w:spacing w:val="-4"/>
        </w:rPr>
        <w:t xml:space="preserve"> </w:t>
      </w:r>
      <w:r w:rsidRPr="008A2158">
        <w:t>пределах</w:t>
      </w:r>
      <w:r w:rsidRPr="008A2158">
        <w:rPr>
          <w:spacing w:val="-2"/>
        </w:rPr>
        <w:t xml:space="preserve"> </w:t>
      </w:r>
      <w:r w:rsidRPr="008A2158">
        <w:t>1000.</w:t>
      </w:r>
      <w:r w:rsidRPr="008A2158">
        <w:rPr>
          <w:spacing w:val="-3"/>
        </w:rPr>
        <w:t xml:space="preserve"> </w:t>
      </w:r>
      <w:r w:rsidRPr="008A2158">
        <w:t>Действия</w:t>
      </w:r>
      <w:r w:rsidRPr="008A2158">
        <w:rPr>
          <w:spacing w:val="-3"/>
        </w:rPr>
        <w:t xml:space="preserve"> </w:t>
      </w:r>
      <w:r w:rsidRPr="008A2158">
        <w:t>с</w:t>
      </w:r>
      <w:r w:rsidRPr="008A2158">
        <w:rPr>
          <w:spacing w:val="-3"/>
        </w:rPr>
        <w:t xml:space="preserve"> </w:t>
      </w:r>
      <w:r w:rsidRPr="008A2158">
        <w:t>числами</w:t>
      </w:r>
      <w:r w:rsidRPr="008A2158">
        <w:rPr>
          <w:spacing w:val="-2"/>
        </w:rPr>
        <w:t xml:space="preserve"> </w:t>
      </w:r>
      <w:r w:rsidRPr="008A2158">
        <w:t>0</w:t>
      </w:r>
      <w:r w:rsidRPr="008A2158">
        <w:rPr>
          <w:spacing w:val="-3"/>
        </w:rPr>
        <w:t xml:space="preserve"> </w:t>
      </w:r>
      <w:r w:rsidRPr="008A2158">
        <w:t>и</w:t>
      </w:r>
      <w:r w:rsidRPr="008A2158">
        <w:rPr>
          <w:spacing w:val="-2"/>
        </w:rPr>
        <w:t xml:space="preserve"> </w:t>
      </w:r>
      <w:r w:rsidRPr="008A2158">
        <w:rPr>
          <w:spacing w:val="-5"/>
        </w:rPr>
        <w:t>1.</w:t>
      </w:r>
    </w:p>
    <w:p w:rsidR="000D5FAE" w:rsidRPr="008A2158" w:rsidRDefault="000D5FAE" w:rsidP="008A2158">
      <w:pPr>
        <w:pStyle w:val="a3"/>
        <w:spacing w:line="360" w:lineRule="auto"/>
        <w:ind w:left="106" w:right="246" w:firstLine="180"/>
        <w:jc w:val="both"/>
      </w:pPr>
      <w:r w:rsidRPr="008A2158">
        <w:lastRenderedPageBreak/>
        <w:t>Письменное</w:t>
      </w:r>
      <w:r w:rsidRPr="008A2158">
        <w:rPr>
          <w:spacing w:val="-4"/>
        </w:rPr>
        <w:t xml:space="preserve"> </w:t>
      </w:r>
      <w:r w:rsidRPr="008A2158">
        <w:t>умножение</w:t>
      </w:r>
      <w:r w:rsidRPr="008A2158">
        <w:rPr>
          <w:spacing w:val="-5"/>
        </w:rPr>
        <w:t xml:space="preserve"> </w:t>
      </w:r>
      <w:r w:rsidRPr="008A2158">
        <w:t>в</w:t>
      </w:r>
      <w:r w:rsidRPr="008A2158">
        <w:rPr>
          <w:spacing w:val="-5"/>
        </w:rPr>
        <w:t xml:space="preserve"> </w:t>
      </w:r>
      <w:r w:rsidRPr="008A2158">
        <w:t>столбик,</w:t>
      </w:r>
      <w:r w:rsidRPr="008A2158">
        <w:rPr>
          <w:spacing w:val="-4"/>
        </w:rPr>
        <w:t xml:space="preserve"> </w:t>
      </w:r>
      <w:r w:rsidRPr="008A2158">
        <w:t>письменное</w:t>
      </w:r>
      <w:r w:rsidRPr="008A2158">
        <w:rPr>
          <w:spacing w:val="-5"/>
        </w:rPr>
        <w:t xml:space="preserve"> </w:t>
      </w:r>
      <w:r w:rsidRPr="008A2158">
        <w:t>деление</w:t>
      </w:r>
      <w:r w:rsidRPr="008A2158">
        <w:rPr>
          <w:spacing w:val="-4"/>
        </w:rPr>
        <w:t xml:space="preserve"> </w:t>
      </w:r>
      <w:r w:rsidRPr="008A2158">
        <w:t>уголком.</w:t>
      </w:r>
      <w:r w:rsidRPr="008A2158">
        <w:rPr>
          <w:spacing w:val="-5"/>
        </w:rPr>
        <w:t xml:space="preserve"> </w:t>
      </w:r>
      <w:r w:rsidRPr="008A2158">
        <w:t>Письменное</w:t>
      </w:r>
      <w:r w:rsidRPr="008A2158">
        <w:rPr>
          <w:spacing w:val="-4"/>
        </w:rPr>
        <w:t xml:space="preserve"> </w:t>
      </w:r>
      <w:r w:rsidRPr="008A2158">
        <w:t>умножение,</w:t>
      </w:r>
      <w:r w:rsidRPr="008A2158">
        <w:rPr>
          <w:spacing w:val="-5"/>
        </w:rPr>
        <w:t xml:space="preserve"> </w:t>
      </w:r>
      <w:r w:rsidRPr="008A2158">
        <w:t>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0D5FAE" w:rsidRPr="008A2158" w:rsidRDefault="000D5FAE" w:rsidP="008A2158">
      <w:pPr>
        <w:pStyle w:val="a3"/>
        <w:spacing w:line="360" w:lineRule="auto"/>
        <w:ind w:left="286" w:right="632"/>
        <w:jc w:val="both"/>
      </w:pPr>
      <w:r w:rsidRPr="008A2158">
        <w:t>Переместительное,</w:t>
      </w:r>
      <w:r w:rsidRPr="008A2158">
        <w:rPr>
          <w:spacing w:val="-7"/>
        </w:rPr>
        <w:t xml:space="preserve"> </w:t>
      </w:r>
      <w:r w:rsidRPr="008A2158">
        <w:t>сочетательное</w:t>
      </w:r>
      <w:r w:rsidRPr="008A2158">
        <w:rPr>
          <w:spacing w:val="-7"/>
        </w:rPr>
        <w:t xml:space="preserve"> </w:t>
      </w:r>
      <w:r w:rsidRPr="008A2158">
        <w:t>свойства</w:t>
      </w:r>
      <w:r w:rsidRPr="008A2158">
        <w:rPr>
          <w:spacing w:val="-7"/>
        </w:rPr>
        <w:t xml:space="preserve"> </w:t>
      </w:r>
      <w:r w:rsidRPr="008A2158">
        <w:t>сложения,</w:t>
      </w:r>
      <w:r w:rsidRPr="008A2158">
        <w:rPr>
          <w:spacing w:val="-7"/>
        </w:rPr>
        <w:t xml:space="preserve"> </w:t>
      </w:r>
      <w:r w:rsidRPr="008A2158">
        <w:t>умножения</w:t>
      </w:r>
      <w:r w:rsidRPr="008A2158">
        <w:rPr>
          <w:spacing w:val="-8"/>
        </w:rPr>
        <w:t xml:space="preserve"> </w:t>
      </w:r>
      <w:r w:rsidRPr="008A2158">
        <w:t>при</w:t>
      </w:r>
      <w:r w:rsidRPr="008A2158">
        <w:rPr>
          <w:spacing w:val="-7"/>
        </w:rPr>
        <w:t xml:space="preserve"> </w:t>
      </w:r>
      <w:r w:rsidRPr="008A2158">
        <w:t>вычислениях. Нахождение неизвестного компонента арифметического действия.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Порядок</w:t>
      </w:r>
      <w:r w:rsidRPr="008A2158">
        <w:rPr>
          <w:spacing w:val="-5"/>
        </w:rPr>
        <w:t xml:space="preserve"> </w:t>
      </w:r>
      <w:r w:rsidRPr="008A2158">
        <w:t>действий</w:t>
      </w:r>
      <w:r w:rsidRPr="008A2158">
        <w:rPr>
          <w:spacing w:val="-5"/>
        </w:rPr>
        <w:t xml:space="preserve"> </w:t>
      </w:r>
      <w:r w:rsidRPr="008A2158">
        <w:t>в</w:t>
      </w:r>
      <w:r w:rsidRPr="008A2158">
        <w:rPr>
          <w:spacing w:val="-5"/>
        </w:rPr>
        <w:t xml:space="preserve"> </w:t>
      </w:r>
      <w:r w:rsidRPr="008A2158">
        <w:t>числовом</w:t>
      </w:r>
      <w:r w:rsidRPr="008A2158">
        <w:rPr>
          <w:spacing w:val="-5"/>
        </w:rPr>
        <w:t xml:space="preserve"> </w:t>
      </w:r>
      <w:r w:rsidRPr="008A2158">
        <w:t>выражении,</w:t>
      </w:r>
      <w:r w:rsidRPr="008A2158">
        <w:rPr>
          <w:spacing w:val="-5"/>
        </w:rPr>
        <w:t xml:space="preserve"> </w:t>
      </w:r>
      <w:r w:rsidRPr="008A2158">
        <w:t>значение</w:t>
      </w:r>
      <w:r w:rsidRPr="008A2158">
        <w:rPr>
          <w:spacing w:val="-5"/>
        </w:rPr>
        <w:t xml:space="preserve"> </w:t>
      </w:r>
      <w:r w:rsidRPr="008A2158">
        <w:t>числового</w:t>
      </w:r>
      <w:r w:rsidRPr="008A2158">
        <w:rPr>
          <w:spacing w:val="-5"/>
        </w:rPr>
        <w:t xml:space="preserve"> </w:t>
      </w:r>
      <w:r w:rsidRPr="008A2158">
        <w:t>выражения,</w:t>
      </w:r>
      <w:r w:rsidRPr="008A2158">
        <w:rPr>
          <w:spacing w:val="-5"/>
        </w:rPr>
        <w:t xml:space="preserve"> </w:t>
      </w:r>
      <w:r w:rsidRPr="008A2158">
        <w:t>содержащего</w:t>
      </w:r>
      <w:r w:rsidRPr="008A2158">
        <w:rPr>
          <w:spacing w:val="-5"/>
        </w:rPr>
        <w:t xml:space="preserve"> </w:t>
      </w:r>
      <w:r w:rsidRPr="008A2158">
        <w:t>несколько действий (со скобками/без скобок), с вычислениями в пределах 1000.</w:t>
      </w:r>
    </w:p>
    <w:p w:rsidR="000D5FAE" w:rsidRPr="008A2158" w:rsidRDefault="000D5FAE" w:rsidP="008A2158">
      <w:pPr>
        <w:pStyle w:val="a3"/>
        <w:spacing w:line="360" w:lineRule="auto"/>
        <w:ind w:left="286"/>
        <w:jc w:val="both"/>
      </w:pPr>
      <w:r w:rsidRPr="008A2158">
        <w:t>Однородные</w:t>
      </w:r>
      <w:r w:rsidRPr="008A2158">
        <w:rPr>
          <w:spacing w:val="-3"/>
        </w:rPr>
        <w:t xml:space="preserve"> </w:t>
      </w:r>
      <w:r w:rsidRPr="008A2158">
        <w:t>величины:</w:t>
      </w:r>
      <w:r w:rsidRPr="008A2158">
        <w:rPr>
          <w:spacing w:val="-4"/>
        </w:rPr>
        <w:t xml:space="preserve"> </w:t>
      </w:r>
      <w:r w:rsidRPr="008A2158">
        <w:t>сложение</w:t>
      </w:r>
      <w:r w:rsidRPr="008A2158">
        <w:rPr>
          <w:spacing w:val="-3"/>
        </w:rPr>
        <w:t xml:space="preserve"> </w:t>
      </w:r>
      <w:r w:rsidRPr="008A2158">
        <w:t>и</w:t>
      </w:r>
      <w:r w:rsidRPr="008A2158">
        <w:rPr>
          <w:spacing w:val="-2"/>
        </w:rPr>
        <w:t xml:space="preserve"> вычитание.</w:t>
      </w:r>
    </w:p>
    <w:p w:rsidR="000D5FAE" w:rsidRPr="008A2158" w:rsidRDefault="000D5FAE" w:rsidP="008A2158">
      <w:pPr>
        <w:pStyle w:val="2"/>
        <w:spacing w:line="360" w:lineRule="auto"/>
        <w:jc w:val="both"/>
      </w:pPr>
      <w:r w:rsidRPr="008A2158">
        <w:t>Текстовые</w:t>
      </w:r>
      <w:r w:rsidRPr="008A2158">
        <w:rPr>
          <w:spacing w:val="-7"/>
        </w:rPr>
        <w:t xml:space="preserve"> </w:t>
      </w:r>
      <w:r w:rsidRPr="008A2158">
        <w:rPr>
          <w:spacing w:val="-2"/>
        </w:rPr>
        <w:t>задачи</w:t>
      </w:r>
    </w:p>
    <w:p w:rsidR="000D5FAE" w:rsidRPr="008A2158" w:rsidRDefault="000D5FAE" w:rsidP="008A2158">
      <w:pPr>
        <w:pStyle w:val="a3"/>
        <w:spacing w:line="360" w:lineRule="auto"/>
        <w:ind w:left="106" w:right="246" w:firstLine="180"/>
        <w:jc w:val="both"/>
      </w:pPr>
      <w:r w:rsidRPr="008A2158">
        <w:t>Работа</w:t>
      </w:r>
      <w:r w:rsidRPr="008A2158">
        <w:rPr>
          <w:spacing w:val="-4"/>
        </w:rPr>
        <w:t xml:space="preserve"> </w:t>
      </w:r>
      <w:r w:rsidRPr="008A2158">
        <w:t>с</w:t>
      </w:r>
      <w:r w:rsidRPr="008A2158">
        <w:rPr>
          <w:spacing w:val="-4"/>
        </w:rPr>
        <w:t xml:space="preserve"> </w:t>
      </w:r>
      <w:r w:rsidRPr="008A2158">
        <w:t>текстовой</w:t>
      </w:r>
      <w:r w:rsidRPr="008A2158">
        <w:rPr>
          <w:spacing w:val="-4"/>
        </w:rPr>
        <w:t xml:space="preserve"> </w:t>
      </w:r>
      <w:r w:rsidRPr="008A2158">
        <w:t>задачей:</w:t>
      </w:r>
      <w:r w:rsidRPr="008A2158">
        <w:rPr>
          <w:spacing w:val="-5"/>
        </w:rPr>
        <w:t xml:space="preserve"> </w:t>
      </w:r>
      <w:r w:rsidRPr="008A2158">
        <w:t>анализ</w:t>
      </w:r>
      <w:r w:rsidRPr="008A2158">
        <w:rPr>
          <w:spacing w:val="-5"/>
        </w:rPr>
        <w:t xml:space="preserve"> </w:t>
      </w:r>
      <w:r w:rsidRPr="008A2158">
        <w:t>данных</w:t>
      </w:r>
      <w:r w:rsidRPr="008A2158">
        <w:rPr>
          <w:spacing w:val="-4"/>
        </w:rPr>
        <w:t xml:space="preserve"> </w:t>
      </w:r>
      <w:r w:rsidRPr="008A2158">
        <w:t>и</w:t>
      </w:r>
      <w:r w:rsidRPr="008A2158">
        <w:rPr>
          <w:spacing w:val="-4"/>
        </w:rPr>
        <w:t xml:space="preserve"> </w:t>
      </w:r>
      <w:r w:rsidRPr="008A2158">
        <w:t>отношений,</w:t>
      </w:r>
      <w:r w:rsidRPr="008A2158">
        <w:rPr>
          <w:spacing w:val="-4"/>
        </w:rPr>
        <w:t xml:space="preserve"> </w:t>
      </w:r>
      <w:r w:rsidRPr="008A2158">
        <w:t>представление</w:t>
      </w:r>
      <w:r w:rsidRPr="008A2158">
        <w:rPr>
          <w:spacing w:val="-4"/>
        </w:rPr>
        <w:t xml:space="preserve"> </w:t>
      </w:r>
      <w:r w:rsidRPr="008A2158">
        <w:t>на</w:t>
      </w:r>
      <w:r w:rsidRPr="008A2158">
        <w:rPr>
          <w:spacing w:val="-4"/>
        </w:rPr>
        <w:t xml:space="preserve"> </w:t>
      </w:r>
      <w:r w:rsidRPr="008A2158">
        <w:t>модели,</w:t>
      </w:r>
      <w:r w:rsidRPr="008A2158">
        <w:rPr>
          <w:spacing w:val="-4"/>
        </w:rPr>
        <w:t xml:space="preserve"> </w:t>
      </w:r>
      <w:r w:rsidRPr="008A2158">
        <w:t>планирование хода решения задачи,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решение</w:t>
      </w:r>
      <w:r w:rsidRPr="008A2158">
        <w:rPr>
          <w:spacing w:val="-4"/>
        </w:rPr>
        <w:t xml:space="preserve"> </w:t>
      </w:r>
      <w:r w:rsidRPr="008A2158">
        <w:t>арифметическим</w:t>
      </w:r>
      <w:r w:rsidRPr="008A2158">
        <w:rPr>
          <w:spacing w:val="-4"/>
        </w:rPr>
        <w:t xml:space="preserve"> </w:t>
      </w:r>
      <w:r w:rsidRPr="008A2158">
        <w:t>способом.</w:t>
      </w:r>
      <w:r w:rsidRPr="008A2158">
        <w:rPr>
          <w:spacing w:val="-4"/>
        </w:rPr>
        <w:t xml:space="preserve"> </w:t>
      </w:r>
      <w:r w:rsidRPr="008A2158">
        <w:t>Задачи</w:t>
      </w:r>
      <w:r w:rsidRPr="008A2158">
        <w:rPr>
          <w:spacing w:val="-4"/>
        </w:rPr>
        <w:t xml:space="preserve"> </w:t>
      </w:r>
      <w:r w:rsidRPr="008A2158">
        <w:t>на</w:t>
      </w:r>
      <w:r w:rsidRPr="008A2158">
        <w:rPr>
          <w:spacing w:val="-4"/>
        </w:rPr>
        <w:t xml:space="preserve"> </w:t>
      </w:r>
      <w:r w:rsidRPr="008A2158">
        <w:t>понимание</w:t>
      </w:r>
      <w:r w:rsidRPr="008A2158">
        <w:rPr>
          <w:spacing w:val="-4"/>
        </w:rPr>
        <w:t xml:space="preserve"> </w:t>
      </w:r>
      <w:r w:rsidRPr="008A2158">
        <w:t>смысла</w:t>
      </w:r>
      <w:r w:rsidRPr="008A2158">
        <w:rPr>
          <w:spacing w:val="-4"/>
        </w:rPr>
        <w:t xml:space="preserve"> </w:t>
      </w:r>
      <w:r w:rsidRPr="008A2158">
        <w:t>арифметических</w:t>
      </w:r>
      <w:r w:rsidRPr="008A2158">
        <w:rPr>
          <w:spacing w:val="-4"/>
        </w:rPr>
        <w:t xml:space="preserve"> </w:t>
      </w:r>
      <w:r w:rsidRPr="008A2158">
        <w:t>действий</w:t>
      </w:r>
      <w:r w:rsidRPr="008A2158">
        <w:rPr>
          <w:spacing w:val="-4"/>
        </w:rPr>
        <w:t xml:space="preserve"> </w:t>
      </w:r>
      <w:r w:rsidRPr="008A2158">
        <w:t>(в</w:t>
      </w:r>
      <w:r w:rsidRPr="008A2158">
        <w:rPr>
          <w:spacing w:val="-5"/>
        </w:rPr>
        <w:t xml:space="preserve"> </w:t>
      </w:r>
      <w:r w:rsidRPr="008A2158">
        <w:t>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Доля</w:t>
      </w:r>
      <w:r w:rsidRPr="008A2158">
        <w:rPr>
          <w:spacing w:val="-4"/>
        </w:rPr>
        <w:t xml:space="preserve"> </w:t>
      </w:r>
      <w:r w:rsidRPr="008A2158">
        <w:t>величины:</w:t>
      </w:r>
      <w:r w:rsidRPr="008A2158">
        <w:rPr>
          <w:spacing w:val="-4"/>
        </w:rPr>
        <w:t xml:space="preserve"> </w:t>
      </w:r>
      <w:r w:rsidRPr="008A2158">
        <w:t>половина,</w:t>
      </w:r>
      <w:r w:rsidRPr="008A2158">
        <w:rPr>
          <w:spacing w:val="-3"/>
        </w:rPr>
        <w:t xml:space="preserve"> </w:t>
      </w:r>
      <w:r w:rsidRPr="008A2158">
        <w:t>треть,</w:t>
      </w:r>
      <w:r w:rsidRPr="008A2158">
        <w:rPr>
          <w:spacing w:val="-3"/>
        </w:rPr>
        <w:t xml:space="preserve"> </w:t>
      </w:r>
      <w:r w:rsidRPr="008A2158">
        <w:t>четверть,</w:t>
      </w:r>
      <w:r w:rsidRPr="008A2158">
        <w:rPr>
          <w:spacing w:val="-3"/>
        </w:rPr>
        <w:t xml:space="preserve"> </w:t>
      </w:r>
      <w:r w:rsidRPr="008A2158">
        <w:t>пятая,</w:t>
      </w:r>
      <w:r w:rsidRPr="008A2158">
        <w:rPr>
          <w:spacing w:val="-3"/>
        </w:rPr>
        <w:t xml:space="preserve"> </w:t>
      </w:r>
      <w:r w:rsidRPr="008A2158">
        <w:t>десятая</w:t>
      </w:r>
      <w:r w:rsidRPr="008A2158">
        <w:rPr>
          <w:spacing w:val="-4"/>
        </w:rPr>
        <w:t xml:space="preserve"> </w:t>
      </w:r>
      <w:r w:rsidRPr="008A2158">
        <w:t>часть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4"/>
        </w:rPr>
        <w:t xml:space="preserve"> </w:t>
      </w:r>
      <w:r w:rsidRPr="008A2158">
        <w:t>практической</w:t>
      </w:r>
      <w:r w:rsidRPr="008A2158">
        <w:rPr>
          <w:spacing w:val="-3"/>
        </w:rPr>
        <w:t xml:space="preserve"> </w:t>
      </w:r>
      <w:r w:rsidRPr="008A2158">
        <w:t>ситуации;</w:t>
      </w:r>
      <w:r w:rsidRPr="008A2158">
        <w:rPr>
          <w:spacing w:val="-4"/>
        </w:rPr>
        <w:t xml:space="preserve"> </w:t>
      </w:r>
      <w:r w:rsidRPr="008A2158">
        <w:t>сравнение долей одной величины. Задачи на нахождение доли величины.</w:t>
      </w:r>
    </w:p>
    <w:p w:rsidR="000D5FAE" w:rsidRPr="008A2158" w:rsidRDefault="000D5FAE" w:rsidP="008A2158">
      <w:pPr>
        <w:pStyle w:val="2"/>
        <w:spacing w:line="360" w:lineRule="auto"/>
        <w:jc w:val="both"/>
      </w:pPr>
      <w:r w:rsidRPr="008A2158">
        <w:t>Пространственные</w:t>
      </w:r>
      <w:r w:rsidRPr="008A2158">
        <w:rPr>
          <w:spacing w:val="-10"/>
        </w:rPr>
        <w:t xml:space="preserve"> </w:t>
      </w:r>
      <w:r w:rsidRPr="008A2158">
        <w:t>отношения</w:t>
      </w:r>
      <w:r w:rsidRPr="008A2158">
        <w:rPr>
          <w:spacing w:val="-9"/>
        </w:rPr>
        <w:t xml:space="preserve"> </w:t>
      </w:r>
      <w:r w:rsidRPr="008A2158">
        <w:t>и</w:t>
      </w:r>
      <w:r w:rsidRPr="008A2158">
        <w:rPr>
          <w:spacing w:val="-9"/>
        </w:rPr>
        <w:t xml:space="preserve"> </w:t>
      </w:r>
      <w:r w:rsidRPr="008A2158">
        <w:t>геометрические</w:t>
      </w:r>
      <w:r w:rsidRPr="008A2158">
        <w:rPr>
          <w:spacing w:val="-7"/>
        </w:rPr>
        <w:t xml:space="preserve"> </w:t>
      </w:r>
      <w:r w:rsidRPr="008A2158">
        <w:rPr>
          <w:spacing w:val="-2"/>
        </w:rPr>
        <w:t>фигуры</w:t>
      </w:r>
    </w:p>
    <w:p w:rsidR="000D5FAE" w:rsidRPr="008A2158" w:rsidRDefault="000D5FAE" w:rsidP="008A2158">
      <w:pPr>
        <w:pStyle w:val="a3"/>
        <w:spacing w:line="360" w:lineRule="auto"/>
        <w:ind w:left="106" w:right="246" w:firstLine="180"/>
        <w:jc w:val="both"/>
      </w:pPr>
      <w:r w:rsidRPr="008A2158">
        <w:t>Конструирование</w:t>
      </w:r>
      <w:r w:rsidRPr="008A2158">
        <w:rPr>
          <w:spacing w:val="-5"/>
        </w:rPr>
        <w:t xml:space="preserve"> </w:t>
      </w:r>
      <w:r w:rsidRPr="008A2158">
        <w:t>геометрических</w:t>
      </w:r>
      <w:r w:rsidRPr="008A2158">
        <w:rPr>
          <w:spacing w:val="-5"/>
        </w:rPr>
        <w:t xml:space="preserve"> </w:t>
      </w:r>
      <w:r w:rsidRPr="008A2158">
        <w:t>фигур</w:t>
      </w:r>
      <w:r w:rsidRPr="008A2158">
        <w:rPr>
          <w:spacing w:val="-5"/>
        </w:rPr>
        <w:t xml:space="preserve"> </w:t>
      </w:r>
      <w:r w:rsidRPr="008A2158">
        <w:t>(разбиение</w:t>
      </w:r>
      <w:r w:rsidRPr="008A2158">
        <w:rPr>
          <w:spacing w:val="-5"/>
        </w:rPr>
        <w:t xml:space="preserve"> </w:t>
      </w:r>
      <w:r w:rsidRPr="008A2158">
        <w:t>фигуры</w:t>
      </w:r>
      <w:r w:rsidRPr="008A2158">
        <w:rPr>
          <w:spacing w:val="-5"/>
        </w:rPr>
        <w:t xml:space="preserve"> </w:t>
      </w:r>
      <w:r w:rsidRPr="008A2158">
        <w:t>на</w:t>
      </w:r>
      <w:r w:rsidRPr="008A2158">
        <w:rPr>
          <w:spacing w:val="-5"/>
        </w:rPr>
        <w:t xml:space="preserve"> </w:t>
      </w:r>
      <w:r w:rsidRPr="008A2158">
        <w:t>части,</w:t>
      </w:r>
      <w:r w:rsidRPr="008A2158">
        <w:rPr>
          <w:spacing w:val="-5"/>
        </w:rPr>
        <w:t xml:space="preserve"> </w:t>
      </w:r>
      <w:r w:rsidRPr="008A2158">
        <w:t>составление</w:t>
      </w:r>
      <w:r w:rsidRPr="008A2158">
        <w:rPr>
          <w:spacing w:val="-5"/>
        </w:rPr>
        <w:t xml:space="preserve"> </w:t>
      </w:r>
      <w:r w:rsidRPr="008A2158">
        <w:t>фигуры</w:t>
      </w:r>
      <w:r w:rsidRPr="008A2158">
        <w:rPr>
          <w:spacing w:val="-5"/>
        </w:rPr>
        <w:t xml:space="preserve"> </w:t>
      </w:r>
      <w:r w:rsidRPr="008A2158">
        <w:t xml:space="preserve">из </w:t>
      </w:r>
      <w:r w:rsidRPr="008A2158">
        <w:rPr>
          <w:spacing w:val="-2"/>
        </w:rPr>
        <w:t>частей).</w:t>
      </w:r>
    </w:p>
    <w:p w:rsidR="000D5FAE" w:rsidRPr="008A2158" w:rsidRDefault="000D5FAE" w:rsidP="008A2158">
      <w:pPr>
        <w:pStyle w:val="a3"/>
        <w:spacing w:line="360" w:lineRule="auto"/>
        <w:ind w:left="286"/>
        <w:jc w:val="both"/>
      </w:pPr>
      <w:r w:rsidRPr="008A2158">
        <w:t>Периметр</w:t>
      </w:r>
      <w:r w:rsidRPr="008A2158">
        <w:rPr>
          <w:spacing w:val="-7"/>
        </w:rPr>
        <w:t xml:space="preserve"> </w:t>
      </w:r>
      <w:r w:rsidRPr="008A2158">
        <w:t>многоугольника:</w:t>
      </w:r>
      <w:r w:rsidRPr="008A2158">
        <w:rPr>
          <w:spacing w:val="-5"/>
        </w:rPr>
        <w:t xml:space="preserve"> </w:t>
      </w:r>
      <w:r w:rsidRPr="008A2158">
        <w:t>измерение,</w:t>
      </w:r>
      <w:r w:rsidRPr="008A2158">
        <w:rPr>
          <w:spacing w:val="-4"/>
        </w:rPr>
        <w:t xml:space="preserve"> </w:t>
      </w:r>
      <w:r w:rsidRPr="008A2158">
        <w:t>вычисление,</w:t>
      </w:r>
      <w:r w:rsidRPr="008A2158">
        <w:rPr>
          <w:spacing w:val="-4"/>
        </w:rPr>
        <w:t xml:space="preserve"> </w:t>
      </w:r>
      <w:r w:rsidRPr="008A2158">
        <w:t>запись</w:t>
      </w:r>
      <w:r w:rsidRPr="008A2158">
        <w:rPr>
          <w:spacing w:val="-5"/>
        </w:rPr>
        <w:t xml:space="preserve"> </w:t>
      </w:r>
      <w:r w:rsidRPr="008A2158">
        <w:rPr>
          <w:spacing w:val="-2"/>
        </w:rPr>
        <w:t xml:space="preserve">равенства. </w:t>
      </w:r>
      <w:r w:rsidRPr="008A2158">
        <w:t>Измерение</w:t>
      </w:r>
      <w:r w:rsidRPr="008A2158">
        <w:rPr>
          <w:spacing w:val="-4"/>
        </w:rPr>
        <w:t xml:space="preserve"> </w:t>
      </w:r>
      <w:r w:rsidRPr="008A2158">
        <w:t>площади,</w:t>
      </w:r>
      <w:r w:rsidRPr="008A2158">
        <w:rPr>
          <w:spacing w:val="-4"/>
        </w:rPr>
        <w:t xml:space="preserve"> </w:t>
      </w:r>
      <w:r w:rsidRPr="008A2158">
        <w:t>запись</w:t>
      </w:r>
      <w:r w:rsidRPr="008A2158">
        <w:rPr>
          <w:spacing w:val="-5"/>
        </w:rPr>
        <w:t xml:space="preserve"> </w:t>
      </w:r>
      <w:r w:rsidRPr="008A2158">
        <w:t>результата</w:t>
      </w:r>
      <w:r w:rsidRPr="008A2158">
        <w:rPr>
          <w:spacing w:val="-4"/>
        </w:rPr>
        <w:t xml:space="preserve"> </w:t>
      </w:r>
      <w:r w:rsidRPr="008A2158">
        <w:t>измерения</w:t>
      </w:r>
      <w:r w:rsidRPr="008A2158">
        <w:rPr>
          <w:spacing w:val="-5"/>
        </w:rPr>
        <w:t xml:space="preserve"> </w:t>
      </w:r>
      <w:r w:rsidRPr="008A2158">
        <w:t>в</w:t>
      </w:r>
      <w:r w:rsidRPr="008A2158">
        <w:rPr>
          <w:spacing w:val="-5"/>
        </w:rPr>
        <w:t xml:space="preserve"> </w:t>
      </w:r>
      <w:r w:rsidRPr="008A2158">
        <w:t>квадратных</w:t>
      </w:r>
      <w:r w:rsidRPr="008A2158">
        <w:rPr>
          <w:spacing w:val="-4"/>
        </w:rPr>
        <w:t xml:space="preserve"> </w:t>
      </w:r>
      <w:r w:rsidRPr="008A2158">
        <w:t>сантиметрах.</w:t>
      </w:r>
      <w:r w:rsidRPr="008A2158">
        <w:rPr>
          <w:spacing w:val="-4"/>
        </w:rPr>
        <w:t xml:space="preserve"> </w:t>
      </w:r>
      <w:r w:rsidRPr="008A2158">
        <w:t>Вычисление</w:t>
      </w:r>
      <w:r w:rsidRPr="008A2158">
        <w:rPr>
          <w:spacing w:val="-4"/>
        </w:rPr>
        <w:t xml:space="preserve"> </w:t>
      </w:r>
      <w:r w:rsidRPr="008A2158">
        <w:t xml:space="preserve">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</w:t>
      </w:r>
      <w:r w:rsidRPr="008A2158">
        <w:rPr>
          <w:spacing w:val="-2"/>
        </w:rPr>
        <w:t>наложения.</w:t>
      </w:r>
    </w:p>
    <w:p w:rsidR="000D5FAE" w:rsidRPr="008A2158" w:rsidRDefault="000D5FAE" w:rsidP="008A2158">
      <w:pPr>
        <w:pStyle w:val="2"/>
        <w:spacing w:line="360" w:lineRule="auto"/>
        <w:jc w:val="both"/>
      </w:pPr>
      <w:r w:rsidRPr="008A2158">
        <w:t>Математическая</w:t>
      </w:r>
      <w:r w:rsidRPr="008A2158">
        <w:rPr>
          <w:spacing w:val="-11"/>
        </w:rPr>
        <w:t xml:space="preserve"> </w:t>
      </w:r>
      <w:r w:rsidRPr="008A2158">
        <w:rPr>
          <w:spacing w:val="-2"/>
        </w:rPr>
        <w:t>информация</w:t>
      </w:r>
    </w:p>
    <w:p w:rsidR="000D5FAE" w:rsidRPr="008A2158" w:rsidRDefault="000D5FAE" w:rsidP="008A2158">
      <w:pPr>
        <w:pStyle w:val="a3"/>
        <w:spacing w:line="360" w:lineRule="auto"/>
        <w:ind w:left="286"/>
        <w:jc w:val="both"/>
      </w:pPr>
      <w:r w:rsidRPr="008A2158">
        <w:t>Классификация</w:t>
      </w:r>
      <w:r w:rsidRPr="008A2158">
        <w:rPr>
          <w:spacing w:val="-5"/>
        </w:rPr>
        <w:t xml:space="preserve"> </w:t>
      </w:r>
      <w:r w:rsidRPr="008A2158">
        <w:t>объектов</w:t>
      </w:r>
      <w:r w:rsidRPr="008A2158">
        <w:rPr>
          <w:spacing w:val="-5"/>
        </w:rPr>
        <w:t xml:space="preserve"> </w:t>
      </w:r>
      <w:r w:rsidRPr="008A2158">
        <w:t>по</w:t>
      </w:r>
      <w:r w:rsidRPr="008A2158">
        <w:rPr>
          <w:spacing w:val="-4"/>
        </w:rPr>
        <w:t xml:space="preserve"> </w:t>
      </w:r>
      <w:r w:rsidRPr="008A2158">
        <w:t>двум</w:t>
      </w:r>
      <w:r w:rsidRPr="008A2158">
        <w:rPr>
          <w:spacing w:val="-3"/>
        </w:rPr>
        <w:t xml:space="preserve"> </w:t>
      </w:r>
      <w:r w:rsidRPr="008A2158">
        <w:rPr>
          <w:spacing w:val="-2"/>
        </w:rPr>
        <w:t>признакам.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Верные</w:t>
      </w:r>
      <w:r w:rsidRPr="008A2158">
        <w:rPr>
          <w:spacing w:val="-5"/>
        </w:rPr>
        <w:t xml:space="preserve"> </w:t>
      </w:r>
      <w:r w:rsidRPr="008A2158">
        <w:t>(истинные)</w:t>
      </w:r>
      <w:r w:rsidRPr="008A2158">
        <w:rPr>
          <w:spacing w:val="-6"/>
        </w:rPr>
        <w:t xml:space="preserve"> </w:t>
      </w:r>
      <w:r w:rsidRPr="008A2158">
        <w:t>и</w:t>
      </w:r>
      <w:r w:rsidRPr="008A2158">
        <w:rPr>
          <w:spacing w:val="-5"/>
        </w:rPr>
        <w:t xml:space="preserve"> </w:t>
      </w:r>
      <w:r w:rsidRPr="008A2158">
        <w:t>неверные</w:t>
      </w:r>
      <w:r w:rsidRPr="008A2158">
        <w:rPr>
          <w:spacing w:val="-5"/>
        </w:rPr>
        <w:t xml:space="preserve"> </w:t>
      </w:r>
      <w:r w:rsidRPr="008A2158">
        <w:t>(ложные)</w:t>
      </w:r>
      <w:r w:rsidRPr="008A2158">
        <w:rPr>
          <w:spacing w:val="-6"/>
        </w:rPr>
        <w:t xml:space="preserve"> </w:t>
      </w:r>
      <w:r w:rsidRPr="008A2158">
        <w:t>утверждения:</w:t>
      </w:r>
      <w:r w:rsidRPr="008A2158">
        <w:rPr>
          <w:spacing w:val="-6"/>
        </w:rPr>
        <w:t xml:space="preserve"> </w:t>
      </w:r>
      <w:r w:rsidRPr="008A2158">
        <w:t>конструирование,</w:t>
      </w:r>
      <w:r w:rsidRPr="008A2158">
        <w:rPr>
          <w:spacing w:val="-5"/>
        </w:rPr>
        <w:t xml:space="preserve"> </w:t>
      </w:r>
      <w:r w:rsidRPr="008A2158">
        <w:t>проверка.</w:t>
      </w:r>
      <w:r w:rsidRPr="008A2158">
        <w:rPr>
          <w:spacing w:val="-5"/>
        </w:rPr>
        <w:t xml:space="preserve"> </w:t>
      </w:r>
      <w:r w:rsidRPr="008A2158">
        <w:t>Логические рассуждения со связками «если …, то …», «поэтому», «значит».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Извлечение</w:t>
      </w:r>
      <w:r w:rsidRPr="008A2158">
        <w:rPr>
          <w:spacing w:val="-4"/>
        </w:rPr>
        <w:t xml:space="preserve"> </w:t>
      </w:r>
      <w:r w:rsidRPr="008A2158">
        <w:t>и</w:t>
      </w:r>
      <w:r w:rsidRPr="008A2158">
        <w:rPr>
          <w:spacing w:val="-4"/>
        </w:rPr>
        <w:t xml:space="preserve"> </w:t>
      </w:r>
      <w:r w:rsidRPr="008A2158">
        <w:t>использование</w:t>
      </w:r>
      <w:r w:rsidRPr="008A2158">
        <w:rPr>
          <w:spacing w:val="-4"/>
        </w:rPr>
        <w:t xml:space="preserve"> </w:t>
      </w:r>
      <w:r w:rsidRPr="008A2158">
        <w:t>для</w:t>
      </w:r>
      <w:r w:rsidRPr="008A2158">
        <w:rPr>
          <w:spacing w:val="-5"/>
        </w:rPr>
        <w:t xml:space="preserve"> </w:t>
      </w:r>
      <w:r w:rsidRPr="008A2158">
        <w:t>выполнения</w:t>
      </w:r>
      <w:r w:rsidRPr="008A2158">
        <w:rPr>
          <w:spacing w:val="-5"/>
        </w:rPr>
        <w:t xml:space="preserve"> </w:t>
      </w:r>
      <w:r w:rsidRPr="008A2158">
        <w:t>заданий</w:t>
      </w:r>
      <w:r w:rsidRPr="008A2158">
        <w:rPr>
          <w:spacing w:val="-4"/>
        </w:rPr>
        <w:t xml:space="preserve"> </w:t>
      </w:r>
      <w:r w:rsidRPr="008A2158">
        <w:t>информации,</w:t>
      </w:r>
      <w:r w:rsidRPr="008A2158">
        <w:rPr>
          <w:spacing w:val="-4"/>
        </w:rPr>
        <w:t xml:space="preserve"> </w:t>
      </w:r>
      <w:r w:rsidRPr="008A2158">
        <w:t>представленной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5"/>
        </w:rPr>
        <w:t xml:space="preserve"> </w:t>
      </w:r>
      <w:r w:rsidRPr="008A2158">
        <w:t>таблицах</w:t>
      </w:r>
      <w:r w:rsidRPr="008A2158">
        <w:rPr>
          <w:spacing w:val="-4"/>
        </w:rPr>
        <w:t xml:space="preserve"> </w:t>
      </w:r>
      <w:r w:rsidRPr="008A2158">
        <w:t>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0D5FAE" w:rsidRPr="008A2158" w:rsidRDefault="000D5FAE" w:rsidP="008A2158">
      <w:pPr>
        <w:pStyle w:val="a3"/>
        <w:spacing w:line="360" w:lineRule="auto"/>
        <w:ind w:left="286"/>
        <w:jc w:val="both"/>
      </w:pPr>
      <w:r w:rsidRPr="008A2158">
        <w:t>Формализованное описание последовательности действий (инструкция, план, схема, алгоритм). Столбчатая</w:t>
      </w:r>
      <w:r w:rsidRPr="008A2158">
        <w:rPr>
          <w:spacing w:val="-5"/>
        </w:rPr>
        <w:t xml:space="preserve"> </w:t>
      </w:r>
      <w:r w:rsidRPr="008A2158">
        <w:t>диаграмма:</w:t>
      </w:r>
      <w:r w:rsidRPr="008A2158">
        <w:rPr>
          <w:spacing w:val="-5"/>
        </w:rPr>
        <w:t xml:space="preserve"> </w:t>
      </w:r>
      <w:r w:rsidRPr="008A2158">
        <w:t>чтение,</w:t>
      </w:r>
      <w:r w:rsidRPr="008A2158">
        <w:rPr>
          <w:spacing w:val="-4"/>
        </w:rPr>
        <w:t xml:space="preserve"> </w:t>
      </w:r>
      <w:r w:rsidRPr="008A2158">
        <w:t>использование</w:t>
      </w:r>
      <w:r w:rsidRPr="008A2158">
        <w:rPr>
          <w:spacing w:val="-4"/>
        </w:rPr>
        <w:t xml:space="preserve"> </w:t>
      </w:r>
      <w:r w:rsidRPr="008A2158">
        <w:t>данных</w:t>
      </w:r>
      <w:r w:rsidRPr="008A2158">
        <w:rPr>
          <w:spacing w:val="-4"/>
        </w:rPr>
        <w:t xml:space="preserve"> </w:t>
      </w:r>
      <w:r w:rsidRPr="008A2158">
        <w:t>для</w:t>
      </w:r>
      <w:r w:rsidRPr="008A2158">
        <w:rPr>
          <w:spacing w:val="-5"/>
        </w:rPr>
        <w:t xml:space="preserve"> </w:t>
      </w:r>
      <w:r w:rsidRPr="008A2158">
        <w:t>решения</w:t>
      </w:r>
      <w:r w:rsidRPr="008A2158">
        <w:rPr>
          <w:spacing w:val="-5"/>
        </w:rPr>
        <w:t xml:space="preserve"> </w:t>
      </w:r>
      <w:r w:rsidRPr="008A2158">
        <w:t>учебных</w:t>
      </w:r>
      <w:r w:rsidRPr="008A2158">
        <w:rPr>
          <w:spacing w:val="-4"/>
        </w:rPr>
        <w:t xml:space="preserve"> </w:t>
      </w:r>
      <w:r w:rsidRPr="008A2158">
        <w:t>и</w:t>
      </w:r>
      <w:r w:rsidRPr="008A2158">
        <w:rPr>
          <w:spacing w:val="-4"/>
        </w:rPr>
        <w:t xml:space="preserve"> </w:t>
      </w:r>
      <w:r w:rsidRPr="008A2158">
        <w:t>практических</w:t>
      </w:r>
      <w:r w:rsidRPr="008A2158">
        <w:rPr>
          <w:spacing w:val="-4"/>
        </w:rPr>
        <w:t xml:space="preserve"> </w:t>
      </w:r>
      <w:r w:rsidRPr="008A2158">
        <w:t>задач.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Алгоритмы</w:t>
      </w:r>
      <w:r w:rsidRPr="008A2158">
        <w:rPr>
          <w:spacing w:val="-4"/>
        </w:rPr>
        <w:t xml:space="preserve"> </w:t>
      </w:r>
      <w:r w:rsidRPr="008A2158">
        <w:t>изучения</w:t>
      </w:r>
      <w:r w:rsidRPr="008A2158">
        <w:rPr>
          <w:spacing w:val="-5"/>
        </w:rPr>
        <w:t xml:space="preserve"> </w:t>
      </w:r>
      <w:r w:rsidRPr="008A2158">
        <w:t>материала,</w:t>
      </w:r>
      <w:r w:rsidRPr="008A2158">
        <w:rPr>
          <w:spacing w:val="-4"/>
        </w:rPr>
        <w:t xml:space="preserve"> </w:t>
      </w:r>
      <w:r w:rsidRPr="008A2158">
        <w:t>выполнения</w:t>
      </w:r>
      <w:r w:rsidRPr="008A2158">
        <w:rPr>
          <w:spacing w:val="-5"/>
        </w:rPr>
        <w:t xml:space="preserve"> </w:t>
      </w:r>
      <w:r w:rsidRPr="008A2158">
        <w:t>обучающих</w:t>
      </w:r>
      <w:r w:rsidRPr="008A2158">
        <w:rPr>
          <w:spacing w:val="-4"/>
        </w:rPr>
        <w:t xml:space="preserve"> </w:t>
      </w:r>
      <w:r w:rsidRPr="008A2158">
        <w:t>и</w:t>
      </w:r>
      <w:r w:rsidRPr="008A2158">
        <w:rPr>
          <w:spacing w:val="-4"/>
        </w:rPr>
        <w:t xml:space="preserve"> </w:t>
      </w:r>
      <w:r w:rsidRPr="008A2158">
        <w:t>тестовых</w:t>
      </w:r>
      <w:r w:rsidRPr="008A2158">
        <w:rPr>
          <w:spacing w:val="-4"/>
        </w:rPr>
        <w:t xml:space="preserve"> </w:t>
      </w:r>
      <w:r w:rsidRPr="008A2158">
        <w:t>заданий</w:t>
      </w:r>
      <w:r w:rsidRPr="008A2158">
        <w:rPr>
          <w:spacing w:val="-4"/>
        </w:rPr>
        <w:t xml:space="preserve"> </w:t>
      </w:r>
      <w:r w:rsidRPr="008A2158">
        <w:t>на</w:t>
      </w:r>
      <w:r w:rsidRPr="008A2158">
        <w:rPr>
          <w:spacing w:val="-4"/>
        </w:rPr>
        <w:t xml:space="preserve"> </w:t>
      </w:r>
      <w:r w:rsidRPr="008A2158">
        <w:t>доступных электронных средствах обучения (интерактивной доске, компьютере, других устройствах).</w:t>
      </w:r>
    </w:p>
    <w:p w:rsidR="000D5FAE" w:rsidRPr="008A2158" w:rsidRDefault="000D5FAE" w:rsidP="008A2158">
      <w:pPr>
        <w:pStyle w:val="1"/>
        <w:spacing w:before="0" w:line="360" w:lineRule="auto"/>
        <w:jc w:val="both"/>
      </w:pPr>
      <w:r w:rsidRPr="008A2158">
        <w:t>УНИВЕРСАЛЬНЫЕ</w:t>
      </w:r>
      <w:r w:rsidRPr="008A2158">
        <w:rPr>
          <w:spacing w:val="-10"/>
        </w:rPr>
        <w:t xml:space="preserve"> </w:t>
      </w:r>
      <w:r w:rsidRPr="008A2158">
        <w:t>УЧЕБНЫЕ</w:t>
      </w:r>
      <w:r w:rsidRPr="008A2158">
        <w:rPr>
          <w:spacing w:val="-10"/>
        </w:rPr>
        <w:t xml:space="preserve"> </w:t>
      </w:r>
      <w:r w:rsidRPr="008A2158">
        <w:rPr>
          <w:spacing w:val="-2"/>
        </w:rPr>
        <w:t>ДЕЙСТВИЯ</w:t>
      </w:r>
    </w:p>
    <w:p w:rsidR="000D5FAE" w:rsidRPr="008A2158" w:rsidRDefault="000D5FAE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</w:rPr>
      </w:pPr>
      <w:r w:rsidRPr="008A2158">
        <w:rPr>
          <w:rFonts w:ascii="Times New Roman" w:hAnsi="Times New Roman" w:cs="Times New Roman"/>
          <w:i/>
          <w:sz w:val="24"/>
        </w:rPr>
        <w:t>Универсальные</w:t>
      </w:r>
      <w:r w:rsidRPr="008A2158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познавательные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учебные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</w:rPr>
        <w:t>действия: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сравнивать</w:t>
      </w:r>
      <w:r w:rsidRPr="008A2158">
        <w:rPr>
          <w:spacing w:val="-9"/>
          <w:sz w:val="24"/>
        </w:rPr>
        <w:t xml:space="preserve"> </w:t>
      </w:r>
      <w:r w:rsidRPr="008A2158">
        <w:rPr>
          <w:sz w:val="24"/>
        </w:rPr>
        <w:t>математические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объекты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(числа,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величины,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геометрические</w:t>
      </w:r>
      <w:r w:rsidRPr="008A2158">
        <w:rPr>
          <w:spacing w:val="-6"/>
          <w:sz w:val="24"/>
        </w:rPr>
        <w:t xml:space="preserve"> </w:t>
      </w:r>
      <w:r w:rsidRPr="008A2158">
        <w:rPr>
          <w:spacing w:val="-2"/>
          <w:sz w:val="24"/>
        </w:rPr>
        <w:t>фигуры);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lastRenderedPageBreak/>
        <w:t>выбирать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приём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вычисления,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выполнения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действия;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конструировать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геометрические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фигуры;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right="590" w:firstLine="0"/>
        <w:jc w:val="both"/>
        <w:rPr>
          <w:sz w:val="24"/>
        </w:rPr>
      </w:pPr>
      <w:r w:rsidRPr="008A2158">
        <w:rPr>
          <w:sz w:val="24"/>
        </w:rPr>
        <w:t>классифицировать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объекты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(числа,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величины,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геометрические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фигуры,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текстовые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задачи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 одно действие) по выбранному признаку;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right="184" w:firstLine="0"/>
        <w:jc w:val="both"/>
        <w:rPr>
          <w:sz w:val="24"/>
        </w:rPr>
      </w:pPr>
      <w:r w:rsidRPr="008A2158">
        <w:rPr>
          <w:sz w:val="24"/>
        </w:rPr>
        <w:t>прикидывать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размеры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фигуры,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её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элементов;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понимать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смысл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зависимостей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математических отношений, описанных в задаче;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различать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использовать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разные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приёмы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алгоритмы</w:t>
      </w:r>
      <w:r w:rsidRPr="008A2158">
        <w:rPr>
          <w:spacing w:val="-2"/>
          <w:sz w:val="24"/>
        </w:rPr>
        <w:t xml:space="preserve"> вычисления;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right="935" w:firstLine="0"/>
        <w:jc w:val="both"/>
        <w:rPr>
          <w:sz w:val="24"/>
        </w:rPr>
      </w:pPr>
      <w:r w:rsidRPr="008A2158">
        <w:rPr>
          <w:sz w:val="24"/>
        </w:rPr>
        <w:t>выбирать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метод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решения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(моделирование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ситуации,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перебор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вариантов,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 xml:space="preserve">использование </w:t>
      </w:r>
      <w:r w:rsidRPr="008A2158">
        <w:rPr>
          <w:spacing w:val="-2"/>
          <w:sz w:val="24"/>
        </w:rPr>
        <w:t>алгоритма);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right="332" w:firstLine="0"/>
        <w:jc w:val="both"/>
        <w:rPr>
          <w:sz w:val="24"/>
        </w:rPr>
      </w:pPr>
      <w:r w:rsidRPr="008A2158">
        <w:rPr>
          <w:sz w:val="24"/>
        </w:rPr>
        <w:t>соотносить начало, окончание, продолжительность события в практической ситуации; составлять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ряд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чисел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(величин,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геометрических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фигур)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самостоятельно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выбранному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правилу; моделировать предложенную практическую ситуацию;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устанавливать</w:t>
      </w:r>
      <w:r w:rsidRPr="008A2158">
        <w:rPr>
          <w:spacing w:val="-10"/>
          <w:sz w:val="24"/>
        </w:rPr>
        <w:t xml:space="preserve"> </w:t>
      </w:r>
      <w:r w:rsidRPr="008A2158">
        <w:rPr>
          <w:sz w:val="24"/>
        </w:rPr>
        <w:t>последовательность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событий,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действий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сюжета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текстовой</w:t>
      </w:r>
      <w:r w:rsidRPr="008A2158">
        <w:rPr>
          <w:spacing w:val="-6"/>
          <w:sz w:val="24"/>
        </w:rPr>
        <w:t xml:space="preserve"> </w:t>
      </w:r>
      <w:r w:rsidRPr="008A2158">
        <w:rPr>
          <w:spacing w:val="-2"/>
          <w:sz w:val="24"/>
        </w:rPr>
        <w:t>задачи.</w:t>
      </w:r>
    </w:p>
    <w:p w:rsidR="000D5FAE" w:rsidRPr="008A2158" w:rsidRDefault="000D5FAE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</w:rPr>
      </w:pPr>
      <w:r w:rsidRPr="008A2158">
        <w:rPr>
          <w:rFonts w:ascii="Times New Roman" w:hAnsi="Times New Roman" w:cs="Times New Roman"/>
          <w:i/>
          <w:sz w:val="24"/>
        </w:rPr>
        <w:t>Работа</w:t>
      </w:r>
      <w:r w:rsidRPr="008A215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с</w:t>
      </w:r>
      <w:r w:rsidRPr="008A215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</w:rPr>
        <w:t>информацией: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читать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информацию,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представленную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разных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формах;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извлекать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интерпретировать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числовые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данные,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представленные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таблице,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на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диаграмме;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right="953" w:firstLine="0"/>
        <w:jc w:val="both"/>
        <w:rPr>
          <w:sz w:val="24"/>
        </w:rPr>
      </w:pPr>
      <w:r w:rsidRPr="008A2158">
        <w:rPr>
          <w:sz w:val="24"/>
        </w:rPr>
        <w:t>заполнять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таблицы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сложения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умножения,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дополнять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данными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чертеж;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устанавливать соответствие между различными записями решения задачи;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right="1018" w:firstLine="0"/>
        <w:jc w:val="both"/>
        <w:rPr>
          <w:sz w:val="24"/>
        </w:rPr>
      </w:pPr>
      <w:r w:rsidRPr="008A2158">
        <w:rPr>
          <w:sz w:val="24"/>
        </w:rPr>
        <w:t>использовать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дополнительную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литературу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(справочники,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словари)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для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установления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и проверки значения математического термина (понятия).</w:t>
      </w:r>
    </w:p>
    <w:p w:rsidR="000D5FAE" w:rsidRPr="008A2158" w:rsidRDefault="000D5FAE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</w:rPr>
      </w:pPr>
      <w:r w:rsidRPr="008A2158">
        <w:rPr>
          <w:rFonts w:ascii="Times New Roman" w:hAnsi="Times New Roman" w:cs="Times New Roman"/>
          <w:i/>
          <w:sz w:val="24"/>
        </w:rPr>
        <w:t>Универсальные</w:t>
      </w:r>
      <w:r w:rsidRPr="008A2158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коммуникативные</w:t>
      </w:r>
      <w:r w:rsidRPr="008A2158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учебные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</w:rPr>
        <w:t>действия: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использовать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математическую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терминологию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для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описания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отношений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зависимостей;</w:t>
      </w:r>
    </w:p>
    <w:p w:rsidR="000D5FAE" w:rsidRPr="008A2158" w:rsidRDefault="000D5FAE" w:rsidP="008A2158">
      <w:pPr>
        <w:spacing w:line="360" w:lineRule="auto"/>
        <w:rPr>
          <w:rFonts w:ascii="Times New Roman" w:hAnsi="Times New Roman" w:cs="Times New Roman"/>
          <w:sz w:val="24"/>
        </w:rPr>
      </w:pPr>
    </w:p>
    <w:p w:rsidR="000D5FAE" w:rsidRPr="008A2158" w:rsidRDefault="000D5FAE" w:rsidP="008A2158">
      <w:pPr>
        <w:tabs>
          <w:tab w:val="left" w:pos="4619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A2158">
        <w:rPr>
          <w:rFonts w:ascii="Times New Roman" w:hAnsi="Times New Roman" w:cs="Times New Roman"/>
          <w:sz w:val="20"/>
          <w:szCs w:val="20"/>
        </w:rPr>
        <w:tab/>
      </w:r>
      <w:r w:rsidRPr="008A2158">
        <w:rPr>
          <w:rFonts w:ascii="Times New Roman" w:hAnsi="Times New Roman" w:cs="Times New Roman"/>
          <w:b/>
          <w:sz w:val="20"/>
          <w:szCs w:val="20"/>
        </w:rPr>
        <w:t>4 КЛАСС</w:t>
      </w:r>
    </w:p>
    <w:p w:rsidR="000D5FAE" w:rsidRPr="008A2158" w:rsidRDefault="000D5FAE" w:rsidP="008A2158">
      <w:pPr>
        <w:pStyle w:val="a3"/>
        <w:spacing w:line="360" w:lineRule="auto"/>
        <w:ind w:left="286"/>
        <w:jc w:val="both"/>
      </w:pPr>
      <w:r w:rsidRPr="008A2158">
        <w:t>Основное</w:t>
      </w:r>
      <w:r w:rsidRPr="008A2158">
        <w:rPr>
          <w:spacing w:val="-6"/>
        </w:rPr>
        <w:t xml:space="preserve"> </w:t>
      </w:r>
      <w:r w:rsidRPr="008A2158">
        <w:t>содержание</w:t>
      </w:r>
      <w:r w:rsidRPr="008A2158">
        <w:rPr>
          <w:spacing w:val="-3"/>
        </w:rPr>
        <w:t xml:space="preserve"> </w:t>
      </w:r>
      <w:r w:rsidRPr="008A2158">
        <w:t>обучения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4"/>
        </w:rPr>
        <w:t xml:space="preserve"> </w:t>
      </w:r>
      <w:r w:rsidRPr="008A2158">
        <w:t>программе</w:t>
      </w:r>
      <w:r w:rsidRPr="008A2158">
        <w:rPr>
          <w:spacing w:val="-4"/>
        </w:rPr>
        <w:t xml:space="preserve"> </w:t>
      </w:r>
      <w:r w:rsidRPr="008A2158">
        <w:t>представлено</w:t>
      </w:r>
      <w:r w:rsidRPr="008A2158">
        <w:rPr>
          <w:spacing w:val="-3"/>
        </w:rPr>
        <w:t xml:space="preserve"> </w:t>
      </w:r>
      <w:r w:rsidRPr="008A2158">
        <w:t>разделами:</w:t>
      </w:r>
      <w:r w:rsidRPr="008A2158">
        <w:rPr>
          <w:spacing w:val="-4"/>
        </w:rPr>
        <w:t xml:space="preserve"> </w:t>
      </w:r>
      <w:r w:rsidRPr="008A2158">
        <w:t>«Числа</w:t>
      </w:r>
      <w:r w:rsidRPr="008A2158">
        <w:rPr>
          <w:spacing w:val="-3"/>
        </w:rPr>
        <w:t xml:space="preserve"> </w:t>
      </w:r>
      <w:r w:rsidRPr="008A2158">
        <w:t>и</w:t>
      </w:r>
      <w:r w:rsidRPr="008A2158">
        <w:rPr>
          <w:spacing w:val="-3"/>
        </w:rPr>
        <w:t xml:space="preserve"> </w:t>
      </w:r>
      <w:r w:rsidRPr="008A2158">
        <w:rPr>
          <w:spacing w:val="-2"/>
        </w:rPr>
        <w:t>величины»,</w:t>
      </w:r>
    </w:p>
    <w:p w:rsidR="000D5FAE" w:rsidRPr="008A2158" w:rsidRDefault="000D5FAE" w:rsidP="008A2158">
      <w:pPr>
        <w:pStyle w:val="a3"/>
        <w:spacing w:line="360" w:lineRule="auto"/>
        <w:ind w:left="106"/>
        <w:jc w:val="both"/>
      </w:pPr>
      <w:r w:rsidRPr="008A2158">
        <w:t>«Арифметические</w:t>
      </w:r>
      <w:r w:rsidRPr="008A2158">
        <w:rPr>
          <w:spacing w:val="-6"/>
        </w:rPr>
        <w:t xml:space="preserve"> </w:t>
      </w:r>
      <w:r w:rsidRPr="008A2158">
        <w:t>действия»,</w:t>
      </w:r>
      <w:r w:rsidRPr="008A2158">
        <w:rPr>
          <w:spacing w:val="-6"/>
        </w:rPr>
        <w:t xml:space="preserve"> </w:t>
      </w:r>
      <w:r w:rsidRPr="008A2158">
        <w:t>«Текстовые</w:t>
      </w:r>
      <w:r w:rsidRPr="008A2158">
        <w:rPr>
          <w:spacing w:val="-6"/>
        </w:rPr>
        <w:t xml:space="preserve"> </w:t>
      </w:r>
      <w:r w:rsidRPr="008A2158">
        <w:t>задачи»,</w:t>
      </w:r>
      <w:r w:rsidRPr="008A2158">
        <w:rPr>
          <w:spacing w:val="-6"/>
        </w:rPr>
        <w:t xml:space="preserve"> </w:t>
      </w:r>
      <w:r w:rsidRPr="008A2158">
        <w:t>«Пространственные</w:t>
      </w:r>
      <w:r w:rsidRPr="008A2158">
        <w:rPr>
          <w:spacing w:val="-6"/>
        </w:rPr>
        <w:t xml:space="preserve"> </w:t>
      </w:r>
      <w:r w:rsidRPr="008A2158">
        <w:t>отношения</w:t>
      </w:r>
      <w:r w:rsidRPr="008A2158">
        <w:rPr>
          <w:spacing w:val="-7"/>
        </w:rPr>
        <w:t xml:space="preserve"> </w:t>
      </w:r>
      <w:r w:rsidRPr="008A2158">
        <w:t>и</w:t>
      </w:r>
      <w:r w:rsidRPr="008A2158">
        <w:rPr>
          <w:spacing w:val="-6"/>
        </w:rPr>
        <w:t xml:space="preserve"> </w:t>
      </w:r>
      <w:r w:rsidRPr="008A2158">
        <w:t>геометрические фигуры», «Математическая информация».</w:t>
      </w:r>
    </w:p>
    <w:p w:rsidR="000D5FAE" w:rsidRPr="008A2158" w:rsidRDefault="000D5FAE" w:rsidP="008A2158">
      <w:pPr>
        <w:pStyle w:val="1"/>
        <w:spacing w:before="0" w:line="360" w:lineRule="auto"/>
        <w:jc w:val="both"/>
      </w:pPr>
      <w:r w:rsidRPr="008A2158">
        <w:t>Числа</w:t>
      </w:r>
      <w:r w:rsidRPr="008A2158">
        <w:rPr>
          <w:spacing w:val="-3"/>
        </w:rPr>
        <w:t xml:space="preserve"> </w:t>
      </w:r>
      <w:r w:rsidRPr="008A2158">
        <w:t>и</w:t>
      </w:r>
      <w:r w:rsidRPr="008A2158">
        <w:rPr>
          <w:spacing w:val="-2"/>
        </w:rPr>
        <w:t xml:space="preserve"> величины</w:t>
      </w:r>
    </w:p>
    <w:p w:rsidR="000D5FAE" w:rsidRPr="008A2158" w:rsidRDefault="000D5FAE" w:rsidP="008A2158">
      <w:pPr>
        <w:pStyle w:val="a3"/>
        <w:spacing w:line="360" w:lineRule="auto"/>
        <w:ind w:left="106" w:right="297" w:firstLine="180"/>
        <w:jc w:val="both"/>
      </w:pPr>
      <w:r w:rsidRPr="008A2158">
        <w:t>Числа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5"/>
        </w:rPr>
        <w:t xml:space="preserve"> </w:t>
      </w:r>
      <w:r w:rsidRPr="008A2158">
        <w:t>пределах</w:t>
      </w:r>
      <w:r w:rsidRPr="008A2158">
        <w:rPr>
          <w:spacing w:val="-4"/>
        </w:rPr>
        <w:t xml:space="preserve"> </w:t>
      </w:r>
      <w:r w:rsidRPr="008A2158">
        <w:t>миллиона:</w:t>
      </w:r>
      <w:r w:rsidRPr="008A2158">
        <w:rPr>
          <w:spacing w:val="-5"/>
        </w:rPr>
        <w:t xml:space="preserve"> </w:t>
      </w:r>
      <w:r w:rsidRPr="008A2158">
        <w:t>чтение,</w:t>
      </w:r>
      <w:r w:rsidRPr="008A2158">
        <w:rPr>
          <w:spacing w:val="-4"/>
        </w:rPr>
        <w:t xml:space="preserve"> </w:t>
      </w:r>
      <w:r w:rsidRPr="008A2158">
        <w:t>запись,</w:t>
      </w:r>
      <w:r w:rsidRPr="008A2158">
        <w:rPr>
          <w:spacing w:val="-4"/>
        </w:rPr>
        <w:t xml:space="preserve"> </w:t>
      </w:r>
      <w:r w:rsidRPr="008A2158">
        <w:t>поразрядное</w:t>
      </w:r>
      <w:r w:rsidRPr="008A2158">
        <w:rPr>
          <w:spacing w:val="-4"/>
        </w:rPr>
        <w:t xml:space="preserve"> </w:t>
      </w:r>
      <w:r w:rsidRPr="008A2158">
        <w:t>сравнение</w:t>
      </w:r>
      <w:r w:rsidRPr="008A2158">
        <w:rPr>
          <w:spacing w:val="-4"/>
        </w:rPr>
        <w:t xml:space="preserve"> </w:t>
      </w:r>
      <w:r w:rsidRPr="008A2158">
        <w:t>упорядочение.</w:t>
      </w:r>
      <w:r w:rsidRPr="008A2158">
        <w:rPr>
          <w:spacing w:val="-4"/>
        </w:rPr>
        <w:t xml:space="preserve"> </w:t>
      </w:r>
      <w:r w:rsidRPr="008A2158">
        <w:t>Число,</w:t>
      </w:r>
      <w:r w:rsidRPr="008A2158">
        <w:rPr>
          <w:spacing w:val="-4"/>
        </w:rPr>
        <w:t xml:space="preserve"> </w:t>
      </w:r>
      <w:r w:rsidRPr="008A2158">
        <w:t>большее или меньшее данного числа на заданное число разрядных единиц, в заданное число раз.</w:t>
      </w:r>
    </w:p>
    <w:p w:rsidR="000D5FAE" w:rsidRPr="008A2158" w:rsidRDefault="000D5FAE" w:rsidP="008A2158">
      <w:pPr>
        <w:pStyle w:val="a3"/>
        <w:spacing w:line="360" w:lineRule="auto"/>
        <w:ind w:left="286" w:right="2172"/>
        <w:jc w:val="both"/>
      </w:pPr>
      <w:r w:rsidRPr="008A2158">
        <w:t>Величины: сравнение объектов по массе, длине, площади, вместимости. Единицы массы — центнер, тонна; соотношения между единицами массы. Единицы</w:t>
      </w:r>
      <w:r w:rsidRPr="008A2158">
        <w:rPr>
          <w:spacing w:val="-5"/>
        </w:rPr>
        <w:t xml:space="preserve"> </w:t>
      </w:r>
      <w:r w:rsidRPr="008A2158">
        <w:t>времени</w:t>
      </w:r>
      <w:r w:rsidRPr="008A2158">
        <w:rPr>
          <w:spacing w:val="-5"/>
        </w:rPr>
        <w:t xml:space="preserve"> </w:t>
      </w:r>
      <w:r w:rsidRPr="008A2158">
        <w:t>(сутки,</w:t>
      </w:r>
      <w:r w:rsidRPr="008A2158">
        <w:rPr>
          <w:spacing w:val="-5"/>
        </w:rPr>
        <w:t xml:space="preserve"> </w:t>
      </w:r>
      <w:r w:rsidRPr="008A2158">
        <w:t>неделя,</w:t>
      </w:r>
      <w:r w:rsidRPr="008A2158">
        <w:rPr>
          <w:spacing w:val="-5"/>
        </w:rPr>
        <w:t xml:space="preserve"> </w:t>
      </w:r>
      <w:r w:rsidRPr="008A2158">
        <w:t>месяц,</w:t>
      </w:r>
      <w:r w:rsidRPr="008A2158">
        <w:rPr>
          <w:spacing w:val="-5"/>
        </w:rPr>
        <w:t xml:space="preserve"> </w:t>
      </w:r>
      <w:r w:rsidRPr="008A2158">
        <w:t>год,</w:t>
      </w:r>
      <w:r w:rsidRPr="008A2158">
        <w:rPr>
          <w:spacing w:val="-5"/>
        </w:rPr>
        <w:t xml:space="preserve"> </w:t>
      </w:r>
      <w:r w:rsidRPr="008A2158">
        <w:t>век),</w:t>
      </w:r>
      <w:r w:rsidRPr="008A2158">
        <w:rPr>
          <w:spacing w:val="-5"/>
        </w:rPr>
        <w:t xml:space="preserve"> </w:t>
      </w:r>
      <w:r w:rsidRPr="008A2158">
        <w:t>соотношение</w:t>
      </w:r>
      <w:r w:rsidRPr="008A2158">
        <w:rPr>
          <w:spacing w:val="-5"/>
        </w:rPr>
        <w:t xml:space="preserve"> </w:t>
      </w:r>
      <w:r w:rsidRPr="008A2158">
        <w:t>между</w:t>
      </w:r>
      <w:r w:rsidRPr="008A2158">
        <w:rPr>
          <w:spacing w:val="-5"/>
        </w:rPr>
        <w:t xml:space="preserve"> </w:t>
      </w:r>
      <w:r w:rsidRPr="008A2158">
        <w:t>ними.</w:t>
      </w:r>
    </w:p>
    <w:p w:rsidR="000D5FAE" w:rsidRPr="008A2158" w:rsidRDefault="000D5FAE" w:rsidP="008A2158">
      <w:pPr>
        <w:pStyle w:val="a3"/>
        <w:spacing w:line="360" w:lineRule="auto"/>
        <w:ind w:left="106" w:right="557" w:firstLine="180"/>
        <w:jc w:val="both"/>
      </w:pPr>
      <w:r w:rsidRPr="008A2158">
        <w:t>Единицы</w:t>
      </w:r>
      <w:r w:rsidRPr="008A2158">
        <w:rPr>
          <w:spacing w:val="-5"/>
        </w:rPr>
        <w:t xml:space="preserve"> </w:t>
      </w:r>
      <w:r w:rsidRPr="008A2158">
        <w:t>длины</w:t>
      </w:r>
      <w:r w:rsidRPr="008A2158">
        <w:rPr>
          <w:spacing w:val="-5"/>
        </w:rPr>
        <w:t xml:space="preserve"> </w:t>
      </w:r>
      <w:r w:rsidRPr="008A2158">
        <w:t>(миллиметр,</w:t>
      </w:r>
      <w:r w:rsidRPr="008A2158">
        <w:rPr>
          <w:spacing w:val="-5"/>
        </w:rPr>
        <w:t xml:space="preserve"> </w:t>
      </w:r>
      <w:r w:rsidRPr="008A2158">
        <w:t>сантиметр,</w:t>
      </w:r>
      <w:r w:rsidRPr="008A2158">
        <w:rPr>
          <w:spacing w:val="-5"/>
        </w:rPr>
        <w:t xml:space="preserve"> </w:t>
      </w:r>
      <w:r w:rsidRPr="008A2158">
        <w:t>дециметр,</w:t>
      </w:r>
      <w:r w:rsidRPr="008A2158">
        <w:rPr>
          <w:spacing w:val="-5"/>
        </w:rPr>
        <w:t xml:space="preserve"> </w:t>
      </w:r>
      <w:r w:rsidRPr="008A2158">
        <w:t>метр,</w:t>
      </w:r>
      <w:r w:rsidRPr="008A2158">
        <w:rPr>
          <w:spacing w:val="-5"/>
        </w:rPr>
        <w:t xml:space="preserve"> </w:t>
      </w:r>
      <w:r w:rsidRPr="008A2158">
        <w:t>километр),</w:t>
      </w:r>
      <w:r w:rsidRPr="008A2158">
        <w:rPr>
          <w:spacing w:val="-5"/>
        </w:rPr>
        <w:t xml:space="preserve"> </w:t>
      </w:r>
      <w:r w:rsidRPr="008A2158">
        <w:t>площади</w:t>
      </w:r>
      <w:r w:rsidRPr="008A2158">
        <w:rPr>
          <w:spacing w:val="-5"/>
        </w:rPr>
        <w:t xml:space="preserve"> </w:t>
      </w:r>
      <w:r w:rsidRPr="008A2158">
        <w:t>(квадратный</w:t>
      </w:r>
      <w:r w:rsidRPr="008A2158">
        <w:rPr>
          <w:spacing w:val="-5"/>
        </w:rPr>
        <w:t xml:space="preserve"> </w:t>
      </w:r>
      <w:r w:rsidRPr="008A2158">
        <w:t>метр, квадратный</w:t>
      </w:r>
      <w:r w:rsidRPr="008A2158">
        <w:rPr>
          <w:spacing w:val="-2"/>
        </w:rPr>
        <w:t xml:space="preserve"> </w:t>
      </w:r>
      <w:r w:rsidRPr="008A2158">
        <w:t>сантиметр),</w:t>
      </w:r>
      <w:r w:rsidRPr="008A2158">
        <w:rPr>
          <w:spacing w:val="-2"/>
        </w:rPr>
        <w:t xml:space="preserve"> </w:t>
      </w:r>
      <w:r w:rsidRPr="008A2158">
        <w:t>вместимости</w:t>
      </w:r>
      <w:r w:rsidRPr="008A2158">
        <w:rPr>
          <w:spacing w:val="-2"/>
        </w:rPr>
        <w:t xml:space="preserve"> </w:t>
      </w:r>
      <w:r w:rsidRPr="008A2158">
        <w:t>(литр),</w:t>
      </w:r>
      <w:r w:rsidRPr="008A2158">
        <w:rPr>
          <w:spacing w:val="-2"/>
        </w:rPr>
        <w:t xml:space="preserve"> </w:t>
      </w:r>
      <w:r w:rsidRPr="008A2158">
        <w:t>скорости</w:t>
      </w:r>
      <w:r w:rsidRPr="008A2158">
        <w:rPr>
          <w:spacing w:val="-2"/>
        </w:rPr>
        <w:t xml:space="preserve"> </w:t>
      </w:r>
      <w:r w:rsidRPr="008A2158">
        <w:t>(километры</w:t>
      </w:r>
      <w:r w:rsidRPr="008A2158">
        <w:rPr>
          <w:spacing w:val="-2"/>
        </w:rPr>
        <w:t xml:space="preserve"> </w:t>
      </w:r>
      <w:r w:rsidRPr="008A2158">
        <w:t>в</w:t>
      </w:r>
      <w:r w:rsidRPr="008A2158">
        <w:rPr>
          <w:spacing w:val="-2"/>
        </w:rPr>
        <w:t xml:space="preserve"> </w:t>
      </w:r>
      <w:r w:rsidRPr="008A2158">
        <w:t>час,</w:t>
      </w:r>
      <w:r w:rsidRPr="008A2158">
        <w:rPr>
          <w:spacing w:val="-2"/>
        </w:rPr>
        <w:t xml:space="preserve"> </w:t>
      </w:r>
      <w:r w:rsidRPr="008A2158">
        <w:t>метры</w:t>
      </w:r>
      <w:r w:rsidRPr="008A2158">
        <w:rPr>
          <w:spacing w:val="-2"/>
        </w:rPr>
        <w:t xml:space="preserve"> </w:t>
      </w:r>
      <w:r w:rsidRPr="008A2158">
        <w:t>в</w:t>
      </w:r>
      <w:r w:rsidRPr="008A2158">
        <w:rPr>
          <w:spacing w:val="-2"/>
        </w:rPr>
        <w:t xml:space="preserve"> </w:t>
      </w:r>
      <w:r w:rsidRPr="008A2158">
        <w:t>минуту,</w:t>
      </w:r>
      <w:r w:rsidRPr="008A2158">
        <w:rPr>
          <w:spacing w:val="-2"/>
        </w:rPr>
        <w:t xml:space="preserve"> </w:t>
      </w:r>
      <w:r w:rsidRPr="008A2158">
        <w:t>метры</w:t>
      </w:r>
      <w:r w:rsidRPr="008A2158">
        <w:rPr>
          <w:spacing w:val="-2"/>
        </w:rPr>
        <w:t xml:space="preserve"> </w:t>
      </w:r>
      <w:r w:rsidRPr="008A2158">
        <w:t>в секунду); соотношение между единицами в пределах 100 000.</w:t>
      </w:r>
    </w:p>
    <w:p w:rsidR="000D5FAE" w:rsidRPr="008A2158" w:rsidRDefault="000D5FAE" w:rsidP="008A2158">
      <w:pPr>
        <w:pStyle w:val="a3"/>
        <w:spacing w:line="360" w:lineRule="auto"/>
        <w:ind w:left="286"/>
        <w:jc w:val="both"/>
      </w:pPr>
      <w:r w:rsidRPr="008A2158">
        <w:t>Доля</w:t>
      </w:r>
      <w:r w:rsidRPr="008A2158">
        <w:rPr>
          <w:spacing w:val="-4"/>
        </w:rPr>
        <w:t xml:space="preserve"> </w:t>
      </w:r>
      <w:r w:rsidRPr="008A2158">
        <w:t>величины</w:t>
      </w:r>
      <w:r w:rsidRPr="008A2158">
        <w:rPr>
          <w:spacing w:val="-3"/>
        </w:rPr>
        <w:t xml:space="preserve"> </w:t>
      </w:r>
      <w:r w:rsidRPr="008A2158">
        <w:t>времени,</w:t>
      </w:r>
      <w:r w:rsidRPr="008A2158">
        <w:rPr>
          <w:spacing w:val="-3"/>
        </w:rPr>
        <w:t xml:space="preserve"> </w:t>
      </w:r>
      <w:r w:rsidRPr="008A2158">
        <w:t>массы,</w:t>
      </w:r>
      <w:r w:rsidRPr="008A2158">
        <w:rPr>
          <w:spacing w:val="-3"/>
        </w:rPr>
        <w:t xml:space="preserve"> </w:t>
      </w:r>
      <w:r w:rsidRPr="008A2158">
        <w:rPr>
          <w:spacing w:val="-2"/>
        </w:rPr>
        <w:t>длины.</w:t>
      </w:r>
    </w:p>
    <w:p w:rsidR="000D5FAE" w:rsidRPr="008A2158" w:rsidRDefault="000D5FAE" w:rsidP="008A2158">
      <w:pPr>
        <w:pStyle w:val="1"/>
        <w:spacing w:before="0" w:line="360" w:lineRule="auto"/>
        <w:jc w:val="both"/>
      </w:pPr>
      <w:r w:rsidRPr="008A2158">
        <w:t>Арифметические</w:t>
      </w:r>
      <w:r w:rsidRPr="008A2158">
        <w:rPr>
          <w:spacing w:val="-13"/>
        </w:rPr>
        <w:t xml:space="preserve"> </w:t>
      </w:r>
      <w:r w:rsidRPr="008A2158">
        <w:rPr>
          <w:spacing w:val="-2"/>
        </w:rPr>
        <w:t>действия</w:t>
      </w:r>
    </w:p>
    <w:p w:rsidR="000D5FAE" w:rsidRPr="008A2158" w:rsidRDefault="000D5FAE" w:rsidP="008A2158">
      <w:pPr>
        <w:pStyle w:val="a3"/>
        <w:spacing w:line="360" w:lineRule="auto"/>
        <w:ind w:left="106" w:right="297" w:firstLine="180"/>
        <w:jc w:val="both"/>
      </w:pPr>
      <w:r w:rsidRPr="008A2158">
        <w:t>Письменное сложение, вычитание многозначных чисел в пределах миллиона. Письменное умножение,</w:t>
      </w:r>
      <w:r w:rsidRPr="008A2158">
        <w:rPr>
          <w:spacing w:val="-4"/>
        </w:rPr>
        <w:t xml:space="preserve"> </w:t>
      </w:r>
      <w:r w:rsidRPr="008A2158">
        <w:t>деление</w:t>
      </w:r>
      <w:r w:rsidRPr="008A2158">
        <w:rPr>
          <w:spacing w:val="-4"/>
        </w:rPr>
        <w:t xml:space="preserve"> </w:t>
      </w:r>
      <w:r w:rsidRPr="008A2158">
        <w:t>многозначных</w:t>
      </w:r>
      <w:r w:rsidRPr="008A2158">
        <w:rPr>
          <w:spacing w:val="-4"/>
        </w:rPr>
        <w:t xml:space="preserve"> </w:t>
      </w:r>
      <w:r w:rsidRPr="008A2158">
        <w:t>чисел</w:t>
      </w:r>
      <w:r w:rsidRPr="008A2158">
        <w:rPr>
          <w:spacing w:val="-5"/>
        </w:rPr>
        <w:t xml:space="preserve"> </w:t>
      </w:r>
      <w:r w:rsidRPr="008A2158">
        <w:t>на</w:t>
      </w:r>
      <w:r w:rsidRPr="008A2158">
        <w:rPr>
          <w:spacing w:val="-4"/>
        </w:rPr>
        <w:t xml:space="preserve"> </w:t>
      </w:r>
      <w:r w:rsidRPr="008A2158">
        <w:t>однозначное/двузначное</w:t>
      </w:r>
      <w:r w:rsidRPr="008A2158">
        <w:rPr>
          <w:spacing w:val="-4"/>
        </w:rPr>
        <w:t xml:space="preserve"> </w:t>
      </w:r>
      <w:r w:rsidRPr="008A2158">
        <w:t>число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5"/>
        </w:rPr>
        <w:t xml:space="preserve"> </w:t>
      </w:r>
      <w:r w:rsidRPr="008A2158">
        <w:t>пределах</w:t>
      </w:r>
      <w:r w:rsidRPr="008A2158">
        <w:rPr>
          <w:spacing w:val="-4"/>
        </w:rPr>
        <w:t xml:space="preserve"> </w:t>
      </w:r>
      <w:r w:rsidRPr="008A2158">
        <w:t>100</w:t>
      </w:r>
      <w:r w:rsidRPr="008A2158">
        <w:rPr>
          <w:spacing w:val="-4"/>
        </w:rPr>
        <w:t xml:space="preserve"> </w:t>
      </w:r>
      <w:r w:rsidRPr="008A2158">
        <w:t xml:space="preserve">000; </w:t>
      </w:r>
      <w:r w:rsidRPr="008A2158">
        <w:lastRenderedPageBreak/>
        <w:t>деление с остатком. Умножение/деление на 10, 100, 1000.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Свойства арифметических действий и их применение для вычислений. Поиск значения числового выражения,</w:t>
      </w:r>
      <w:r w:rsidRPr="008A2158">
        <w:rPr>
          <w:spacing w:val="-4"/>
        </w:rPr>
        <w:t xml:space="preserve"> </w:t>
      </w:r>
      <w:r w:rsidRPr="008A2158">
        <w:t>содержащего</w:t>
      </w:r>
      <w:r w:rsidRPr="008A2158">
        <w:rPr>
          <w:spacing w:val="-4"/>
        </w:rPr>
        <w:t xml:space="preserve"> </w:t>
      </w:r>
      <w:r w:rsidRPr="008A2158">
        <w:t>несколько</w:t>
      </w:r>
      <w:r w:rsidRPr="008A2158">
        <w:rPr>
          <w:spacing w:val="-4"/>
        </w:rPr>
        <w:t xml:space="preserve"> </w:t>
      </w:r>
      <w:r w:rsidRPr="008A2158">
        <w:t>действий</w:t>
      </w:r>
      <w:r w:rsidRPr="008A2158">
        <w:rPr>
          <w:spacing w:val="-4"/>
        </w:rPr>
        <w:t xml:space="preserve"> </w:t>
      </w:r>
      <w:r w:rsidRPr="008A2158">
        <w:t>в</w:t>
      </w:r>
      <w:r w:rsidRPr="008A2158">
        <w:rPr>
          <w:spacing w:val="-5"/>
        </w:rPr>
        <w:t xml:space="preserve"> </w:t>
      </w:r>
      <w:r w:rsidRPr="008A2158">
        <w:t>пределах</w:t>
      </w:r>
      <w:r w:rsidRPr="008A2158">
        <w:rPr>
          <w:spacing w:val="-4"/>
        </w:rPr>
        <w:t xml:space="preserve"> </w:t>
      </w:r>
      <w:r w:rsidRPr="008A2158">
        <w:t>100</w:t>
      </w:r>
      <w:r w:rsidRPr="008A2158">
        <w:rPr>
          <w:spacing w:val="-4"/>
        </w:rPr>
        <w:t xml:space="preserve"> </w:t>
      </w:r>
      <w:r w:rsidRPr="008A2158">
        <w:t>000.</w:t>
      </w:r>
      <w:r w:rsidRPr="008A2158">
        <w:rPr>
          <w:spacing w:val="-4"/>
        </w:rPr>
        <w:t xml:space="preserve"> </w:t>
      </w:r>
      <w:r w:rsidRPr="008A2158">
        <w:t>Проверка</w:t>
      </w:r>
      <w:r w:rsidRPr="008A2158">
        <w:rPr>
          <w:spacing w:val="-4"/>
        </w:rPr>
        <w:t xml:space="preserve"> </w:t>
      </w:r>
      <w:r w:rsidRPr="008A2158">
        <w:t>результата</w:t>
      </w:r>
      <w:r w:rsidRPr="008A2158">
        <w:rPr>
          <w:spacing w:val="-4"/>
        </w:rPr>
        <w:t xml:space="preserve"> </w:t>
      </w:r>
      <w:r w:rsidRPr="008A2158">
        <w:t>вычислений,</w:t>
      </w:r>
      <w:r w:rsidRPr="008A2158">
        <w:rPr>
          <w:spacing w:val="-4"/>
        </w:rPr>
        <w:t xml:space="preserve"> </w:t>
      </w:r>
      <w:r w:rsidRPr="008A2158">
        <w:t>в том числе с помощью калькулятора.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Равенство,</w:t>
      </w:r>
      <w:r w:rsidRPr="008A2158">
        <w:rPr>
          <w:spacing w:val="-6"/>
        </w:rPr>
        <w:t xml:space="preserve"> </w:t>
      </w:r>
      <w:r w:rsidRPr="008A2158">
        <w:t>содержащее</w:t>
      </w:r>
      <w:r w:rsidRPr="008A2158">
        <w:rPr>
          <w:spacing w:val="-6"/>
        </w:rPr>
        <w:t xml:space="preserve"> </w:t>
      </w:r>
      <w:r w:rsidRPr="008A2158">
        <w:t>неизвестный</w:t>
      </w:r>
      <w:r w:rsidRPr="008A2158">
        <w:rPr>
          <w:spacing w:val="-6"/>
        </w:rPr>
        <w:t xml:space="preserve"> </w:t>
      </w:r>
      <w:r w:rsidRPr="008A2158">
        <w:t>компонент</w:t>
      </w:r>
      <w:r w:rsidRPr="008A2158">
        <w:rPr>
          <w:spacing w:val="-7"/>
        </w:rPr>
        <w:t xml:space="preserve"> </w:t>
      </w:r>
      <w:r w:rsidRPr="008A2158">
        <w:t>арифметического</w:t>
      </w:r>
      <w:r w:rsidRPr="008A2158">
        <w:rPr>
          <w:spacing w:val="-6"/>
        </w:rPr>
        <w:t xml:space="preserve"> </w:t>
      </w:r>
      <w:r w:rsidRPr="008A2158">
        <w:t>действия:</w:t>
      </w:r>
      <w:r w:rsidRPr="008A2158">
        <w:rPr>
          <w:spacing w:val="-7"/>
        </w:rPr>
        <w:t xml:space="preserve"> </w:t>
      </w:r>
      <w:r w:rsidRPr="008A2158">
        <w:t>запись,</w:t>
      </w:r>
      <w:r w:rsidRPr="008A2158">
        <w:rPr>
          <w:spacing w:val="-6"/>
        </w:rPr>
        <w:t xml:space="preserve"> </w:t>
      </w:r>
      <w:r w:rsidRPr="008A2158">
        <w:t>нахождение неизвестного компонента.</w:t>
      </w:r>
    </w:p>
    <w:p w:rsidR="000D5FAE" w:rsidRPr="008A2158" w:rsidRDefault="000D5FAE" w:rsidP="008A2158">
      <w:pPr>
        <w:pStyle w:val="a3"/>
        <w:spacing w:line="360" w:lineRule="auto"/>
        <w:ind w:left="286"/>
        <w:jc w:val="both"/>
      </w:pPr>
      <w:r w:rsidRPr="008A2158">
        <w:t>Умножение</w:t>
      </w:r>
      <w:r w:rsidRPr="008A2158">
        <w:rPr>
          <w:spacing w:val="-3"/>
        </w:rPr>
        <w:t xml:space="preserve"> </w:t>
      </w:r>
      <w:r w:rsidRPr="008A2158">
        <w:t>и</w:t>
      </w:r>
      <w:r w:rsidRPr="008A2158">
        <w:rPr>
          <w:spacing w:val="-2"/>
        </w:rPr>
        <w:t xml:space="preserve"> </w:t>
      </w:r>
      <w:r w:rsidRPr="008A2158">
        <w:t>деление</w:t>
      </w:r>
      <w:r w:rsidRPr="008A2158">
        <w:rPr>
          <w:spacing w:val="-3"/>
        </w:rPr>
        <w:t xml:space="preserve"> </w:t>
      </w:r>
      <w:r w:rsidRPr="008A2158">
        <w:t>величины</w:t>
      </w:r>
      <w:r w:rsidRPr="008A2158">
        <w:rPr>
          <w:spacing w:val="-2"/>
        </w:rPr>
        <w:t xml:space="preserve"> </w:t>
      </w:r>
      <w:r w:rsidRPr="008A2158">
        <w:t>на</w:t>
      </w:r>
      <w:r w:rsidRPr="008A2158">
        <w:rPr>
          <w:spacing w:val="-3"/>
        </w:rPr>
        <w:t xml:space="preserve"> </w:t>
      </w:r>
      <w:r w:rsidRPr="008A2158">
        <w:t>однозначное</w:t>
      </w:r>
      <w:r w:rsidRPr="008A2158">
        <w:rPr>
          <w:spacing w:val="-2"/>
        </w:rPr>
        <w:t xml:space="preserve"> число.</w:t>
      </w:r>
    </w:p>
    <w:p w:rsidR="000D5FAE" w:rsidRPr="008A2158" w:rsidRDefault="000D5FAE" w:rsidP="008A2158">
      <w:pPr>
        <w:pStyle w:val="1"/>
        <w:spacing w:before="0" w:line="360" w:lineRule="auto"/>
        <w:jc w:val="both"/>
      </w:pPr>
      <w:r w:rsidRPr="008A2158">
        <w:t>Текстовые</w:t>
      </w:r>
      <w:r w:rsidRPr="008A2158">
        <w:rPr>
          <w:spacing w:val="-7"/>
        </w:rPr>
        <w:t xml:space="preserve"> </w:t>
      </w:r>
      <w:r w:rsidRPr="008A2158">
        <w:rPr>
          <w:spacing w:val="-2"/>
        </w:rPr>
        <w:t>задачи</w:t>
      </w:r>
    </w:p>
    <w:p w:rsidR="000D5FAE" w:rsidRPr="008A2158" w:rsidRDefault="000D5FAE" w:rsidP="008A2158">
      <w:pPr>
        <w:pStyle w:val="a3"/>
        <w:spacing w:line="360" w:lineRule="auto"/>
        <w:ind w:left="106" w:right="155" w:firstLine="180"/>
        <w:jc w:val="both"/>
      </w:pPr>
      <w:r w:rsidRPr="008A2158">
        <w:t>Работа с текстовой</w:t>
      </w:r>
      <w:r w:rsidRPr="008A2158">
        <w:rPr>
          <w:spacing w:val="40"/>
        </w:rPr>
        <w:t xml:space="preserve"> </w:t>
      </w:r>
      <w:r w:rsidRPr="008A2158">
        <w:t>задачей,</w:t>
      </w:r>
      <w:r w:rsidRPr="008A2158">
        <w:rPr>
          <w:spacing w:val="40"/>
        </w:rPr>
        <w:t xml:space="preserve"> </w:t>
      </w:r>
      <w:r w:rsidRPr="008A2158">
        <w:t>решение</w:t>
      </w:r>
      <w:r w:rsidRPr="008A2158">
        <w:rPr>
          <w:spacing w:val="40"/>
        </w:rPr>
        <w:t xml:space="preserve"> </w:t>
      </w:r>
      <w:r w:rsidRPr="008A2158">
        <w:t>которой</w:t>
      </w:r>
      <w:r w:rsidRPr="008A2158">
        <w:rPr>
          <w:spacing w:val="40"/>
        </w:rPr>
        <w:t xml:space="preserve"> </w:t>
      </w:r>
      <w:r w:rsidRPr="008A2158">
        <w:t>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</w:t>
      </w:r>
      <w:r w:rsidRPr="008A2158">
        <w:rPr>
          <w:spacing w:val="-4"/>
        </w:rPr>
        <w:t xml:space="preserve"> </w:t>
      </w:r>
      <w:r w:rsidRPr="008A2158">
        <w:t>время,</w:t>
      </w:r>
      <w:r w:rsidRPr="008A2158">
        <w:rPr>
          <w:spacing w:val="-4"/>
        </w:rPr>
        <w:t xml:space="preserve"> </w:t>
      </w:r>
      <w:r w:rsidRPr="008A2158">
        <w:t>объём</w:t>
      </w:r>
      <w:r w:rsidRPr="008A2158">
        <w:rPr>
          <w:spacing w:val="-4"/>
        </w:rPr>
        <w:t xml:space="preserve"> </w:t>
      </w:r>
      <w:r w:rsidRPr="008A2158">
        <w:t>работы),</w:t>
      </w:r>
      <w:r w:rsidRPr="008A2158">
        <w:rPr>
          <w:spacing w:val="-4"/>
        </w:rPr>
        <w:t xml:space="preserve"> </w:t>
      </w:r>
      <w:r w:rsidRPr="008A2158">
        <w:t>купли</w:t>
      </w:r>
      <w:r w:rsidRPr="008A2158">
        <w:rPr>
          <w:spacing w:val="-4"/>
        </w:rPr>
        <w:t xml:space="preserve"> </w:t>
      </w:r>
      <w:r w:rsidRPr="008A2158">
        <w:t>продажи</w:t>
      </w:r>
      <w:r w:rsidRPr="008A2158">
        <w:rPr>
          <w:spacing w:val="-4"/>
        </w:rPr>
        <w:t xml:space="preserve"> </w:t>
      </w:r>
      <w:r w:rsidRPr="008A2158">
        <w:t>(цена,</w:t>
      </w:r>
      <w:r w:rsidRPr="008A2158">
        <w:rPr>
          <w:spacing w:val="-4"/>
        </w:rPr>
        <w:t xml:space="preserve"> </w:t>
      </w:r>
      <w:r w:rsidRPr="008A2158">
        <w:t>количество,</w:t>
      </w:r>
      <w:r w:rsidRPr="008A2158">
        <w:rPr>
          <w:spacing w:val="-4"/>
        </w:rPr>
        <w:t xml:space="preserve"> </w:t>
      </w:r>
      <w:r w:rsidRPr="008A2158">
        <w:t>стоимость)</w:t>
      </w:r>
      <w:r w:rsidRPr="008A2158">
        <w:rPr>
          <w:spacing w:val="-5"/>
        </w:rPr>
        <w:t xml:space="preserve"> </w:t>
      </w:r>
      <w:r w:rsidRPr="008A2158">
        <w:t>и</w:t>
      </w:r>
      <w:r w:rsidRPr="008A2158">
        <w:rPr>
          <w:spacing w:val="-4"/>
        </w:rPr>
        <w:t xml:space="preserve"> </w:t>
      </w:r>
      <w:r w:rsidRPr="008A2158">
        <w:t>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0D5FAE" w:rsidRPr="008A2158" w:rsidRDefault="000D5FAE" w:rsidP="008A2158">
      <w:pPr>
        <w:pStyle w:val="1"/>
        <w:spacing w:before="0" w:line="360" w:lineRule="auto"/>
        <w:jc w:val="both"/>
      </w:pPr>
      <w:r w:rsidRPr="008A2158">
        <w:t>Пространственные</w:t>
      </w:r>
      <w:r w:rsidRPr="008A2158">
        <w:rPr>
          <w:spacing w:val="-10"/>
        </w:rPr>
        <w:t xml:space="preserve"> </w:t>
      </w:r>
      <w:r w:rsidRPr="008A2158">
        <w:t>отношения</w:t>
      </w:r>
      <w:r w:rsidRPr="008A2158">
        <w:rPr>
          <w:spacing w:val="-9"/>
        </w:rPr>
        <w:t xml:space="preserve"> </w:t>
      </w:r>
      <w:r w:rsidRPr="008A2158">
        <w:t>и</w:t>
      </w:r>
      <w:r w:rsidRPr="008A2158">
        <w:rPr>
          <w:spacing w:val="-9"/>
        </w:rPr>
        <w:t xml:space="preserve"> </w:t>
      </w:r>
      <w:r w:rsidRPr="008A2158">
        <w:t>геометрические</w:t>
      </w:r>
      <w:r w:rsidRPr="008A2158">
        <w:rPr>
          <w:spacing w:val="-7"/>
        </w:rPr>
        <w:t xml:space="preserve"> </w:t>
      </w:r>
      <w:r w:rsidRPr="008A2158">
        <w:rPr>
          <w:spacing w:val="-2"/>
        </w:rPr>
        <w:t>фигуры</w:t>
      </w:r>
    </w:p>
    <w:p w:rsidR="000D5FAE" w:rsidRPr="008A2158" w:rsidRDefault="000D5FAE" w:rsidP="008A2158">
      <w:pPr>
        <w:pStyle w:val="a3"/>
        <w:spacing w:line="360" w:lineRule="auto"/>
        <w:ind w:left="286"/>
        <w:jc w:val="both"/>
      </w:pPr>
      <w:r w:rsidRPr="008A2158">
        <w:t>Наглядные</w:t>
      </w:r>
      <w:r w:rsidRPr="008A2158">
        <w:rPr>
          <w:spacing w:val="-5"/>
        </w:rPr>
        <w:t xml:space="preserve"> </w:t>
      </w:r>
      <w:r w:rsidRPr="008A2158">
        <w:t>представления</w:t>
      </w:r>
      <w:r w:rsidRPr="008A2158">
        <w:rPr>
          <w:spacing w:val="-5"/>
        </w:rPr>
        <w:t xml:space="preserve"> </w:t>
      </w:r>
      <w:r w:rsidRPr="008A2158">
        <w:t>о</w:t>
      </w:r>
      <w:r w:rsidRPr="008A2158">
        <w:rPr>
          <w:spacing w:val="-4"/>
        </w:rPr>
        <w:t xml:space="preserve"> </w:t>
      </w:r>
      <w:r w:rsidRPr="008A2158">
        <w:rPr>
          <w:spacing w:val="-2"/>
        </w:rPr>
        <w:t>симметрии.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Окружность,</w:t>
      </w:r>
      <w:r w:rsidRPr="008A2158">
        <w:rPr>
          <w:spacing w:val="-5"/>
        </w:rPr>
        <w:t xml:space="preserve"> </w:t>
      </w:r>
      <w:r w:rsidRPr="008A2158">
        <w:t>круг:</w:t>
      </w:r>
      <w:r w:rsidRPr="008A2158">
        <w:rPr>
          <w:spacing w:val="-6"/>
        </w:rPr>
        <w:t xml:space="preserve"> </w:t>
      </w:r>
      <w:r w:rsidRPr="008A2158">
        <w:t>распознавание</w:t>
      </w:r>
      <w:r w:rsidRPr="008A2158">
        <w:rPr>
          <w:spacing w:val="-5"/>
        </w:rPr>
        <w:t xml:space="preserve"> </w:t>
      </w:r>
      <w:r w:rsidRPr="008A2158">
        <w:t>и</w:t>
      </w:r>
      <w:r w:rsidRPr="008A2158">
        <w:rPr>
          <w:spacing w:val="-5"/>
        </w:rPr>
        <w:t xml:space="preserve"> </w:t>
      </w:r>
      <w:r w:rsidRPr="008A2158">
        <w:t>изображение;</w:t>
      </w:r>
      <w:r w:rsidRPr="008A2158">
        <w:rPr>
          <w:spacing w:val="-6"/>
        </w:rPr>
        <w:t xml:space="preserve"> </w:t>
      </w:r>
      <w:r w:rsidRPr="008A2158">
        <w:t>построение</w:t>
      </w:r>
      <w:r w:rsidRPr="008A2158">
        <w:rPr>
          <w:spacing w:val="-5"/>
        </w:rPr>
        <w:t xml:space="preserve"> </w:t>
      </w:r>
      <w:r w:rsidRPr="008A2158">
        <w:t>окружности</w:t>
      </w:r>
      <w:r w:rsidRPr="008A2158">
        <w:rPr>
          <w:spacing w:val="-5"/>
        </w:rPr>
        <w:t xml:space="preserve"> </w:t>
      </w:r>
      <w:r w:rsidRPr="008A2158">
        <w:t>заданного</w:t>
      </w:r>
      <w:r w:rsidRPr="008A2158">
        <w:rPr>
          <w:spacing w:val="-5"/>
        </w:rPr>
        <w:t xml:space="preserve"> </w:t>
      </w:r>
      <w:r w:rsidRPr="008A2158">
        <w:t>радиуса. Построение изученных геометрических фигур с помощью линейки, угольника, циркуля.</w:t>
      </w:r>
    </w:p>
    <w:p w:rsidR="000D5FAE" w:rsidRPr="008A2158" w:rsidRDefault="000D5FAE" w:rsidP="008A2158">
      <w:pPr>
        <w:pStyle w:val="a3"/>
        <w:spacing w:line="360" w:lineRule="auto"/>
        <w:ind w:left="106"/>
        <w:jc w:val="both"/>
      </w:pPr>
      <w:r w:rsidRPr="008A2158">
        <w:t>Пространственные</w:t>
      </w:r>
      <w:r w:rsidRPr="008A2158">
        <w:rPr>
          <w:spacing w:val="-5"/>
        </w:rPr>
        <w:t xml:space="preserve"> </w:t>
      </w:r>
      <w:r w:rsidRPr="008A2158">
        <w:t>геометрические</w:t>
      </w:r>
      <w:r w:rsidRPr="008A2158">
        <w:rPr>
          <w:spacing w:val="-5"/>
        </w:rPr>
        <w:t xml:space="preserve"> </w:t>
      </w:r>
      <w:r w:rsidRPr="008A2158">
        <w:t>фигуры</w:t>
      </w:r>
      <w:r w:rsidRPr="008A2158">
        <w:rPr>
          <w:spacing w:val="-5"/>
        </w:rPr>
        <w:t xml:space="preserve"> </w:t>
      </w:r>
      <w:r w:rsidRPr="008A2158">
        <w:t>(тела):</w:t>
      </w:r>
      <w:r w:rsidRPr="008A2158">
        <w:rPr>
          <w:spacing w:val="-5"/>
        </w:rPr>
        <w:t xml:space="preserve"> </w:t>
      </w:r>
      <w:r w:rsidRPr="008A2158">
        <w:t>шар,</w:t>
      </w:r>
      <w:r w:rsidRPr="008A2158">
        <w:rPr>
          <w:spacing w:val="-5"/>
        </w:rPr>
        <w:t xml:space="preserve"> </w:t>
      </w:r>
      <w:r w:rsidRPr="008A2158">
        <w:t>куб,</w:t>
      </w:r>
      <w:r w:rsidRPr="008A2158">
        <w:rPr>
          <w:spacing w:val="-5"/>
        </w:rPr>
        <w:t xml:space="preserve"> </w:t>
      </w:r>
      <w:r w:rsidRPr="008A2158">
        <w:t>цилиндр,</w:t>
      </w:r>
      <w:r w:rsidRPr="008A2158">
        <w:rPr>
          <w:spacing w:val="-5"/>
        </w:rPr>
        <w:t xml:space="preserve"> </w:t>
      </w:r>
      <w:r w:rsidRPr="008A2158">
        <w:t>конус,</w:t>
      </w:r>
      <w:r w:rsidRPr="008A2158">
        <w:rPr>
          <w:spacing w:val="-5"/>
        </w:rPr>
        <w:t xml:space="preserve"> </w:t>
      </w:r>
      <w:r w:rsidRPr="008A2158">
        <w:t>пирамида;</w:t>
      </w:r>
      <w:r w:rsidRPr="008A2158">
        <w:rPr>
          <w:spacing w:val="-5"/>
        </w:rPr>
        <w:t xml:space="preserve"> </w:t>
      </w:r>
      <w:r w:rsidRPr="008A2158">
        <w:t xml:space="preserve">различение, </w:t>
      </w:r>
      <w:r w:rsidRPr="008A2158">
        <w:rPr>
          <w:spacing w:val="-2"/>
        </w:rPr>
        <w:t>называние.</w:t>
      </w:r>
    </w:p>
    <w:p w:rsidR="000D5FAE" w:rsidRPr="008A2158" w:rsidRDefault="000D5FAE" w:rsidP="008A2158">
      <w:pPr>
        <w:pStyle w:val="a3"/>
        <w:spacing w:line="360" w:lineRule="auto"/>
        <w:ind w:left="106" w:firstLine="180"/>
        <w:jc w:val="both"/>
      </w:pPr>
      <w:r w:rsidRPr="008A2158">
        <w:t>Конструирование:</w:t>
      </w:r>
      <w:r w:rsidRPr="008A2158">
        <w:rPr>
          <w:spacing w:val="-6"/>
        </w:rPr>
        <w:t xml:space="preserve"> </w:t>
      </w:r>
      <w:r w:rsidRPr="008A2158">
        <w:t>разбиение</w:t>
      </w:r>
      <w:r w:rsidRPr="008A2158">
        <w:rPr>
          <w:spacing w:val="-5"/>
        </w:rPr>
        <w:t xml:space="preserve"> </w:t>
      </w:r>
      <w:r w:rsidRPr="008A2158">
        <w:t>фигуры</w:t>
      </w:r>
      <w:r w:rsidRPr="008A2158">
        <w:rPr>
          <w:spacing w:val="-5"/>
        </w:rPr>
        <w:t xml:space="preserve"> </w:t>
      </w:r>
      <w:r w:rsidRPr="008A2158">
        <w:t>на</w:t>
      </w:r>
      <w:r w:rsidRPr="008A2158">
        <w:rPr>
          <w:spacing w:val="-5"/>
        </w:rPr>
        <w:t xml:space="preserve"> </w:t>
      </w:r>
      <w:r w:rsidRPr="008A2158">
        <w:t>прямоугольники</w:t>
      </w:r>
      <w:r w:rsidRPr="008A2158">
        <w:rPr>
          <w:spacing w:val="-5"/>
        </w:rPr>
        <w:t xml:space="preserve"> </w:t>
      </w:r>
      <w:r w:rsidRPr="008A2158">
        <w:t>(квадраты),</w:t>
      </w:r>
      <w:r w:rsidRPr="008A2158">
        <w:rPr>
          <w:spacing w:val="-5"/>
        </w:rPr>
        <w:t xml:space="preserve"> </w:t>
      </w:r>
      <w:r w:rsidRPr="008A2158">
        <w:t>составление</w:t>
      </w:r>
      <w:r w:rsidRPr="008A2158">
        <w:rPr>
          <w:spacing w:val="-5"/>
        </w:rPr>
        <w:t xml:space="preserve"> </w:t>
      </w:r>
      <w:r w:rsidRPr="008A2158">
        <w:t>фигур</w:t>
      </w:r>
      <w:r w:rsidRPr="008A2158">
        <w:rPr>
          <w:spacing w:val="-5"/>
        </w:rPr>
        <w:t xml:space="preserve"> </w:t>
      </w:r>
      <w:r w:rsidRPr="008A2158">
        <w:t xml:space="preserve">из </w:t>
      </w:r>
      <w:r w:rsidRPr="008A2158">
        <w:rPr>
          <w:spacing w:val="-2"/>
        </w:rPr>
        <w:t>прямоугольников/квадратов.</w:t>
      </w:r>
    </w:p>
    <w:p w:rsidR="000D5FAE" w:rsidRPr="008A2158" w:rsidRDefault="000D5FAE" w:rsidP="008A2158">
      <w:pPr>
        <w:pStyle w:val="a3"/>
        <w:spacing w:line="360" w:lineRule="auto"/>
        <w:ind w:left="286"/>
        <w:jc w:val="both"/>
      </w:pPr>
      <w:r w:rsidRPr="008A2158">
        <w:t>Периметр,</w:t>
      </w:r>
      <w:r w:rsidRPr="008A2158">
        <w:rPr>
          <w:spacing w:val="-6"/>
        </w:rPr>
        <w:t xml:space="preserve"> </w:t>
      </w:r>
      <w:r w:rsidRPr="008A2158">
        <w:t>площадь</w:t>
      </w:r>
      <w:r w:rsidRPr="008A2158">
        <w:rPr>
          <w:spacing w:val="-3"/>
        </w:rPr>
        <w:t xml:space="preserve"> </w:t>
      </w:r>
      <w:r w:rsidRPr="008A2158">
        <w:t>фигуры,</w:t>
      </w:r>
      <w:r w:rsidRPr="008A2158">
        <w:rPr>
          <w:spacing w:val="-3"/>
        </w:rPr>
        <w:t xml:space="preserve"> </w:t>
      </w:r>
      <w:r w:rsidRPr="008A2158">
        <w:t>составленной</w:t>
      </w:r>
      <w:r w:rsidRPr="008A2158">
        <w:rPr>
          <w:spacing w:val="-4"/>
        </w:rPr>
        <w:t xml:space="preserve"> </w:t>
      </w:r>
      <w:r w:rsidRPr="008A2158">
        <w:t>из</w:t>
      </w:r>
      <w:r w:rsidRPr="008A2158">
        <w:rPr>
          <w:spacing w:val="-3"/>
        </w:rPr>
        <w:t xml:space="preserve"> </w:t>
      </w:r>
      <w:r w:rsidRPr="008A2158">
        <w:t>двух,</w:t>
      </w:r>
      <w:r w:rsidRPr="008A2158">
        <w:rPr>
          <w:spacing w:val="-4"/>
        </w:rPr>
        <w:t xml:space="preserve"> </w:t>
      </w:r>
      <w:r w:rsidRPr="008A2158">
        <w:t>трёх</w:t>
      </w:r>
      <w:r w:rsidRPr="008A2158">
        <w:rPr>
          <w:spacing w:val="-3"/>
        </w:rPr>
        <w:t xml:space="preserve"> </w:t>
      </w:r>
      <w:r w:rsidRPr="008A2158">
        <w:t>прямоугольников</w:t>
      </w:r>
      <w:r w:rsidRPr="008A2158">
        <w:rPr>
          <w:spacing w:val="-3"/>
        </w:rPr>
        <w:t xml:space="preserve"> </w:t>
      </w:r>
      <w:r w:rsidRPr="008A2158">
        <w:rPr>
          <w:spacing w:val="-2"/>
        </w:rPr>
        <w:t>(квадратов).</w:t>
      </w:r>
      <w:r w:rsidRPr="008A2158">
        <w:t>Математическая</w:t>
      </w:r>
      <w:r w:rsidRPr="008A2158">
        <w:rPr>
          <w:spacing w:val="-11"/>
        </w:rPr>
        <w:t xml:space="preserve"> </w:t>
      </w:r>
      <w:r w:rsidRPr="008A2158">
        <w:rPr>
          <w:spacing w:val="-2"/>
        </w:rPr>
        <w:t>информация</w:t>
      </w:r>
    </w:p>
    <w:p w:rsidR="000D5FAE" w:rsidRPr="008A2158" w:rsidRDefault="000D5FAE" w:rsidP="008A2158">
      <w:pPr>
        <w:pStyle w:val="a3"/>
        <w:spacing w:line="360" w:lineRule="auto"/>
        <w:ind w:left="106" w:right="297" w:firstLine="180"/>
        <w:jc w:val="both"/>
      </w:pPr>
      <w:r w:rsidRPr="008A2158">
        <w:t>Работа</w:t>
      </w:r>
      <w:r w:rsidRPr="008A2158">
        <w:rPr>
          <w:spacing w:val="-5"/>
        </w:rPr>
        <w:t xml:space="preserve"> </w:t>
      </w:r>
      <w:r w:rsidRPr="008A2158">
        <w:t>с</w:t>
      </w:r>
      <w:r w:rsidRPr="008A2158">
        <w:rPr>
          <w:spacing w:val="-5"/>
        </w:rPr>
        <w:t xml:space="preserve"> </w:t>
      </w:r>
      <w:r w:rsidRPr="008A2158">
        <w:t>утверждениями:</w:t>
      </w:r>
      <w:r w:rsidRPr="008A2158">
        <w:rPr>
          <w:spacing w:val="-6"/>
        </w:rPr>
        <w:t xml:space="preserve"> </w:t>
      </w:r>
      <w:r w:rsidRPr="008A2158">
        <w:t>конструирование,</w:t>
      </w:r>
      <w:r w:rsidRPr="008A2158">
        <w:rPr>
          <w:spacing w:val="-5"/>
        </w:rPr>
        <w:t xml:space="preserve"> </w:t>
      </w:r>
      <w:r w:rsidRPr="008A2158">
        <w:t>проверка</w:t>
      </w:r>
      <w:r w:rsidRPr="008A2158">
        <w:rPr>
          <w:spacing w:val="-5"/>
        </w:rPr>
        <w:t xml:space="preserve"> </w:t>
      </w:r>
      <w:r w:rsidRPr="008A2158">
        <w:t>истинности;</w:t>
      </w:r>
      <w:r w:rsidRPr="008A2158">
        <w:rPr>
          <w:spacing w:val="-6"/>
        </w:rPr>
        <w:t xml:space="preserve"> </w:t>
      </w:r>
      <w:r w:rsidRPr="008A2158">
        <w:t>составление</w:t>
      </w:r>
      <w:r w:rsidRPr="008A2158">
        <w:rPr>
          <w:spacing w:val="-5"/>
        </w:rPr>
        <w:t xml:space="preserve"> </w:t>
      </w:r>
      <w:r w:rsidRPr="008A2158">
        <w:t>и</w:t>
      </w:r>
      <w:r w:rsidRPr="008A2158">
        <w:rPr>
          <w:spacing w:val="-5"/>
        </w:rPr>
        <w:t xml:space="preserve"> </w:t>
      </w:r>
      <w:r w:rsidRPr="008A2158">
        <w:t>проверка логических рассуждений при решении задач.</w:t>
      </w:r>
    </w:p>
    <w:p w:rsidR="000D5FAE" w:rsidRPr="008A2158" w:rsidRDefault="000D5FAE" w:rsidP="008A2158">
      <w:pPr>
        <w:pStyle w:val="a3"/>
        <w:spacing w:line="360" w:lineRule="auto"/>
        <w:ind w:left="106" w:right="297" w:firstLine="180"/>
        <w:jc w:val="both"/>
      </w:pPr>
      <w:r w:rsidRPr="008A2158">
        <w:t>Данные</w:t>
      </w:r>
      <w:r w:rsidRPr="008A2158">
        <w:rPr>
          <w:spacing w:val="-4"/>
        </w:rPr>
        <w:t xml:space="preserve"> </w:t>
      </w:r>
      <w:r w:rsidRPr="008A2158">
        <w:t>о</w:t>
      </w:r>
      <w:r w:rsidRPr="008A2158">
        <w:rPr>
          <w:spacing w:val="-4"/>
        </w:rPr>
        <w:t xml:space="preserve"> </w:t>
      </w:r>
      <w:r w:rsidRPr="008A2158">
        <w:t>реальных</w:t>
      </w:r>
      <w:r w:rsidRPr="008A2158">
        <w:rPr>
          <w:spacing w:val="-4"/>
        </w:rPr>
        <w:t xml:space="preserve"> </w:t>
      </w:r>
      <w:r w:rsidRPr="008A2158">
        <w:t>процессах</w:t>
      </w:r>
      <w:r w:rsidRPr="008A2158">
        <w:rPr>
          <w:spacing w:val="-4"/>
        </w:rPr>
        <w:t xml:space="preserve"> </w:t>
      </w:r>
      <w:r w:rsidRPr="008A2158">
        <w:t>и</w:t>
      </w:r>
      <w:r w:rsidRPr="008A2158">
        <w:rPr>
          <w:spacing w:val="-4"/>
        </w:rPr>
        <w:t xml:space="preserve"> </w:t>
      </w:r>
      <w:r w:rsidRPr="008A2158">
        <w:t>явлениях</w:t>
      </w:r>
      <w:r w:rsidRPr="008A2158">
        <w:rPr>
          <w:spacing w:val="-4"/>
        </w:rPr>
        <w:t xml:space="preserve"> </w:t>
      </w:r>
      <w:r w:rsidRPr="008A2158">
        <w:t>окружающего</w:t>
      </w:r>
      <w:r w:rsidRPr="008A2158">
        <w:rPr>
          <w:spacing w:val="-4"/>
        </w:rPr>
        <w:t xml:space="preserve"> </w:t>
      </w:r>
      <w:r w:rsidRPr="008A2158">
        <w:t>мира,</w:t>
      </w:r>
      <w:r w:rsidRPr="008A2158">
        <w:rPr>
          <w:spacing w:val="-4"/>
        </w:rPr>
        <w:t xml:space="preserve"> </w:t>
      </w:r>
      <w:r w:rsidRPr="008A2158">
        <w:t>представленные</w:t>
      </w:r>
      <w:r w:rsidRPr="008A2158">
        <w:rPr>
          <w:spacing w:val="-4"/>
        </w:rPr>
        <w:t xml:space="preserve"> </w:t>
      </w:r>
      <w:r w:rsidRPr="008A2158">
        <w:t>на</w:t>
      </w:r>
      <w:r w:rsidRPr="008A2158">
        <w:rPr>
          <w:spacing w:val="-4"/>
        </w:rPr>
        <w:t xml:space="preserve"> </w:t>
      </w:r>
      <w:r w:rsidRPr="008A2158">
        <w:t>диаграммах, схемах,</w:t>
      </w:r>
      <w:r w:rsidRPr="008A2158">
        <w:rPr>
          <w:spacing w:val="-2"/>
        </w:rPr>
        <w:t xml:space="preserve"> </w:t>
      </w:r>
      <w:r w:rsidRPr="008A2158">
        <w:t>в</w:t>
      </w:r>
      <w:r w:rsidRPr="008A2158">
        <w:rPr>
          <w:spacing w:val="-3"/>
        </w:rPr>
        <w:t xml:space="preserve"> </w:t>
      </w:r>
      <w:r w:rsidRPr="008A2158">
        <w:t>таблицах,</w:t>
      </w:r>
      <w:r w:rsidRPr="008A2158">
        <w:rPr>
          <w:spacing w:val="-2"/>
        </w:rPr>
        <w:t xml:space="preserve"> </w:t>
      </w:r>
      <w:r w:rsidRPr="008A2158">
        <w:t>текстах.</w:t>
      </w:r>
      <w:r w:rsidRPr="008A2158">
        <w:rPr>
          <w:spacing w:val="-2"/>
        </w:rPr>
        <w:t xml:space="preserve"> </w:t>
      </w:r>
      <w:r w:rsidRPr="008A2158">
        <w:t>Сбор</w:t>
      </w:r>
      <w:r w:rsidRPr="008A2158">
        <w:rPr>
          <w:spacing w:val="-2"/>
        </w:rPr>
        <w:t xml:space="preserve"> </w:t>
      </w:r>
      <w:r w:rsidRPr="008A2158">
        <w:t>математических</w:t>
      </w:r>
      <w:r w:rsidRPr="008A2158">
        <w:rPr>
          <w:spacing w:val="-2"/>
        </w:rPr>
        <w:t xml:space="preserve"> </w:t>
      </w:r>
      <w:r w:rsidRPr="008A2158">
        <w:t>данных</w:t>
      </w:r>
      <w:r w:rsidRPr="008A2158">
        <w:rPr>
          <w:spacing w:val="-2"/>
        </w:rPr>
        <w:t xml:space="preserve"> </w:t>
      </w:r>
      <w:r w:rsidRPr="008A2158">
        <w:t>о</w:t>
      </w:r>
      <w:r w:rsidRPr="008A2158">
        <w:rPr>
          <w:spacing w:val="-2"/>
        </w:rPr>
        <w:t xml:space="preserve"> </w:t>
      </w:r>
      <w:r w:rsidRPr="008A2158">
        <w:t>заданном</w:t>
      </w:r>
      <w:r w:rsidRPr="008A2158">
        <w:rPr>
          <w:spacing w:val="-2"/>
        </w:rPr>
        <w:t xml:space="preserve"> </w:t>
      </w:r>
      <w:r w:rsidRPr="008A2158">
        <w:t>объекте</w:t>
      </w:r>
      <w:r w:rsidRPr="008A2158">
        <w:rPr>
          <w:spacing w:val="-2"/>
        </w:rPr>
        <w:t xml:space="preserve"> </w:t>
      </w:r>
      <w:r w:rsidRPr="008A2158">
        <w:t>(числе,</w:t>
      </w:r>
      <w:r w:rsidRPr="008A2158">
        <w:rPr>
          <w:spacing w:val="-2"/>
        </w:rPr>
        <w:t xml:space="preserve"> </w:t>
      </w:r>
      <w:r w:rsidRPr="008A2158">
        <w:t>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0D5FAE" w:rsidRPr="008A2158" w:rsidRDefault="000D5FAE" w:rsidP="008A2158">
      <w:pPr>
        <w:pStyle w:val="a3"/>
        <w:spacing w:line="360" w:lineRule="auto"/>
        <w:ind w:left="106" w:right="297" w:firstLine="180"/>
        <w:jc w:val="both"/>
      </w:pPr>
      <w:r w:rsidRPr="008A2158">
        <w:t>Доступные электронные средства обучения, пособия, тренажёры, их использование под руководством</w:t>
      </w:r>
      <w:r w:rsidRPr="008A2158">
        <w:rPr>
          <w:spacing w:val="-5"/>
        </w:rPr>
        <w:t xml:space="preserve"> </w:t>
      </w:r>
      <w:r w:rsidRPr="008A2158">
        <w:t>педагога</w:t>
      </w:r>
      <w:r w:rsidRPr="008A2158">
        <w:rPr>
          <w:spacing w:val="-5"/>
        </w:rPr>
        <w:t xml:space="preserve"> </w:t>
      </w:r>
      <w:r w:rsidRPr="008A2158">
        <w:t>и</w:t>
      </w:r>
      <w:r w:rsidRPr="008A2158">
        <w:rPr>
          <w:spacing w:val="-5"/>
        </w:rPr>
        <w:t xml:space="preserve"> </w:t>
      </w:r>
      <w:r w:rsidRPr="008A2158">
        <w:t>самостоятельно.</w:t>
      </w:r>
      <w:r w:rsidRPr="008A2158">
        <w:rPr>
          <w:spacing w:val="-5"/>
        </w:rPr>
        <w:t xml:space="preserve"> </w:t>
      </w:r>
      <w:r w:rsidRPr="008A2158">
        <w:t>Правила</w:t>
      </w:r>
      <w:r w:rsidRPr="008A2158">
        <w:rPr>
          <w:spacing w:val="-5"/>
        </w:rPr>
        <w:t xml:space="preserve"> </w:t>
      </w:r>
      <w:r w:rsidRPr="008A2158">
        <w:t>безопасной</w:t>
      </w:r>
      <w:r w:rsidRPr="008A2158">
        <w:rPr>
          <w:spacing w:val="-5"/>
        </w:rPr>
        <w:t xml:space="preserve"> </w:t>
      </w:r>
      <w:r w:rsidRPr="008A2158">
        <w:t>работы</w:t>
      </w:r>
      <w:r w:rsidRPr="008A2158">
        <w:rPr>
          <w:spacing w:val="-5"/>
        </w:rPr>
        <w:t xml:space="preserve"> </w:t>
      </w:r>
      <w:r w:rsidRPr="008A2158">
        <w:t>с</w:t>
      </w:r>
      <w:r w:rsidRPr="008A2158">
        <w:rPr>
          <w:spacing w:val="-5"/>
        </w:rPr>
        <w:t xml:space="preserve"> </w:t>
      </w:r>
      <w:r w:rsidRPr="008A2158">
        <w:t>электронными</w:t>
      </w:r>
      <w:r w:rsidRPr="008A2158">
        <w:rPr>
          <w:spacing w:val="-5"/>
        </w:rPr>
        <w:t xml:space="preserve"> </w:t>
      </w:r>
      <w:r w:rsidRPr="008A2158">
        <w:t>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0D5FAE" w:rsidRPr="008A2158" w:rsidRDefault="000D5FAE" w:rsidP="008A2158">
      <w:pPr>
        <w:pStyle w:val="a3"/>
        <w:spacing w:line="360" w:lineRule="auto"/>
        <w:ind w:left="286"/>
        <w:jc w:val="both"/>
      </w:pPr>
      <w:r w:rsidRPr="008A2158">
        <w:t>Алгоритмы</w:t>
      </w:r>
      <w:r w:rsidRPr="008A2158">
        <w:rPr>
          <w:spacing w:val="-4"/>
        </w:rPr>
        <w:t xml:space="preserve"> </w:t>
      </w:r>
      <w:r w:rsidRPr="008A2158">
        <w:t>решения</w:t>
      </w:r>
      <w:r w:rsidRPr="008A2158">
        <w:rPr>
          <w:spacing w:val="-4"/>
        </w:rPr>
        <w:t xml:space="preserve"> </w:t>
      </w:r>
      <w:r w:rsidRPr="008A2158">
        <w:t>учебных</w:t>
      </w:r>
      <w:r w:rsidRPr="008A2158">
        <w:rPr>
          <w:spacing w:val="-3"/>
        </w:rPr>
        <w:t xml:space="preserve"> </w:t>
      </w:r>
      <w:r w:rsidRPr="008A2158">
        <w:t>и</w:t>
      </w:r>
      <w:r w:rsidRPr="008A2158">
        <w:rPr>
          <w:spacing w:val="-3"/>
        </w:rPr>
        <w:t xml:space="preserve"> </w:t>
      </w:r>
      <w:r w:rsidRPr="008A2158">
        <w:t>практических</w:t>
      </w:r>
      <w:r w:rsidRPr="008A2158">
        <w:rPr>
          <w:spacing w:val="-3"/>
        </w:rPr>
        <w:t xml:space="preserve"> </w:t>
      </w:r>
      <w:r w:rsidRPr="008A2158">
        <w:rPr>
          <w:spacing w:val="-2"/>
        </w:rPr>
        <w:t>задач.</w:t>
      </w:r>
    </w:p>
    <w:p w:rsidR="000D5FAE" w:rsidRPr="008A2158" w:rsidRDefault="000D5FAE" w:rsidP="008A2158">
      <w:pPr>
        <w:spacing w:line="36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8A2158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Pr="008A215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A2158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8A215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A2158">
        <w:rPr>
          <w:rFonts w:ascii="Times New Roman" w:hAnsi="Times New Roman" w:cs="Times New Roman"/>
          <w:b/>
          <w:spacing w:val="-2"/>
          <w:sz w:val="24"/>
          <w:szCs w:val="24"/>
        </w:rPr>
        <w:t>ДЕЙСТВИЯ</w:t>
      </w:r>
    </w:p>
    <w:p w:rsidR="000D5FAE" w:rsidRPr="008A2158" w:rsidRDefault="000D5FAE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8A2158">
        <w:rPr>
          <w:rFonts w:ascii="Times New Roman" w:hAnsi="Times New Roman" w:cs="Times New Roman"/>
          <w:i/>
          <w:sz w:val="24"/>
          <w:szCs w:val="24"/>
        </w:rPr>
        <w:lastRenderedPageBreak/>
        <w:t>Универсальные</w:t>
      </w:r>
      <w:r w:rsidRPr="008A215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8A215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8A215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  <w:szCs w:val="24"/>
        </w:rPr>
        <w:t>действия: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right="1711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ориентироваться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изученной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математической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терминологии,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использовать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её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в высказываниях и рассуждениях;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right="352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сравнивать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математические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объекты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(числа,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величины,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геометрические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фигуры),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записывать признак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сравнения;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выбирать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метод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решения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математической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задачи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(алгоритм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действия,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приём вычисления, способ решения, моделирование ситуации, перебор вариантов);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обнаруживать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модели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изученных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геометрических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фигур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окружающем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мире;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right="1155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конструировать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геометрическую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фигуру,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обладающую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заданным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свойством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(отрезок заданной длины, ломаная определённой длины, квадрат с заданным периметром);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классифицировать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объекты</w:t>
      </w:r>
      <w:r w:rsidRPr="008A2158">
        <w:rPr>
          <w:spacing w:val="-2"/>
          <w:sz w:val="24"/>
          <w:szCs w:val="24"/>
        </w:rPr>
        <w:t xml:space="preserve"> </w:t>
      </w:r>
      <w:r w:rsidRPr="008A2158">
        <w:rPr>
          <w:sz w:val="24"/>
          <w:szCs w:val="24"/>
        </w:rPr>
        <w:t>по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1</w:t>
      </w:r>
      <w:r w:rsidRPr="008A2158">
        <w:rPr>
          <w:spacing w:val="-2"/>
          <w:sz w:val="24"/>
          <w:szCs w:val="24"/>
        </w:rPr>
        <w:t xml:space="preserve"> </w:t>
      </w:r>
      <w:r w:rsidRPr="008A2158">
        <w:rPr>
          <w:sz w:val="24"/>
          <w:szCs w:val="24"/>
        </w:rPr>
        <w:t>-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2</w:t>
      </w:r>
      <w:r w:rsidRPr="008A2158">
        <w:rPr>
          <w:spacing w:val="-2"/>
          <w:sz w:val="24"/>
          <w:szCs w:val="24"/>
        </w:rPr>
        <w:t xml:space="preserve"> </w:t>
      </w:r>
      <w:r w:rsidRPr="008A2158">
        <w:rPr>
          <w:sz w:val="24"/>
          <w:szCs w:val="24"/>
        </w:rPr>
        <w:t>выбранным</w:t>
      </w:r>
      <w:r w:rsidRPr="008A2158">
        <w:rPr>
          <w:spacing w:val="-2"/>
          <w:sz w:val="24"/>
          <w:szCs w:val="24"/>
        </w:rPr>
        <w:t xml:space="preserve"> признакам;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составлять</w:t>
      </w:r>
      <w:r w:rsidRPr="008A2158">
        <w:rPr>
          <w:spacing w:val="-9"/>
          <w:sz w:val="24"/>
          <w:szCs w:val="24"/>
        </w:rPr>
        <w:t xml:space="preserve"> </w:t>
      </w:r>
      <w:r w:rsidRPr="008A2158">
        <w:rPr>
          <w:sz w:val="24"/>
          <w:szCs w:val="24"/>
        </w:rPr>
        <w:t>модель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математической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задачи,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проверять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её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соответствие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условиям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задачи;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right="592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определять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помощью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цифровых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аналоговых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приборов: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массу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предмета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(электронные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0D5FAE" w:rsidRPr="008A2158" w:rsidRDefault="000D5FAE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8A2158">
        <w:rPr>
          <w:rFonts w:ascii="Times New Roman" w:hAnsi="Times New Roman" w:cs="Times New Roman"/>
          <w:i/>
          <w:sz w:val="24"/>
          <w:szCs w:val="24"/>
        </w:rPr>
        <w:t>Работа</w:t>
      </w:r>
      <w:r w:rsidRPr="008A215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  <w:szCs w:val="24"/>
        </w:rPr>
        <w:t>с</w:t>
      </w:r>
      <w:r w:rsidRPr="008A215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  <w:szCs w:val="24"/>
        </w:rPr>
        <w:t>информацией: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представлять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информацию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разных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формах;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right="264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извлекать и интерпретировать информацию, представленную в таблице, на диаграмме; использовать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справочную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литературу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для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поиска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информации,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том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числе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Интернет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(в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условиях контролируемого выхода).</w:t>
      </w:r>
    </w:p>
    <w:p w:rsidR="000D5FAE" w:rsidRPr="008A2158" w:rsidRDefault="000D5FAE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8A2158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8A215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8A215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8A215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  <w:szCs w:val="24"/>
        </w:rPr>
        <w:t>действия: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right="1388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использовать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математическую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терминологию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для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записи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решения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предметной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или практической задачи;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приводить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примеры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контрпримеры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для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подтверждения/опровержения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вывода,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гипотезы;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конструировать,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читать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числовое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выражение;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описывать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практическую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ситуацию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использованием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изученной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терминологии;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характеризовать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математические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объекты,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явления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события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с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помощью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изученных</w:t>
      </w:r>
    </w:p>
    <w:p w:rsidR="000D5FAE" w:rsidRPr="008A2158" w:rsidRDefault="000D5FAE" w:rsidP="008A2158">
      <w:pPr>
        <w:pStyle w:val="a3"/>
        <w:spacing w:line="360" w:lineRule="auto"/>
        <w:jc w:val="both"/>
      </w:pPr>
      <w:r w:rsidRPr="008A2158">
        <w:rPr>
          <w:spacing w:val="-2"/>
        </w:rPr>
        <w:t>величин;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составлять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инструкцию,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записывать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рассуждение;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инициировать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обсуждение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разных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способов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выполнения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задания,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поиск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ошибок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решении.</w:t>
      </w:r>
    </w:p>
    <w:p w:rsidR="000D5FAE" w:rsidRPr="008A2158" w:rsidRDefault="000D5FAE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8A2158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8A215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8A215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8A215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  <w:szCs w:val="24"/>
        </w:rPr>
        <w:t>действия: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right="421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контролировать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правильность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полноту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выполнения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алгоритма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арифметического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действия, решения текстовой задачи, построения геометрической фигуры, измерения;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самостоятельно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выполнять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прикидку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оценку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результата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измерений;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right="460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находить,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исправлять,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прогнозировать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трудности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ошибки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трудности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решении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 xml:space="preserve">учебной </w:t>
      </w:r>
      <w:r w:rsidRPr="008A2158">
        <w:rPr>
          <w:spacing w:val="-2"/>
          <w:sz w:val="24"/>
          <w:szCs w:val="24"/>
        </w:rPr>
        <w:t>задачи.</w:t>
      </w:r>
    </w:p>
    <w:p w:rsidR="000D5FAE" w:rsidRPr="008A2158" w:rsidRDefault="000D5FAE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  <w:szCs w:val="24"/>
        </w:rPr>
      </w:pPr>
      <w:r w:rsidRPr="008A2158">
        <w:rPr>
          <w:rFonts w:ascii="Times New Roman" w:hAnsi="Times New Roman" w:cs="Times New Roman"/>
          <w:i/>
          <w:sz w:val="24"/>
          <w:szCs w:val="24"/>
        </w:rPr>
        <w:t>Совместная</w:t>
      </w:r>
      <w:r w:rsidRPr="008A215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  <w:szCs w:val="24"/>
        </w:rPr>
        <w:t>деятельность: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right="649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участвовать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совместной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деятельности: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договариваться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о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способе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решения,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 xml:space="preserve">распределять работу между членами группы (например, в случае решения задач, требующих перебора </w:t>
      </w:r>
      <w:r w:rsidRPr="008A2158">
        <w:rPr>
          <w:sz w:val="24"/>
          <w:szCs w:val="24"/>
        </w:rPr>
        <w:lastRenderedPageBreak/>
        <w:t>большого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количества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вариантов),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согласовывать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мнения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ходе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поиска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доказательств,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выбора рационального способа;</w:t>
      </w:r>
    </w:p>
    <w:p w:rsidR="000D5FAE" w:rsidRPr="008A2158" w:rsidRDefault="000D5FAE" w:rsidP="008A2158">
      <w:pPr>
        <w:pStyle w:val="a5"/>
        <w:numPr>
          <w:ilvl w:val="0"/>
          <w:numId w:val="4"/>
        </w:numPr>
        <w:tabs>
          <w:tab w:val="left" w:pos="887"/>
        </w:tabs>
        <w:spacing w:before="0" w:line="360" w:lineRule="auto"/>
        <w:ind w:right="428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договариваться с одноклассниками в ходе организации проектной работы с величинами (составление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расписания,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подсчёт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денег,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оценка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стоимости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веса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покупки,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рост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вес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строить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речевые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высказывания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для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решения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задач;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составлять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текстовую</w:t>
      </w:r>
      <w:r w:rsidRPr="008A2158">
        <w:rPr>
          <w:spacing w:val="-5"/>
          <w:sz w:val="24"/>
        </w:rPr>
        <w:t xml:space="preserve"> </w:t>
      </w:r>
      <w:r w:rsidRPr="008A2158">
        <w:rPr>
          <w:spacing w:val="-2"/>
          <w:sz w:val="24"/>
        </w:rPr>
        <w:t>задачу;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right="250" w:firstLine="0"/>
        <w:jc w:val="both"/>
        <w:rPr>
          <w:sz w:val="24"/>
        </w:rPr>
      </w:pPr>
      <w:r w:rsidRPr="008A2158">
        <w:rPr>
          <w:sz w:val="24"/>
        </w:rPr>
        <w:t>объяснять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на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примерах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отношения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«больше/меньше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на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…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»,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«больше/меньше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…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»,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«равно»; использовать математическую символику для составления числовых выражений;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right="1355" w:firstLine="0"/>
        <w:jc w:val="both"/>
        <w:rPr>
          <w:sz w:val="24"/>
        </w:rPr>
      </w:pPr>
      <w:r w:rsidRPr="008A2158">
        <w:rPr>
          <w:sz w:val="24"/>
        </w:rPr>
        <w:t>выбирать,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осуществлять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переход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от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одних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единиц</w:t>
      </w:r>
      <w:r w:rsidRPr="008A2158">
        <w:rPr>
          <w:spacing w:val="40"/>
          <w:sz w:val="24"/>
        </w:rPr>
        <w:t xml:space="preserve"> </w:t>
      </w:r>
      <w:r w:rsidRPr="008A2158">
        <w:rPr>
          <w:sz w:val="24"/>
        </w:rPr>
        <w:t>измерения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величины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к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другим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 соответствии с практической ситуацией;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участвовать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обсуждении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ошибок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ходе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результате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выполнения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вычисления.</w:t>
      </w:r>
    </w:p>
    <w:p w:rsidR="000D5FAE" w:rsidRPr="008A2158" w:rsidRDefault="000D5FAE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</w:rPr>
      </w:pPr>
      <w:r w:rsidRPr="008A2158">
        <w:rPr>
          <w:rFonts w:ascii="Times New Roman" w:hAnsi="Times New Roman" w:cs="Times New Roman"/>
          <w:i/>
          <w:sz w:val="24"/>
        </w:rPr>
        <w:t>Универсальные</w:t>
      </w:r>
      <w:r w:rsidRPr="008A2158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регулятивные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z w:val="24"/>
        </w:rPr>
        <w:t>учебные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</w:rPr>
        <w:t>действия: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проверять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ход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результат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выполнения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действия;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вести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поиск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ошибок,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характеризовать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их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2"/>
          <w:sz w:val="24"/>
        </w:rPr>
        <w:t xml:space="preserve"> исправлять;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формулировать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ответ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(вывод),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подтверждать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его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объяснением,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расчётами;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выбирать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использовать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различные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приёмы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прикидки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проверки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правильности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вычисления;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проверять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полноту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правильность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заполнения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таблиц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сложения,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умножения..</w:t>
      </w:r>
    </w:p>
    <w:p w:rsidR="000D5FAE" w:rsidRPr="008A2158" w:rsidRDefault="000D5FAE" w:rsidP="008A2158">
      <w:pPr>
        <w:spacing w:line="360" w:lineRule="auto"/>
        <w:ind w:left="286"/>
        <w:rPr>
          <w:rFonts w:ascii="Times New Roman" w:hAnsi="Times New Roman" w:cs="Times New Roman"/>
          <w:i/>
          <w:sz w:val="24"/>
        </w:rPr>
      </w:pPr>
      <w:r w:rsidRPr="008A2158">
        <w:rPr>
          <w:rFonts w:ascii="Times New Roman" w:hAnsi="Times New Roman" w:cs="Times New Roman"/>
          <w:i/>
          <w:sz w:val="24"/>
        </w:rPr>
        <w:t>Совместная</w:t>
      </w:r>
      <w:r w:rsidRPr="008A2158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8A2158">
        <w:rPr>
          <w:rFonts w:ascii="Times New Roman" w:hAnsi="Times New Roman" w:cs="Times New Roman"/>
          <w:i/>
          <w:spacing w:val="-2"/>
          <w:sz w:val="24"/>
        </w:rPr>
        <w:t>деятельность: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right="272" w:firstLine="0"/>
        <w:jc w:val="both"/>
        <w:rPr>
          <w:sz w:val="24"/>
        </w:rPr>
      </w:pPr>
      <w:r w:rsidRPr="008A2158">
        <w:rPr>
          <w:sz w:val="24"/>
        </w:rPr>
        <w:t>при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работе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группе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или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паре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выполнять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предложенные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задания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(находить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разные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решения; определять с помощью цифровых и аналоговых приборов, измерительных инструментов длину, массу, время);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right="1285" w:firstLine="0"/>
        <w:jc w:val="both"/>
        <w:rPr>
          <w:sz w:val="24"/>
        </w:rPr>
      </w:pPr>
      <w:r w:rsidRPr="008A2158">
        <w:rPr>
          <w:sz w:val="24"/>
        </w:rPr>
        <w:t>договариваться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о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распределении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обязанностей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совместном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труде,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выполнять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роли руководителя, подчинённого, сдержанно принимать замечания к своей работе;</w:t>
      </w:r>
    </w:p>
    <w:p w:rsidR="000D5FAE" w:rsidRPr="008A2158" w:rsidRDefault="000D5FAE" w:rsidP="008A2158">
      <w:pPr>
        <w:pStyle w:val="a5"/>
        <w:numPr>
          <w:ilvl w:val="0"/>
          <w:numId w:val="3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выполнять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совместно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прикидку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оценку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результата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выполнения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общей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работы.</w:t>
      </w:r>
    </w:p>
    <w:p w:rsidR="008A2158" w:rsidRPr="008A2158" w:rsidRDefault="008A2158" w:rsidP="008A2158">
      <w:pPr>
        <w:rPr>
          <w:rFonts w:ascii="Times New Roman" w:hAnsi="Times New Roman" w:cs="Times New Roman"/>
          <w:sz w:val="20"/>
          <w:szCs w:val="20"/>
        </w:rPr>
      </w:pPr>
    </w:p>
    <w:p w:rsidR="008A2158" w:rsidRPr="008A2158" w:rsidRDefault="008A2158" w:rsidP="008A2158">
      <w:pPr>
        <w:rPr>
          <w:rFonts w:ascii="Times New Roman" w:hAnsi="Times New Roman" w:cs="Times New Roman"/>
          <w:sz w:val="20"/>
          <w:szCs w:val="20"/>
        </w:rPr>
      </w:pPr>
    </w:p>
    <w:p w:rsidR="008A2158" w:rsidRPr="008A2158" w:rsidRDefault="00C03DE1" w:rsidP="008A2158">
      <w:pPr>
        <w:pStyle w:val="Heading1"/>
      </w:pPr>
      <w:r>
        <w:t>П</w:t>
      </w:r>
      <w:r w:rsidR="008A2158" w:rsidRPr="008A2158">
        <w:t>ЛАНИРУЕМЫЕ</w:t>
      </w:r>
      <w:r w:rsidR="008A2158" w:rsidRPr="008A2158">
        <w:rPr>
          <w:spacing w:val="-13"/>
        </w:rPr>
        <w:t xml:space="preserve">  </w:t>
      </w:r>
      <w:r w:rsidR="008A2158" w:rsidRPr="008A2158">
        <w:rPr>
          <w:spacing w:val="-2"/>
        </w:rPr>
        <w:t>РЕЗУЛЬТАТЫ ОСВОЕНИЯ УЧЕБНОГО ПРЕДМЕТА</w:t>
      </w:r>
    </w:p>
    <w:p w:rsidR="008A2158" w:rsidRPr="008A2158" w:rsidRDefault="008A2158" w:rsidP="008A2158">
      <w:pPr>
        <w:pStyle w:val="a3"/>
        <w:rPr>
          <w:b/>
          <w:sz w:val="8"/>
        </w:rPr>
      </w:pPr>
      <w:r w:rsidRPr="008A2158">
        <w:pict>
          <v:rect id="docshape4" o:spid="_x0000_s1029" style="position:absolute;margin-left:33.3pt;margin-top:5.8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8A2158" w:rsidRPr="008A2158" w:rsidRDefault="008A2158" w:rsidP="008A2158">
      <w:pPr>
        <w:pStyle w:val="Heading1"/>
        <w:spacing w:before="191" w:line="360" w:lineRule="auto"/>
      </w:pPr>
      <w:r w:rsidRPr="008A2158">
        <w:t>ЛИЧНОСТНЫЕ</w:t>
      </w:r>
      <w:r w:rsidRPr="008A2158">
        <w:rPr>
          <w:spacing w:val="-10"/>
        </w:rPr>
        <w:t xml:space="preserve"> </w:t>
      </w:r>
      <w:r w:rsidRPr="008A2158">
        <w:rPr>
          <w:spacing w:val="-2"/>
        </w:rPr>
        <w:t>РЕЗУЛЬТАТЫ</w:t>
      </w:r>
    </w:p>
    <w:p w:rsidR="008A2158" w:rsidRPr="008A2158" w:rsidRDefault="008A2158" w:rsidP="008A2158">
      <w:pPr>
        <w:pStyle w:val="a3"/>
        <w:spacing w:line="360" w:lineRule="auto"/>
        <w:ind w:left="106" w:firstLine="180"/>
        <w:jc w:val="both"/>
      </w:pPr>
      <w:r w:rsidRPr="008A2158">
        <w:t>В</w:t>
      </w:r>
      <w:r w:rsidRPr="008A2158">
        <w:rPr>
          <w:spacing w:val="-5"/>
        </w:rPr>
        <w:t xml:space="preserve"> </w:t>
      </w:r>
      <w:r w:rsidRPr="008A2158">
        <w:t>результате</w:t>
      </w:r>
      <w:r w:rsidRPr="008A2158">
        <w:rPr>
          <w:spacing w:val="-4"/>
        </w:rPr>
        <w:t xml:space="preserve"> </w:t>
      </w:r>
      <w:r w:rsidRPr="008A2158">
        <w:t>изучения</w:t>
      </w:r>
      <w:r w:rsidRPr="008A2158">
        <w:rPr>
          <w:spacing w:val="-5"/>
        </w:rPr>
        <w:t xml:space="preserve"> </w:t>
      </w:r>
      <w:r w:rsidRPr="008A2158">
        <w:t>предмета</w:t>
      </w:r>
      <w:r w:rsidRPr="008A2158">
        <w:rPr>
          <w:spacing w:val="-4"/>
        </w:rPr>
        <w:t xml:space="preserve"> </w:t>
      </w:r>
      <w:r w:rsidRPr="008A2158">
        <w:t>«Математика»</w:t>
      </w:r>
      <w:r w:rsidRPr="008A2158">
        <w:rPr>
          <w:spacing w:val="-4"/>
        </w:rPr>
        <w:t xml:space="preserve"> </w:t>
      </w:r>
      <w:r w:rsidRPr="008A2158">
        <w:t>у</w:t>
      </w:r>
      <w:r w:rsidRPr="008A2158">
        <w:rPr>
          <w:spacing w:val="-4"/>
        </w:rPr>
        <w:t xml:space="preserve"> </w:t>
      </w:r>
      <w:r w:rsidRPr="008A2158">
        <w:t>обучающегося</w:t>
      </w:r>
      <w:r w:rsidRPr="008A2158">
        <w:rPr>
          <w:spacing w:val="-5"/>
        </w:rPr>
        <w:t xml:space="preserve"> </w:t>
      </w:r>
      <w:r w:rsidRPr="008A2158">
        <w:t>будут</w:t>
      </w:r>
      <w:r w:rsidRPr="008A2158">
        <w:rPr>
          <w:spacing w:val="-5"/>
        </w:rPr>
        <w:t xml:space="preserve"> </w:t>
      </w:r>
      <w:r w:rsidRPr="008A2158">
        <w:t>сформированы</w:t>
      </w:r>
      <w:r w:rsidRPr="008A2158">
        <w:rPr>
          <w:spacing w:val="-4"/>
        </w:rPr>
        <w:t xml:space="preserve"> </w:t>
      </w:r>
      <w:r w:rsidRPr="008A2158">
        <w:t>следующие личностные результаты:</w:t>
      </w:r>
    </w:p>
    <w:p w:rsidR="008A2158" w:rsidRPr="008A2158" w:rsidRDefault="008A2158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right="335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осознавать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необходимость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изучения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математики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для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адаптации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к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жизненным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ситуациям,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для развития общей культуры человека;</w:t>
      </w:r>
    </w:p>
    <w:p w:rsidR="008A2158" w:rsidRPr="008A2158" w:rsidRDefault="008A2158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right="739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развития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способности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мыслить,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рассуждать,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выдвигать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предположения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доказывать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или опровергать их;</w:t>
      </w:r>
    </w:p>
    <w:p w:rsidR="008A2158" w:rsidRPr="008A2158" w:rsidRDefault="008A2158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right="1012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применять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правила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совместной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деятельности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со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сверстниками,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проявлять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A2158" w:rsidRPr="008A2158" w:rsidRDefault="008A2158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lastRenderedPageBreak/>
        <w:t>осваивать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навыки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организации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безопасного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поведения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информационной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среде;</w:t>
      </w:r>
    </w:p>
    <w:p w:rsidR="008A2158" w:rsidRPr="008A2158" w:rsidRDefault="008A2158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right="413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применять математику для решения практических задач в повседневной жизни, в том числе при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оказании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помощи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одноклассникам,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детям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младшего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возраста,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взрослым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пожилым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людям;</w:t>
      </w:r>
    </w:p>
    <w:p w:rsidR="008A2158" w:rsidRPr="008A2158" w:rsidRDefault="008A2158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right="521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работать в ситуациях, расширяющих опыт применения математических отношений в реальной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жизни,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повышающих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интерес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к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интеллектуальному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труду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уверенность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своих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силах при решении поставленных задач, умение преодолевать трудности;</w:t>
      </w:r>
    </w:p>
    <w:p w:rsidR="008A2158" w:rsidRPr="008A2158" w:rsidRDefault="008A2158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right="1012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оценивать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практические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учебные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ситуации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точки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зрения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возможности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применения математики для рационального и эффективного решения учебных и жизненных проблем;</w:t>
      </w:r>
    </w:p>
    <w:p w:rsidR="008A2158" w:rsidRPr="008A2158" w:rsidRDefault="008A2158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оценивать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свои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успехи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изучении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математики,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намечать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пути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устранения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трудностей;</w:t>
      </w:r>
    </w:p>
    <w:p w:rsidR="008A2158" w:rsidRPr="008A2158" w:rsidRDefault="008A2158" w:rsidP="008A2158">
      <w:pPr>
        <w:pStyle w:val="a5"/>
        <w:numPr>
          <w:ilvl w:val="0"/>
          <w:numId w:val="1"/>
        </w:numPr>
        <w:tabs>
          <w:tab w:val="left" w:pos="887"/>
        </w:tabs>
        <w:spacing w:before="0" w:line="360" w:lineRule="auto"/>
        <w:ind w:right="458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стремиться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углублять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свои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математические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знания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умения;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пользоваться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:rsidR="008A2158" w:rsidRPr="008A2158" w:rsidRDefault="008A2158" w:rsidP="008A2158">
      <w:pPr>
        <w:pStyle w:val="Heading1"/>
        <w:spacing w:before="0" w:line="360" w:lineRule="auto"/>
        <w:jc w:val="both"/>
      </w:pPr>
      <w:r w:rsidRPr="008A2158">
        <w:t>МЕТАПРЕДМЕТНЫЕ</w:t>
      </w:r>
      <w:r w:rsidRPr="008A2158">
        <w:rPr>
          <w:spacing w:val="-14"/>
        </w:rPr>
        <w:t xml:space="preserve"> </w:t>
      </w:r>
      <w:r w:rsidRPr="008A2158">
        <w:rPr>
          <w:spacing w:val="-2"/>
        </w:rPr>
        <w:t>РЕЗУЛЬТАТЫ</w:t>
      </w:r>
    </w:p>
    <w:p w:rsidR="008A2158" w:rsidRPr="008A2158" w:rsidRDefault="008A2158" w:rsidP="008A2158">
      <w:pPr>
        <w:pStyle w:val="a3"/>
        <w:spacing w:line="360" w:lineRule="auto"/>
        <w:ind w:left="286"/>
        <w:jc w:val="both"/>
      </w:pPr>
      <w:r w:rsidRPr="008A2158">
        <w:t>К</w:t>
      </w:r>
      <w:r w:rsidRPr="008A2158">
        <w:rPr>
          <w:spacing w:val="-7"/>
        </w:rPr>
        <w:t xml:space="preserve"> </w:t>
      </w:r>
      <w:r w:rsidRPr="008A2158">
        <w:t>концу</w:t>
      </w:r>
      <w:r w:rsidRPr="008A2158">
        <w:rPr>
          <w:spacing w:val="-3"/>
        </w:rPr>
        <w:t xml:space="preserve"> </w:t>
      </w:r>
      <w:r w:rsidRPr="008A2158">
        <w:t>обучения</w:t>
      </w:r>
      <w:r w:rsidRPr="008A2158">
        <w:rPr>
          <w:spacing w:val="-4"/>
        </w:rPr>
        <w:t xml:space="preserve"> </w:t>
      </w:r>
      <w:r w:rsidRPr="008A2158">
        <w:t>у</w:t>
      </w:r>
      <w:r w:rsidRPr="008A2158">
        <w:rPr>
          <w:spacing w:val="-4"/>
        </w:rPr>
        <w:t xml:space="preserve"> </w:t>
      </w:r>
      <w:r w:rsidRPr="008A2158">
        <w:t>обучающегося</w:t>
      </w:r>
      <w:r w:rsidRPr="008A2158">
        <w:rPr>
          <w:spacing w:val="-4"/>
        </w:rPr>
        <w:t xml:space="preserve"> </w:t>
      </w:r>
      <w:r w:rsidRPr="008A2158">
        <w:t>формируются</w:t>
      </w:r>
      <w:r w:rsidRPr="008A2158">
        <w:rPr>
          <w:spacing w:val="-4"/>
        </w:rPr>
        <w:t xml:space="preserve"> </w:t>
      </w:r>
      <w:r w:rsidRPr="008A2158">
        <w:t>следующие</w:t>
      </w:r>
      <w:r w:rsidRPr="008A2158">
        <w:rPr>
          <w:spacing w:val="-4"/>
        </w:rPr>
        <w:t xml:space="preserve"> </w:t>
      </w:r>
      <w:r w:rsidRPr="008A2158">
        <w:t>универсальные</w:t>
      </w:r>
      <w:r w:rsidRPr="008A2158">
        <w:rPr>
          <w:spacing w:val="-3"/>
        </w:rPr>
        <w:t xml:space="preserve"> </w:t>
      </w:r>
      <w:r w:rsidRPr="008A2158">
        <w:t>учебные</w:t>
      </w:r>
      <w:r w:rsidRPr="008A2158">
        <w:rPr>
          <w:spacing w:val="-3"/>
        </w:rPr>
        <w:t xml:space="preserve"> </w:t>
      </w:r>
      <w:r w:rsidRPr="008A2158">
        <w:rPr>
          <w:spacing w:val="-2"/>
        </w:rPr>
        <w:t>действия.</w:t>
      </w:r>
    </w:p>
    <w:p w:rsidR="008A2158" w:rsidRPr="008A2158" w:rsidRDefault="008A2158" w:rsidP="008A2158">
      <w:pPr>
        <w:pStyle w:val="Heading2"/>
        <w:spacing w:before="0" w:line="360" w:lineRule="auto"/>
        <w:jc w:val="both"/>
      </w:pPr>
      <w:r w:rsidRPr="008A2158">
        <w:t>Универсальные</w:t>
      </w:r>
      <w:r w:rsidRPr="008A2158">
        <w:rPr>
          <w:spacing w:val="45"/>
        </w:rPr>
        <w:t xml:space="preserve"> </w:t>
      </w:r>
      <w:r w:rsidRPr="008A2158">
        <w:t>познавательные</w:t>
      </w:r>
      <w:r w:rsidRPr="008A2158">
        <w:rPr>
          <w:spacing w:val="-6"/>
        </w:rPr>
        <w:t xml:space="preserve"> </w:t>
      </w:r>
      <w:r w:rsidRPr="008A2158">
        <w:t>учебные</w:t>
      </w:r>
      <w:r w:rsidRPr="008A2158">
        <w:rPr>
          <w:spacing w:val="-6"/>
        </w:rPr>
        <w:t xml:space="preserve"> </w:t>
      </w:r>
      <w:r w:rsidRPr="008A2158">
        <w:rPr>
          <w:spacing w:val="-2"/>
        </w:rPr>
        <w:t>действия:</w:t>
      </w:r>
    </w:p>
    <w:p w:rsidR="008A2158" w:rsidRPr="008A2158" w:rsidRDefault="008A2158" w:rsidP="008A2158">
      <w:pPr>
        <w:pStyle w:val="a5"/>
        <w:numPr>
          <w:ilvl w:val="0"/>
          <w:numId w:val="6"/>
        </w:numPr>
        <w:tabs>
          <w:tab w:val="left" w:pos="611"/>
        </w:tabs>
        <w:spacing w:before="0" w:line="360" w:lineRule="auto"/>
        <w:jc w:val="both"/>
        <w:rPr>
          <w:i/>
          <w:sz w:val="24"/>
          <w:szCs w:val="24"/>
        </w:rPr>
      </w:pPr>
      <w:r w:rsidRPr="008A2158">
        <w:rPr>
          <w:i/>
          <w:sz w:val="24"/>
          <w:szCs w:val="24"/>
        </w:rPr>
        <w:t>Базовые</w:t>
      </w:r>
      <w:r w:rsidRPr="008A2158">
        <w:rPr>
          <w:i/>
          <w:spacing w:val="-5"/>
          <w:sz w:val="24"/>
          <w:szCs w:val="24"/>
        </w:rPr>
        <w:t xml:space="preserve"> </w:t>
      </w:r>
      <w:r w:rsidRPr="008A2158">
        <w:rPr>
          <w:i/>
          <w:sz w:val="24"/>
          <w:szCs w:val="24"/>
        </w:rPr>
        <w:t>логические</w:t>
      </w:r>
      <w:r w:rsidRPr="008A2158">
        <w:rPr>
          <w:i/>
          <w:spacing w:val="-4"/>
          <w:sz w:val="24"/>
          <w:szCs w:val="24"/>
        </w:rPr>
        <w:t xml:space="preserve"> </w:t>
      </w:r>
      <w:r w:rsidRPr="008A2158">
        <w:rPr>
          <w:i/>
          <w:spacing w:val="-2"/>
          <w:sz w:val="24"/>
          <w:szCs w:val="24"/>
        </w:rPr>
        <w:t>действия: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right="1128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устанавливать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связи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зависимости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между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математическими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объектами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(часть-целое; причина-следствие; протяжённость);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right="476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применять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базовые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логические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универсальные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действия: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сравнение,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анализ,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классификация (группировка), обобщение;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right="675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приобретать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практические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графические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измерительные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навыки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для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успешного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решения учебных и житейских задач;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right="509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представлять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текстовую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задачу,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её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решение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виде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модели,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схемы,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арифметической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записи, текста в соответствии с предложенной учебной проблемой.</w:t>
      </w:r>
    </w:p>
    <w:p w:rsidR="008A2158" w:rsidRPr="008A2158" w:rsidRDefault="008A2158" w:rsidP="008A2158">
      <w:pPr>
        <w:pStyle w:val="a5"/>
        <w:numPr>
          <w:ilvl w:val="0"/>
          <w:numId w:val="6"/>
        </w:numPr>
        <w:tabs>
          <w:tab w:val="left" w:pos="611"/>
        </w:tabs>
        <w:spacing w:before="0" w:line="360" w:lineRule="auto"/>
        <w:ind w:right="1157"/>
        <w:jc w:val="both"/>
        <w:rPr>
          <w:sz w:val="24"/>
          <w:szCs w:val="24"/>
        </w:rPr>
      </w:pPr>
      <w:r w:rsidRPr="008A2158">
        <w:rPr>
          <w:i/>
          <w:sz w:val="24"/>
          <w:szCs w:val="24"/>
        </w:rPr>
        <w:t>Базовые</w:t>
      </w:r>
      <w:r w:rsidRPr="008A2158">
        <w:rPr>
          <w:i/>
          <w:spacing w:val="-8"/>
          <w:sz w:val="24"/>
          <w:szCs w:val="24"/>
        </w:rPr>
        <w:t xml:space="preserve"> </w:t>
      </w:r>
      <w:r w:rsidRPr="008A2158">
        <w:rPr>
          <w:i/>
          <w:sz w:val="24"/>
          <w:szCs w:val="24"/>
        </w:rPr>
        <w:t>исследовательские</w:t>
      </w:r>
      <w:r w:rsidRPr="008A2158">
        <w:rPr>
          <w:i/>
          <w:spacing w:val="-7"/>
          <w:sz w:val="24"/>
          <w:szCs w:val="24"/>
        </w:rPr>
        <w:t xml:space="preserve"> </w:t>
      </w:r>
      <w:r w:rsidRPr="008A2158">
        <w:rPr>
          <w:i/>
          <w:spacing w:val="-2"/>
          <w:sz w:val="24"/>
          <w:szCs w:val="24"/>
        </w:rPr>
        <w:t>действия:</w:t>
      </w:r>
    </w:p>
    <w:p w:rsidR="008A2158" w:rsidRPr="008A2158" w:rsidRDefault="008A2158" w:rsidP="008A2158">
      <w:pPr>
        <w:pStyle w:val="a5"/>
        <w:tabs>
          <w:tab w:val="left" w:pos="611"/>
        </w:tabs>
        <w:spacing w:before="0" w:line="360" w:lineRule="auto"/>
        <w:ind w:left="610" w:right="1157"/>
        <w:jc w:val="both"/>
        <w:rPr>
          <w:sz w:val="24"/>
          <w:szCs w:val="24"/>
        </w:rPr>
      </w:pPr>
      <w:r w:rsidRPr="008A2158">
        <w:rPr>
          <w:i/>
          <w:spacing w:val="-2"/>
          <w:sz w:val="24"/>
          <w:szCs w:val="24"/>
        </w:rPr>
        <w:t xml:space="preserve">- </w:t>
      </w:r>
      <w:r w:rsidRPr="008A2158">
        <w:rPr>
          <w:sz w:val="24"/>
          <w:szCs w:val="24"/>
        </w:rPr>
        <w:t>проявлять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способность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ориентироваться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учебном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материале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разных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разделов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 xml:space="preserve">курса </w:t>
      </w:r>
      <w:r w:rsidRPr="008A2158">
        <w:rPr>
          <w:spacing w:val="-2"/>
          <w:sz w:val="24"/>
          <w:szCs w:val="24"/>
        </w:rPr>
        <w:t>математики;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right="1704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понимать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адекватно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использовать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математическую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терминологию: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различать, характеризовать, использовать для решения учебных и практических задач;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применять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изученные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методы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познания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(измерение,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моделирование,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перебор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вариантов)</w:t>
      </w:r>
    </w:p>
    <w:p w:rsidR="008A2158" w:rsidRPr="008A2158" w:rsidRDefault="008A2158" w:rsidP="008A2158">
      <w:pPr>
        <w:pStyle w:val="a5"/>
        <w:numPr>
          <w:ilvl w:val="0"/>
          <w:numId w:val="6"/>
        </w:numPr>
        <w:tabs>
          <w:tab w:val="left" w:pos="607"/>
        </w:tabs>
        <w:spacing w:before="0" w:line="360" w:lineRule="auto"/>
        <w:ind w:left="606" w:hanging="321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Работа</w:t>
      </w:r>
      <w:r w:rsidRPr="008A2158">
        <w:rPr>
          <w:spacing w:val="-2"/>
          <w:sz w:val="24"/>
          <w:szCs w:val="24"/>
        </w:rPr>
        <w:t xml:space="preserve"> </w:t>
      </w:r>
      <w:r w:rsidRPr="008A2158">
        <w:rPr>
          <w:sz w:val="24"/>
          <w:szCs w:val="24"/>
        </w:rPr>
        <w:t>с</w:t>
      </w:r>
      <w:r w:rsidRPr="008A2158">
        <w:rPr>
          <w:spacing w:val="-2"/>
          <w:sz w:val="24"/>
          <w:szCs w:val="24"/>
        </w:rPr>
        <w:t xml:space="preserve"> информацией: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right="264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находить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использовать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для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решения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учебных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задач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текстовую,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графическую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информацию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в разных источниках информационной среды;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right="1105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читать,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интерпретировать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графически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представленную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информацию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(схему,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таблицу, диаграмму, другую модель);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right="727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представлять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информацию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заданной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форме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(дополнять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таблицу,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текст),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формулировать утверждение по образцу, в соответствии с требованиями учебной задачи;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right="200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принимать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правила,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безопасно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использовать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предлагаемые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электронные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средства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 xml:space="preserve">источники </w:t>
      </w:r>
      <w:r w:rsidRPr="008A2158">
        <w:rPr>
          <w:spacing w:val="-2"/>
          <w:sz w:val="24"/>
          <w:szCs w:val="24"/>
        </w:rPr>
        <w:lastRenderedPageBreak/>
        <w:t>информации.</w:t>
      </w:r>
    </w:p>
    <w:p w:rsidR="008A2158" w:rsidRPr="008A2158" w:rsidRDefault="008A2158" w:rsidP="008A2158">
      <w:pPr>
        <w:pStyle w:val="Heading2"/>
        <w:spacing w:before="0" w:line="360" w:lineRule="auto"/>
        <w:jc w:val="both"/>
      </w:pPr>
      <w:r w:rsidRPr="008A2158">
        <w:t>Универсальные</w:t>
      </w:r>
      <w:r w:rsidRPr="008A2158">
        <w:rPr>
          <w:spacing w:val="-11"/>
        </w:rPr>
        <w:t xml:space="preserve"> </w:t>
      </w:r>
      <w:r w:rsidRPr="008A2158">
        <w:t>коммуникативные</w:t>
      </w:r>
      <w:r w:rsidRPr="008A2158">
        <w:rPr>
          <w:spacing w:val="-9"/>
        </w:rPr>
        <w:t xml:space="preserve"> </w:t>
      </w:r>
      <w:r w:rsidRPr="008A2158">
        <w:t>учебные</w:t>
      </w:r>
      <w:r w:rsidRPr="008A2158">
        <w:rPr>
          <w:spacing w:val="-8"/>
        </w:rPr>
        <w:t xml:space="preserve"> </w:t>
      </w:r>
      <w:r w:rsidRPr="008A2158">
        <w:rPr>
          <w:spacing w:val="-2"/>
        </w:rPr>
        <w:t>действия: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конструировать</w:t>
      </w:r>
      <w:r w:rsidRPr="008A2158">
        <w:rPr>
          <w:spacing w:val="-8"/>
          <w:sz w:val="24"/>
          <w:szCs w:val="24"/>
        </w:rPr>
        <w:t xml:space="preserve"> </w:t>
      </w:r>
      <w:r w:rsidRPr="008A2158">
        <w:rPr>
          <w:sz w:val="24"/>
          <w:szCs w:val="24"/>
        </w:rPr>
        <w:t>утверждения,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проверять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их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истинность;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строить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логическое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рассуждение;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использовать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текст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задания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для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объяснения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способа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хода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решения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математической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задачи;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формулировать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ответ;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right="509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комментировать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процесс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вычисления,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построения,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решения;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объяснять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полученный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ответ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с использованием изученной терминологии;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right="253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в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процессе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диалогов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по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обсуждению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изученного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материала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—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задавать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вопросы,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right="301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создавать в соответствии с учебной задачей тексты разного вида - описание (например, геометрической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фигуры),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рассуждение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(к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примеру,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решении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задачи),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инструкция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(например, измерение длины отрезка);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ориентироваться</w:t>
      </w:r>
      <w:r w:rsidRPr="008A2158">
        <w:rPr>
          <w:spacing w:val="-8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алгоритмах: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воспроизводить,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дополнять,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исправлять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деформированные;</w:t>
      </w:r>
    </w:p>
    <w:p w:rsidR="008A2158" w:rsidRPr="008A2158" w:rsidRDefault="008A2158" w:rsidP="008A2158">
      <w:pPr>
        <w:pStyle w:val="a5"/>
        <w:numPr>
          <w:ilvl w:val="1"/>
          <w:numId w:val="6"/>
        </w:numPr>
        <w:tabs>
          <w:tab w:val="left" w:pos="887"/>
        </w:tabs>
        <w:spacing w:before="0" w:line="360" w:lineRule="auto"/>
        <w:ind w:right="431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составлять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по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аналогии;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.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самостоятельно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составлять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тексты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заданий,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аналогичные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 xml:space="preserve">типовым </w:t>
      </w:r>
      <w:r w:rsidRPr="008A2158">
        <w:rPr>
          <w:spacing w:val="-2"/>
          <w:sz w:val="24"/>
          <w:szCs w:val="24"/>
        </w:rPr>
        <w:t>изученным.</w:t>
      </w:r>
    </w:p>
    <w:p w:rsidR="008A2158" w:rsidRPr="008A2158" w:rsidRDefault="008A2158" w:rsidP="008A2158">
      <w:pPr>
        <w:pStyle w:val="Heading2"/>
        <w:spacing w:before="0" w:line="360" w:lineRule="auto"/>
        <w:jc w:val="both"/>
      </w:pPr>
      <w:r w:rsidRPr="008A2158">
        <w:t>Универсальные</w:t>
      </w:r>
      <w:r w:rsidRPr="008A2158">
        <w:rPr>
          <w:spacing w:val="-9"/>
        </w:rPr>
        <w:t xml:space="preserve"> </w:t>
      </w:r>
      <w:r w:rsidRPr="008A2158">
        <w:t>регулятивные</w:t>
      </w:r>
      <w:r w:rsidRPr="008A2158">
        <w:rPr>
          <w:spacing w:val="-8"/>
        </w:rPr>
        <w:t xml:space="preserve"> </w:t>
      </w:r>
      <w:r w:rsidRPr="008A2158">
        <w:t>учебные</w:t>
      </w:r>
      <w:r w:rsidRPr="008A2158">
        <w:rPr>
          <w:spacing w:val="-8"/>
        </w:rPr>
        <w:t xml:space="preserve"> </w:t>
      </w:r>
      <w:r w:rsidRPr="008A2158">
        <w:rPr>
          <w:spacing w:val="-2"/>
        </w:rPr>
        <w:t>действия:</w:t>
      </w:r>
    </w:p>
    <w:p w:rsidR="008A2158" w:rsidRPr="008A2158" w:rsidRDefault="008A2158" w:rsidP="008A2158">
      <w:pPr>
        <w:pStyle w:val="a5"/>
        <w:numPr>
          <w:ilvl w:val="0"/>
          <w:numId w:val="5"/>
        </w:numPr>
        <w:tabs>
          <w:tab w:val="left" w:pos="611"/>
        </w:tabs>
        <w:spacing w:before="0" w:line="360" w:lineRule="auto"/>
        <w:jc w:val="both"/>
        <w:rPr>
          <w:i/>
          <w:sz w:val="24"/>
          <w:szCs w:val="24"/>
        </w:rPr>
      </w:pPr>
      <w:r w:rsidRPr="008A2158">
        <w:rPr>
          <w:i/>
          <w:spacing w:val="-2"/>
          <w:sz w:val="24"/>
          <w:szCs w:val="24"/>
        </w:rPr>
        <w:t>Самоорганизация: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планировать</w:t>
      </w:r>
      <w:r w:rsidRPr="008A2158">
        <w:rPr>
          <w:spacing w:val="-9"/>
          <w:sz w:val="24"/>
          <w:szCs w:val="24"/>
        </w:rPr>
        <w:t xml:space="preserve"> </w:t>
      </w:r>
      <w:r w:rsidRPr="008A2158">
        <w:rPr>
          <w:sz w:val="24"/>
          <w:szCs w:val="24"/>
        </w:rPr>
        <w:t>этапы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предстоящей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работы,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определять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последовательность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учебных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действий;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1076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выполнять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правила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безопасного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использования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электронных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средств,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предлагаемых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в процессе обучения.</w:t>
      </w:r>
    </w:p>
    <w:p w:rsidR="008A2158" w:rsidRPr="008A2158" w:rsidRDefault="008A2158" w:rsidP="008A2158">
      <w:pPr>
        <w:pStyle w:val="a5"/>
        <w:numPr>
          <w:ilvl w:val="0"/>
          <w:numId w:val="5"/>
        </w:numPr>
        <w:tabs>
          <w:tab w:val="left" w:pos="611"/>
        </w:tabs>
        <w:spacing w:before="0" w:line="360" w:lineRule="auto"/>
        <w:jc w:val="both"/>
        <w:rPr>
          <w:i/>
          <w:sz w:val="24"/>
          <w:szCs w:val="24"/>
        </w:rPr>
      </w:pPr>
      <w:r w:rsidRPr="008A2158">
        <w:rPr>
          <w:i/>
          <w:spacing w:val="-2"/>
          <w:sz w:val="24"/>
          <w:szCs w:val="24"/>
        </w:rPr>
        <w:t>Самоконтроль: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осуществлять</w:t>
      </w:r>
      <w:r w:rsidRPr="008A2158">
        <w:rPr>
          <w:spacing w:val="-8"/>
          <w:sz w:val="24"/>
          <w:szCs w:val="24"/>
        </w:rPr>
        <w:t xml:space="preserve"> </w:t>
      </w:r>
      <w:r w:rsidRPr="008A2158">
        <w:rPr>
          <w:sz w:val="24"/>
          <w:szCs w:val="24"/>
        </w:rPr>
        <w:t>контроль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процесса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результата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своей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деятельности,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объективно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оценивать</w:t>
      </w:r>
      <w:r w:rsidRPr="008A2158">
        <w:rPr>
          <w:spacing w:val="-5"/>
          <w:sz w:val="24"/>
          <w:szCs w:val="24"/>
        </w:rPr>
        <w:t xml:space="preserve"> их;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выбирать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при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необходимости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z w:val="24"/>
          <w:szCs w:val="24"/>
        </w:rPr>
        <w:t>корректировать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способы</w:t>
      </w:r>
      <w:r w:rsidRPr="008A2158">
        <w:rPr>
          <w:spacing w:val="-3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действий;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331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находить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ошибки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своей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работе,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устанавливать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их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причины,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вести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поиск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путей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 xml:space="preserve">преодоления </w:t>
      </w:r>
      <w:r w:rsidRPr="008A2158">
        <w:rPr>
          <w:spacing w:val="-2"/>
          <w:sz w:val="24"/>
          <w:szCs w:val="24"/>
        </w:rPr>
        <w:t>ошибок.</w:t>
      </w:r>
    </w:p>
    <w:p w:rsidR="008A2158" w:rsidRPr="008A2158" w:rsidRDefault="008A2158" w:rsidP="008A2158">
      <w:pPr>
        <w:pStyle w:val="a5"/>
        <w:numPr>
          <w:ilvl w:val="0"/>
          <w:numId w:val="5"/>
        </w:numPr>
        <w:tabs>
          <w:tab w:val="left" w:pos="611"/>
        </w:tabs>
        <w:spacing w:before="0" w:line="360" w:lineRule="auto"/>
        <w:jc w:val="both"/>
        <w:rPr>
          <w:i/>
          <w:sz w:val="24"/>
          <w:szCs w:val="24"/>
        </w:rPr>
      </w:pPr>
      <w:r w:rsidRPr="008A2158">
        <w:rPr>
          <w:i/>
          <w:spacing w:val="-2"/>
          <w:sz w:val="24"/>
          <w:szCs w:val="24"/>
        </w:rPr>
        <w:t>Самооценка: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267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(формулирование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вопросов,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обращение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к</w:t>
      </w:r>
      <w:r w:rsidRPr="008A2158">
        <w:rPr>
          <w:spacing w:val="-7"/>
          <w:sz w:val="24"/>
          <w:szCs w:val="24"/>
        </w:rPr>
        <w:t xml:space="preserve"> </w:t>
      </w:r>
      <w:r w:rsidRPr="008A2158">
        <w:rPr>
          <w:sz w:val="24"/>
          <w:szCs w:val="24"/>
        </w:rPr>
        <w:t>учебнику,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дополнительным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средствам обучения, в том числе электронным);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left="886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оценивать</w:t>
      </w:r>
      <w:r w:rsidRPr="008A2158">
        <w:rPr>
          <w:spacing w:val="-8"/>
          <w:sz w:val="24"/>
          <w:szCs w:val="24"/>
        </w:rPr>
        <w:t xml:space="preserve"> </w:t>
      </w:r>
      <w:r w:rsidRPr="008A2158">
        <w:rPr>
          <w:sz w:val="24"/>
          <w:szCs w:val="24"/>
        </w:rPr>
        <w:t>рациональность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своих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действий,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давать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им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качественную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pacing w:val="-2"/>
          <w:sz w:val="24"/>
          <w:szCs w:val="24"/>
        </w:rPr>
        <w:t>характеристику.</w:t>
      </w:r>
    </w:p>
    <w:p w:rsidR="008A2158" w:rsidRPr="008A2158" w:rsidRDefault="008A2158" w:rsidP="008A2158">
      <w:pPr>
        <w:pStyle w:val="Heading2"/>
        <w:spacing w:before="0" w:line="360" w:lineRule="auto"/>
        <w:jc w:val="both"/>
      </w:pPr>
      <w:r w:rsidRPr="008A2158">
        <w:t>Совместная</w:t>
      </w:r>
      <w:r w:rsidRPr="008A2158">
        <w:rPr>
          <w:spacing w:val="-8"/>
        </w:rPr>
        <w:t xml:space="preserve"> </w:t>
      </w:r>
      <w:r w:rsidRPr="008A2158">
        <w:rPr>
          <w:spacing w:val="-2"/>
        </w:rPr>
        <w:t>деятельность: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957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участвовать в совместной деятельности: распределять работу между членами группы (например,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случае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решения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задач,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требующих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перебора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большого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количества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вариантов, приведения примеров и контрпримеров);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352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t>согласовывать</w:t>
      </w:r>
      <w:r w:rsidRPr="008A2158">
        <w:rPr>
          <w:spacing w:val="40"/>
          <w:sz w:val="24"/>
          <w:szCs w:val="24"/>
        </w:rPr>
        <w:t xml:space="preserve"> </w:t>
      </w:r>
      <w:r w:rsidRPr="008A2158">
        <w:rPr>
          <w:sz w:val="24"/>
          <w:szCs w:val="24"/>
        </w:rPr>
        <w:t>мнения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в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ходе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поиска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доказательств,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выбора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рационального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>способа,</w:t>
      </w:r>
      <w:r w:rsidRPr="008A2158">
        <w:rPr>
          <w:spacing w:val="-4"/>
          <w:sz w:val="24"/>
          <w:szCs w:val="24"/>
        </w:rPr>
        <w:t xml:space="preserve"> </w:t>
      </w:r>
      <w:r w:rsidRPr="008A2158">
        <w:rPr>
          <w:sz w:val="24"/>
          <w:szCs w:val="24"/>
        </w:rPr>
        <w:t xml:space="preserve">анализа </w:t>
      </w:r>
      <w:r w:rsidRPr="008A2158">
        <w:rPr>
          <w:spacing w:val="-2"/>
          <w:sz w:val="24"/>
          <w:szCs w:val="24"/>
        </w:rPr>
        <w:t>информации;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523" w:firstLine="0"/>
        <w:jc w:val="both"/>
        <w:rPr>
          <w:sz w:val="24"/>
          <w:szCs w:val="24"/>
        </w:rPr>
      </w:pPr>
      <w:r w:rsidRPr="008A2158">
        <w:rPr>
          <w:sz w:val="24"/>
          <w:szCs w:val="24"/>
        </w:rPr>
        <w:lastRenderedPageBreak/>
        <w:t>осуществлять совместный контроль и оценку выполняемых действий, предвидеть возможность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возникновения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ошибок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трудностей,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предусматривать</w:t>
      </w:r>
      <w:r w:rsidRPr="008A2158">
        <w:rPr>
          <w:spacing w:val="-6"/>
          <w:sz w:val="24"/>
          <w:szCs w:val="24"/>
        </w:rPr>
        <w:t xml:space="preserve"> </w:t>
      </w:r>
      <w:r w:rsidRPr="008A2158">
        <w:rPr>
          <w:sz w:val="24"/>
          <w:szCs w:val="24"/>
        </w:rPr>
        <w:t>пути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их</w:t>
      </w:r>
      <w:r w:rsidRPr="008A2158">
        <w:rPr>
          <w:spacing w:val="-5"/>
          <w:sz w:val="24"/>
          <w:szCs w:val="24"/>
        </w:rPr>
        <w:t xml:space="preserve"> </w:t>
      </w:r>
      <w:r w:rsidRPr="008A2158">
        <w:rPr>
          <w:sz w:val="24"/>
          <w:szCs w:val="24"/>
        </w:rPr>
        <w:t>предупреждения.</w:t>
      </w:r>
    </w:p>
    <w:p w:rsidR="008A2158" w:rsidRPr="008A2158" w:rsidRDefault="008A2158" w:rsidP="008A2158">
      <w:pPr>
        <w:pStyle w:val="Heading1"/>
        <w:spacing w:before="0" w:line="360" w:lineRule="auto"/>
        <w:jc w:val="both"/>
      </w:pPr>
      <w:r w:rsidRPr="008A2158">
        <w:t>ПРЕДМЕТНЫЕ</w:t>
      </w:r>
      <w:r w:rsidRPr="008A2158">
        <w:rPr>
          <w:spacing w:val="-10"/>
        </w:rPr>
        <w:t xml:space="preserve"> </w:t>
      </w:r>
      <w:r w:rsidRPr="008A2158">
        <w:rPr>
          <w:spacing w:val="-2"/>
        </w:rPr>
        <w:t>РЕЗУЛЬТАТЫ</w:t>
      </w:r>
    </w:p>
    <w:p w:rsidR="008A2158" w:rsidRPr="008A2158" w:rsidRDefault="008A2158" w:rsidP="008A2158">
      <w:pPr>
        <w:pStyle w:val="a3"/>
        <w:spacing w:line="360" w:lineRule="auto"/>
        <w:ind w:left="286"/>
        <w:jc w:val="both"/>
      </w:pPr>
      <w:r w:rsidRPr="008A2158">
        <w:t>К</w:t>
      </w:r>
      <w:r w:rsidRPr="008A2158">
        <w:rPr>
          <w:spacing w:val="-4"/>
        </w:rPr>
        <w:t xml:space="preserve"> </w:t>
      </w:r>
      <w:r w:rsidRPr="008A2158">
        <w:t>концу</w:t>
      </w:r>
      <w:r w:rsidRPr="008A2158">
        <w:rPr>
          <w:spacing w:val="-2"/>
        </w:rPr>
        <w:t xml:space="preserve"> </w:t>
      </w:r>
      <w:r w:rsidRPr="008A2158">
        <w:t>обучения</w:t>
      </w:r>
      <w:r w:rsidRPr="008A2158">
        <w:rPr>
          <w:spacing w:val="-3"/>
        </w:rPr>
        <w:t xml:space="preserve"> </w:t>
      </w:r>
      <w:r w:rsidRPr="008A2158">
        <w:t>в</w:t>
      </w:r>
      <w:r w:rsidRPr="008A2158">
        <w:rPr>
          <w:spacing w:val="-3"/>
        </w:rPr>
        <w:t xml:space="preserve"> </w:t>
      </w:r>
      <w:r w:rsidRPr="008A2158">
        <w:t>1</w:t>
      </w:r>
      <w:r w:rsidRPr="008A2158">
        <w:rPr>
          <w:spacing w:val="-2"/>
        </w:rPr>
        <w:t xml:space="preserve"> </w:t>
      </w:r>
      <w:r w:rsidRPr="008A2158">
        <w:t>классе</w:t>
      </w:r>
      <w:r w:rsidRPr="008A2158">
        <w:rPr>
          <w:spacing w:val="-2"/>
        </w:rPr>
        <w:t xml:space="preserve"> </w:t>
      </w:r>
      <w:r w:rsidRPr="008A2158">
        <w:t>обучающийся</w:t>
      </w:r>
      <w:r w:rsidRPr="008A2158">
        <w:rPr>
          <w:spacing w:val="-3"/>
        </w:rPr>
        <w:t xml:space="preserve"> </w:t>
      </w:r>
      <w:r w:rsidRPr="008A2158">
        <w:rPr>
          <w:spacing w:val="-2"/>
        </w:rPr>
        <w:t>научится: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читать,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записывать,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сравнивать,</w:t>
      </w:r>
      <w:r w:rsidRPr="008A2158">
        <w:rPr>
          <w:spacing w:val="55"/>
          <w:sz w:val="24"/>
        </w:rPr>
        <w:t xml:space="preserve"> </w:t>
      </w:r>
      <w:r w:rsidRPr="008A2158">
        <w:rPr>
          <w:sz w:val="24"/>
        </w:rPr>
        <w:t>упорядочивать</w:t>
      </w:r>
      <w:r w:rsidRPr="008A2158">
        <w:rPr>
          <w:spacing w:val="54"/>
          <w:sz w:val="24"/>
        </w:rPr>
        <w:t xml:space="preserve"> </w:t>
      </w:r>
      <w:r w:rsidRPr="008A2158">
        <w:rPr>
          <w:sz w:val="24"/>
        </w:rPr>
        <w:t>числа</w:t>
      </w:r>
      <w:r w:rsidRPr="008A2158">
        <w:rPr>
          <w:spacing w:val="55"/>
          <w:sz w:val="24"/>
        </w:rPr>
        <w:t xml:space="preserve"> </w:t>
      </w:r>
      <w:r w:rsidRPr="008A2158">
        <w:rPr>
          <w:sz w:val="24"/>
        </w:rPr>
        <w:t>от</w:t>
      </w:r>
      <w:r w:rsidRPr="008A2158">
        <w:rPr>
          <w:spacing w:val="54"/>
          <w:sz w:val="24"/>
        </w:rPr>
        <w:t xml:space="preserve"> </w:t>
      </w:r>
      <w:r w:rsidRPr="008A2158">
        <w:rPr>
          <w:sz w:val="24"/>
        </w:rPr>
        <w:t>0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до</w:t>
      </w:r>
      <w:r w:rsidRPr="008A2158">
        <w:rPr>
          <w:spacing w:val="-2"/>
          <w:sz w:val="24"/>
        </w:rPr>
        <w:t xml:space="preserve"> </w:t>
      </w:r>
      <w:r w:rsidRPr="008A2158">
        <w:rPr>
          <w:spacing w:val="-5"/>
          <w:sz w:val="24"/>
        </w:rPr>
        <w:t>20;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пересчитывать</w:t>
      </w:r>
      <w:r w:rsidRPr="008A2158">
        <w:rPr>
          <w:spacing w:val="-9"/>
          <w:sz w:val="24"/>
        </w:rPr>
        <w:t xml:space="preserve"> </w:t>
      </w:r>
      <w:r w:rsidRPr="008A2158">
        <w:rPr>
          <w:sz w:val="24"/>
        </w:rPr>
        <w:t>различные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объекты,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устанавливать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порядковый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номер</w:t>
      </w:r>
      <w:r w:rsidRPr="008A2158">
        <w:rPr>
          <w:spacing w:val="-5"/>
          <w:sz w:val="24"/>
        </w:rPr>
        <w:t xml:space="preserve"> </w:t>
      </w:r>
      <w:r w:rsidRPr="008A2158">
        <w:rPr>
          <w:spacing w:val="-2"/>
          <w:sz w:val="24"/>
        </w:rPr>
        <w:t>объекта;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находить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числа,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большие/меньшие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данного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числа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на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заданное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число;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572" w:firstLine="0"/>
        <w:jc w:val="both"/>
        <w:rPr>
          <w:sz w:val="24"/>
        </w:rPr>
      </w:pPr>
      <w:r w:rsidRPr="008A2158">
        <w:rPr>
          <w:sz w:val="24"/>
        </w:rPr>
        <w:t>выполнять арифметические действия сложения и вычитания в пределах 20 (устно и письменно)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без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перехода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через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десяток;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называть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различать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компоненты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действий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сложения (слагаемые, сумма) и вычитания (уменьшаемое, вычитаемое, разность);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818" w:firstLine="0"/>
        <w:jc w:val="both"/>
        <w:rPr>
          <w:sz w:val="24"/>
        </w:rPr>
      </w:pPr>
      <w:r w:rsidRPr="008A2158">
        <w:rPr>
          <w:sz w:val="24"/>
        </w:rPr>
        <w:t>решать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текстовые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задачи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одно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действие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на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сложение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вычитание: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выделять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условие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и требование (вопрос);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991" w:firstLine="0"/>
        <w:jc w:val="both"/>
        <w:rPr>
          <w:sz w:val="24"/>
        </w:rPr>
      </w:pPr>
      <w:r w:rsidRPr="008A2158">
        <w:rPr>
          <w:sz w:val="24"/>
        </w:rPr>
        <w:t>сравнивать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объекты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по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длине,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устанавливая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между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ними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соотношение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длиннее/короче (выше/ниже, шире/уже);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379" w:firstLine="0"/>
        <w:jc w:val="both"/>
        <w:rPr>
          <w:sz w:val="24"/>
        </w:rPr>
      </w:pPr>
      <w:r w:rsidRPr="008A2158">
        <w:rPr>
          <w:sz w:val="24"/>
        </w:rPr>
        <w:t>знать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использовать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единицу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длины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—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сантиметр;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измерять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длину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отрезка,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чертить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отрезок заданной длины (в см);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1313" w:firstLine="0"/>
        <w:jc w:val="both"/>
        <w:rPr>
          <w:sz w:val="24"/>
        </w:rPr>
      </w:pPr>
      <w:r w:rsidRPr="008A2158">
        <w:rPr>
          <w:sz w:val="24"/>
        </w:rPr>
        <w:t>различать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число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цифру;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распознавать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геометрические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фигуры: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круг,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треугольник, прямоугольник (квадрат), отрезок;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334" w:firstLine="0"/>
        <w:jc w:val="both"/>
        <w:rPr>
          <w:sz w:val="24"/>
        </w:rPr>
      </w:pPr>
      <w:r w:rsidRPr="008A2158">
        <w:rPr>
          <w:sz w:val="24"/>
        </w:rPr>
        <w:t>устанавливать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между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объектами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соотношения: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слева/справа,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дальше/ближе,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между,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 xml:space="preserve">перед/за, </w:t>
      </w:r>
      <w:r w:rsidRPr="008A2158">
        <w:rPr>
          <w:spacing w:val="-2"/>
          <w:sz w:val="24"/>
        </w:rPr>
        <w:t>над/под;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387" w:firstLine="0"/>
        <w:jc w:val="both"/>
        <w:rPr>
          <w:sz w:val="24"/>
        </w:rPr>
      </w:pPr>
      <w:r w:rsidRPr="008A2158">
        <w:rPr>
          <w:sz w:val="24"/>
        </w:rPr>
        <w:t>распознавать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верные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(истинные)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неверные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(ложные)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утверждения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относительно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заданного набора объектов/предметов;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489" w:firstLine="0"/>
        <w:jc w:val="both"/>
        <w:rPr>
          <w:sz w:val="24"/>
        </w:rPr>
      </w:pPr>
      <w:r w:rsidRPr="008A2158">
        <w:rPr>
          <w:sz w:val="24"/>
        </w:rPr>
        <w:t>группировать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объекты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заданному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признаку;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находить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называть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закономерности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ряду объектов повседневной жизни;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339" w:firstLine="0"/>
        <w:jc w:val="both"/>
        <w:rPr>
          <w:sz w:val="24"/>
        </w:rPr>
      </w:pPr>
      <w:r w:rsidRPr="008A2158">
        <w:rPr>
          <w:sz w:val="24"/>
        </w:rPr>
        <w:t>различать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строки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столбцы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таблицы,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вносить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данное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таблицу,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извлекать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данное/данные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 xml:space="preserve">из </w:t>
      </w:r>
      <w:r w:rsidRPr="008A2158">
        <w:rPr>
          <w:spacing w:val="-2"/>
          <w:sz w:val="24"/>
        </w:rPr>
        <w:t>таблицы;</w:t>
      </w:r>
    </w:p>
    <w:p w:rsidR="008A2158" w:rsidRPr="008A2158" w:rsidRDefault="008A2158" w:rsidP="008A2158">
      <w:pPr>
        <w:pStyle w:val="a5"/>
        <w:numPr>
          <w:ilvl w:val="1"/>
          <w:numId w:val="5"/>
        </w:numPr>
        <w:tabs>
          <w:tab w:val="left" w:pos="887"/>
        </w:tabs>
        <w:spacing w:before="0" w:line="360" w:lineRule="auto"/>
        <w:ind w:right="208" w:firstLine="0"/>
        <w:jc w:val="both"/>
        <w:rPr>
          <w:sz w:val="24"/>
        </w:rPr>
      </w:pPr>
      <w:r w:rsidRPr="008A2158">
        <w:rPr>
          <w:sz w:val="24"/>
        </w:rPr>
        <w:t>сравнивать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два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объекта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(числа,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геометрические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фигуры);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распределять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объекты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на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две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группы по заданному основанию.</w:t>
      </w:r>
    </w:p>
    <w:p w:rsidR="008A2158" w:rsidRPr="008A2158" w:rsidRDefault="008A2158" w:rsidP="008A2158">
      <w:pPr>
        <w:pStyle w:val="a5"/>
        <w:tabs>
          <w:tab w:val="left" w:pos="887"/>
        </w:tabs>
        <w:spacing w:before="0" w:line="360" w:lineRule="auto"/>
        <w:ind w:right="208"/>
        <w:jc w:val="both"/>
        <w:rPr>
          <w:sz w:val="24"/>
        </w:rPr>
      </w:pPr>
    </w:p>
    <w:p w:rsidR="008A2158" w:rsidRPr="008A2158" w:rsidRDefault="008A2158" w:rsidP="008A2158">
      <w:pPr>
        <w:pStyle w:val="a3"/>
        <w:spacing w:line="360" w:lineRule="auto"/>
        <w:ind w:left="286"/>
        <w:jc w:val="both"/>
      </w:pPr>
      <w:r w:rsidRPr="008A2158">
        <w:t>К</w:t>
      </w:r>
      <w:r w:rsidRPr="008A2158">
        <w:rPr>
          <w:spacing w:val="-5"/>
        </w:rPr>
        <w:t xml:space="preserve"> </w:t>
      </w:r>
      <w:r w:rsidRPr="008A2158">
        <w:t>концу</w:t>
      </w:r>
      <w:r w:rsidRPr="008A2158">
        <w:rPr>
          <w:spacing w:val="-2"/>
        </w:rPr>
        <w:t xml:space="preserve"> </w:t>
      </w:r>
      <w:r w:rsidRPr="008A2158">
        <w:t>обучения</w:t>
      </w:r>
      <w:r w:rsidRPr="008A2158">
        <w:rPr>
          <w:spacing w:val="-3"/>
        </w:rPr>
        <w:t xml:space="preserve"> </w:t>
      </w:r>
      <w:r w:rsidRPr="008A2158">
        <w:t>во</w:t>
      </w:r>
      <w:r w:rsidRPr="008A2158">
        <w:rPr>
          <w:spacing w:val="-2"/>
        </w:rPr>
        <w:t xml:space="preserve"> </w:t>
      </w:r>
      <w:r w:rsidRPr="008A2158">
        <w:t>2</w:t>
      </w:r>
      <w:r w:rsidRPr="008A2158">
        <w:rPr>
          <w:spacing w:val="50"/>
        </w:rPr>
        <w:t xml:space="preserve"> </w:t>
      </w:r>
      <w:r w:rsidRPr="008A2158">
        <w:t>классе</w:t>
      </w:r>
      <w:r w:rsidRPr="008A2158">
        <w:rPr>
          <w:spacing w:val="56"/>
        </w:rPr>
        <w:t xml:space="preserve"> </w:t>
      </w:r>
      <w:r w:rsidRPr="008A2158">
        <w:t>обучающийся</w:t>
      </w:r>
      <w:r w:rsidRPr="008A2158">
        <w:rPr>
          <w:spacing w:val="-2"/>
        </w:rPr>
        <w:t xml:space="preserve"> научится: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читать,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записывать,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сравнивать,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упорядочивать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числа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пределах</w:t>
      </w:r>
      <w:r w:rsidRPr="008A2158">
        <w:rPr>
          <w:spacing w:val="-4"/>
          <w:sz w:val="24"/>
        </w:rPr>
        <w:t xml:space="preserve"> 100;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right="238" w:firstLine="0"/>
        <w:jc w:val="both"/>
        <w:rPr>
          <w:sz w:val="24"/>
        </w:rPr>
      </w:pPr>
      <w:r w:rsidRPr="008A2158">
        <w:rPr>
          <w:sz w:val="24"/>
        </w:rPr>
        <w:t>находить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число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большее/меньшее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данного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числа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на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заданное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число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(в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пределах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100);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большее данного числа в заданное число раз (в пределах 20);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right="809" w:firstLine="0"/>
        <w:jc w:val="both"/>
        <w:rPr>
          <w:sz w:val="24"/>
        </w:rPr>
      </w:pPr>
      <w:r w:rsidRPr="008A2158">
        <w:rPr>
          <w:sz w:val="24"/>
        </w:rPr>
        <w:t>устанавливать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соблюдать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порядок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вычислении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значения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числового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выражения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(со скобками/без скобок), содержащего действия сложения и вычитания в пределах 100;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right="1160" w:firstLine="0"/>
        <w:jc w:val="both"/>
        <w:rPr>
          <w:sz w:val="24"/>
        </w:rPr>
      </w:pPr>
      <w:r w:rsidRPr="008A2158">
        <w:rPr>
          <w:sz w:val="24"/>
        </w:rPr>
        <w:t>выполнять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арифметические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действия: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сложение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вычитание,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пределах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100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устно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 письменно; умножение и деление в пределах 50 с использованием таблицы умножения;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right="335" w:firstLine="0"/>
        <w:jc w:val="both"/>
        <w:rPr>
          <w:sz w:val="24"/>
        </w:rPr>
      </w:pPr>
      <w:r w:rsidRPr="008A2158">
        <w:rPr>
          <w:sz w:val="24"/>
        </w:rPr>
        <w:t>называть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различать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компоненты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действий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умножения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(множители,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произведение);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 xml:space="preserve">деления </w:t>
      </w:r>
      <w:r w:rsidRPr="008A2158">
        <w:rPr>
          <w:sz w:val="24"/>
        </w:rPr>
        <w:lastRenderedPageBreak/>
        <w:t>(делимое, делитель, частное);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right="287" w:firstLine="0"/>
        <w:jc w:val="both"/>
        <w:rPr>
          <w:sz w:val="24"/>
        </w:rPr>
      </w:pPr>
      <w:r w:rsidRPr="008A2158">
        <w:rPr>
          <w:sz w:val="24"/>
        </w:rPr>
        <w:t>находить неизвестный компонент сложения, вычитания; использовать при выполнении практических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заданий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единицы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величин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длины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(сантиметр,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дециметр,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метр),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массы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(килограмм), времени (минута, час); стоимости (рубль, копейка); преобразовывать одни единицы данных величин</w:t>
      </w:r>
      <w:r w:rsidRPr="008A2158">
        <w:rPr>
          <w:spacing w:val="40"/>
          <w:sz w:val="24"/>
        </w:rPr>
        <w:t xml:space="preserve"> </w:t>
      </w:r>
      <w:r w:rsidRPr="008A2158">
        <w:rPr>
          <w:sz w:val="24"/>
        </w:rPr>
        <w:t>в другие;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right="303" w:firstLine="0"/>
        <w:jc w:val="both"/>
        <w:rPr>
          <w:sz w:val="24"/>
        </w:rPr>
      </w:pPr>
      <w:r w:rsidRPr="008A2158">
        <w:rPr>
          <w:sz w:val="24"/>
        </w:rPr>
        <w:t>определять с помощью измерительных инструментов длину; определять время с помощью часов;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выполнять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прикидку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оценку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результата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измерений;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сравнивать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величины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длины,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массы, времени, стоимости, устанавливая между ними соотношение «больше/меньше на»;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right="329" w:firstLine="0"/>
        <w:jc w:val="both"/>
        <w:rPr>
          <w:sz w:val="24"/>
        </w:rPr>
      </w:pPr>
      <w:r w:rsidRPr="008A2158">
        <w:rPr>
          <w:sz w:val="24"/>
        </w:rPr>
        <w:t>решать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текстовые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задачи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одно-два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действия: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представлять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задачу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(краткая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запись,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рисунок, таблица или другая модель);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right="1562" w:firstLine="0"/>
        <w:jc w:val="both"/>
        <w:rPr>
          <w:sz w:val="24"/>
        </w:rPr>
      </w:pPr>
      <w:r w:rsidRPr="008A2158">
        <w:rPr>
          <w:sz w:val="24"/>
        </w:rPr>
        <w:t>планировать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ход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решения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текстовой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задачи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два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действия,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оформлять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его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виде арифметического действия/действий, записывать ответ;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различать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называть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геометрические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фигуры: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прямой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угол;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ломаную,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многоугольник;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выделять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среди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четырехугольников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прямоугольники,</w:t>
      </w:r>
      <w:r w:rsidRPr="008A2158">
        <w:rPr>
          <w:spacing w:val="-5"/>
          <w:sz w:val="24"/>
        </w:rPr>
        <w:t xml:space="preserve"> </w:t>
      </w:r>
      <w:r w:rsidRPr="008A2158">
        <w:rPr>
          <w:spacing w:val="-2"/>
          <w:sz w:val="24"/>
        </w:rPr>
        <w:t>квадраты;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right="1770" w:firstLine="0"/>
        <w:jc w:val="both"/>
        <w:rPr>
          <w:sz w:val="24"/>
        </w:rPr>
      </w:pPr>
      <w:r w:rsidRPr="008A2158">
        <w:rPr>
          <w:sz w:val="24"/>
        </w:rPr>
        <w:t>на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бумаге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клетку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изображать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ломаную,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многоугольник;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чертить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прямой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угол, прямоугольник с заданными длинами сторон;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использовать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для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выполнения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построений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линейку,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угольник;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right="229" w:firstLine="0"/>
        <w:jc w:val="both"/>
        <w:rPr>
          <w:sz w:val="24"/>
        </w:rPr>
      </w:pPr>
      <w:r w:rsidRPr="008A2158">
        <w:rPr>
          <w:sz w:val="24"/>
        </w:rPr>
        <w:t>выполнять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измерение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длин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реальных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объектов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помощью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линейки;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находить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длину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ломаной, состоящей из двух-трёх звеньев, периметр прямоугольника (квадрата);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распознавать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верные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(истинные)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неверные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(ложные)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утверждения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со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словами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«все»,</w:t>
      </w:r>
    </w:p>
    <w:p w:rsidR="008A2158" w:rsidRPr="008A2158" w:rsidRDefault="008A2158" w:rsidP="008A2158">
      <w:pPr>
        <w:pStyle w:val="a3"/>
        <w:spacing w:line="360" w:lineRule="auto"/>
        <w:jc w:val="both"/>
      </w:pPr>
      <w:r w:rsidRPr="008A2158">
        <w:rPr>
          <w:spacing w:val="-2"/>
        </w:rPr>
        <w:t>«каждый»;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проводить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одно-двухшаговые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логические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рассуждения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делать</w:t>
      </w:r>
      <w:r w:rsidRPr="008A2158">
        <w:rPr>
          <w:spacing w:val="-5"/>
          <w:sz w:val="24"/>
        </w:rPr>
        <w:t xml:space="preserve"> </w:t>
      </w:r>
      <w:r w:rsidRPr="008A2158">
        <w:rPr>
          <w:spacing w:val="-2"/>
          <w:sz w:val="24"/>
        </w:rPr>
        <w:t>выводы;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right="377" w:firstLine="0"/>
        <w:jc w:val="both"/>
        <w:rPr>
          <w:sz w:val="24"/>
        </w:rPr>
      </w:pPr>
      <w:r w:rsidRPr="008A2158">
        <w:rPr>
          <w:sz w:val="24"/>
        </w:rPr>
        <w:t>находить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общий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признак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группы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математических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объектов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(чисел,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величин,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 xml:space="preserve">геометрических </w:t>
      </w:r>
      <w:r w:rsidRPr="008A2158">
        <w:rPr>
          <w:spacing w:val="-2"/>
          <w:sz w:val="24"/>
        </w:rPr>
        <w:t>фигур);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находить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закономерность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ряду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объектов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(чисел,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геометрических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фигур);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right="408" w:firstLine="0"/>
        <w:jc w:val="both"/>
        <w:rPr>
          <w:sz w:val="24"/>
        </w:rPr>
      </w:pPr>
      <w:r w:rsidRPr="008A2158">
        <w:rPr>
          <w:sz w:val="24"/>
        </w:rPr>
        <w:t>представлять информацию в заданной форме: дополнять текст задачи числами, заполнять строку/столбец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таблицы,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указывать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числовые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данные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на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рисунке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(изображении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 xml:space="preserve">геометрических </w:t>
      </w:r>
      <w:r w:rsidRPr="008A2158">
        <w:rPr>
          <w:spacing w:val="-2"/>
          <w:sz w:val="24"/>
        </w:rPr>
        <w:t>фигур);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сравнивать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группы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объектов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(находить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общее,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различное);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right="882" w:firstLine="0"/>
        <w:jc w:val="both"/>
        <w:rPr>
          <w:sz w:val="24"/>
        </w:rPr>
      </w:pPr>
      <w:r w:rsidRPr="008A2158">
        <w:rPr>
          <w:sz w:val="24"/>
        </w:rPr>
        <w:t>обнаруживать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модели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геометрических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фигур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окружающем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мире;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подбирать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примеры, подтверждающие суждение, ответ;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составлять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(дополнять)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текстовую</w:t>
      </w:r>
      <w:r w:rsidRPr="008A2158">
        <w:rPr>
          <w:spacing w:val="-7"/>
          <w:sz w:val="24"/>
        </w:rPr>
        <w:t xml:space="preserve"> </w:t>
      </w:r>
      <w:r w:rsidRPr="008A2158">
        <w:rPr>
          <w:spacing w:val="-2"/>
          <w:sz w:val="24"/>
        </w:rPr>
        <w:t>задачу;</w:t>
      </w:r>
    </w:p>
    <w:p w:rsidR="008A2158" w:rsidRPr="008A2158" w:rsidRDefault="008A2158" w:rsidP="008A2158">
      <w:pPr>
        <w:pStyle w:val="a5"/>
        <w:numPr>
          <w:ilvl w:val="1"/>
          <w:numId w:val="7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проверять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правильность</w:t>
      </w:r>
      <w:r w:rsidRPr="008A2158">
        <w:rPr>
          <w:spacing w:val="-6"/>
          <w:sz w:val="24"/>
        </w:rPr>
        <w:t xml:space="preserve"> </w:t>
      </w:r>
      <w:r w:rsidRPr="008A2158">
        <w:rPr>
          <w:spacing w:val="-2"/>
          <w:sz w:val="24"/>
        </w:rPr>
        <w:t>вычислений.</w:t>
      </w:r>
    </w:p>
    <w:p w:rsidR="008A2158" w:rsidRPr="008A2158" w:rsidRDefault="008A2158" w:rsidP="008A2158">
      <w:pPr>
        <w:pStyle w:val="a5"/>
        <w:tabs>
          <w:tab w:val="left" w:pos="887"/>
        </w:tabs>
        <w:spacing w:before="0" w:line="360" w:lineRule="auto"/>
        <w:ind w:right="523"/>
        <w:jc w:val="both"/>
        <w:rPr>
          <w:sz w:val="24"/>
          <w:szCs w:val="24"/>
        </w:rPr>
      </w:pPr>
    </w:p>
    <w:p w:rsidR="008A2158" w:rsidRPr="008A2158" w:rsidRDefault="008A2158" w:rsidP="008A2158">
      <w:pPr>
        <w:pStyle w:val="a3"/>
        <w:spacing w:before="156" w:line="360" w:lineRule="auto"/>
        <w:ind w:left="286"/>
        <w:jc w:val="both"/>
      </w:pPr>
      <w:r w:rsidRPr="008A2158">
        <w:t>К</w:t>
      </w:r>
      <w:r w:rsidRPr="008A2158">
        <w:rPr>
          <w:spacing w:val="-5"/>
        </w:rPr>
        <w:t xml:space="preserve"> </w:t>
      </w:r>
      <w:r w:rsidRPr="008A2158">
        <w:t>концу</w:t>
      </w:r>
      <w:r w:rsidRPr="008A2158">
        <w:rPr>
          <w:spacing w:val="-2"/>
        </w:rPr>
        <w:t xml:space="preserve"> </w:t>
      </w:r>
      <w:r w:rsidRPr="008A2158">
        <w:t>обучения</w:t>
      </w:r>
      <w:r w:rsidRPr="008A2158">
        <w:rPr>
          <w:spacing w:val="-3"/>
        </w:rPr>
        <w:t xml:space="preserve"> </w:t>
      </w:r>
      <w:r w:rsidRPr="008A2158">
        <w:t>в</w:t>
      </w:r>
      <w:r w:rsidRPr="008A2158">
        <w:rPr>
          <w:spacing w:val="-2"/>
        </w:rPr>
        <w:t xml:space="preserve"> </w:t>
      </w:r>
      <w:r w:rsidRPr="008A2158">
        <w:t>3</w:t>
      </w:r>
      <w:r w:rsidRPr="008A2158">
        <w:rPr>
          <w:spacing w:val="50"/>
        </w:rPr>
        <w:t xml:space="preserve"> </w:t>
      </w:r>
      <w:r w:rsidRPr="008A2158">
        <w:t>классе</w:t>
      </w:r>
      <w:r w:rsidRPr="008A2158">
        <w:rPr>
          <w:spacing w:val="56"/>
        </w:rPr>
        <w:t xml:space="preserve"> </w:t>
      </w:r>
      <w:r w:rsidRPr="008A2158">
        <w:t>обучающийся</w:t>
      </w:r>
      <w:r w:rsidRPr="008A2158">
        <w:rPr>
          <w:spacing w:val="-2"/>
        </w:rPr>
        <w:t xml:space="preserve"> научится: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читать,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записывать,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сравнивать,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упорядочивать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числа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пределах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1000;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right="480" w:firstLine="0"/>
        <w:jc w:val="both"/>
        <w:rPr>
          <w:sz w:val="24"/>
        </w:rPr>
      </w:pPr>
      <w:r w:rsidRPr="008A2158">
        <w:rPr>
          <w:sz w:val="24"/>
        </w:rPr>
        <w:t>находить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число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большее/меньшее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данного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числа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на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заданное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число,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заданное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число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раз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(в пределах 1000);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right="634" w:firstLine="0"/>
        <w:jc w:val="both"/>
        <w:rPr>
          <w:sz w:val="24"/>
        </w:rPr>
      </w:pPr>
      <w:r w:rsidRPr="008A2158">
        <w:rPr>
          <w:sz w:val="24"/>
        </w:rPr>
        <w:lastRenderedPageBreak/>
        <w:t>выполнять арифметические действия: сложение и вычитание (в пределах 100 — устно, в пределах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1000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—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письменно);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умножение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деление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на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однозначное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число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(в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пределах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100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— устно и письменно);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выполнять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действия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умножение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деление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числами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0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1,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деление</w:t>
      </w:r>
      <w:r w:rsidRPr="008A2158">
        <w:rPr>
          <w:spacing w:val="-2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1"/>
          <w:sz w:val="24"/>
        </w:rPr>
        <w:t xml:space="preserve"> </w:t>
      </w:r>
      <w:r w:rsidRPr="008A2158">
        <w:rPr>
          <w:spacing w:val="-2"/>
          <w:sz w:val="24"/>
        </w:rPr>
        <w:t>остатком;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right="177" w:firstLine="0"/>
        <w:jc w:val="both"/>
        <w:rPr>
          <w:sz w:val="24"/>
        </w:rPr>
      </w:pPr>
      <w:r w:rsidRPr="008A2158">
        <w:rPr>
          <w:sz w:val="24"/>
        </w:rPr>
        <w:t>устанавливать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соблюдать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порядок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действий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при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вычислении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значения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числового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находить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неизвестный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компонент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арифметического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действия;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right="271" w:firstLine="0"/>
        <w:jc w:val="both"/>
        <w:rPr>
          <w:sz w:val="24"/>
        </w:rPr>
      </w:pPr>
      <w:r w:rsidRPr="008A2158">
        <w:rPr>
          <w:sz w:val="24"/>
        </w:rPr>
        <w:t>использовать при выполнении практических заданий и решении задач единицы: длины (миллиметр,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сантиметр,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дециметр,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метр,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километр),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массы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(грамм,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килограмм),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времени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(минута, час, секунда), стоимости (копейка, рубль),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преобразовывать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одни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единицы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данной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величины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другие;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right="767" w:firstLine="0"/>
        <w:jc w:val="both"/>
        <w:rPr>
          <w:sz w:val="24"/>
        </w:rPr>
      </w:pPr>
      <w:r w:rsidRPr="008A2158">
        <w:rPr>
          <w:sz w:val="24"/>
        </w:rPr>
        <w:t>определять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помощью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цифровых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аналоговых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приборов,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измерительных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инструментов длину, массу, время;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выполнять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прикидку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оценку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результата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измерений;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right="862" w:firstLine="0"/>
        <w:jc w:val="both"/>
        <w:rPr>
          <w:sz w:val="24"/>
        </w:rPr>
      </w:pPr>
      <w:r w:rsidRPr="008A2158">
        <w:rPr>
          <w:sz w:val="24"/>
        </w:rPr>
        <w:t>определять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продолжительность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события;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сравнивать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величины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длины,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площади,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массы, времени, стоимости, устанавливая между ними соотношение «больше/ меньше на/в»;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называть,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находить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долю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величины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(половина,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четверть);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сравнивать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величины,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выраженные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долями;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right="1040" w:firstLine="0"/>
        <w:jc w:val="both"/>
        <w:rPr>
          <w:sz w:val="24"/>
        </w:rPr>
      </w:pPr>
      <w:r w:rsidRPr="008A2158">
        <w:rPr>
          <w:sz w:val="24"/>
        </w:rPr>
        <w:t>знать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использовать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решении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задач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практических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ситуациях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(покупка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товара, определение времени, выполнение расчётов) соотношение между величинами;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right="493" w:firstLine="0"/>
        <w:jc w:val="both"/>
        <w:rPr>
          <w:sz w:val="24"/>
        </w:rPr>
      </w:pPr>
      <w:r w:rsidRPr="008A2158">
        <w:rPr>
          <w:sz w:val="24"/>
        </w:rPr>
        <w:t>выполнять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сложение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вычитание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однородных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величин,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умножение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деление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величины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на однозначное число;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right="288" w:firstLine="0"/>
        <w:jc w:val="both"/>
        <w:rPr>
          <w:sz w:val="24"/>
        </w:rPr>
      </w:pPr>
      <w:r w:rsidRPr="008A2158">
        <w:rPr>
          <w:sz w:val="24"/>
        </w:rPr>
        <w:t>решать задачи в одно, два действия: представлять текст задачи, планировать ход решения, записывать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решение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ответ,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анализировать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решение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(искать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другой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способ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решения),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оценивать ответ (устанавливать его реалистичность, проверять вычисления);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right="1122" w:firstLine="0"/>
        <w:jc w:val="both"/>
        <w:rPr>
          <w:sz w:val="24"/>
        </w:rPr>
      </w:pPr>
      <w:r w:rsidRPr="008A2158">
        <w:rPr>
          <w:sz w:val="24"/>
        </w:rPr>
        <w:t>конструировать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прямоугольник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из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данных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фигур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(квадратов),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делить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прямоугольник, многоугольник на заданные части;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сравнивать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фигуры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площади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(наложение,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сопоставление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числовых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значений);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right="1165" w:firstLine="0"/>
        <w:jc w:val="both"/>
        <w:rPr>
          <w:sz w:val="24"/>
        </w:rPr>
      </w:pPr>
      <w:r w:rsidRPr="008A2158">
        <w:rPr>
          <w:sz w:val="24"/>
        </w:rPr>
        <w:t>находить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периметр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прямоугольника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(квадрата),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площадь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прямоугольника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(квадрата), используя правило/алгоритм;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распознавать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верные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(истинные)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неверные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(ложные)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утверждения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со</w:t>
      </w:r>
      <w:r w:rsidRPr="008A2158">
        <w:rPr>
          <w:spacing w:val="-3"/>
          <w:sz w:val="24"/>
        </w:rPr>
        <w:t xml:space="preserve"> </w:t>
      </w:r>
      <w:r w:rsidRPr="008A2158">
        <w:rPr>
          <w:sz w:val="24"/>
        </w:rPr>
        <w:t>словами: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«все»,</w:t>
      </w:r>
    </w:p>
    <w:p w:rsidR="008A2158" w:rsidRPr="008A2158" w:rsidRDefault="008A2158" w:rsidP="008A2158">
      <w:pPr>
        <w:pStyle w:val="a3"/>
        <w:spacing w:line="360" w:lineRule="auto"/>
        <w:jc w:val="both"/>
      </w:pPr>
      <w:r w:rsidRPr="008A2158">
        <w:t>«некоторые»,</w:t>
      </w:r>
      <w:r w:rsidRPr="008A2158">
        <w:rPr>
          <w:spacing w:val="-3"/>
        </w:rPr>
        <w:t xml:space="preserve"> </w:t>
      </w:r>
      <w:r w:rsidRPr="008A2158">
        <w:t>«и»,</w:t>
      </w:r>
      <w:r w:rsidRPr="008A2158">
        <w:rPr>
          <w:spacing w:val="-3"/>
        </w:rPr>
        <w:t xml:space="preserve"> </w:t>
      </w:r>
      <w:r w:rsidRPr="008A2158">
        <w:t>«каждый»,</w:t>
      </w:r>
      <w:r w:rsidRPr="008A2158">
        <w:rPr>
          <w:spacing w:val="-3"/>
        </w:rPr>
        <w:t xml:space="preserve"> </w:t>
      </w:r>
      <w:r w:rsidRPr="008A2158">
        <w:t>«если…,</w:t>
      </w:r>
      <w:r w:rsidRPr="008A2158">
        <w:rPr>
          <w:spacing w:val="-2"/>
        </w:rPr>
        <w:t xml:space="preserve"> то…»;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right="205" w:firstLine="0"/>
        <w:jc w:val="both"/>
        <w:rPr>
          <w:sz w:val="24"/>
        </w:rPr>
      </w:pPr>
      <w:r w:rsidRPr="008A2158">
        <w:rPr>
          <w:sz w:val="24"/>
        </w:rPr>
        <w:t>формулировать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утверждение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(вывод),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строить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логические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рассуждения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(одно/двухшаговые),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в том числе с использованием изученных связок;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right="1289" w:firstLine="0"/>
        <w:jc w:val="both"/>
        <w:rPr>
          <w:sz w:val="24"/>
        </w:rPr>
      </w:pPr>
      <w:r w:rsidRPr="008A2158">
        <w:rPr>
          <w:sz w:val="24"/>
        </w:rPr>
        <w:t>классифицировать объекты по одному, двум признакам; извлекать и использовать информацию,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представленную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в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таблицах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данными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реальных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процессах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 xml:space="preserve">явлениях </w:t>
      </w:r>
      <w:r w:rsidRPr="008A2158">
        <w:rPr>
          <w:sz w:val="24"/>
        </w:rPr>
        <w:lastRenderedPageBreak/>
        <w:t>окружающего мира (например, расписание, режим работы), в предметах повседневной жизни (например, ярлык, этикетка);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структурировать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информацию: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заполнять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простейшие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таблицы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по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образцу;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составлять</w:t>
      </w:r>
      <w:r w:rsidRPr="008A2158">
        <w:rPr>
          <w:spacing w:val="-7"/>
          <w:sz w:val="24"/>
        </w:rPr>
        <w:t xml:space="preserve"> </w:t>
      </w:r>
      <w:r w:rsidRPr="008A2158">
        <w:rPr>
          <w:sz w:val="24"/>
        </w:rPr>
        <w:t>план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выполнения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учебного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задания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и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следовать</w:t>
      </w:r>
      <w:r w:rsidRPr="008A2158">
        <w:rPr>
          <w:spacing w:val="-4"/>
          <w:sz w:val="24"/>
        </w:rPr>
        <w:t xml:space="preserve"> ему;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выполнять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действия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по</w:t>
      </w:r>
      <w:r w:rsidRPr="008A2158">
        <w:rPr>
          <w:spacing w:val="-3"/>
          <w:sz w:val="24"/>
        </w:rPr>
        <w:t xml:space="preserve"> </w:t>
      </w:r>
      <w:r w:rsidRPr="008A2158">
        <w:rPr>
          <w:spacing w:val="-2"/>
          <w:sz w:val="24"/>
        </w:rPr>
        <w:t>алгоритму;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сравнивать</w:t>
      </w:r>
      <w:r w:rsidRPr="008A2158">
        <w:rPr>
          <w:spacing w:val="-9"/>
          <w:sz w:val="24"/>
        </w:rPr>
        <w:t xml:space="preserve"> </w:t>
      </w:r>
      <w:r w:rsidRPr="008A2158">
        <w:rPr>
          <w:sz w:val="24"/>
        </w:rPr>
        <w:t>математические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объекты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(находить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общее,</w:t>
      </w:r>
      <w:r w:rsidRPr="008A2158">
        <w:rPr>
          <w:spacing w:val="-6"/>
          <w:sz w:val="24"/>
        </w:rPr>
        <w:t xml:space="preserve"> </w:t>
      </w:r>
      <w:r w:rsidRPr="008A2158">
        <w:rPr>
          <w:sz w:val="24"/>
        </w:rPr>
        <w:t>различное,</w:t>
      </w:r>
      <w:r w:rsidRPr="008A2158">
        <w:rPr>
          <w:spacing w:val="-5"/>
          <w:sz w:val="24"/>
        </w:rPr>
        <w:t xml:space="preserve"> </w:t>
      </w:r>
      <w:r w:rsidRPr="008A2158">
        <w:rPr>
          <w:spacing w:val="-2"/>
          <w:sz w:val="24"/>
        </w:rPr>
        <w:t>уникальное);</w:t>
      </w:r>
    </w:p>
    <w:p w:rsidR="008A2158" w:rsidRPr="008A2158" w:rsidRDefault="008A2158" w:rsidP="008A2158">
      <w:pPr>
        <w:pStyle w:val="a5"/>
        <w:numPr>
          <w:ilvl w:val="1"/>
          <w:numId w:val="8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 w:rsidRPr="008A2158">
        <w:rPr>
          <w:sz w:val="24"/>
        </w:rPr>
        <w:t>выбирать</w:t>
      </w:r>
      <w:r w:rsidRPr="008A2158">
        <w:rPr>
          <w:spacing w:val="-8"/>
          <w:sz w:val="24"/>
        </w:rPr>
        <w:t xml:space="preserve"> </w:t>
      </w:r>
      <w:r w:rsidRPr="008A2158">
        <w:rPr>
          <w:sz w:val="24"/>
        </w:rPr>
        <w:t>верное</w:t>
      </w:r>
      <w:r w:rsidRPr="008A2158">
        <w:rPr>
          <w:spacing w:val="-4"/>
          <w:sz w:val="24"/>
        </w:rPr>
        <w:t xml:space="preserve"> </w:t>
      </w:r>
      <w:r w:rsidRPr="008A2158">
        <w:rPr>
          <w:sz w:val="24"/>
        </w:rPr>
        <w:t>решение</w:t>
      </w:r>
      <w:r w:rsidRPr="008A2158">
        <w:rPr>
          <w:spacing w:val="-5"/>
          <w:sz w:val="24"/>
        </w:rPr>
        <w:t xml:space="preserve"> </w:t>
      </w:r>
      <w:r w:rsidRPr="008A2158">
        <w:rPr>
          <w:sz w:val="24"/>
        </w:rPr>
        <w:t>математической</w:t>
      </w:r>
      <w:r w:rsidRPr="008A2158">
        <w:rPr>
          <w:spacing w:val="-4"/>
          <w:sz w:val="24"/>
        </w:rPr>
        <w:t xml:space="preserve"> </w:t>
      </w:r>
      <w:r w:rsidRPr="008A2158">
        <w:rPr>
          <w:spacing w:val="-2"/>
          <w:sz w:val="24"/>
        </w:rPr>
        <w:t>задачи.</w:t>
      </w:r>
    </w:p>
    <w:p w:rsidR="008A2158" w:rsidRPr="008A2158" w:rsidRDefault="008A2158" w:rsidP="008A2158">
      <w:pPr>
        <w:pStyle w:val="a5"/>
        <w:tabs>
          <w:tab w:val="left" w:pos="887"/>
        </w:tabs>
        <w:spacing w:before="0" w:line="292" w:lineRule="auto"/>
        <w:ind w:right="523"/>
        <w:jc w:val="both"/>
        <w:rPr>
          <w:sz w:val="24"/>
          <w:szCs w:val="24"/>
        </w:rPr>
      </w:pPr>
    </w:p>
    <w:p w:rsidR="00FC5B28" w:rsidRDefault="00FC5B28" w:rsidP="00FC5B28">
      <w:pPr>
        <w:pStyle w:val="a3"/>
        <w:spacing w:line="360" w:lineRule="auto"/>
        <w:ind w:left="286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>
        <w:rPr>
          <w:sz w:val="24"/>
        </w:rPr>
        <w:t>читать,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числа;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раз;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844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числами письменно (в пределах 100 - устно);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441" w:firstLine="0"/>
        <w:jc w:val="both"/>
        <w:rPr>
          <w:sz w:val="24"/>
        </w:rPr>
      </w:pPr>
      <w:r>
        <w:rPr>
          <w:sz w:val="24"/>
        </w:rPr>
        <w:t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однозначное,</w:t>
      </w:r>
      <w:r>
        <w:rPr>
          <w:spacing w:val="-4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(в пределах 100 - устно);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438" w:firstLine="0"/>
        <w:jc w:val="both"/>
        <w:rPr>
          <w:sz w:val="24"/>
        </w:rPr>
      </w:pPr>
      <w:r>
        <w:rPr>
          <w:sz w:val="24"/>
        </w:rPr>
        <w:t>деление с остатком — письменно (в пределах 1000); вычислять значение числового 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(со</w:t>
      </w:r>
      <w:r>
        <w:rPr>
          <w:spacing w:val="-5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-6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умножения, деления с многозначными числами;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вычислений;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500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(реальность), соответствие правилу/алгоритму, а также с помощью калькулятора;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217" w:firstLine="0"/>
        <w:jc w:val="both"/>
        <w:rPr>
          <w:sz w:val="24"/>
        </w:rPr>
      </w:pPr>
      <w:r>
        <w:rPr>
          <w:sz w:val="24"/>
        </w:rPr>
        <w:t>находить долю величины, величину по ее доле; находить неизвестный компонент 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(длина,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масса, время, вместимость, стоимость, площадь, скорость);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384" w:firstLine="0"/>
        <w:jc w:val="both"/>
        <w:rPr>
          <w:sz w:val="24"/>
        </w:rPr>
      </w:pPr>
      <w:r>
        <w:rPr>
          <w:sz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век),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(литр),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(копейка,</w:t>
      </w:r>
      <w:r>
        <w:rPr>
          <w:spacing w:val="-3"/>
          <w:sz w:val="24"/>
        </w:rPr>
        <w:t xml:space="preserve"> </w:t>
      </w:r>
      <w:r>
        <w:rPr>
          <w:sz w:val="24"/>
        </w:rPr>
        <w:t>рубль),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(квадратный метр,</w:t>
      </w:r>
      <w:r>
        <w:rPr>
          <w:spacing w:val="-6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сантиметр),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(километр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час,</w:t>
      </w:r>
      <w:r>
        <w:rPr>
          <w:spacing w:val="-4"/>
          <w:sz w:val="24"/>
        </w:rPr>
        <w:t xml:space="preserve"> </w:t>
      </w:r>
      <w:r>
        <w:rPr>
          <w:sz w:val="24"/>
        </w:rPr>
        <w:t>метр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секунду);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34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 скоростью, временем и пройденным путём, между производительностью, временем и объёмом</w:t>
      </w:r>
    </w:p>
    <w:p w:rsidR="00FC5B28" w:rsidRDefault="00FC5B28" w:rsidP="00FC5B28">
      <w:pPr>
        <w:pStyle w:val="a3"/>
        <w:spacing w:line="360" w:lineRule="auto"/>
        <w:jc w:val="both"/>
      </w:pPr>
      <w:r>
        <w:t>работы;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аналоговых</w:t>
      </w:r>
      <w:r>
        <w:rPr>
          <w:spacing w:val="-4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массу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температуру (например, воды, воздуха в помещении), скорость движения транспортного средства;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439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вместимость;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 результата измерений;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755" w:firstLine="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1—3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371" w:firstLine="0"/>
        <w:jc w:val="both"/>
        <w:rPr>
          <w:sz w:val="24"/>
        </w:rPr>
      </w:pPr>
      <w:r>
        <w:rPr>
          <w:sz w:val="24"/>
        </w:rPr>
        <w:lastRenderedPageBreak/>
        <w:t>решать практические задачи, связанные с повседневной жизнью (на покупки, движение и т.п.),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избыточными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из таблиц, схем), находить и оценивать различные способы решения, использовать подходящие способы проверки;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891" w:firstLine="0"/>
        <w:jc w:val="both"/>
        <w:rPr>
          <w:sz w:val="24"/>
        </w:rPr>
      </w:pPr>
      <w:r>
        <w:rPr>
          <w:sz w:val="24"/>
        </w:rPr>
        <w:t>различать,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круг;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циркуля и линейки окружность заданного радиуса;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344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фигур:</w:t>
      </w:r>
      <w:r>
        <w:rPr>
          <w:spacing w:val="-6"/>
          <w:sz w:val="24"/>
        </w:rPr>
        <w:t xml:space="preserve"> </w:t>
      </w:r>
      <w:r>
        <w:rPr>
          <w:sz w:val="24"/>
        </w:rPr>
        <w:t>шара,</w:t>
      </w:r>
      <w:r>
        <w:rPr>
          <w:spacing w:val="-5"/>
          <w:sz w:val="24"/>
        </w:rPr>
        <w:t xml:space="preserve"> </w:t>
      </w:r>
      <w:r>
        <w:rPr>
          <w:sz w:val="24"/>
        </w:rPr>
        <w:t>куба,</w:t>
      </w:r>
      <w:r>
        <w:rPr>
          <w:spacing w:val="-5"/>
          <w:sz w:val="24"/>
        </w:rPr>
        <w:t xml:space="preserve"> </w:t>
      </w:r>
      <w:r>
        <w:rPr>
          <w:sz w:val="24"/>
        </w:rPr>
        <w:t>цилиндра,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конуса, </w:t>
      </w:r>
      <w:r>
        <w:rPr>
          <w:spacing w:val="-2"/>
          <w:sz w:val="24"/>
        </w:rPr>
        <w:t>пирамиды;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598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плоскость (пол, стену);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619" w:firstLine="0"/>
        <w:jc w:val="both"/>
        <w:rPr>
          <w:sz w:val="24"/>
        </w:rPr>
      </w:pPr>
      <w:r>
        <w:rPr>
          <w:sz w:val="24"/>
        </w:rPr>
        <w:t>выполнять разбиение (показывать на рисунке, чертеже) простейшей составной фигуры на прямоугольники</w:t>
      </w:r>
      <w:r>
        <w:rPr>
          <w:spacing w:val="-4"/>
          <w:sz w:val="24"/>
        </w:rPr>
        <w:t xml:space="preserve"> </w:t>
      </w:r>
      <w:r>
        <w:rPr>
          <w:sz w:val="24"/>
        </w:rPr>
        <w:t>(квадраты),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трех прямоугольников (квадратов);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852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пример, </w:t>
      </w:r>
      <w:r>
        <w:rPr>
          <w:spacing w:val="-2"/>
          <w:sz w:val="24"/>
        </w:rPr>
        <w:t>контрпример;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272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(одно/двухшаговые)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использованием изученных связок; классифицировать объекты по заданным/самостоятельно установленным одному, двум признакам;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965" w:firstLine="0"/>
        <w:jc w:val="both"/>
        <w:rPr>
          <w:sz w:val="24"/>
        </w:rPr>
      </w:pPr>
      <w:r>
        <w:rPr>
          <w:sz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календарь,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расписание),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предметах повседневной жизни (например, счет, меню, прайс-лист, объявление);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1428" w:firstLine="0"/>
        <w:jc w:val="both"/>
        <w:rPr>
          <w:sz w:val="24"/>
        </w:rPr>
      </w:pP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6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7"/>
          <w:sz w:val="24"/>
        </w:rPr>
        <w:t xml:space="preserve"> </w:t>
      </w:r>
      <w:r>
        <w:rPr>
          <w:sz w:val="24"/>
        </w:rPr>
        <w:t>диаграмму;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 формализованные описания последовательности действий (алгоритм, план, схема) в практических и учебных ситуациях;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right="916" w:firstLine="0"/>
        <w:jc w:val="both"/>
        <w:rPr>
          <w:sz w:val="24"/>
        </w:rPr>
      </w:pP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шаги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алгоритма;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решение; составлять модель текстовой задачи, числовое выражение;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FC5B28" w:rsidRDefault="00FC5B28" w:rsidP="00FC5B28">
      <w:pPr>
        <w:pStyle w:val="a5"/>
        <w:numPr>
          <w:ilvl w:val="1"/>
          <w:numId w:val="9"/>
        </w:numPr>
        <w:tabs>
          <w:tab w:val="left" w:pos="887"/>
        </w:tabs>
        <w:spacing w:before="0" w:line="360" w:lineRule="auto"/>
        <w:ind w:left="88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предложенных.</w:t>
      </w:r>
    </w:p>
    <w:p w:rsidR="00FC5B28" w:rsidRDefault="00FC5B28" w:rsidP="00FC5B28">
      <w:pPr>
        <w:tabs>
          <w:tab w:val="left" w:pos="16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5B28" w:rsidRPr="00FC5B28" w:rsidRDefault="00FC5B28" w:rsidP="00FC5B28">
      <w:pPr>
        <w:rPr>
          <w:rFonts w:ascii="Times New Roman" w:hAnsi="Times New Roman" w:cs="Times New Roman"/>
          <w:sz w:val="24"/>
          <w:szCs w:val="24"/>
        </w:rPr>
      </w:pPr>
    </w:p>
    <w:p w:rsidR="00FC5B28" w:rsidRPr="00FC5B28" w:rsidRDefault="00FC5B28" w:rsidP="00FC5B28">
      <w:pPr>
        <w:rPr>
          <w:rFonts w:ascii="Times New Roman" w:hAnsi="Times New Roman" w:cs="Times New Roman"/>
          <w:sz w:val="24"/>
          <w:szCs w:val="24"/>
        </w:rPr>
      </w:pPr>
    </w:p>
    <w:p w:rsidR="00FC5B28" w:rsidRPr="00FC5B28" w:rsidRDefault="00FC5B28" w:rsidP="00FC5B28">
      <w:pPr>
        <w:rPr>
          <w:rFonts w:ascii="Times New Roman" w:hAnsi="Times New Roman" w:cs="Times New Roman"/>
          <w:sz w:val="24"/>
          <w:szCs w:val="24"/>
        </w:rPr>
      </w:pPr>
    </w:p>
    <w:p w:rsidR="00FC5B28" w:rsidRPr="00FC5B28" w:rsidRDefault="00FC5B28" w:rsidP="00FC5B28">
      <w:pPr>
        <w:rPr>
          <w:rFonts w:ascii="Times New Roman" w:hAnsi="Times New Roman" w:cs="Times New Roman"/>
          <w:sz w:val="24"/>
          <w:szCs w:val="24"/>
        </w:rPr>
      </w:pPr>
    </w:p>
    <w:p w:rsidR="00FC5B28" w:rsidRPr="00FC5B28" w:rsidRDefault="00FC5B28" w:rsidP="00FC5B28">
      <w:pPr>
        <w:rPr>
          <w:rFonts w:ascii="Times New Roman" w:hAnsi="Times New Roman" w:cs="Times New Roman"/>
          <w:sz w:val="24"/>
          <w:szCs w:val="24"/>
        </w:rPr>
      </w:pPr>
    </w:p>
    <w:p w:rsidR="00FC5B28" w:rsidRPr="00FC5B28" w:rsidRDefault="00FC5B28" w:rsidP="00FC5B28">
      <w:pPr>
        <w:rPr>
          <w:rFonts w:ascii="Times New Roman" w:hAnsi="Times New Roman" w:cs="Times New Roman"/>
          <w:sz w:val="24"/>
          <w:szCs w:val="24"/>
        </w:rPr>
      </w:pPr>
    </w:p>
    <w:p w:rsidR="00FC5B28" w:rsidRPr="00FC5B28" w:rsidRDefault="00FC5B28" w:rsidP="00FC5B28">
      <w:pPr>
        <w:rPr>
          <w:rFonts w:ascii="Times New Roman" w:hAnsi="Times New Roman" w:cs="Times New Roman"/>
          <w:sz w:val="24"/>
          <w:szCs w:val="24"/>
        </w:rPr>
      </w:pPr>
    </w:p>
    <w:p w:rsidR="00FC5B28" w:rsidRPr="00FC5B28" w:rsidRDefault="00FC5B28" w:rsidP="00FC5B28">
      <w:pPr>
        <w:rPr>
          <w:rFonts w:ascii="Times New Roman" w:hAnsi="Times New Roman" w:cs="Times New Roman"/>
          <w:sz w:val="24"/>
          <w:szCs w:val="24"/>
        </w:rPr>
      </w:pPr>
    </w:p>
    <w:p w:rsidR="00FC5B28" w:rsidRPr="00FC5B28" w:rsidRDefault="00FC5B28" w:rsidP="00FC5B28">
      <w:pPr>
        <w:rPr>
          <w:rFonts w:ascii="Times New Roman" w:hAnsi="Times New Roman" w:cs="Times New Roman"/>
          <w:sz w:val="24"/>
          <w:szCs w:val="24"/>
        </w:rPr>
      </w:pPr>
    </w:p>
    <w:p w:rsidR="00FC5B28" w:rsidRDefault="00FC5B28" w:rsidP="00FC5B28">
      <w:pPr>
        <w:tabs>
          <w:tab w:val="left" w:pos="1956"/>
        </w:tabs>
        <w:rPr>
          <w:rFonts w:ascii="Times New Roman" w:hAnsi="Times New Roman" w:cs="Times New Roman"/>
          <w:sz w:val="24"/>
          <w:szCs w:val="24"/>
        </w:rPr>
      </w:pPr>
    </w:p>
    <w:p w:rsidR="00C03DE1" w:rsidRDefault="00C03DE1" w:rsidP="00FC5B28">
      <w:pPr>
        <w:tabs>
          <w:tab w:val="left" w:pos="1956"/>
        </w:tabs>
        <w:rPr>
          <w:rFonts w:ascii="Times New Roman" w:hAnsi="Times New Roman" w:cs="Times New Roman"/>
          <w:sz w:val="24"/>
          <w:szCs w:val="24"/>
        </w:rPr>
      </w:pPr>
    </w:p>
    <w:p w:rsidR="00FC5B28" w:rsidRDefault="00FC5B28" w:rsidP="00FC5B28">
      <w:pPr>
        <w:tabs>
          <w:tab w:val="left" w:pos="1956"/>
        </w:tabs>
        <w:rPr>
          <w:rFonts w:ascii="Times New Roman" w:hAnsi="Times New Roman" w:cs="Times New Roman"/>
          <w:sz w:val="24"/>
          <w:szCs w:val="24"/>
        </w:rPr>
      </w:pPr>
    </w:p>
    <w:p w:rsidR="00FC5B28" w:rsidRDefault="00FC5B28" w:rsidP="00FC5B28">
      <w:pPr>
        <w:tabs>
          <w:tab w:val="left" w:pos="1956"/>
        </w:tabs>
        <w:rPr>
          <w:rFonts w:ascii="Times New Roman" w:hAnsi="Times New Roman" w:cs="Times New Roman"/>
          <w:sz w:val="24"/>
          <w:szCs w:val="24"/>
        </w:rPr>
      </w:pPr>
    </w:p>
    <w:p w:rsidR="00FC5B28" w:rsidRDefault="00FC5B28" w:rsidP="00FC5B28">
      <w:pPr>
        <w:pStyle w:val="a3"/>
        <w:tabs>
          <w:tab w:val="left" w:pos="12835"/>
        </w:tabs>
        <w:jc w:val="right"/>
        <w:rPr>
          <w:b/>
          <w:sz w:val="20"/>
        </w:rPr>
      </w:pPr>
      <w:r>
        <w:rPr>
          <w:b/>
          <w:sz w:val="20"/>
        </w:rPr>
        <w:t>Приложение № 2</w:t>
      </w:r>
    </w:p>
    <w:p w:rsidR="00FC5B28" w:rsidRPr="00FC5B28" w:rsidRDefault="00FC5B28" w:rsidP="00FC5B28">
      <w:pPr>
        <w:spacing w:before="80"/>
        <w:ind w:left="10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5B28">
        <w:rPr>
          <w:rFonts w:ascii="Times New Roman" w:hAnsi="Times New Roman" w:cs="Times New Roman"/>
          <w:b/>
          <w:sz w:val="20"/>
          <w:szCs w:val="20"/>
        </w:rPr>
        <w:pict>
          <v:rect id="docshape5" o:spid="_x0000_s1030" style="position:absolute;left:0;text-align:left;margin-left:33.3pt;margin-top:17.65pt;width:775.65pt;height:.6pt;z-index:-251652096;mso-wrap-distance-left:0;mso-wrap-distance-right:0;mso-position-horizontal-relative:page" fillcolor="black" stroked="f">
            <w10:wrap type="topAndBottom" anchorx="page"/>
          </v:rect>
        </w:pict>
      </w:r>
      <w:r w:rsidRPr="00FC5B28">
        <w:rPr>
          <w:rFonts w:ascii="Times New Roman" w:hAnsi="Times New Roman" w:cs="Times New Roman"/>
          <w:b/>
          <w:sz w:val="20"/>
          <w:szCs w:val="20"/>
        </w:rPr>
        <w:t>КОНТРОЛЬНО-ТЕМАТИЧЕСКОЕ ПЛАНИРОВАНИЕ</w:t>
      </w:r>
    </w:p>
    <w:p w:rsidR="00FC5B28" w:rsidRDefault="00FC5B28" w:rsidP="00FC5B28">
      <w:pPr>
        <w:pStyle w:val="a3"/>
        <w:rPr>
          <w:b/>
          <w:sz w:val="20"/>
          <w:szCs w:val="20"/>
        </w:rPr>
      </w:pPr>
    </w:p>
    <w:p w:rsidR="00FC5B28" w:rsidRPr="00814EC0" w:rsidRDefault="00FC5B28" w:rsidP="00FC5B28">
      <w:pPr>
        <w:pStyle w:val="a3"/>
        <w:tabs>
          <w:tab w:val="left" w:pos="456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 КЛАСС</w:t>
      </w:r>
    </w:p>
    <w:tbl>
      <w:tblPr>
        <w:tblStyle w:val="TableNormal"/>
        <w:tblW w:w="1105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536"/>
        <w:gridCol w:w="18"/>
        <w:gridCol w:w="425"/>
        <w:gridCol w:w="712"/>
        <w:gridCol w:w="710"/>
        <w:gridCol w:w="710"/>
        <w:gridCol w:w="3259"/>
        <w:gridCol w:w="1561"/>
        <w:gridCol w:w="1559"/>
      </w:tblGrid>
      <w:tr w:rsidR="00FC5B28" w:rsidRPr="00814EC0" w:rsidTr="006119A3">
        <w:trPr>
          <w:trHeight w:val="333"/>
        </w:trPr>
        <w:tc>
          <w:tcPr>
            <w:tcW w:w="567" w:type="dxa"/>
            <w:vMerge w:val="restart"/>
          </w:tcPr>
          <w:p w:rsidR="00FC5B28" w:rsidRPr="00814EC0" w:rsidRDefault="00FC5B28" w:rsidP="00206EF2">
            <w:pPr>
              <w:pStyle w:val="TableParagraph"/>
              <w:spacing w:before="74" w:line="266" w:lineRule="auto"/>
              <w:ind w:right="71"/>
              <w:jc w:val="center"/>
              <w:rPr>
                <w:b/>
                <w:sz w:val="20"/>
                <w:szCs w:val="20"/>
              </w:rPr>
            </w:pPr>
            <w:r w:rsidRPr="00814EC0">
              <w:rPr>
                <w:b/>
                <w:spacing w:val="-10"/>
                <w:w w:val="105"/>
                <w:sz w:val="20"/>
                <w:szCs w:val="20"/>
              </w:rPr>
              <w:t>№</w:t>
            </w:r>
            <w:r w:rsidRPr="00814EC0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4"/>
                <w:w w:val="105"/>
                <w:sz w:val="20"/>
                <w:szCs w:val="20"/>
              </w:rPr>
              <w:t>п/п</w:t>
            </w:r>
          </w:p>
        </w:tc>
        <w:tc>
          <w:tcPr>
            <w:tcW w:w="1536" w:type="dxa"/>
            <w:vMerge w:val="restart"/>
          </w:tcPr>
          <w:p w:rsidR="00FC5B28" w:rsidRPr="00FC5B28" w:rsidRDefault="00FC5B28" w:rsidP="00206EF2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Наименование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разделов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тем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1865" w:type="dxa"/>
            <w:gridSpan w:val="4"/>
          </w:tcPr>
          <w:p w:rsidR="00FC5B28" w:rsidRPr="00814EC0" w:rsidRDefault="00FC5B28" w:rsidP="00206EF2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814EC0">
              <w:rPr>
                <w:b/>
                <w:spacing w:val="-2"/>
                <w:w w:val="105"/>
                <w:sz w:val="20"/>
                <w:szCs w:val="20"/>
              </w:rPr>
              <w:t>Количество</w:t>
            </w:r>
            <w:r w:rsidRPr="00814EC0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4"/>
                <w:w w:val="105"/>
                <w:sz w:val="20"/>
                <w:szCs w:val="20"/>
              </w:rPr>
              <w:t>часов</w:t>
            </w:r>
          </w:p>
        </w:tc>
        <w:tc>
          <w:tcPr>
            <w:tcW w:w="710" w:type="dxa"/>
            <w:vMerge w:val="restart"/>
          </w:tcPr>
          <w:p w:rsidR="00FC5B28" w:rsidRPr="00814EC0" w:rsidRDefault="00FC5B28" w:rsidP="00FC5B28">
            <w:pPr>
              <w:pStyle w:val="TableParagraph"/>
              <w:spacing w:before="74" w:line="266" w:lineRule="auto"/>
              <w:ind w:left="78" w:right="108"/>
              <w:rPr>
                <w:b/>
                <w:sz w:val="20"/>
                <w:szCs w:val="20"/>
              </w:rPr>
            </w:pPr>
            <w:r w:rsidRPr="00814EC0">
              <w:rPr>
                <w:b/>
                <w:spacing w:val="-4"/>
                <w:w w:val="105"/>
                <w:sz w:val="20"/>
                <w:szCs w:val="20"/>
              </w:rPr>
              <w:t>Учебная неделя</w:t>
            </w:r>
          </w:p>
        </w:tc>
        <w:tc>
          <w:tcPr>
            <w:tcW w:w="3259" w:type="dxa"/>
            <w:vMerge w:val="restart"/>
          </w:tcPr>
          <w:p w:rsidR="00FC5B28" w:rsidRPr="00814EC0" w:rsidRDefault="00C03DE1" w:rsidP="00FC5B28">
            <w:pPr>
              <w:pStyle w:val="TableParagraph"/>
              <w:spacing w:before="74"/>
              <w:ind w:left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  <w:lang w:val="ru-RU"/>
              </w:rPr>
              <w:t>5</w:t>
            </w:r>
            <w:r w:rsidR="00FC5B28" w:rsidRPr="00814EC0">
              <w:rPr>
                <w:b/>
                <w:w w:val="105"/>
                <w:sz w:val="20"/>
                <w:szCs w:val="20"/>
              </w:rPr>
              <w:t>Виды</w:t>
            </w:r>
            <w:r w:rsidR="00FC5B28" w:rsidRPr="00814EC0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="00FC5B28" w:rsidRPr="00814EC0">
              <w:rPr>
                <w:b/>
                <w:spacing w:val="-2"/>
                <w:w w:val="105"/>
                <w:sz w:val="20"/>
                <w:szCs w:val="20"/>
              </w:rPr>
              <w:t>деятельности</w:t>
            </w:r>
          </w:p>
        </w:tc>
        <w:tc>
          <w:tcPr>
            <w:tcW w:w="1561" w:type="dxa"/>
            <w:vMerge w:val="restart"/>
          </w:tcPr>
          <w:p w:rsidR="00FC5B28" w:rsidRPr="00814EC0" w:rsidRDefault="00FC5B28" w:rsidP="00206EF2">
            <w:pPr>
              <w:pStyle w:val="TableParagraph"/>
              <w:spacing w:before="74" w:line="266" w:lineRule="auto"/>
              <w:ind w:left="79"/>
              <w:jc w:val="center"/>
              <w:rPr>
                <w:b/>
                <w:sz w:val="20"/>
                <w:szCs w:val="20"/>
              </w:rPr>
            </w:pPr>
            <w:r w:rsidRPr="00814EC0">
              <w:rPr>
                <w:b/>
                <w:spacing w:val="-2"/>
                <w:w w:val="105"/>
                <w:sz w:val="20"/>
                <w:szCs w:val="20"/>
              </w:rPr>
              <w:t>Виды,</w:t>
            </w:r>
            <w:r w:rsidRPr="00814EC0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формы</w:t>
            </w:r>
            <w:r w:rsidRPr="00814EC0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контроля</w:t>
            </w:r>
          </w:p>
        </w:tc>
        <w:tc>
          <w:tcPr>
            <w:tcW w:w="1559" w:type="dxa"/>
            <w:vMerge w:val="restart"/>
          </w:tcPr>
          <w:p w:rsidR="00FC5B28" w:rsidRPr="00814EC0" w:rsidRDefault="00FC5B28" w:rsidP="00206EF2">
            <w:pPr>
              <w:pStyle w:val="TableParagraph"/>
              <w:spacing w:before="74" w:line="266" w:lineRule="auto"/>
              <w:ind w:left="80"/>
              <w:jc w:val="center"/>
              <w:rPr>
                <w:b/>
                <w:sz w:val="20"/>
                <w:szCs w:val="20"/>
              </w:rPr>
            </w:pPr>
            <w:r w:rsidRPr="00814EC0">
              <w:rPr>
                <w:b/>
                <w:spacing w:val="-2"/>
                <w:w w:val="105"/>
                <w:sz w:val="20"/>
                <w:szCs w:val="20"/>
              </w:rPr>
              <w:t>Электронные</w:t>
            </w:r>
            <w:r w:rsidRPr="00814EC0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(цифровые)</w:t>
            </w:r>
            <w:r w:rsidRPr="00814EC0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sz w:val="20"/>
                <w:szCs w:val="20"/>
              </w:rPr>
              <w:t>образовательные</w:t>
            </w:r>
            <w:r w:rsidRPr="00814EC0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ресурсы</w:t>
            </w:r>
          </w:p>
        </w:tc>
      </w:tr>
      <w:tr w:rsidR="00FC5B28" w:rsidRPr="00814EC0" w:rsidTr="006119A3">
        <w:trPr>
          <w:trHeight w:val="561"/>
        </w:trPr>
        <w:tc>
          <w:tcPr>
            <w:tcW w:w="567" w:type="dxa"/>
            <w:vMerge/>
            <w:tcBorders>
              <w:top w:val="nil"/>
            </w:tcBorders>
          </w:tcPr>
          <w:p w:rsidR="00FC5B28" w:rsidRPr="00814EC0" w:rsidRDefault="00FC5B28" w:rsidP="00FC5B28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C5B28" w:rsidRPr="00814EC0" w:rsidRDefault="00FC5B28" w:rsidP="00FC5B28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</w:tcPr>
          <w:p w:rsidR="00FC5B28" w:rsidRPr="00814EC0" w:rsidRDefault="00FC5B28" w:rsidP="00206EF2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814EC0">
              <w:rPr>
                <w:b/>
                <w:spacing w:val="-2"/>
                <w:w w:val="105"/>
                <w:sz w:val="20"/>
                <w:szCs w:val="20"/>
              </w:rPr>
              <w:t>всего</w:t>
            </w:r>
          </w:p>
        </w:tc>
        <w:tc>
          <w:tcPr>
            <w:tcW w:w="712" w:type="dxa"/>
          </w:tcPr>
          <w:p w:rsidR="00FC5B28" w:rsidRPr="00814EC0" w:rsidRDefault="00FC5B28" w:rsidP="00206EF2">
            <w:pPr>
              <w:pStyle w:val="TableParagraph"/>
              <w:spacing w:before="74" w:line="266" w:lineRule="auto"/>
              <w:ind w:left="77" w:right="54"/>
              <w:jc w:val="center"/>
              <w:rPr>
                <w:b/>
                <w:sz w:val="20"/>
                <w:szCs w:val="20"/>
              </w:rPr>
            </w:pPr>
            <w:r w:rsidRPr="00814EC0">
              <w:rPr>
                <w:b/>
                <w:spacing w:val="-2"/>
                <w:w w:val="105"/>
                <w:sz w:val="20"/>
                <w:szCs w:val="20"/>
              </w:rPr>
              <w:t>контрольные</w:t>
            </w:r>
            <w:r w:rsidRPr="00814EC0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710" w:type="dxa"/>
          </w:tcPr>
          <w:p w:rsidR="00FC5B28" w:rsidRPr="00814EC0" w:rsidRDefault="00FC5B28" w:rsidP="00206EF2">
            <w:pPr>
              <w:pStyle w:val="TableParagraph"/>
              <w:spacing w:before="74" w:line="266" w:lineRule="auto"/>
              <w:ind w:left="77" w:right="56"/>
              <w:jc w:val="center"/>
              <w:rPr>
                <w:b/>
                <w:sz w:val="20"/>
                <w:szCs w:val="20"/>
              </w:rPr>
            </w:pPr>
            <w:r w:rsidRPr="00814EC0">
              <w:rPr>
                <w:b/>
                <w:spacing w:val="-2"/>
                <w:w w:val="105"/>
                <w:sz w:val="20"/>
                <w:szCs w:val="20"/>
              </w:rPr>
              <w:t>практические</w:t>
            </w:r>
            <w:r w:rsidRPr="00814EC0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FC5B28" w:rsidRPr="00814EC0" w:rsidRDefault="00FC5B28" w:rsidP="00FC5B28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FC5B28" w:rsidRPr="00814EC0" w:rsidRDefault="00FC5B28" w:rsidP="00FC5B2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C5B28" w:rsidRPr="00814EC0" w:rsidRDefault="00FC5B28" w:rsidP="00FC5B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C5B28" w:rsidRPr="00814EC0" w:rsidRDefault="00FC5B28" w:rsidP="00FC5B28">
            <w:pPr>
              <w:rPr>
                <w:sz w:val="20"/>
                <w:szCs w:val="20"/>
              </w:rPr>
            </w:pPr>
          </w:p>
        </w:tc>
      </w:tr>
      <w:tr w:rsidR="00FC5B28" w:rsidRPr="00814EC0" w:rsidTr="00FC5B28">
        <w:trPr>
          <w:trHeight w:val="333"/>
        </w:trPr>
        <w:tc>
          <w:tcPr>
            <w:tcW w:w="11057" w:type="dxa"/>
            <w:gridSpan w:val="10"/>
          </w:tcPr>
          <w:p w:rsidR="00FC5B28" w:rsidRPr="00814EC0" w:rsidRDefault="00FC5B28" w:rsidP="00FC5B28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814EC0">
              <w:rPr>
                <w:w w:val="105"/>
                <w:sz w:val="20"/>
                <w:szCs w:val="20"/>
              </w:rPr>
              <w:t>Раздел</w:t>
            </w:r>
            <w:r w:rsidRPr="00814EC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w w:val="105"/>
                <w:sz w:val="20"/>
                <w:szCs w:val="20"/>
              </w:rPr>
              <w:t>1.</w:t>
            </w:r>
            <w:r w:rsidRPr="00814E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Числа</w:t>
            </w:r>
          </w:p>
        </w:tc>
      </w:tr>
      <w:tr w:rsidR="00FC5B28" w:rsidRPr="00814EC0" w:rsidTr="006119A3">
        <w:trPr>
          <w:trHeight w:val="1101"/>
        </w:trPr>
        <w:tc>
          <w:tcPr>
            <w:tcW w:w="567" w:type="dxa"/>
          </w:tcPr>
          <w:p w:rsidR="00FC5B28" w:rsidRPr="00814EC0" w:rsidRDefault="00FC5B28" w:rsidP="00FC5B28">
            <w:pPr>
              <w:pStyle w:val="TableParagraph"/>
              <w:spacing w:before="74"/>
              <w:ind w:left="0" w:right="57"/>
              <w:jc w:val="center"/>
              <w:rPr>
                <w:sz w:val="20"/>
                <w:szCs w:val="20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1.1.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62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Числа</w:t>
            </w:r>
            <w:r w:rsidRPr="00FC5B28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от</w:t>
            </w:r>
            <w:r w:rsidRPr="00FC5B28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1</w:t>
            </w:r>
            <w:r w:rsidRPr="00FC5B28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до</w:t>
            </w:r>
            <w:r w:rsidRPr="00FC5B28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9:</w:t>
            </w:r>
            <w:r w:rsidRPr="00FC5B28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различение,</w:t>
            </w:r>
            <w:r w:rsidRPr="00FC5B28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чтение,</w:t>
            </w:r>
            <w:r w:rsidRPr="00FC5B28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запись.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1-3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Работа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таблицей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чисел: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наблюдение,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установление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закономерностей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расположении</w:t>
            </w:r>
            <w:r w:rsidRPr="00FC5B28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чисел</w:t>
            </w:r>
          </w:p>
        </w:tc>
        <w:tc>
          <w:tcPr>
            <w:tcW w:w="1561" w:type="dxa"/>
          </w:tcPr>
          <w:p w:rsidR="00FC5B28" w:rsidRPr="00FC5B28" w:rsidRDefault="00FC5B28" w:rsidP="00FC5B28">
            <w:pPr>
              <w:pStyle w:val="TableParagraph"/>
              <w:spacing w:before="74" w:line="266" w:lineRule="auto"/>
              <w:ind w:left="79"/>
              <w:rPr>
                <w:sz w:val="20"/>
                <w:szCs w:val="20"/>
                <w:lang w:val="ru-RU"/>
              </w:rPr>
            </w:pP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Устный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опрос;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Письменный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контроль;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Контрольная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hyperlink r:id="rId5">
              <w:r w:rsidRPr="00814EC0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FC5B28" w:rsidRPr="00814EC0" w:rsidTr="006119A3">
        <w:trPr>
          <w:trHeight w:val="717"/>
        </w:trPr>
        <w:tc>
          <w:tcPr>
            <w:tcW w:w="567" w:type="dxa"/>
          </w:tcPr>
          <w:p w:rsidR="00FC5B28" w:rsidRPr="00814EC0" w:rsidRDefault="00FC5B28" w:rsidP="00FC5B28">
            <w:pPr>
              <w:pStyle w:val="TableParagraph"/>
              <w:spacing w:before="74"/>
              <w:ind w:left="0" w:right="57"/>
              <w:jc w:val="center"/>
              <w:rPr>
                <w:sz w:val="20"/>
                <w:szCs w:val="20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1.2.</w:t>
            </w:r>
          </w:p>
        </w:tc>
        <w:tc>
          <w:tcPr>
            <w:tcW w:w="1536" w:type="dxa"/>
          </w:tcPr>
          <w:p w:rsidR="00FC5B28" w:rsidRPr="00814EC0" w:rsidRDefault="00FC5B28" w:rsidP="00FC5B28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814EC0">
              <w:rPr>
                <w:b/>
                <w:spacing w:val="-2"/>
                <w:w w:val="105"/>
                <w:sz w:val="20"/>
                <w:szCs w:val="20"/>
              </w:rPr>
              <w:t>Единица</w:t>
            </w:r>
            <w:r w:rsidRPr="00814EC0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счёта.</w:t>
            </w:r>
            <w:r w:rsidRPr="00814EC0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Десяток.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3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Игровые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упражнения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различению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количества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предметов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(зрительно,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слух,</w:t>
            </w:r>
            <w:r w:rsidRPr="00FC5B28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установлением</w:t>
            </w:r>
            <w:r w:rsidRPr="00FC5B28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соответствия),</w:t>
            </w:r>
            <w:r w:rsidRPr="00FC5B28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числа</w:t>
            </w:r>
            <w:r w:rsidRPr="00FC5B28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цифры,</w:t>
            </w:r>
            <w:r w:rsidRPr="00FC5B28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представлению</w:t>
            </w:r>
            <w:r w:rsidRPr="00FC5B28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чисел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словесно и письменно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hyperlink r:id="rId6">
              <w:r w:rsidRPr="00814EC0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FC5B28" w:rsidRPr="00814EC0" w:rsidTr="006119A3">
        <w:trPr>
          <w:trHeight w:val="717"/>
        </w:trPr>
        <w:tc>
          <w:tcPr>
            <w:tcW w:w="567" w:type="dxa"/>
          </w:tcPr>
          <w:p w:rsidR="00FC5B28" w:rsidRPr="00814EC0" w:rsidRDefault="00FC5B28" w:rsidP="00FC5B28">
            <w:pPr>
              <w:pStyle w:val="TableParagraph"/>
              <w:spacing w:before="74"/>
              <w:ind w:left="0" w:right="57"/>
              <w:jc w:val="center"/>
              <w:rPr>
                <w:sz w:val="20"/>
                <w:szCs w:val="20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1.3.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74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Счёт</w:t>
            </w:r>
            <w:r w:rsidRPr="00FC5B28">
              <w:rPr>
                <w:b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предметов,</w:t>
            </w:r>
            <w:r w:rsidRPr="00FC5B28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запись</w:t>
            </w:r>
            <w:r w:rsidRPr="00FC5B28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результата</w:t>
            </w:r>
            <w:r w:rsidRPr="00FC5B28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цифрами.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3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74" w:line="266" w:lineRule="auto"/>
              <w:ind w:left="78" w:right="49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Чтение и запись по образцу и самостоятельно групп чисел,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геометрических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фигур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заданном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самостоятельно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установленном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порядке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74" w:line="266" w:lineRule="auto"/>
              <w:ind w:left="79" w:right="273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hyperlink r:id="rId7">
              <w:r w:rsidRPr="00814EC0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FC5B28" w:rsidRPr="00814EC0" w:rsidTr="006119A3">
        <w:trPr>
          <w:trHeight w:val="717"/>
        </w:trPr>
        <w:tc>
          <w:tcPr>
            <w:tcW w:w="567" w:type="dxa"/>
          </w:tcPr>
          <w:p w:rsidR="00FC5B28" w:rsidRPr="00814EC0" w:rsidRDefault="00FC5B28" w:rsidP="00FC5B28">
            <w:pPr>
              <w:pStyle w:val="TableParagraph"/>
              <w:spacing w:before="74"/>
              <w:ind w:left="0" w:right="57"/>
              <w:jc w:val="center"/>
              <w:rPr>
                <w:sz w:val="20"/>
                <w:szCs w:val="20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1.4.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62" w:line="266" w:lineRule="auto"/>
              <w:ind w:right="622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Порядковый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номер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объекта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при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заданном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порядке</w:t>
            </w:r>
            <w:r w:rsidRPr="00FC5B28">
              <w:rPr>
                <w:b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счёта.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74" w:line="266" w:lineRule="auto"/>
              <w:ind w:left="78" w:right="179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Работа в парах/группах. Формулирование вопросов, связанных с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порядком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чисел,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увеличением/уменьшением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числа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несколько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единиц,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установлением закономерности в ряду чисел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hyperlink r:id="rId8">
              <w:r w:rsidRPr="00814EC0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FC5B28" w:rsidRPr="00814EC0" w:rsidTr="006119A3">
        <w:trPr>
          <w:trHeight w:val="909"/>
        </w:trPr>
        <w:tc>
          <w:tcPr>
            <w:tcW w:w="567" w:type="dxa"/>
          </w:tcPr>
          <w:p w:rsidR="00FC5B28" w:rsidRPr="00814EC0" w:rsidRDefault="00FC5B28" w:rsidP="00FC5B28">
            <w:pPr>
              <w:pStyle w:val="TableParagraph"/>
              <w:spacing w:before="74"/>
              <w:ind w:left="0" w:right="57"/>
              <w:jc w:val="center"/>
              <w:rPr>
                <w:sz w:val="20"/>
                <w:szCs w:val="20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1.5.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62" w:line="266" w:lineRule="auto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Сравнение чисел,</w:t>
            </w:r>
            <w:r w:rsidRPr="00FC5B28">
              <w:rPr>
                <w:b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сравнение групп предметов</w:t>
            </w:r>
            <w:r w:rsidRPr="00FC5B28">
              <w:rPr>
                <w:b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по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количеству: больше, меньше, столько же.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74"/>
              <w:ind w:left="78"/>
              <w:jc w:val="both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Работа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парах/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группах.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Формулирование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ответов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вопросы:</w:t>
            </w:r>
          </w:p>
          <w:p w:rsidR="00FC5B28" w:rsidRPr="00FC5B28" w:rsidRDefault="00FC5B28" w:rsidP="00FC5B28">
            <w:pPr>
              <w:pStyle w:val="TableParagraph"/>
              <w:spacing w:before="20" w:line="266" w:lineRule="auto"/>
              <w:ind w:left="78" w:right="226"/>
              <w:jc w:val="both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«Сколько?»,</w:t>
            </w:r>
            <w:r w:rsidRPr="00FC5B28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«Который</w:t>
            </w:r>
            <w:r w:rsidRPr="00FC5B28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</w:t>
            </w:r>
            <w:r w:rsidRPr="00FC5B28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счёту?»,</w:t>
            </w:r>
            <w:r w:rsidRPr="00FC5B28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«На</w:t>
            </w:r>
            <w:r w:rsidRPr="00FC5B28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сколько</w:t>
            </w:r>
            <w:r w:rsidRPr="00FC5B28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больше?»,</w:t>
            </w:r>
            <w:r w:rsidRPr="00FC5B28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«На</w:t>
            </w:r>
            <w:r w:rsidRPr="00FC5B28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сколько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меньше?»,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«Что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получится,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если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увеличить/уменьшить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количество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1,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 2?» — по образцу и самостоятельно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74" w:line="266" w:lineRule="auto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hyperlink r:id="rId9">
              <w:r w:rsidRPr="00814EC0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FC5B28" w:rsidRPr="00814EC0" w:rsidTr="006119A3">
        <w:trPr>
          <w:trHeight w:val="717"/>
        </w:trPr>
        <w:tc>
          <w:tcPr>
            <w:tcW w:w="567" w:type="dxa"/>
          </w:tcPr>
          <w:p w:rsidR="00FC5B28" w:rsidRPr="00814EC0" w:rsidRDefault="00FC5B28" w:rsidP="00FC5B28">
            <w:pPr>
              <w:pStyle w:val="TableParagraph"/>
              <w:spacing w:before="74"/>
              <w:ind w:left="0" w:right="57"/>
              <w:jc w:val="center"/>
              <w:rPr>
                <w:sz w:val="20"/>
                <w:szCs w:val="20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1.6.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74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Число</w:t>
            </w:r>
            <w:r w:rsidRPr="00FC5B28">
              <w:rPr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цифра</w:t>
            </w:r>
            <w:r w:rsidRPr="00FC5B28">
              <w:rPr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0</w:t>
            </w:r>
            <w:r w:rsidRPr="00FC5B28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при</w:t>
            </w:r>
            <w:r w:rsidRPr="00FC5B28">
              <w:rPr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измерении,</w:t>
            </w:r>
            <w:r w:rsidRPr="00FC5B28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вычислении.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Игровые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упражнения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различению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количества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предметов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(зрительно,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слух,</w:t>
            </w:r>
            <w:r w:rsidRPr="00FC5B28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установлением</w:t>
            </w:r>
            <w:r w:rsidRPr="00FC5B28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соответствия),</w:t>
            </w:r>
            <w:r w:rsidRPr="00FC5B28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числа</w:t>
            </w:r>
            <w:r w:rsidRPr="00FC5B28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цифры,</w:t>
            </w:r>
            <w:r w:rsidRPr="00FC5B28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представлению</w:t>
            </w:r>
            <w:r w:rsidRPr="00FC5B28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чисел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словесно и письменно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hyperlink r:id="rId10">
              <w:r w:rsidRPr="00814EC0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FC5B28" w:rsidRPr="00814EC0" w:rsidTr="006119A3">
        <w:trPr>
          <w:trHeight w:val="525"/>
        </w:trPr>
        <w:tc>
          <w:tcPr>
            <w:tcW w:w="567" w:type="dxa"/>
          </w:tcPr>
          <w:p w:rsidR="00FC5B28" w:rsidRPr="00814EC0" w:rsidRDefault="00FC5B28" w:rsidP="00FC5B28">
            <w:pPr>
              <w:pStyle w:val="TableParagraph"/>
              <w:spacing w:before="74"/>
              <w:ind w:left="0" w:right="57"/>
              <w:jc w:val="center"/>
              <w:rPr>
                <w:sz w:val="20"/>
                <w:szCs w:val="20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1.7.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Числа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пределах</w:t>
            </w:r>
            <w:r w:rsidRPr="00FC5B28">
              <w:rPr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20:</w:t>
            </w:r>
            <w:r w:rsidRPr="00FC5B28">
              <w:rPr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чтение,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запись,</w:t>
            </w:r>
            <w:r w:rsidRPr="00FC5B28">
              <w:rPr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сравнение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Работа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таблицей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чисел: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наблюдение,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установление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закономерностей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расположении</w:t>
            </w:r>
            <w:r w:rsidRPr="00FC5B28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чисел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hyperlink r:id="rId11">
              <w:r w:rsidRPr="00814EC0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FC5B28" w:rsidRPr="00814EC0" w:rsidTr="006119A3">
        <w:trPr>
          <w:trHeight w:val="277"/>
        </w:trPr>
        <w:tc>
          <w:tcPr>
            <w:tcW w:w="567" w:type="dxa"/>
          </w:tcPr>
          <w:p w:rsidR="00FC5B28" w:rsidRPr="00814EC0" w:rsidRDefault="00FC5B28" w:rsidP="00FC5B28">
            <w:pPr>
              <w:pStyle w:val="TableParagraph"/>
              <w:spacing w:before="74"/>
              <w:ind w:left="0" w:right="57"/>
              <w:jc w:val="center"/>
              <w:rPr>
                <w:sz w:val="20"/>
                <w:szCs w:val="20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1.8.</w:t>
            </w:r>
          </w:p>
        </w:tc>
        <w:tc>
          <w:tcPr>
            <w:tcW w:w="1536" w:type="dxa"/>
          </w:tcPr>
          <w:p w:rsidR="00FC5B28" w:rsidRPr="00814EC0" w:rsidRDefault="00FC5B28" w:rsidP="00FC5B28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814EC0">
              <w:rPr>
                <w:b/>
                <w:spacing w:val="-2"/>
                <w:w w:val="105"/>
                <w:sz w:val="20"/>
                <w:szCs w:val="20"/>
              </w:rPr>
              <w:t>Однозначные</w:t>
            </w:r>
            <w:r w:rsidRPr="00814EC0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и</w:t>
            </w:r>
            <w:r w:rsidRPr="00814EC0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двузначные</w:t>
            </w:r>
            <w:r w:rsidRPr="00814EC0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lastRenderedPageBreak/>
              <w:t>числа.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:rsidR="00FC5B28" w:rsidRPr="00206EF2" w:rsidRDefault="00FC5B28" w:rsidP="00FC5B28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 xml:space="preserve">Моделирование учебных </w:t>
            </w:r>
            <w:r w:rsidRPr="00FC5B28">
              <w:rPr>
                <w:w w:val="105"/>
                <w:sz w:val="20"/>
                <w:szCs w:val="20"/>
                <w:lang w:val="ru-RU"/>
              </w:rPr>
              <w:lastRenderedPageBreak/>
              <w:t>ситуаций, связанных с применением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представлений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числе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практических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ситуациях.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814EC0">
              <w:rPr>
                <w:w w:val="105"/>
                <w:sz w:val="20"/>
                <w:szCs w:val="20"/>
              </w:rPr>
              <w:t>Письмо</w:t>
            </w:r>
            <w:r w:rsidRPr="00814EC0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w w:val="105"/>
                <w:sz w:val="20"/>
                <w:szCs w:val="20"/>
              </w:rPr>
              <w:t>цифр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lastRenderedPageBreak/>
              <w:t>Устный</w:t>
            </w:r>
            <w:r w:rsidRPr="00814EC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hyperlink r:id="rId12">
              <w:r w:rsidRPr="00814EC0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FC5B28" w:rsidRPr="00814EC0" w:rsidTr="006119A3">
        <w:trPr>
          <w:trHeight w:val="1101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74"/>
              <w:ind w:left="0" w:right="-44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lastRenderedPageBreak/>
              <w:t>1.9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74" w:line="266" w:lineRule="auto"/>
              <w:ind w:right="305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Увеличение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(уменьшение)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числа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на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несколько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7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tabs>
                <w:tab w:val="left" w:pos="3260"/>
              </w:tabs>
              <w:spacing w:before="74" w:line="266" w:lineRule="auto"/>
              <w:ind w:left="78" w:right="179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Работа в парах/группах. Формулирование вопросов, связанных с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порядком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чисел,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увеличением/уменьшением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числа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несколько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единиц,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установлением закономерности в ряду чисел</w:t>
            </w:r>
          </w:p>
        </w:tc>
        <w:tc>
          <w:tcPr>
            <w:tcW w:w="1561" w:type="dxa"/>
          </w:tcPr>
          <w:p w:rsidR="00FC5B28" w:rsidRPr="00FC5B28" w:rsidRDefault="00FC5B28" w:rsidP="00FC5B28">
            <w:pPr>
              <w:pStyle w:val="TableParagraph"/>
              <w:spacing w:before="74" w:line="266" w:lineRule="auto"/>
              <w:ind w:left="79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Устный</w:t>
            </w:r>
            <w:r w:rsidRPr="00FC5B28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опрос;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Самооценка</w:t>
            </w:r>
            <w:r w:rsidRPr="00FC5B28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использованием</w:t>
            </w:r>
          </w:p>
          <w:p w:rsidR="00FC5B28" w:rsidRPr="00FC5B28" w:rsidRDefault="00FC5B28" w:rsidP="00FC5B28">
            <w:pPr>
              <w:pStyle w:val="TableParagraph"/>
              <w:spacing w:before="2" w:line="266" w:lineRule="auto"/>
              <w:ind w:left="79" w:right="248"/>
              <w:rPr>
                <w:sz w:val="20"/>
                <w:szCs w:val="20"/>
                <w:lang w:val="ru-RU"/>
              </w:rPr>
            </w:pP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«Оценочного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листа»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hyperlink r:id="rId13">
              <w:r w:rsidRPr="00814EC0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FC5B28" w:rsidRPr="00814EC0" w:rsidTr="00206EF2">
        <w:trPr>
          <w:trHeight w:val="333"/>
        </w:trPr>
        <w:tc>
          <w:tcPr>
            <w:tcW w:w="2103" w:type="dxa"/>
            <w:gridSpan w:val="2"/>
          </w:tcPr>
          <w:p w:rsidR="00FC5B28" w:rsidRPr="00814EC0" w:rsidRDefault="00FC5B28" w:rsidP="00FC5B2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14EC0">
              <w:rPr>
                <w:w w:val="105"/>
                <w:sz w:val="20"/>
                <w:szCs w:val="20"/>
              </w:rPr>
              <w:t>Итого</w:t>
            </w:r>
            <w:r w:rsidRPr="00814E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w w:val="105"/>
                <w:sz w:val="20"/>
                <w:szCs w:val="20"/>
              </w:rPr>
              <w:t>по</w:t>
            </w:r>
            <w:r w:rsidRPr="00814E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20</w:t>
            </w:r>
          </w:p>
        </w:tc>
        <w:tc>
          <w:tcPr>
            <w:tcW w:w="8511" w:type="dxa"/>
            <w:gridSpan w:val="6"/>
          </w:tcPr>
          <w:p w:rsidR="00FC5B28" w:rsidRPr="00814EC0" w:rsidRDefault="00FC5B28" w:rsidP="00FC5B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C5B28" w:rsidRPr="00814EC0" w:rsidTr="00FC5B28">
        <w:trPr>
          <w:trHeight w:val="333"/>
        </w:trPr>
        <w:tc>
          <w:tcPr>
            <w:tcW w:w="11057" w:type="dxa"/>
            <w:gridSpan w:val="10"/>
          </w:tcPr>
          <w:p w:rsidR="00FC5B28" w:rsidRPr="00814EC0" w:rsidRDefault="00FC5B28" w:rsidP="00FC5B28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814EC0">
              <w:rPr>
                <w:w w:val="105"/>
                <w:sz w:val="20"/>
                <w:szCs w:val="20"/>
              </w:rPr>
              <w:t>Раздел</w:t>
            </w:r>
            <w:r w:rsidRPr="00814EC0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w w:val="105"/>
                <w:sz w:val="20"/>
                <w:szCs w:val="20"/>
              </w:rPr>
              <w:t>2.</w:t>
            </w:r>
            <w:r w:rsidRPr="00814E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Величины</w:t>
            </w:r>
          </w:p>
        </w:tc>
      </w:tr>
      <w:tr w:rsidR="00FC5B28" w:rsidRPr="00814EC0" w:rsidTr="006119A3">
        <w:trPr>
          <w:trHeight w:val="1101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2.1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right="305"/>
              <w:rPr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Длина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её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измерение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помощью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заданной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мерки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Знакомство с приборами для измерения величин;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Линейка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как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простейший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инструмент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измерения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длины</w:t>
            </w:r>
          </w:p>
        </w:tc>
        <w:tc>
          <w:tcPr>
            <w:tcW w:w="1561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Устный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опрос;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Письменный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контроль;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Практическая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14">
              <w:r w:rsidRPr="00814EC0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FC5B28" w:rsidRPr="00814EC0" w:rsidTr="006119A3">
        <w:trPr>
          <w:trHeight w:val="717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2.2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52" w:line="266" w:lineRule="auto"/>
              <w:ind w:right="63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Сравнение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без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измерения: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выше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—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ниже,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шире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—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уже, длиннее — короче, старше — моложе,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тяжелее — легче.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Наблюдение</w:t>
            </w:r>
            <w:r w:rsidRPr="00FC5B28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действия</w:t>
            </w:r>
            <w:r w:rsidRPr="00FC5B28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измерительных</w:t>
            </w:r>
            <w:r w:rsidRPr="00FC5B28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приборов;</w:t>
            </w:r>
          </w:p>
          <w:p w:rsidR="00FC5B28" w:rsidRPr="00FC5B28" w:rsidRDefault="00FC5B28" w:rsidP="00FC5B28">
            <w:pPr>
              <w:pStyle w:val="TableParagraph"/>
              <w:spacing w:before="20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Понимание</w:t>
            </w:r>
            <w:r w:rsidRPr="00FC5B28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назначения</w:t>
            </w:r>
            <w:r w:rsidRPr="00FC5B28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необходимости</w:t>
            </w:r>
            <w:r w:rsidRPr="00FC5B28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использования</w:t>
            </w:r>
            <w:r w:rsidRPr="00FC5B28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величин</w:t>
            </w:r>
            <w:r w:rsidRPr="00FC5B28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жизни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15">
              <w:r w:rsidRPr="00814EC0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FC5B28" w:rsidRPr="00814EC0" w:rsidTr="006119A3">
        <w:trPr>
          <w:trHeight w:val="1293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2.3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Единицы длины: сантиметр, дециметр;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установление соотношения между ними.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7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Использование линейки для измерения длины отрезка;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Коллективная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работа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различению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сравнению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величин</w:t>
            </w:r>
          </w:p>
        </w:tc>
        <w:tc>
          <w:tcPr>
            <w:tcW w:w="1561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Практическая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работа;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Самооценка</w:t>
            </w:r>
            <w:r w:rsidRPr="00FC5B28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использованием</w:t>
            </w:r>
          </w:p>
          <w:p w:rsidR="00FC5B28" w:rsidRPr="00FC5B28" w:rsidRDefault="00FC5B28" w:rsidP="00FC5B28">
            <w:pPr>
              <w:pStyle w:val="TableParagraph"/>
              <w:spacing w:before="3" w:line="266" w:lineRule="auto"/>
              <w:ind w:left="79" w:right="248"/>
              <w:rPr>
                <w:sz w:val="20"/>
                <w:szCs w:val="20"/>
                <w:lang w:val="ru-RU"/>
              </w:rPr>
            </w:pP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«Оценочного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листа»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16">
              <w:r w:rsidRPr="00814EC0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FC5B28" w:rsidRPr="00814EC0" w:rsidTr="00206EF2">
        <w:trPr>
          <w:trHeight w:val="333"/>
        </w:trPr>
        <w:tc>
          <w:tcPr>
            <w:tcW w:w="2103" w:type="dxa"/>
            <w:gridSpan w:val="2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5"/>
                <w:sz w:val="20"/>
                <w:szCs w:val="20"/>
              </w:rPr>
              <w:t>Итого</w:t>
            </w:r>
            <w:r w:rsidRPr="00814E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w w:val="105"/>
                <w:sz w:val="20"/>
                <w:szCs w:val="20"/>
              </w:rPr>
              <w:t>по</w:t>
            </w:r>
            <w:r w:rsidRPr="00814E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7</w:t>
            </w:r>
          </w:p>
        </w:tc>
        <w:tc>
          <w:tcPr>
            <w:tcW w:w="8511" w:type="dxa"/>
            <w:gridSpan w:val="6"/>
          </w:tcPr>
          <w:p w:rsidR="00FC5B28" w:rsidRPr="00814EC0" w:rsidRDefault="00FC5B28" w:rsidP="00FC5B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C5B28" w:rsidRPr="00814EC0" w:rsidTr="00FC5B28">
        <w:trPr>
          <w:trHeight w:val="333"/>
        </w:trPr>
        <w:tc>
          <w:tcPr>
            <w:tcW w:w="11057" w:type="dxa"/>
            <w:gridSpan w:val="10"/>
          </w:tcPr>
          <w:p w:rsidR="00FC5B28" w:rsidRPr="00814EC0" w:rsidRDefault="00FC5B28" w:rsidP="00FC5B28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Раздел</w:t>
            </w:r>
            <w:r w:rsidRPr="00814EC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3.</w:t>
            </w:r>
            <w:r w:rsidRPr="00814EC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Арифметические</w:t>
            </w:r>
            <w:r w:rsidRPr="00814EC0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действия</w:t>
            </w:r>
          </w:p>
        </w:tc>
      </w:tr>
      <w:tr w:rsidR="00FC5B28" w:rsidRPr="00814EC0" w:rsidTr="006119A3">
        <w:trPr>
          <w:trHeight w:val="909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3.1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64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Сложение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вычитание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чисел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пределах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5"/>
                <w:w w:val="105"/>
                <w:sz w:val="20"/>
                <w:szCs w:val="20"/>
                <w:lang w:val="ru-RU"/>
              </w:rPr>
              <w:t>20.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23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7-13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Учебный диалог: «Сравнение практических (житейских) ситуаций,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требующих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записи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одного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того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же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арифметического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действия,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разных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арифметических</w:t>
            </w:r>
            <w:r w:rsidRPr="00FC5B28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действий»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17">
              <w:r w:rsidRPr="00814EC0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FC5B28" w:rsidRPr="00814EC0" w:rsidTr="006119A3">
        <w:trPr>
          <w:trHeight w:val="269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3.2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right="140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Названия компонентов действий, результатов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действий сложения, вычитания. Знаки сложения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 вычитания, названия компонентов действия.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Таблица сложения. Переместите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lastRenderedPageBreak/>
              <w:t>льное свойство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сложения.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lastRenderedPageBreak/>
              <w:t>6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13-14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 w:right="49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Практическая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работа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числовым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выражением: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запись,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чтение,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приведение примера (с помощью учителя или по образцу),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иллюстрирующего смысл арифметического действия;</w:t>
            </w:r>
          </w:p>
          <w:p w:rsidR="00FC5B28" w:rsidRPr="00FC5B28" w:rsidRDefault="00FC5B28" w:rsidP="00FC5B28">
            <w:pPr>
              <w:pStyle w:val="TableParagraph"/>
              <w:spacing w:before="2" w:line="266" w:lineRule="auto"/>
              <w:ind w:left="78" w:right="83"/>
              <w:jc w:val="both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Моделирование. Иллюстрация с помощью предметной модели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переместительного свойства сложения, способа нахождения неизвестного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слагаемого</w:t>
            </w:r>
          </w:p>
        </w:tc>
        <w:tc>
          <w:tcPr>
            <w:tcW w:w="1561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9"/>
              <w:rPr>
                <w:spacing w:val="-2"/>
                <w:w w:val="105"/>
                <w:sz w:val="20"/>
                <w:szCs w:val="20"/>
                <w:lang w:val="ru-RU"/>
              </w:rPr>
            </w:pP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Устный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опрос;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Письменный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="00206EF2">
              <w:rPr>
                <w:spacing w:val="-2"/>
                <w:w w:val="105"/>
                <w:sz w:val="20"/>
                <w:szCs w:val="20"/>
                <w:lang w:val="ru-RU"/>
              </w:rPr>
              <w:t>контроль</w:t>
            </w:r>
          </w:p>
          <w:p w:rsidR="00FC5B28" w:rsidRPr="00FC5B28" w:rsidRDefault="00FC5B28" w:rsidP="00FC5B28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18">
              <w:r w:rsidRPr="00814EC0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FC5B28" w:rsidRPr="00814EC0" w:rsidTr="006119A3">
        <w:trPr>
          <w:trHeight w:val="525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64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Вычитание</w:t>
            </w:r>
            <w:r w:rsidRPr="00FC5B28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как</w:t>
            </w:r>
            <w:r w:rsidRPr="00FC5B28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действие,</w:t>
            </w:r>
            <w:r w:rsidRPr="00FC5B28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обратное</w:t>
            </w:r>
            <w:r w:rsidRPr="00FC5B28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сложению.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15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Использование разных способов подсчёта суммы и разности,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использование переместительного свойства при нахождении суммы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опрос;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19">
              <w:r w:rsidRPr="00814EC0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FC5B28" w:rsidRPr="00814EC0" w:rsidTr="006119A3">
        <w:trPr>
          <w:trHeight w:val="909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3.4</w:t>
            </w:r>
          </w:p>
        </w:tc>
        <w:tc>
          <w:tcPr>
            <w:tcW w:w="1536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814EC0">
              <w:rPr>
                <w:b/>
                <w:sz w:val="20"/>
                <w:szCs w:val="20"/>
              </w:rPr>
              <w:t>Неизвестное</w:t>
            </w:r>
            <w:r w:rsidRPr="00814EC0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sz w:val="20"/>
                <w:szCs w:val="20"/>
              </w:rPr>
              <w:t>слагаемое.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15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sz w:val="20"/>
                <w:szCs w:val="20"/>
                <w:lang w:val="ru-RU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Контрольная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20">
              <w:r w:rsidRPr="00814EC0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FC5B28" w:rsidRPr="00814EC0" w:rsidTr="006119A3">
        <w:trPr>
          <w:trHeight w:val="525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3.5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right="140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Сложение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одинаковых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слагаемых.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Счёт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по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2,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по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3, по 5.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15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Пропедевтика исследовательской работы: перестановка слагаемых при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сложении (обсуждение практических и учебных ситуаций)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 w:line="266" w:lineRule="auto"/>
              <w:ind w:left="79" w:right="273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21">
              <w:r w:rsidRPr="00814EC0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FC5B28" w:rsidRPr="00814EC0" w:rsidTr="006119A3">
        <w:trPr>
          <w:trHeight w:val="909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3.6</w:t>
            </w:r>
          </w:p>
        </w:tc>
        <w:tc>
          <w:tcPr>
            <w:tcW w:w="1536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814EC0">
              <w:rPr>
                <w:b/>
                <w:spacing w:val="-2"/>
                <w:w w:val="105"/>
                <w:sz w:val="20"/>
                <w:szCs w:val="20"/>
              </w:rPr>
              <w:t>Прибавление</w:t>
            </w:r>
            <w:r w:rsidRPr="00814EC0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и</w:t>
            </w:r>
            <w:r w:rsidRPr="00814EC0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вычитание</w:t>
            </w:r>
            <w:r w:rsidRPr="00814EC0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4"/>
                <w:w w:val="105"/>
                <w:sz w:val="20"/>
                <w:szCs w:val="20"/>
              </w:rPr>
              <w:t>нуля.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15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Моделирование. Иллюстрация с помощью предметной модели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переместительного свойства сложения, способа нахождения неизвестного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слагаемого. Под руководством педагога выполнение счёта с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использованием заданной единицы счёта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22">
              <w:r w:rsidRPr="00814EC0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FC5B28" w:rsidRPr="00814EC0" w:rsidTr="006119A3">
        <w:trPr>
          <w:trHeight w:val="909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3.7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Сложение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вычитание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чисел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без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перехода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переходом через десяток.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16-17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 w:right="235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Работа в парах/группах: проверка правильности вычисления с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использованием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раздаточного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материала,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линейки,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модели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действия,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образцу; обнаружение общего и различного в записи арифметических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действий, одного и того же действия с разными числами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23">
              <w:r w:rsidRPr="00814EC0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FC5B28" w:rsidRPr="00814EC0" w:rsidTr="006119A3">
        <w:trPr>
          <w:trHeight w:val="717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3.8</w:t>
            </w:r>
          </w:p>
        </w:tc>
        <w:tc>
          <w:tcPr>
            <w:tcW w:w="1536" w:type="dxa"/>
          </w:tcPr>
          <w:p w:rsidR="00FC5B28" w:rsidRPr="00FC5B28" w:rsidRDefault="00FC5B28" w:rsidP="00FC5B28">
            <w:pPr>
              <w:pStyle w:val="TableParagraph"/>
              <w:spacing w:before="64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Вычисление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суммы,</w:t>
            </w:r>
            <w:r w:rsidRPr="00FC5B28">
              <w:rPr>
                <w:b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разности</w:t>
            </w:r>
            <w:r w:rsidRPr="00FC5B28">
              <w:rPr>
                <w:b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трёх</w:t>
            </w:r>
            <w:r w:rsidRPr="00FC5B28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чисел.</w:t>
            </w:r>
          </w:p>
        </w:tc>
        <w:tc>
          <w:tcPr>
            <w:tcW w:w="443" w:type="dxa"/>
            <w:gridSpan w:val="2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17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Дидактические</w:t>
            </w:r>
            <w:r w:rsidRPr="00FC5B28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игры</w:t>
            </w:r>
            <w:r w:rsidRPr="00FC5B28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упражнения,</w:t>
            </w:r>
            <w:r w:rsidRPr="00FC5B28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связанные</w:t>
            </w:r>
            <w:r w:rsidRPr="00FC5B28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выбором,</w:t>
            </w:r>
            <w:r w:rsidRPr="00FC5B28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составлением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сумм,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разностей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заданным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результатом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действия;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сравнением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значений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числовых выражений (без вычислений), по результату действия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 w:line="266" w:lineRule="auto"/>
              <w:ind w:left="79" w:right="273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24">
              <w:r w:rsidRPr="00814EC0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FC5B28" w:rsidRPr="00814EC0" w:rsidTr="00206EF2">
        <w:trPr>
          <w:trHeight w:val="333"/>
        </w:trPr>
        <w:tc>
          <w:tcPr>
            <w:tcW w:w="2121" w:type="dxa"/>
            <w:gridSpan w:val="3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5"/>
                <w:sz w:val="20"/>
                <w:szCs w:val="20"/>
              </w:rPr>
              <w:t>Итого</w:t>
            </w:r>
            <w:r w:rsidRPr="00814E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w w:val="105"/>
                <w:sz w:val="20"/>
                <w:szCs w:val="20"/>
              </w:rPr>
              <w:t>по</w:t>
            </w:r>
            <w:r w:rsidRPr="00814E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40</w:t>
            </w:r>
          </w:p>
        </w:tc>
        <w:tc>
          <w:tcPr>
            <w:tcW w:w="8511" w:type="dxa"/>
            <w:gridSpan w:val="6"/>
          </w:tcPr>
          <w:p w:rsidR="00FC5B28" w:rsidRPr="00814EC0" w:rsidRDefault="00FC5B28" w:rsidP="00FC5B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C5B28" w:rsidRPr="00814EC0" w:rsidTr="00FC5B28">
        <w:trPr>
          <w:trHeight w:val="333"/>
        </w:trPr>
        <w:tc>
          <w:tcPr>
            <w:tcW w:w="11057" w:type="dxa"/>
            <w:gridSpan w:val="10"/>
          </w:tcPr>
          <w:p w:rsidR="00FC5B28" w:rsidRPr="00814EC0" w:rsidRDefault="00FC5B28" w:rsidP="00FC5B28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814EC0">
              <w:rPr>
                <w:w w:val="105"/>
                <w:sz w:val="20"/>
                <w:szCs w:val="20"/>
              </w:rPr>
              <w:t>Раздел</w:t>
            </w:r>
            <w:r w:rsidRPr="00814EC0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w w:val="105"/>
                <w:sz w:val="20"/>
                <w:szCs w:val="20"/>
              </w:rPr>
              <w:t>4.</w:t>
            </w:r>
            <w:r w:rsidRPr="00814EC0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w w:val="105"/>
                <w:sz w:val="20"/>
                <w:szCs w:val="20"/>
              </w:rPr>
              <w:t>Текстовые</w:t>
            </w:r>
            <w:r w:rsidRPr="00814EC0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задачи</w:t>
            </w:r>
          </w:p>
        </w:tc>
      </w:tr>
      <w:tr w:rsidR="00FC5B28" w:rsidRPr="00814EC0" w:rsidTr="006119A3">
        <w:trPr>
          <w:trHeight w:val="717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4.1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Текстовая задача: структурные элементы,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составление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текстовой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задачи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по</w:t>
            </w:r>
            <w:r w:rsidRPr="00FC5B28">
              <w:rPr>
                <w:b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образцу.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17-18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Коллективное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обсуждение: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анализ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реальной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ситуации,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представленной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помощью рисунка, иллюстрации, текста, таблицы, схемы (описание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ситуации,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что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известно,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что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известно;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условие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задачи,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вопрос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задачи)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25">
              <w:r w:rsidRPr="00814EC0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FC5B28" w:rsidRPr="00814EC0" w:rsidTr="006119A3">
        <w:trPr>
          <w:trHeight w:val="717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4.2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right="758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Зависимость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между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данными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искомо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lastRenderedPageBreak/>
              <w:t>й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величиной в текстовой задаче.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18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Коллективное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обсуждение: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анализ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реальной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ситуации,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представленной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помощью рисунка, иллюстрации, текста, таблицы, схемы (описание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ситуации,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что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известно,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что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lastRenderedPageBreak/>
              <w:t>известно;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условие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задачи,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вопрос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задачи)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lastRenderedPageBreak/>
              <w:t>Устный</w:t>
            </w:r>
            <w:r w:rsidRPr="00814EC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26">
              <w:r w:rsidRPr="00814EC0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FC5B28" w:rsidRPr="00814EC0" w:rsidTr="006119A3">
        <w:trPr>
          <w:trHeight w:val="909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right="249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Выбор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запись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арифметического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действия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для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получения ответа на вопрос.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18</w:t>
            </w:r>
          </w:p>
        </w:tc>
        <w:tc>
          <w:tcPr>
            <w:tcW w:w="3259" w:type="dxa"/>
          </w:tcPr>
          <w:p w:rsidR="00206EF2" w:rsidRDefault="00FC5B28" w:rsidP="00FC5B28">
            <w:pPr>
              <w:pStyle w:val="TableParagraph"/>
              <w:spacing w:before="64" w:line="266" w:lineRule="auto"/>
              <w:ind w:left="78"/>
              <w:rPr>
                <w:w w:val="105"/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Обобщение представлений о текстовых задачах, решаемых с помощью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действий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сложения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вычитания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(«на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сколько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больше/меньше»,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«сколько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 xml:space="preserve">всего», «сколько осталось»). </w:t>
            </w:r>
          </w:p>
          <w:p w:rsidR="00FC5B28" w:rsidRPr="00206EF2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Различение текста и текстовой задачи,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представленного в текстовой задаче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27">
              <w:r w:rsidRPr="00814EC0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FC5B28" w:rsidRPr="00814EC0" w:rsidTr="006119A3">
        <w:trPr>
          <w:trHeight w:val="717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4.4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right="305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Текстовая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сюжетная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задача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одно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действие: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запись решения, ответа задачи.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11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0.25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18-21</w:t>
            </w:r>
          </w:p>
        </w:tc>
        <w:tc>
          <w:tcPr>
            <w:tcW w:w="3259" w:type="dxa"/>
          </w:tcPr>
          <w:p w:rsidR="00FC5B28" w:rsidRDefault="00FC5B28" w:rsidP="00FC5B28">
            <w:pPr>
              <w:pStyle w:val="TableParagraph"/>
              <w:spacing w:before="64"/>
              <w:ind w:left="78"/>
              <w:rPr>
                <w:spacing w:val="-2"/>
                <w:w w:val="105"/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Соотнесение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текста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задачи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её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модели</w:t>
            </w:r>
            <w:r w:rsidR="00206EF2">
              <w:rPr>
                <w:spacing w:val="-2"/>
                <w:w w:val="105"/>
                <w:sz w:val="20"/>
                <w:szCs w:val="20"/>
                <w:lang w:val="ru-RU"/>
              </w:rPr>
              <w:t>;</w:t>
            </w:r>
          </w:p>
          <w:p w:rsidR="00206EF2" w:rsidRPr="00FC5B28" w:rsidRDefault="00206EF2" w:rsidP="00FC5B28">
            <w:pPr>
              <w:pStyle w:val="TableParagraph"/>
              <w:spacing w:before="64"/>
              <w:ind w:left="78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Различение текста и текстовой задачи,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представленного в текстовой задаче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28">
              <w:r w:rsidRPr="00814EC0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FC5B28" w:rsidRPr="00814EC0" w:rsidTr="006119A3">
        <w:trPr>
          <w:trHeight w:val="1401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4.5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right="225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Обнаружение недостающего элемента задачи,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дополнение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текста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задачи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числовыми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данными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(по</w:t>
            </w:r>
            <w:r w:rsidRPr="00FC5B28">
              <w:rPr>
                <w:b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иллюстрации,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смыслу</w:t>
            </w:r>
            <w:r w:rsidRPr="00FC5B28">
              <w:rPr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задачи,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её</w:t>
            </w:r>
            <w:r w:rsidRPr="00FC5B28">
              <w:rPr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решению).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21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Моделирование: описание словами и с помощью предметной модели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сюжетной ситуации и математического отношения. Иллюстрация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практической ситуации с использованием счётного материала. Решение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текстовой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задачи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помощью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раздаточного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материала.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Объяснение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выбора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арифметического действия для решения, иллюстрация хода решения,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выполнения действия на модели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29">
              <w:r w:rsidRPr="00814EC0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FC5B28" w:rsidRPr="00814EC0" w:rsidTr="00206EF2">
        <w:trPr>
          <w:trHeight w:val="333"/>
        </w:trPr>
        <w:tc>
          <w:tcPr>
            <w:tcW w:w="2121" w:type="dxa"/>
            <w:gridSpan w:val="3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5"/>
                <w:sz w:val="20"/>
                <w:szCs w:val="20"/>
              </w:rPr>
              <w:t>Итого</w:t>
            </w:r>
            <w:r w:rsidRPr="00814E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w w:val="105"/>
                <w:sz w:val="20"/>
                <w:szCs w:val="20"/>
              </w:rPr>
              <w:t>по</w:t>
            </w:r>
            <w:r w:rsidRPr="00814E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16</w:t>
            </w:r>
          </w:p>
        </w:tc>
        <w:tc>
          <w:tcPr>
            <w:tcW w:w="8511" w:type="dxa"/>
            <w:gridSpan w:val="6"/>
          </w:tcPr>
          <w:p w:rsidR="00FC5B28" w:rsidRPr="00814EC0" w:rsidRDefault="00FC5B28" w:rsidP="00FC5B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C5B28" w:rsidRPr="00814EC0" w:rsidTr="00FC5B28">
        <w:trPr>
          <w:trHeight w:val="333"/>
        </w:trPr>
        <w:tc>
          <w:tcPr>
            <w:tcW w:w="11057" w:type="dxa"/>
            <w:gridSpan w:val="10"/>
          </w:tcPr>
          <w:p w:rsidR="00FC5B28" w:rsidRPr="00FC5B28" w:rsidRDefault="00FC5B28" w:rsidP="00FC5B28">
            <w:pPr>
              <w:pStyle w:val="TableParagraph"/>
              <w:spacing w:before="64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Раздел</w:t>
            </w:r>
            <w:r w:rsidRPr="00FC5B28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5.</w:t>
            </w:r>
            <w:r w:rsidRPr="00FC5B28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Пространственные</w:t>
            </w:r>
            <w:r w:rsidRPr="00FC5B28">
              <w:rPr>
                <w:b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отношения</w:t>
            </w:r>
            <w:r w:rsidRPr="00FC5B28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b/>
                <w:spacing w:val="4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геометрические</w:t>
            </w:r>
            <w:r w:rsidRPr="00FC5B28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фигуры</w:t>
            </w:r>
          </w:p>
        </w:tc>
      </w:tr>
      <w:tr w:rsidR="00FC5B28" w:rsidRPr="00814EC0" w:rsidTr="006119A3">
        <w:trPr>
          <w:trHeight w:val="1101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5.1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Расположение предметов и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объектов на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плоскости,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b/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пространстве: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слева/справа,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сверху/снизу, между; установление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пространственных</w:t>
            </w:r>
            <w:r w:rsidRPr="00FC5B28">
              <w:rPr>
                <w:b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отношений.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0.75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21-22</w:t>
            </w:r>
          </w:p>
        </w:tc>
        <w:tc>
          <w:tcPr>
            <w:tcW w:w="3259" w:type="dxa"/>
          </w:tcPr>
          <w:p w:rsidR="00FC5B28" w:rsidRPr="00206EF2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Ориентировка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пространстве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плоскости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(классной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доски,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листа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 xml:space="preserve">бумаги, страницы учебника и т. д.). </w:t>
            </w:r>
            <w:r w:rsidRPr="00814EC0">
              <w:rPr>
                <w:w w:val="105"/>
                <w:sz w:val="20"/>
                <w:szCs w:val="20"/>
              </w:rPr>
              <w:t>Установление направления,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w w:val="105"/>
                <w:sz w:val="20"/>
                <w:szCs w:val="20"/>
              </w:rPr>
              <w:t>прокладывание</w:t>
            </w:r>
            <w:r w:rsidRPr="00814EC0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w w:val="105"/>
                <w:sz w:val="20"/>
                <w:szCs w:val="20"/>
              </w:rPr>
              <w:t>маршрута</w:t>
            </w:r>
          </w:p>
        </w:tc>
        <w:tc>
          <w:tcPr>
            <w:tcW w:w="1561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Устный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опрос;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Письменный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контроль;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Практическая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30">
              <w:r w:rsidRPr="00814EC0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FC5B28" w:rsidRPr="00814EC0" w:rsidTr="006119A3">
        <w:trPr>
          <w:trHeight w:val="525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5.2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Распознавание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объекта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его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отражения.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22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Составление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пар: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объект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его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отражение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 w:line="266" w:lineRule="auto"/>
              <w:ind w:left="79" w:right="-40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31">
              <w:r w:rsidRPr="00814EC0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FC5B28" w:rsidRPr="00814EC0" w:rsidTr="006119A3">
        <w:trPr>
          <w:trHeight w:val="909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5.3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Геометрические фигуры: распознавание круга,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lastRenderedPageBreak/>
              <w:t>треугольника, прямоугольника, отрезка.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lastRenderedPageBreak/>
              <w:t>4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23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tabs>
                <w:tab w:val="left" w:pos="3260"/>
              </w:tabs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Распознавание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называние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известных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геометрических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фигур,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обнаружение в окружающем мире их моделей;</w:t>
            </w:r>
          </w:p>
          <w:p w:rsidR="00FC5B28" w:rsidRPr="00FC5B28" w:rsidRDefault="00FC5B28" w:rsidP="00FC5B28">
            <w:pPr>
              <w:pStyle w:val="TableParagraph"/>
              <w:spacing w:before="2" w:line="266" w:lineRule="auto"/>
              <w:ind w:left="78" w:right="179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lastRenderedPageBreak/>
              <w:t>Игровые упражнения: «Угадай фигуру по описанию», «Расположи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фигуры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заданном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порядке»,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«Найди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модели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фигур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классе»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т.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п.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 w:line="266" w:lineRule="auto"/>
              <w:ind w:left="0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lastRenderedPageBreak/>
              <w:t>Устный</w:t>
            </w:r>
            <w:r w:rsidRPr="00814EC0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32">
              <w:r w:rsidRPr="00814EC0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FC5B28" w:rsidRPr="00814EC0" w:rsidTr="006119A3">
        <w:trPr>
          <w:trHeight w:val="1293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lastRenderedPageBreak/>
              <w:t>5.4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Построение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отрезка,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квадрата,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треугольника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помощью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линейки;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измерение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длины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отрезка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сантиметрах.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9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4.5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24-26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Практическая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деятельность: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графические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измерительные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действия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работе с карандашом и линейкой: копирование, рисование фигур по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инструкции;</w:t>
            </w:r>
          </w:p>
          <w:p w:rsidR="00FC5B28" w:rsidRPr="00FC5B28" w:rsidRDefault="00FC5B28" w:rsidP="00FC5B28">
            <w:pPr>
              <w:pStyle w:val="TableParagraph"/>
              <w:spacing w:before="2" w:line="266" w:lineRule="auto"/>
              <w:ind w:left="78" w:right="666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Анализ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изображения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(узора,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геометрической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фигуры),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называние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элементов узора, геометрической фигуры</w:t>
            </w:r>
          </w:p>
        </w:tc>
        <w:tc>
          <w:tcPr>
            <w:tcW w:w="1561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Практическая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работа;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Самооценка</w:t>
            </w:r>
            <w:r w:rsidRPr="00FC5B28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использованием</w:t>
            </w:r>
          </w:p>
          <w:p w:rsidR="00FC5B28" w:rsidRPr="00FC5B28" w:rsidRDefault="00FC5B28" w:rsidP="00FC5B28">
            <w:pPr>
              <w:pStyle w:val="TableParagraph"/>
              <w:spacing w:before="3" w:line="266" w:lineRule="auto"/>
              <w:ind w:left="79" w:right="248"/>
              <w:rPr>
                <w:spacing w:val="-2"/>
                <w:w w:val="105"/>
                <w:sz w:val="20"/>
                <w:szCs w:val="20"/>
                <w:lang w:val="ru-RU"/>
              </w:rPr>
            </w:pP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«Оценочного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листа»;</w:t>
            </w:r>
          </w:p>
          <w:p w:rsidR="00FC5B28" w:rsidRPr="00814EC0" w:rsidRDefault="00FC5B28" w:rsidP="00FC5B28">
            <w:pPr>
              <w:pStyle w:val="TableParagraph"/>
              <w:spacing w:before="3" w:line="266" w:lineRule="auto"/>
              <w:ind w:left="79" w:right="248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33">
              <w:r w:rsidRPr="00814EC0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FC5B28" w:rsidRPr="00814EC0" w:rsidTr="006119A3">
        <w:trPr>
          <w:trHeight w:val="909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5.5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Длина стороны прямоугольника, квадрата,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треугольника.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26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Практические работы: измерение длины отрезка, ломаной, длины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стороны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квадрата,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сторон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прямоугольника.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Комментирование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хода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результата работы; установление соответствия результата и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поставленного</w:t>
            </w:r>
            <w:r w:rsidRPr="00FC5B28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вопроса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34">
              <w:r w:rsidRPr="00814EC0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FC5B28" w:rsidRPr="00814EC0" w:rsidTr="006119A3">
        <w:trPr>
          <w:trHeight w:val="909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5.6</w:t>
            </w:r>
          </w:p>
        </w:tc>
        <w:tc>
          <w:tcPr>
            <w:tcW w:w="1554" w:type="dxa"/>
            <w:gridSpan w:val="2"/>
          </w:tcPr>
          <w:p w:rsidR="00FC5B28" w:rsidRPr="00814EC0" w:rsidRDefault="00FC5B28" w:rsidP="00FC5B28">
            <w:pPr>
              <w:pStyle w:val="TableParagraph"/>
              <w:spacing w:before="64" w:line="266" w:lineRule="auto"/>
              <w:rPr>
                <w:b/>
                <w:sz w:val="20"/>
                <w:szCs w:val="20"/>
              </w:rPr>
            </w:pPr>
            <w:r w:rsidRPr="00814EC0">
              <w:rPr>
                <w:b/>
                <w:spacing w:val="-2"/>
                <w:w w:val="105"/>
                <w:sz w:val="20"/>
                <w:szCs w:val="20"/>
              </w:rPr>
              <w:t>Изображение прямоугольника, квадрата,</w:t>
            </w:r>
            <w:r w:rsidRPr="00814EC0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треугольника.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26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Практические работы: измерение длины отрезка, ломаной, длины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стороны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квадрата,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сторон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прямоугольника.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Комментирование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хода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результата работы; установление соответствия результата и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поставленного</w:t>
            </w:r>
            <w:r w:rsidRPr="00FC5B28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вопроса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 w:line="266" w:lineRule="auto"/>
              <w:ind w:left="79" w:right="-40" w:hanging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35">
              <w:r w:rsidRPr="00814EC0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FC5B28" w:rsidRPr="00814EC0" w:rsidTr="00206EF2">
        <w:trPr>
          <w:trHeight w:val="333"/>
        </w:trPr>
        <w:tc>
          <w:tcPr>
            <w:tcW w:w="2121" w:type="dxa"/>
            <w:gridSpan w:val="3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5"/>
                <w:sz w:val="20"/>
                <w:szCs w:val="20"/>
              </w:rPr>
              <w:t>Итого</w:t>
            </w:r>
            <w:r w:rsidRPr="00814E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w w:val="105"/>
                <w:sz w:val="20"/>
                <w:szCs w:val="20"/>
              </w:rPr>
              <w:t>по</w:t>
            </w:r>
            <w:r w:rsidRPr="00814E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20</w:t>
            </w:r>
          </w:p>
        </w:tc>
        <w:tc>
          <w:tcPr>
            <w:tcW w:w="8511" w:type="dxa"/>
            <w:gridSpan w:val="6"/>
          </w:tcPr>
          <w:p w:rsidR="00FC5B28" w:rsidRPr="00814EC0" w:rsidRDefault="00FC5B28" w:rsidP="00FC5B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C5B28" w:rsidRPr="00814EC0" w:rsidTr="00FC5B28">
        <w:trPr>
          <w:trHeight w:val="333"/>
        </w:trPr>
        <w:tc>
          <w:tcPr>
            <w:tcW w:w="11057" w:type="dxa"/>
            <w:gridSpan w:val="10"/>
          </w:tcPr>
          <w:p w:rsidR="00FC5B28" w:rsidRPr="00814EC0" w:rsidRDefault="00FC5B28" w:rsidP="00FC5B28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Раздел</w:t>
            </w:r>
            <w:r w:rsidRPr="00814EC0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6.</w:t>
            </w:r>
            <w:r w:rsidRPr="00814EC0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Математическая</w:t>
            </w:r>
            <w:r w:rsidRPr="00814EC0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b/>
                <w:spacing w:val="-2"/>
                <w:w w:val="105"/>
                <w:sz w:val="20"/>
                <w:szCs w:val="20"/>
              </w:rPr>
              <w:t>информация</w:t>
            </w:r>
          </w:p>
        </w:tc>
      </w:tr>
      <w:tr w:rsidR="00FC5B28" w:rsidRPr="00814EC0" w:rsidTr="006119A3">
        <w:trPr>
          <w:trHeight w:val="1485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6.1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right="72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Сбор данных об объекте по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образцу.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Характеристики объекта, группы объектов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(количество,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форма,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размер);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выбор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предметов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по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образцу (по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заданным признакам).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26-27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Наблюдение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за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числами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окружающем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мире,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описание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словами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наблюдаемых фактов, закономерностей;</w:t>
            </w:r>
          </w:p>
          <w:p w:rsidR="00FC5B28" w:rsidRPr="00FC5B28" w:rsidRDefault="00FC5B28" w:rsidP="00FC5B28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Ориентировка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книге,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странице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учебника,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использование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изученных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терминов для описания положения рисунка, числа, задания и пр. на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странице, на листе бумаги</w:t>
            </w:r>
          </w:p>
        </w:tc>
        <w:tc>
          <w:tcPr>
            <w:tcW w:w="1561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Устный</w:t>
            </w:r>
            <w:r w:rsidRPr="00FC5B28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опрос;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Письменный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контроль;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Самооценка</w:t>
            </w:r>
            <w:r w:rsidRPr="00FC5B28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использованием</w:t>
            </w:r>
          </w:p>
          <w:p w:rsidR="00FC5B28" w:rsidRPr="00814EC0" w:rsidRDefault="00FC5B28" w:rsidP="00FC5B28">
            <w:pPr>
              <w:pStyle w:val="TableParagraph"/>
              <w:spacing w:before="4" w:line="266" w:lineRule="auto"/>
              <w:ind w:left="79" w:right="248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«Оценочного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листа»</w:t>
            </w:r>
          </w:p>
        </w:tc>
        <w:tc>
          <w:tcPr>
            <w:tcW w:w="1559" w:type="dxa"/>
          </w:tcPr>
          <w:p w:rsidR="00FC5B28" w:rsidRPr="00814EC0" w:rsidRDefault="00FC5B28" w:rsidP="00206EF2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hyperlink r:id="rId36">
              <w:r w:rsidRPr="00814EC0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FC5B28" w:rsidRPr="00814EC0" w:rsidTr="006119A3">
        <w:trPr>
          <w:trHeight w:val="909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6.2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Группировка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объектов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по</w:t>
            </w:r>
            <w:r w:rsidRPr="00FC5B28">
              <w:rPr>
                <w:b/>
                <w:spacing w:val="21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заданному</w:t>
            </w:r>
            <w:r w:rsidRPr="00FC5B28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признаку.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27-28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Работа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парах/группах: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поиск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общих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свойств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групп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предметов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(цвет,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форма,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величина,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количество,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назначение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др.).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Таблица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как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способ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представления информации, полученной из повседневной жизни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(расписания, чеки, меню и т.д.)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37">
              <w:r w:rsidRPr="00814EC0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FC5B28" w:rsidRPr="00814EC0" w:rsidTr="006119A3">
        <w:trPr>
          <w:trHeight w:val="277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6.3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Закономерность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ряду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заданных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lastRenderedPageBreak/>
              <w:t>объектов: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её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обнаружение, продолжение ряда.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28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 w:right="50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Работа с наглядностью — рисунками, содержащими математическую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 xml:space="preserve">информацию. </w:t>
            </w:r>
            <w:r w:rsidRPr="00FC5B28">
              <w:rPr>
                <w:w w:val="105"/>
                <w:sz w:val="20"/>
                <w:szCs w:val="20"/>
                <w:lang w:val="ru-RU"/>
              </w:rPr>
              <w:lastRenderedPageBreak/>
              <w:t>Формулирование вопросов и ответов по рисунку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(иллюстрации,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модели).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Упорядочение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математических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объектов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опорой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 рисунок, сюжетную ситуацию и пр.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lastRenderedPageBreak/>
              <w:t>Устный</w:t>
            </w:r>
            <w:r w:rsidRPr="00814EC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38">
              <w:r w:rsidRPr="00814EC0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FC5B28" w:rsidRPr="00814EC0" w:rsidTr="006119A3">
        <w:trPr>
          <w:trHeight w:val="717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lastRenderedPageBreak/>
              <w:t>6.4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Верные (истинные) и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неверные (ложные)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предложения, составленные относительно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заданного набора математических объектов.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28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Знакомство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логической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конструкцией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«Если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…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,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то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…».Верно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или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неверно: формулирование и проверка предложения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39">
              <w:r w:rsidRPr="00814EC0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FC5B28" w:rsidRPr="00814EC0" w:rsidTr="006119A3">
        <w:trPr>
          <w:trHeight w:val="909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6.5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Чтение таблицы (содержащей не более четырёх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данных);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извлечение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данного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из</w:t>
            </w:r>
            <w:r w:rsidRPr="00FC5B28">
              <w:rPr>
                <w:b/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строки,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столбца;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внесение одного-двух данных в таблицу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28-29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Работа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парах/группах: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поиск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общих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свойств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групп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предметов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(цвет,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форма,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величина,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количество,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назначение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др.).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Таблица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как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способ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представления информации, полученной из повседневной жизни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(расписания, чеки, меню и т.д.)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14EC0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40">
              <w:r w:rsidRPr="00814EC0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FC5B28" w:rsidRPr="00814EC0" w:rsidTr="006119A3">
        <w:trPr>
          <w:trHeight w:val="909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6.6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right="63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Чтение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рисунка,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схемы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1—2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числовыми</w:t>
            </w:r>
            <w:r w:rsidRPr="00FC5B28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данными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(значениями данных величин).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29</w:t>
            </w:r>
          </w:p>
        </w:tc>
        <w:tc>
          <w:tcPr>
            <w:tcW w:w="3259" w:type="dxa"/>
          </w:tcPr>
          <w:p w:rsidR="00FC5B28" w:rsidRPr="00206EF2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Дифференцированное задание: составление предложений,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характеризующих положение одного предмета относительно другого.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814EC0">
              <w:rPr>
                <w:w w:val="105"/>
                <w:sz w:val="20"/>
                <w:szCs w:val="20"/>
              </w:rPr>
              <w:t>Моделирование отношения («больше», «меньше», «равно»),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w w:val="105"/>
                <w:sz w:val="20"/>
                <w:szCs w:val="20"/>
              </w:rPr>
              <w:t>переместительное свойство сложения</w:t>
            </w:r>
          </w:p>
        </w:tc>
        <w:tc>
          <w:tcPr>
            <w:tcW w:w="1561" w:type="dxa"/>
          </w:tcPr>
          <w:p w:rsidR="00FC5B28" w:rsidRPr="00814EC0" w:rsidRDefault="00FC5B28" w:rsidP="00FC5B28">
            <w:pPr>
              <w:pStyle w:val="TableParagraph"/>
              <w:spacing w:before="64" w:line="266" w:lineRule="auto"/>
              <w:ind w:left="79" w:right="216"/>
              <w:rPr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814EC0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41">
              <w:r w:rsidRPr="00814EC0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FC5B28" w:rsidRPr="00814EC0" w:rsidTr="006119A3">
        <w:trPr>
          <w:trHeight w:val="1101"/>
        </w:trPr>
        <w:tc>
          <w:tcPr>
            <w:tcW w:w="567" w:type="dxa"/>
          </w:tcPr>
          <w:p w:rsidR="00FC5B28" w:rsidRPr="00FC5B28" w:rsidRDefault="00FC5B28" w:rsidP="00FC5B28">
            <w:pPr>
              <w:pStyle w:val="TableParagraph"/>
              <w:spacing w:before="64"/>
              <w:ind w:left="63" w:right="57"/>
              <w:jc w:val="center"/>
              <w:rPr>
                <w:sz w:val="20"/>
                <w:szCs w:val="20"/>
                <w:lang w:val="ru-RU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6.7</w:t>
            </w:r>
          </w:p>
        </w:tc>
        <w:tc>
          <w:tcPr>
            <w:tcW w:w="1554" w:type="dxa"/>
            <w:gridSpan w:val="2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right="63"/>
              <w:rPr>
                <w:b/>
                <w:sz w:val="20"/>
                <w:szCs w:val="20"/>
                <w:lang w:val="ru-RU"/>
              </w:rPr>
            </w:pPr>
            <w:r w:rsidRPr="00FC5B28">
              <w:rPr>
                <w:b/>
                <w:w w:val="105"/>
                <w:sz w:val="20"/>
                <w:szCs w:val="20"/>
                <w:lang w:val="ru-RU"/>
              </w:rPr>
              <w:t>Выполнение 1—3-шаговых инструкций,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spacing w:val="-2"/>
                <w:w w:val="105"/>
                <w:sz w:val="20"/>
                <w:szCs w:val="20"/>
                <w:lang w:val="ru-RU"/>
              </w:rPr>
              <w:t>связанных с вычислениями, измерением длины,</w:t>
            </w:r>
            <w:r w:rsidRPr="00FC5B28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b/>
                <w:w w:val="105"/>
                <w:sz w:val="20"/>
                <w:szCs w:val="20"/>
                <w:lang w:val="ru-RU"/>
              </w:rPr>
              <w:t>построением геометрических фигур.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1.5</w:t>
            </w:r>
          </w:p>
        </w:tc>
        <w:tc>
          <w:tcPr>
            <w:tcW w:w="710" w:type="dxa"/>
          </w:tcPr>
          <w:p w:rsidR="00FC5B28" w:rsidRPr="00814EC0" w:rsidRDefault="00FC5B28" w:rsidP="00FC5B28">
            <w:pPr>
              <w:pStyle w:val="TableParagraph"/>
              <w:spacing w:before="64"/>
              <w:ind w:left="65" w:right="55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29-30</w:t>
            </w:r>
          </w:p>
        </w:tc>
        <w:tc>
          <w:tcPr>
            <w:tcW w:w="3259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  <w:lang w:val="ru-RU"/>
              </w:rPr>
            </w:pPr>
            <w:r w:rsidRPr="00FC5B28">
              <w:rPr>
                <w:w w:val="105"/>
                <w:sz w:val="20"/>
                <w:szCs w:val="20"/>
                <w:lang w:val="ru-RU"/>
              </w:rPr>
              <w:t>Работа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парах/группах: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поиск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общих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свойств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групп</w:t>
            </w:r>
            <w:r w:rsidRPr="00FC5B28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предметов</w:t>
            </w:r>
            <w:r w:rsidRPr="00FC5B28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(цвет,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форма,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величина,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количество,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назначение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и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др.).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Таблица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как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способ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представления информации, полученной из повседневной жизни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w w:val="105"/>
                <w:sz w:val="20"/>
                <w:szCs w:val="20"/>
                <w:lang w:val="ru-RU"/>
              </w:rPr>
              <w:t>(расписания, чеки, меню и т.д.)</w:t>
            </w:r>
          </w:p>
        </w:tc>
        <w:tc>
          <w:tcPr>
            <w:tcW w:w="1561" w:type="dxa"/>
          </w:tcPr>
          <w:p w:rsidR="00FC5B28" w:rsidRPr="00FC5B28" w:rsidRDefault="00FC5B28" w:rsidP="00FC5B28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Устный</w:t>
            </w:r>
            <w:r w:rsidRPr="00FC5B28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опрос;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Контрольная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работа;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Практическая</w:t>
            </w:r>
            <w:r w:rsidRPr="00FC5B28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559" w:type="dxa"/>
          </w:tcPr>
          <w:p w:rsidR="00FC5B28" w:rsidRPr="00814EC0" w:rsidRDefault="00FC5B28" w:rsidP="00FC5B28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42">
              <w:r w:rsidRPr="00814EC0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FC5B28" w:rsidRPr="00814EC0" w:rsidTr="00206EF2">
        <w:trPr>
          <w:trHeight w:val="333"/>
        </w:trPr>
        <w:tc>
          <w:tcPr>
            <w:tcW w:w="2121" w:type="dxa"/>
            <w:gridSpan w:val="3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w w:val="105"/>
                <w:sz w:val="20"/>
                <w:szCs w:val="20"/>
              </w:rPr>
              <w:t>Итого</w:t>
            </w:r>
            <w:r w:rsidRPr="00814E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w w:val="105"/>
                <w:sz w:val="20"/>
                <w:szCs w:val="20"/>
              </w:rPr>
              <w:t>по</w:t>
            </w:r>
            <w:r w:rsidRPr="00814EC0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14EC0">
              <w:rPr>
                <w:spacing w:val="-2"/>
                <w:w w:val="105"/>
                <w:sz w:val="20"/>
                <w:szCs w:val="20"/>
              </w:rPr>
              <w:t>разделу: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15</w:t>
            </w:r>
          </w:p>
        </w:tc>
        <w:tc>
          <w:tcPr>
            <w:tcW w:w="8511" w:type="dxa"/>
            <w:gridSpan w:val="6"/>
          </w:tcPr>
          <w:p w:rsidR="00FC5B28" w:rsidRPr="00814EC0" w:rsidRDefault="00FC5B28" w:rsidP="00FC5B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C5B28" w:rsidRPr="00814EC0" w:rsidTr="006119A3">
        <w:trPr>
          <w:trHeight w:val="333"/>
        </w:trPr>
        <w:tc>
          <w:tcPr>
            <w:tcW w:w="567" w:type="dxa"/>
            <w:tcBorders>
              <w:right w:val="single" w:sz="4" w:space="0" w:color="auto"/>
            </w:tcBorders>
          </w:tcPr>
          <w:p w:rsidR="00FC5B28" w:rsidRPr="00814EC0" w:rsidRDefault="00FC5B28" w:rsidP="00FC5B28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814EC0">
              <w:rPr>
                <w:spacing w:val="-2"/>
                <w:w w:val="105"/>
                <w:sz w:val="20"/>
                <w:szCs w:val="20"/>
              </w:rPr>
              <w:t>7.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FC5B28" w:rsidRPr="00814EC0" w:rsidRDefault="00FC5B28" w:rsidP="00FC5B28">
            <w:pPr>
              <w:pStyle w:val="TableParagraph"/>
              <w:spacing w:before="64"/>
              <w:ind w:left="60"/>
              <w:rPr>
                <w:b/>
                <w:sz w:val="20"/>
                <w:szCs w:val="20"/>
              </w:rPr>
            </w:pPr>
            <w:r w:rsidRPr="00814EC0">
              <w:rPr>
                <w:b/>
                <w:spacing w:val="-2"/>
                <w:w w:val="105"/>
                <w:sz w:val="20"/>
                <w:szCs w:val="20"/>
              </w:rPr>
              <w:t>Повторение.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14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FC5B28" w:rsidRPr="00814EC0" w:rsidRDefault="00FC5B28" w:rsidP="00FC5B28">
            <w:pPr>
              <w:pStyle w:val="TableParagraph"/>
              <w:spacing w:before="0"/>
              <w:ind w:left="0" w:firstLine="71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C5B28" w:rsidRPr="00814EC0" w:rsidRDefault="00FC5B28" w:rsidP="00FC5B28">
            <w:pPr>
              <w:pStyle w:val="TableParagraph"/>
              <w:spacing w:before="0"/>
              <w:ind w:left="0" w:firstLine="101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C5B28" w:rsidRPr="00814EC0" w:rsidRDefault="00FC5B28" w:rsidP="00FC5B28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814EC0">
              <w:rPr>
                <w:sz w:val="20"/>
                <w:szCs w:val="20"/>
              </w:rPr>
              <w:t>30-33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FC5B28" w:rsidRPr="00814EC0" w:rsidRDefault="00FC5B28" w:rsidP="00FC5B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C5B28" w:rsidRPr="00814EC0" w:rsidRDefault="00FC5B28" w:rsidP="00FC5B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5B28" w:rsidRPr="00814EC0" w:rsidRDefault="00FC5B28" w:rsidP="00FC5B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C5B28" w:rsidRPr="00814EC0" w:rsidTr="00206EF2">
        <w:trPr>
          <w:trHeight w:val="333"/>
        </w:trPr>
        <w:tc>
          <w:tcPr>
            <w:tcW w:w="2121" w:type="dxa"/>
            <w:gridSpan w:val="3"/>
          </w:tcPr>
          <w:p w:rsidR="00FC5B28" w:rsidRPr="00FC5B28" w:rsidRDefault="00FC5B28" w:rsidP="00FC5B28">
            <w:pPr>
              <w:pStyle w:val="TableParagraph"/>
              <w:spacing w:before="64"/>
              <w:rPr>
                <w:sz w:val="20"/>
                <w:szCs w:val="20"/>
                <w:lang w:val="ru-RU"/>
              </w:rPr>
            </w:pP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ОБЩЕЕ</w:t>
            </w:r>
            <w:r w:rsidRPr="00FC5B28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КОЛИЧЕСТВО</w:t>
            </w:r>
            <w:r w:rsidRPr="00FC5B28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ЧАСОВ</w:t>
            </w:r>
            <w:r w:rsidRPr="00FC5B28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ПО</w:t>
            </w:r>
            <w:r w:rsidRPr="00FC5B28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FC5B28">
              <w:rPr>
                <w:spacing w:val="-2"/>
                <w:w w:val="105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425" w:type="dxa"/>
          </w:tcPr>
          <w:p w:rsidR="00FC5B28" w:rsidRPr="00814EC0" w:rsidRDefault="00FC5B28" w:rsidP="00FC5B2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14EC0">
              <w:rPr>
                <w:spacing w:val="-5"/>
                <w:w w:val="105"/>
                <w:sz w:val="20"/>
                <w:szCs w:val="20"/>
              </w:rPr>
              <w:t>132</w:t>
            </w:r>
          </w:p>
        </w:tc>
        <w:tc>
          <w:tcPr>
            <w:tcW w:w="712" w:type="dxa"/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C5B28" w:rsidRPr="00814EC0" w:rsidRDefault="00FC5B28" w:rsidP="00FC5B2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14EC0">
              <w:rPr>
                <w:spacing w:val="-4"/>
                <w:w w:val="105"/>
                <w:sz w:val="20"/>
                <w:szCs w:val="20"/>
              </w:rPr>
              <w:t>10.5</w:t>
            </w:r>
          </w:p>
        </w:tc>
        <w:tc>
          <w:tcPr>
            <w:tcW w:w="7089" w:type="dxa"/>
            <w:gridSpan w:val="4"/>
            <w:tcBorders>
              <w:left w:val="single" w:sz="4" w:space="0" w:color="auto"/>
            </w:tcBorders>
          </w:tcPr>
          <w:p w:rsidR="00FC5B28" w:rsidRPr="00814EC0" w:rsidRDefault="00FC5B28" w:rsidP="00FC5B2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FC5B28" w:rsidRDefault="00FC5B28" w:rsidP="00FC5B28">
      <w:pPr>
        <w:tabs>
          <w:tab w:val="left" w:pos="1956"/>
        </w:tabs>
        <w:rPr>
          <w:rFonts w:ascii="Times New Roman" w:hAnsi="Times New Roman" w:cs="Times New Roman"/>
          <w:sz w:val="24"/>
          <w:szCs w:val="24"/>
        </w:rPr>
      </w:pPr>
    </w:p>
    <w:p w:rsidR="00FC5B28" w:rsidRDefault="00FC5B28" w:rsidP="00FC5B28">
      <w:pPr>
        <w:tabs>
          <w:tab w:val="left" w:pos="437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B28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TableNormal"/>
        <w:tblW w:w="1094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3"/>
        <w:gridCol w:w="7"/>
        <w:gridCol w:w="1559"/>
        <w:gridCol w:w="426"/>
        <w:gridCol w:w="711"/>
        <w:gridCol w:w="708"/>
        <w:gridCol w:w="709"/>
        <w:gridCol w:w="3260"/>
        <w:gridCol w:w="1563"/>
        <w:gridCol w:w="1558"/>
      </w:tblGrid>
      <w:tr w:rsidR="006119A3" w:rsidRPr="006B514E" w:rsidTr="006119A3">
        <w:trPr>
          <w:trHeight w:val="333"/>
        </w:trPr>
        <w:tc>
          <w:tcPr>
            <w:tcW w:w="444" w:type="dxa"/>
            <w:vMerge w:val="restart"/>
          </w:tcPr>
          <w:p w:rsidR="00206EF2" w:rsidRPr="006B514E" w:rsidRDefault="00206EF2" w:rsidP="00206EF2">
            <w:pPr>
              <w:pStyle w:val="TableParagraph"/>
              <w:spacing w:before="74" w:line="266" w:lineRule="auto"/>
              <w:ind w:right="143"/>
              <w:jc w:val="center"/>
              <w:rPr>
                <w:b/>
                <w:sz w:val="20"/>
                <w:szCs w:val="20"/>
              </w:rPr>
            </w:pPr>
            <w:r w:rsidRPr="006B514E">
              <w:rPr>
                <w:b/>
                <w:spacing w:val="-10"/>
                <w:w w:val="105"/>
                <w:sz w:val="20"/>
                <w:szCs w:val="20"/>
              </w:rPr>
              <w:t>№</w:t>
            </w:r>
            <w:r w:rsidRPr="006B514E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4"/>
                <w:w w:val="105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566" w:type="dxa"/>
            <w:gridSpan w:val="2"/>
            <w:vMerge w:val="restart"/>
          </w:tcPr>
          <w:p w:rsidR="00206EF2" w:rsidRPr="00206EF2" w:rsidRDefault="00206EF2" w:rsidP="006119A3">
            <w:pPr>
              <w:pStyle w:val="TableParagraph"/>
              <w:spacing w:before="74"/>
              <w:ind w:left="1"/>
              <w:jc w:val="center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lastRenderedPageBreak/>
              <w:t>Наименование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lastRenderedPageBreak/>
              <w:t>разделов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тем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1845" w:type="dxa"/>
            <w:gridSpan w:val="3"/>
          </w:tcPr>
          <w:p w:rsidR="00206EF2" w:rsidRPr="006B514E" w:rsidRDefault="00206EF2" w:rsidP="00206EF2">
            <w:pPr>
              <w:pStyle w:val="TableParagraph"/>
              <w:spacing w:before="74"/>
              <w:ind w:left="77"/>
              <w:jc w:val="center"/>
              <w:rPr>
                <w:b/>
                <w:sz w:val="20"/>
                <w:szCs w:val="20"/>
              </w:rPr>
            </w:pPr>
            <w:r w:rsidRPr="006B514E">
              <w:rPr>
                <w:b/>
                <w:spacing w:val="-2"/>
                <w:w w:val="105"/>
                <w:sz w:val="20"/>
                <w:szCs w:val="20"/>
              </w:rPr>
              <w:lastRenderedPageBreak/>
              <w:t>Количество</w:t>
            </w:r>
            <w:r w:rsidRPr="006B514E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4"/>
                <w:w w:val="105"/>
                <w:sz w:val="20"/>
                <w:szCs w:val="20"/>
              </w:rPr>
              <w:t>часов</w:t>
            </w:r>
          </w:p>
        </w:tc>
        <w:tc>
          <w:tcPr>
            <w:tcW w:w="709" w:type="dxa"/>
            <w:vMerge w:val="restart"/>
          </w:tcPr>
          <w:p w:rsidR="00206EF2" w:rsidRPr="006B514E" w:rsidRDefault="00206EF2" w:rsidP="00206EF2">
            <w:pPr>
              <w:pStyle w:val="TableParagraph"/>
              <w:spacing w:before="74" w:line="266" w:lineRule="auto"/>
              <w:ind w:left="79" w:right="47"/>
              <w:jc w:val="center"/>
              <w:rPr>
                <w:b/>
                <w:sz w:val="20"/>
                <w:szCs w:val="20"/>
              </w:rPr>
            </w:pPr>
            <w:r w:rsidRPr="006B514E">
              <w:rPr>
                <w:b/>
                <w:spacing w:val="-4"/>
                <w:w w:val="105"/>
                <w:sz w:val="20"/>
                <w:szCs w:val="20"/>
              </w:rPr>
              <w:t>Учеб</w:t>
            </w:r>
            <w:r w:rsidRPr="006B514E">
              <w:rPr>
                <w:b/>
                <w:spacing w:val="-4"/>
                <w:w w:val="105"/>
                <w:sz w:val="20"/>
                <w:szCs w:val="20"/>
              </w:rPr>
              <w:lastRenderedPageBreak/>
              <w:t>ная неделя</w:t>
            </w:r>
          </w:p>
        </w:tc>
        <w:tc>
          <w:tcPr>
            <w:tcW w:w="3259" w:type="dxa"/>
            <w:vMerge w:val="restart"/>
          </w:tcPr>
          <w:p w:rsidR="00206EF2" w:rsidRPr="006B514E" w:rsidRDefault="00206EF2" w:rsidP="00206EF2">
            <w:pPr>
              <w:pStyle w:val="TableParagraph"/>
              <w:spacing w:before="74"/>
              <w:ind w:left="79"/>
              <w:jc w:val="center"/>
              <w:rPr>
                <w:b/>
                <w:sz w:val="20"/>
                <w:szCs w:val="20"/>
              </w:rPr>
            </w:pPr>
            <w:r w:rsidRPr="006B514E">
              <w:rPr>
                <w:b/>
                <w:w w:val="105"/>
                <w:sz w:val="20"/>
                <w:szCs w:val="20"/>
              </w:rPr>
              <w:lastRenderedPageBreak/>
              <w:t>Виды</w:t>
            </w:r>
            <w:r w:rsidRPr="006B514E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деятельности</w:t>
            </w:r>
          </w:p>
        </w:tc>
        <w:tc>
          <w:tcPr>
            <w:tcW w:w="1563" w:type="dxa"/>
            <w:vMerge w:val="restart"/>
          </w:tcPr>
          <w:p w:rsidR="00206EF2" w:rsidRPr="006B514E" w:rsidRDefault="00206EF2" w:rsidP="00206EF2">
            <w:pPr>
              <w:pStyle w:val="TableParagraph"/>
              <w:spacing w:before="74" w:line="266" w:lineRule="auto"/>
              <w:ind w:left="79"/>
              <w:jc w:val="center"/>
              <w:rPr>
                <w:b/>
                <w:sz w:val="20"/>
                <w:szCs w:val="20"/>
              </w:rPr>
            </w:pPr>
            <w:r w:rsidRPr="006B514E">
              <w:rPr>
                <w:b/>
                <w:spacing w:val="-2"/>
                <w:w w:val="105"/>
                <w:sz w:val="20"/>
                <w:szCs w:val="20"/>
              </w:rPr>
              <w:t>Виды,</w:t>
            </w:r>
            <w:r w:rsidRPr="006B514E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формы</w:t>
            </w:r>
            <w:r w:rsidRPr="006B514E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1558" w:type="dxa"/>
            <w:vMerge w:val="restart"/>
          </w:tcPr>
          <w:p w:rsidR="00206EF2" w:rsidRPr="006B514E" w:rsidRDefault="00206EF2" w:rsidP="00206EF2">
            <w:pPr>
              <w:pStyle w:val="TableParagraph"/>
              <w:spacing w:before="74" w:line="26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B514E">
              <w:rPr>
                <w:b/>
                <w:spacing w:val="-2"/>
                <w:w w:val="105"/>
                <w:sz w:val="20"/>
                <w:szCs w:val="20"/>
              </w:rPr>
              <w:lastRenderedPageBreak/>
              <w:t>Электронные</w:t>
            </w:r>
            <w:r w:rsidRPr="006B514E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lastRenderedPageBreak/>
              <w:t>(цифровые)</w:t>
            </w:r>
            <w:r w:rsidRPr="006B514E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sz w:val="20"/>
                <w:szCs w:val="20"/>
              </w:rPr>
              <w:t>образовательные</w:t>
            </w:r>
            <w:r w:rsidRPr="006B514E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ресурсы</w:t>
            </w:r>
          </w:p>
        </w:tc>
      </w:tr>
      <w:tr w:rsidR="006119A3" w:rsidRPr="006B514E" w:rsidTr="006119A3">
        <w:trPr>
          <w:trHeight w:val="561"/>
        </w:trPr>
        <w:tc>
          <w:tcPr>
            <w:tcW w:w="444" w:type="dxa"/>
            <w:vMerge/>
            <w:tcBorders>
              <w:top w:val="nil"/>
            </w:tcBorders>
          </w:tcPr>
          <w:p w:rsidR="00206EF2" w:rsidRPr="006B514E" w:rsidRDefault="00206EF2" w:rsidP="00206EF2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</w:tcBorders>
          </w:tcPr>
          <w:p w:rsidR="00206EF2" w:rsidRPr="006B514E" w:rsidRDefault="00206EF2" w:rsidP="00206EF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74"/>
              <w:ind w:left="77"/>
              <w:jc w:val="center"/>
              <w:rPr>
                <w:b/>
                <w:sz w:val="20"/>
                <w:szCs w:val="20"/>
              </w:rPr>
            </w:pPr>
            <w:r w:rsidRPr="006B514E">
              <w:rPr>
                <w:b/>
                <w:spacing w:val="-2"/>
                <w:w w:val="105"/>
                <w:sz w:val="20"/>
                <w:szCs w:val="20"/>
              </w:rPr>
              <w:t>всего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74" w:line="266" w:lineRule="auto"/>
              <w:ind w:left="77" w:right="54"/>
              <w:jc w:val="center"/>
              <w:rPr>
                <w:b/>
                <w:sz w:val="20"/>
                <w:szCs w:val="20"/>
              </w:rPr>
            </w:pPr>
            <w:r w:rsidRPr="006B514E">
              <w:rPr>
                <w:b/>
                <w:spacing w:val="-2"/>
                <w:w w:val="105"/>
                <w:sz w:val="20"/>
                <w:szCs w:val="20"/>
              </w:rPr>
              <w:t>контрольные</w:t>
            </w:r>
            <w:r w:rsidRPr="006B514E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74" w:line="266" w:lineRule="auto"/>
              <w:ind w:left="78" w:right="55"/>
              <w:jc w:val="center"/>
              <w:rPr>
                <w:b/>
                <w:sz w:val="20"/>
                <w:szCs w:val="20"/>
              </w:rPr>
            </w:pPr>
            <w:r w:rsidRPr="006B514E">
              <w:rPr>
                <w:b/>
                <w:spacing w:val="-2"/>
                <w:w w:val="105"/>
                <w:sz w:val="20"/>
                <w:szCs w:val="20"/>
              </w:rPr>
              <w:t>практические</w:t>
            </w:r>
            <w:r w:rsidRPr="006B514E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206EF2" w:rsidRPr="006B514E" w:rsidRDefault="00206EF2" w:rsidP="00206EF2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06EF2" w:rsidRPr="006B514E" w:rsidRDefault="00206EF2" w:rsidP="00206EF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206EF2" w:rsidRPr="006B514E" w:rsidRDefault="00206EF2" w:rsidP="00206EF2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06EF2" w:rsidRPr="006B514E" w:rsidRDefault="00206EF2" w:rsidP="00206EF2">
            <w:pPr>
              <w:rPr>
                <w:sz w:val="20"/>
                <w:szCs w:val="20"/>
              </w:rPr>
            </w:pPr>
          </w:p>
        </w:tc>
      </w:tr>
      <w:tr w:rsidR="00206EF2" w:rsidRPr="006B514E" w:rsidTr="00206EF2">
        <w:trPr>
          <w:trHeight w:val="333"/>
        </w:trPr>
        <w:tc>
          <w:tcPr>
            <w:tcW w:w="10944" w:type="dxa"/>
            <w:gridSpan w:val="10"/>
          </w:tcPr>
          <w:p w:rsidR="00206EF2" w:rsidRPr="006B514E" w:rsidRDefault="00206EF2" w:rsidP="00206EF2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6B514E">
              <w:rPr>
                <w:w w:val="105"/>
                <w:sz w:val="20"/>
                <w:szCs w:val="20"/>
              </w:rPr>
              <w:lastRenderedPageBreak/>
              <w:t>Раздел</w:t>
            </w:r>
            <w:r w:rsidRPr="006B514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1.</w:t>
            </w:r>
            <w:r w:rsidRPr="006B514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Числа</w:t>
            </w:r>
          </w:p>
        </w:tc>
      </w:tr>
      <w:tr w:rsidR="006119A3" w:rsidRPr="006B514E" w:rsidTr="006119A3">
        <w:trPr>
          <w:trHeight w:val="1101"/>
        </w:trPr>
        <w:tc>
          <w:tcPr>
            <w:tcW w:w="444" w:type="dxa"/>
          </w:tcPr>
          <w:p w:rsidR="00206EF2" w:rsidRPr="006119A3" w:rsidRDefault="00206EF2" w:rsidP="00206EF2">
            <w:pPr>
              <w:pStyle w:val="TableParagraph"/>
              <w:spacing w:before="74"/>
              <w:ind w:left="29" w:hanging="29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1.1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74" w:line="266" w:lineRule="auto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Числа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пределах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100: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чтение,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запись,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десятичный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состав,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сравнение.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74" w:line="266" w:lineRule="auto"/>
              <w:ind w:left="79" w:right="43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Устная и письменная работа с числами: чтение,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составление, сравнение, изменение; счёт единицами,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двойками, тройками от заданного числа в порядке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убывания/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возрастания;</w:t>
            </w:r>
          </w:p>
          <w:p w:rsidR="00206EF2" w:rsidRPr="006B514E" w:rsidRDefault="00206EF2" w:rsidP="00206EF2">
            <w:pPr>
              <w:pStyle w:val="TableParagraph"/>
              <w:spacing w:before="3"/>
              <w:ind w:left="79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Оформление</w:t>
            </w:r>
            <w:r w:rsidRPr="006B514E">
              <w:rPr>
                <w:spacing w:val="28"/>
                <w:sz w:val="20"/>
                <w:szCs w:val="20"/>
              </w:rPr>
              <w:t xml:space="preserve"> </w:t>
            </w:r>
            <w:r w:rsidRPr="006B514E">
              <w:rPr>
                <w:sz w:val="20"/>
                <w:szCs w:val="20"/>
              </w:rPr>
              <w:t>математических</w:t>
            </w:r>
            <w:r w:rsidRPr="006B514E">
              <w:rPr>
                <w:spacing w:val="28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sz w:val="20"/>
                <w:szCs w:val="20"/>
              </w:rPr>
              <w:t>записей</w:t>
            </w:r>
          </w:p>
        </w:tc>
        <w:tc>
          <w:tcPr>
            <w:tcW w:w="1563" w:type="dxa"/>
          </w:tcPr>
          <w:p w:rsidR="00206EF2" w:rsidRPr="00206EF2" w:rsidRDefault="00206EF2" w:rsidP="00206EF2">
            <w:pPr>
              <w:pStyle w:val="TableParagraph"/>
              <w:spacing w:before="7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Устный</w:t>
            </w:r>
            <w:r w:rsidRPr="00206EF2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опрос;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Письменный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контроль;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Тестирование</w:t>
            </w:r>
          </w:p>
        </w:tc>
        <w:tc>
          <w:tcPr>
            <w:tcW w:w="1558" w:type="dxa"/>
          </w:tcPr>
          <w:p w:rsidR="00206EF2" w:rsidRPr="006B514E" w:rsidRDefault="00206EF2" w:rsidP="006119A3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hyperlink r:id="rId43">
              <w:r w:rsidRPr="006B514E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6119A3" w:rsidRPr="006B514E" w:rsidTr="006119A3">
        <w:trPr>
          <w:trHeight w:val="1677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74"/>
              <w:ind w:left="23" w:firstLine="6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1.2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74" w:line="266" w:lineRule="auto"/>
              <w:ind w:right="296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Запись равенства, неравенства. Увеличение/уменьшение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числа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несколько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единиц/десятков;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разностное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сравнение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чисел.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1-2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74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sz w:val="20"/>
                <w:szCs w:val="20"/>
                <w:lang w:val="ru-RU"/>
              </w:rPr>
              <w:t>Оформление</w:t>
            </w:r>
            <w:r w:rsidRPr="00206EF2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z w:val="20"/>
                <w:szCs w:val="20"/>
                <w:lang w:val="ru-RU"/>
              </w:rPr>
              <w:t>математических</w:t>
            </w:r>
            <w:r w:rsidRPr="00206EF2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sz w:val="20"/>
                <w:szCs w:val="20"/>
                <w:lang w:val="ru-RU"/>
              </w:rPr>
              <w:t>записей;</w:t>
            </w:r>
          </w:p>
          <w:p w:rsidR="00206EF2" w:rsidRPr="00206EF2" w:rsidRDefault="00206EF2" w:rsidP="00206EF2">
            <w:pPr>
              <w:pStyle w:val="TableParagraph"/>
              <w:spacing w:before="20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Учебный диалог: формулирование предположения о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результате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сравнения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чисел,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его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словесное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объяснение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(устно,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письменно);</w:t>
            </w:r>
          </w:p>
          <w:p w:rsidR="00206EF2" w:rsidRPr="00206EF2" w:rsidRDefault="00206EF2" w:rsidP="00206EF2">
            <w:pPr>
              <w:pStyle w:val="TableParagraph"/>
              <w:spacing w:before="2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Практическая работа: установление математического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отношения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(«больше/меньше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…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»,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«больше/меньше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…</w:t>
            </w:r>
          </w:p>
          <w:p w:rsidR="00206EF2" w:rsidRPr="00206EF2" w:rsidRDefault="00206EF2" w:rsidP="00206EF2">
            <w:pPr>
              <w:pStyle w:val="TableParagraph"/>
              <w:spacing w:before="1" w:line="266" w:lineRule="auto"/>
              <w:ind w:left="79" w:right="-11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»)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житейской</w:t>
            </w:r>
            <w:r w:rsidRPr="00206EF2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ситуации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(сравнение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</w:t>
            </w:r>
            <w:r w:rsidRPr="00206EF2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возрасту,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массе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др.)</w:t>
            </w:r>
          </w:p>
        </w:tc>
        <w:tc>
          <w:tcPr>
            <w:tcW w:w="1563" w:type="dxa"/>
          </w:tcPr>
          <w:p w:rsidR="00206EF2" w:rsidRPr="00206EF2" w:rsidRDefault="00206EF2" w:rsidP="00206EF2">
            <w:pPr>
              <w:pStyle w:val="TableParagraph"/>
              <w:spacing w:before="7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Устный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опрос;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Самооценка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использованием</w:t>
            </w:r>
          </w:p>
          <w:p w:rsidR="00206EF2" w:rsidRPr="00206EF2" w:rsidRDefault="00206EF2" w:rsidP="00206EF2">
            <w:pPr>
              <w:pStyle w:val="TableParagraph"/>
              <w:spacing w:before="2" w:line="266" w:lineRule="auto"/>
              <w:ind w:left="79" w:right="248"/>
              <w:rPr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«Оценочного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листа»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hyperlink r:id="rId44">
              <w:r w:rsidRPr="006B514E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6119A3" w:rsidRPr="006B514E" w:rsidTr="006119A3">
        <w:trPr>
          <w:trHeight w:val="1293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74"/>
              <w:ind w:left="23" w:firstLine="6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1.3</w:t>
            </w:r>
          </w:p>
        </w:tc>
        <w:tc>
          <w:tcPr>
            <w:tcW w:w="1566" w:type="dxa"/>
            <w:gridSpan w:val="2"/>
          </w:tcPr>
          <w:p w:rsidR="00206EF2" w:rsidRPr="006B514E" w:rsidRDefault="00206EF2" w:rsidP="00206EF2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6B514E">
              <w:rPr>
                <w:b/>
                <w:w w:val="105"/>
                <w:sz w:val="20"/>
                <w:szCs w:val="20"/>
              </w:rPr>
              <w:t>Чётные</w:t>
            </w:r>
            <w:r w:rsidRPr="006B514E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w w:val="105"/>
                <w:sz w:val="20"/>
                <w:szCs w:val="20"/>
              </w:rPr>
              <w:t>и</w:t>
            </w:r>
            <w:r w:rsidRPr="006B514E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w w:val="105"/>
                <w:sz w:val="20"/>
                <w:szCs w:val="20"/>
              </w:rPr>
              <w:t>нечётные</w:t>
            </w:r>
            <w:r w:rsidRPr="006B514E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числа.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7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Учебный диалог: формулирование предположения о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результате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сравнения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чисел,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его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словесное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объяснение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(устно,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письменно);</w:t>
            </w:r>
          </w:p>
          <w:p w:rsidR="00206EF2" w:rsidRPr="00206EF2" w:rsidRDefault="00206EF2" w:rsidP="00206EF2">
            <w:pPr>
              <w:pStyle w:val="TableParagraph"/>
              <w:spacing w:before="2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Запись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общего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свойства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группы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чисел.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Характеристика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одного числа (величины, геометрической фигуры) из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группы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74" w:line="266" w:lineRule="auto"/>
              <w:ind w:left="79" w:right="273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hyperlink r:id="rId45">
              <w:r w:rsidRPr="006B514E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6119A3" w:rsidRPr="006B514E" w:rsidTr="006119A3">
        <w:trPr>
          <w:trHeight w:val="909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74"/>
              <w:ind w:left="23" w:firstLine="6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1.4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74"/>
              <w:rPr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Представление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числа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b/>
                <w:spacing w:val="21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виде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суммы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разрядных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слагаемых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3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7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Учебный диалог: обсуждение возможности представления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числа разными способами (предметная модель, запись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словами, с помощью таблицы разрядов, в виде суммы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разрядных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слагаемых)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74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74"/>
              <w:ind w:left="80"/>
              <w:rPr>
                <w:sz w:val="20"/>
                <w:szCs w:val="20"/>
              </w:rPr>
            </w:pPr>
            <w:hyperlink r:id="rId46">
              <w:r w:rsidRPr="006B514E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6119A3" w:rsidRPr="006B514E" w:rsidTr="006119A3">
        <w:trPr>
          <w:trHeight w:val="1485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74"/>
              <w:ind w:left="23" w:firstLine="6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1.5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74" w:line="266" w:lineRule="auto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Работа с математической терминологией (однозначное,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двузначное, чётное-нечётное число; число и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цифра;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компоненты арифметического действия, их название)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3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7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Игры-соревнования, связанные с подбором чисел,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обладающих заданным свойством, нахождением общего,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различного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группы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чисел,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распределением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чисел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группы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 существенному основанию;</w:t>
            </w:r>
          </w:p>
          <w:p w:rsidR="00206EF2" w:rsidRPr="00206EF2" w:rsidRDefault="00206EF2" w:rsidP="00206EF2">
            <w:pPr>
              <w:pStyle w:val="TableParagraph"/>
              <w:spacing w:before="3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Дифференцированное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задание: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работа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наглядностью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—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использование различных опор (таблиц, схем) для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формулирования ответа на вопрос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74" w:line="266" w:lineRule="auto"/>
              <w:ind w:left="79" w:right="272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Контрольная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558" w:type="dxa"/>
          </w:tcPr>
          <w:p w:rsidR="00206EF2" w:rsidRPr="006B514E" w:rsidRDefault="00206EF2" w:rsidP="006119A3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hyperlink r:id="rId47">
              <w:r w:rsidRPr="006B514E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206EF2" w:rsidRPr="006B514E" w:rsidTr="006119A3">
        <w:trPr>
          <w:trHeight w:val="333"/>
        </w:trPr>
        <w:tc>
          <w:tcPr>
            <w:tcW w:w="2010" w:type="dxa"/>
            <w:gridSpan w:val="3"/>
          </w:tcPr>
          <w:p w:rsidR="00206EF2" w:rsidRPr="006B514E" w:rsidRDefault="00206EF2" w:rsidP="00206EF2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6B514E">
              <w:rPr>
                <w:w w:val="105"/>
                <w:sz w:val="20"/>
                <w:szCs w:val="20"/>
              </w:rPr>
              <w:t>Итого</w:t>
            </w:r>
            <w:r w:rsidRPr="006B514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по</w:t>
            </w:r>
            <w:r w:rsidRPr="006B514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6B514E">
              <w:rPr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8508" w:type="dxa"/>
            <w:gridSpan w:val="6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206EF2" w:rsidRPr="006B514E" w:rsidTr="00206EF2">
        <w:trPr>
          <w:trHeight w:val="333"/>
        </w:trPr>
        <w:tc>
          <w:tcPr>
            <w:tcW w:w="10944" w:type="dxa"/>
            <w:gridSpan w:val="10"/>
          </w:tcPr>
          <w:p w:rsidR="00206EF2" w:rsidRPr="006B514E" w:rsidRDefault="00206EF2" w:rsidP="00206EF2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6B514E">
              <w:rPr>
                <w:w w:val="105"/>
                <w:sz w:val="20"/>
                <w:szCs w:val="20"/>
              </w:rPr>
              <w:t>Раздел</w:t>
            </w:r>
            <w:r w:rsidRPr="006B514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2.</w:t>
            </w:r>
            <w:r w:rsidRPr="006B514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Величины</w:t>
            </w:r>
          </w:p>
        </w:tc>
      </w:tr>
      <w:tr w:rsidR="006119A3" w:rsidRPr="006B514E" w:rsidTr="006119A3">
        <w:trPr>
          <w:trHeight w:val="2158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64"/>
              <w:ind w:left="29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Работа с величинами: сравнение по массе (единица массы —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килограмм); измерение длины (единицы длины — метр,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дециметр, сантиметр, миллиметр), времени (единицы времени</w:t>
            </w:r>
          </w:p>
          <w:p w:rsidR="00206EF2" w:rsidRPr="006B514E" w:rsidRDefault="00206EF2" w:rsidP="00206EF2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6B514E">
              <w:rPr>
                <w:b/>
                <w:w w:val="105"/>
                <w:sz w:val="20"/>
                <w:szCs w:val="20"/>
              </w:rPr>
              <w:t>—</w:t>
            </w:r>
            <w:r w:rsidRPr="006B514E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w w:val="105"/>
                <w:sz w:val="20"/>
                <w:szCs w:val="20"/>
              </w:rPr>
              <w:t>час,</w:t>
            </w:r>
            <w:r w:rsidRPr="006B514E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минута).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8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3-5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Проектные задания с величинами, например временем: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чтение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расписания,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графика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работы;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составление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схемы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для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определения отрезка времени; установление соотношения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между единицами времени: годом, месяцем, неделей,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сутками;</w:t>
            </w:r>
          </w:p>
          <w:p w:rsidR="00206EF2" w:rsidRPr="00206EF2" w:rsidRDefault="00206EF2" w:rsidP="00206EF2">
            <w:pPr>
              <w:pStyle w:val="TableParagraph"/>
              <w:spacing w:before="4" w:line="266" w:lineRule="auto"/>
              <w:ind w:left="79" w:right="85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Пропедевтика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исследовательской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работы: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переход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от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одних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единиц измерения величин к другим, обратный переход;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иллюстрация перехода с помощью модели</w:t>
            </w:r>
          </w:p>
        </w:tc>
        <w:tc>
          <w:tcPr>
            <w:tcW w:w="1563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Устный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опрос;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Письменный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контроль;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Практическая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работа;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Тестирование;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Самооценка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использованием</w:t>
            </w:r>
          </w:p>
          <w:p w:rsidR="00206EF2" w:rsidRPr="006B514E" w:rsidRDefault="00206EF2" w:rsidP="00206EF2">
            <w:pPr>
              <w:pStyle w:val="TableParagraph"/>
              <w:spacing w:before="5" w:line="266" w:lineRule="auto"/>
              <w:ind w:left="79" w:right="248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«Оценочного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листа»</w:t>
            </w:r>
          </w:p>
        </w:tc>
        <w:tc>
          <w:tcPr>
            <w:tcW w:w="1558" w:type="dxa"/>
          </w:tcPr>
          <w:p w:rsidR="00206EF2" w:rsidRPr="006B514E" w:rsidRDefault="00206EF2" w:rsidP="006119A3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hyperlink r:id="rId48">
              <w:r w:rsidRPr="006B514E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6119A3" w:rsidRPr="006B514E" w:rsidTr="006119A3">
        <w:trPr>
          <w:trHeight w:val="717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64"/>
              <w:ind w:left="29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2.2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Соотношения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между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единицами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величины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(в</w:t>
            </w:r>
            <w:r w:rsidRPr="00206EF2">
              <w:rPr>
                <w:b/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пределах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100),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решение практических задач.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:rsidR="00206EF2" w:rsidRPr="006B514E" w:rsidRDefault="00206EF2" w:rsidP="00206EF2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Обсуждение</w:t>
            </w:r>
            <w:r w:rsidRPr="006B514E">
              <w:rPr>
                <w:spacing w:val="25"/>
                <w:sz w:val="20"/>
                <w:szCs w:val="20"/>
              </w:rPr>
              <w:t xml:space="preserve"> </w:t>
            </w:r>
            <w:r w:rsidRPr="006B514E">
              <w:rPr>
                <w:sz w:val="20"/>
                <w:szCs w:val="20"/>
              </w:rPr>
              <w:t>практических</w:t>
            </w:r>
            <w:r w:rsidRPr="006B514E">
              <w:rPr>
                <w:spacing w:val="26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sz w:val="20"/>
                <w:szCs w:val="20"/>
              </w:rPr>
              <w:t>ситуаций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6B514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8" w:type="dxa"/>
          </w:tcPr>
          <w:p w:rsidR="00206EF2" w:rsidRPr="006B514E" w:rsidRDefault="00206EF2" w:rsidP="006119A3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hyperlink r:id="rId49">
              <w:r w:rsidRPr="006B514E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6119A3" w:rsidRPr="006B514E" w:rsidTr="006119A3">
        <w:trPr>
          <w:trHeight w:val="717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64"/>
              <w:ind w:left="29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2.3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Измерение</w:t>
            </w:r>
            <w:r w:rsidRPr="00206EF2">
              <w:rPr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величин. Сравнение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упорядочение</w:t>
            </w:r>
            <w:r w:rsidRPr="00206EF2">
              <w:rPr>
                <w:b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однородных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величин.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Различение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единиц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измерения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одной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той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же</w:t>
            </w:r>
            <w:r w:rsidRPr="00206EF2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величины,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установление</w:t>
            </w:r>
            <w:r w:rsidRPr="00206EF2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между</w:t>
            </w:r>
            <w:r w:rsidRPr="00206EF2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ними</w:t>
            </w:r>
            <w:r w:rsidRPr="00206EF2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отношения</w:t>
            </w:r>
            <w:r w:rsidRPr="00206EF2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(больше,</w:t>
            </w:r>
            <w:r w:rsidRPr="00206EF2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меньше,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равно), запись результата сравнения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  <w:tc>
          <w:tcPr>
            <w:tcW w:w="1558" w:type="dxa"/>
          </w:tcPr>
          <w:p w:rsidR="00206EF2" w:rsidRPr="006B514E" w:rsidRDefault="00206EF2" w:rsidP="006119A3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hyperlink r:id="rId50">
              <w:r w:rsidRPr="006B514E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206EF2" w:rsidRPr="006B514E" w:rsidTr="006119A3">
        <w:trPr>
          <w:trHeight w:val="333"/>
        </w:trPr>
        <w:tc>
          <w:tcPr>
            <w:tcW w:w="2010" w:type="dxa"/>
            <w:gridSpan w:val="3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w w:val="105"/>
                <w:sz w:val="20"/>
                <w:szCs w:val="20"/>
              </w:rPr>
              <w:t>Итого</w:t>
            </w:r>
            <w:r w:rsidRPr="006B514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по</w:t>
            </w:r>
            <w:r w:rsidRPr="006B514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spacing w:val="-5"/>
                <w:w w:val="105"/>
                <w:sz w:val="20"/>
                <w:szCs w:val="20"/>
              </w:rPr>
              <w:t>11</w:t>
            </w:r>
          </w:p>
        </w:tc>
        <w:tc>
          <w:tcPr>
            <w:tcW w:w="8508" w:type="dxa"/>
            <w:gridSpan w:val="6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206EF2" w:rsidRPr="006B514E" w:rsidTr="00206EF2">
        <w:trPr>
          <w:trHeight w:val="333"/>
        </w:trPr>
        <w:tc>
          <w:tcPr>
            <w:tcW w:w="10944" w:type="dxa"/>
            <w:gridSpan w:val="10"/>
          </w:tcPr>
          <w:p w:rsidR="00206EF2" w:rsidRPr="006B514E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Раздел</w:t>
            </w:r>
            <w:r w:rsidRPr="006B514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3.</w:t>
            </w:r>
            <w:r w:rsidRPr="006B514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Арифметические</w:t>
            </w:r>
            <w:r w:rsidRPr="006B514E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действия</w:t>
            </w:r>
          </w:p>
        </w:tc>
      </w:tr>
      <w:tr w:rsidR="006119A3" w:rsidRPr="006B514E" w:rsidTr="006119A3">
        <w:trPr>
          <w:trHeight w:val="552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64"/>
              <w:ind w:left="29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3.1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right="296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Устное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сложение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вычитание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чисел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пределах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100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без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перехода и с переходом через разряд.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7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6-7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Упражнения: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различение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приёмов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вычисления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(устные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письменные). Выбор удобного способа выполнения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действия;</w:t>
            </w:r>
          </w:p>
          <w:p w:rsidR="00206EF2" w:rsidRPr="00206EF2" w:rsidRDefault="00206EF2" w:rsidP="00206EF2">
            <w:pPr>
              <w:pStyle w:val="TableParagraph"/>
              <w:spacing w:before="2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Комментирование хода выполнения арифметического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действия с использованием математической терминологии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(десятки, единицы, сумма, разность и др.)</w:t>
            </w:r>
          </w:p>
        </w:tc>
        <w:tc>
          <w:tcPr>
            <w:tcW w:w="1563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Устный</w:t>
            </w:r>
            <w:r w:rsidRPr="00206EF2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опрос;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Письменный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контроль;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Тестирование</w:t>
            </w:r>
          </w:p>
        </w:tc>
        <w:tc>
          <w:tcPr>
            <w:tcW w:w="1558" w:type="dxa"/>
          </w:tcPr>
          <w:p w:rsidR="00206EF2" w:rsidRPr="006B514E" w:rsidRDefault="00206EF2" w:rsidP="006119A3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hyperlink r:id="rId51">
              <w:r w:rsidRPr="006B514E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6119A3" w:rsidRPr="006B514E" w:rsidTr="006119A3">
        <w:trPr>
          <w:trHeight w:val="2062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64"/>
              <w:ind w:left="29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3.2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Письменное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сложение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b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вычитание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чисел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пределах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100.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Переместительное, сочетательное свойства сложения, их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применение для вычислений.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spacing w:val="-5"/>
                <w:w w:val="105"/>
                <w:sz w:val="20"/>
                <w:szCs w:val="20"/>
              </w:rPr>
              <w:t>11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8-10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 w:right="88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Практическая</w:t>
            </w:r>
            <w:r w:rsidRPr="00206EF2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деятельность:</w:t>
            </w:r>
            <w:r w:rsidRPr="00206EF2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устные</w:t>
            </w:r>
            <w:r w:rsidRPr="00206EF2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письменные</w:t>
            </w:r>
            <w:r w:rsidRPr="00206EF2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приёмы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вычислений. Прикидка результата выполнения действия;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Пропедевтика исследовательской работы: выполнение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разными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способами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(вычисления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использованием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переместительного, сочетательного свойств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сложения).Объяснение с помощью модели приёмов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нахождения суммы, разности. Использование правил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(умножения на 0, на 1) при вычислении;</w:t>
            </w:r>
          </w:p>
          <w:p w:rsidR="00206EF2" w:rsidRPr="00206EF2" w:rsidRDefault="00206EF2" w:rsidP="00206EF2">
            <w:pPr>
              <w:pStyle w:val="TableParagraph"/>
              <w:spacing w:before="5" w:line="266" w:lineRule="auto"/>
              <w:ind w:left="79" w:right="64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lastRenderedPageBreak/>
              <w:t>Учебный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диалог: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участие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обсуждении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возможных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ошибок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 выполнении арифметических действий</w:t>
            </w:r>
          </w:p>
        </w:tc>
        <w:tc>
          <w:tcPr>
            <w:tcW w:w="1563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lastRenderedPageBreak/>
              <w:t>Устный</w:t>
            </w:r>
            <w:r w:rsidRPr="00206EF2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опрос;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Письменный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контроль;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Контрольная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работа;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Тестирование</w:t>
            </w:r>
          </w:p>
        </w:tc>
        <w:tc>
          <w:tcPr>
            <w:tcW w:w="1558" w:type="dxa"/>
          </w:tcPr>
          <w:p w:rsidR="00206EF2" w:rsidRPr="006B514E" w:rsidRDefault="00206EF2" w:rsidP="006119A3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hyperlink r:id="rId52">
              <w:r w:rsidRPr="006B514E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6119A3" w:rsidRPr="006B514E" w:rsidTr="006119A3">
        <w:trPr>
          <w:trHeight w:val="2830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64"/>
              <w:ind w:left="29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566" w:type="dxa"/>
            <w:gridSpan w:val="2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right="288"/>
              <w:rPr>
                <w:b/>
                <w:sz w:val="20"/>
                <w:szCs w:val="20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Взаимосвязь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компонентов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результата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действия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сложения,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 xml:space="preserve">действия вычитания. </w:t>
            </w:r>
            <w:r w:rsidRPr="006B514E">
              <w:rPr>
                <w:b/>
                <w:w w:val="105"/>
                <w:sz w:val="20"/>
                <w:szCs w:val="20"/>
              </w:rPr>
              <w:t>Проверка результата вычисления</w:t>
            </w:r>
            <w:r w:rsidRPr="006B514E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w w:val="105"/>
                <w:sz w:val="20"/>
                <w:szCs w:val="20"/>
              </w:rPr>
              <w:t>(реальность ответа, обратное действие).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10-12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Пропедевтика исследовательской работы: выполнение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разными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способами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(вычисления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использованием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переместительного, сочетательного свойств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сложения).Объяснение с помощью модели приёмов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нахождения суммы, разности. Использование правил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(умножения на 0, на 1) при вычислении;</w:t>
            </w:r>
          </w:p>
          <w:p w:rsidR="00206EF2" w:rsidRPr="006B514E" w:rsidRDefault="00206EF2" w:rsidP="00206EF2">
            <w:pPr>
              <w:pStyle w:val="TableParagraph"/>
              <w:spacing w:before="4" w:line="266" w:lineRule="auto"/>
              <w:ind w:left="79" w:right="64"/>
              <w:rPr>
                <w:sz w:val="20"/>
                <w:szCs w:val="20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Учебный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диалог: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участие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обсуждении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возможных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ошибок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 выполнении арифметических действий;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Дифференцированные задания на проведение контроля 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самоконтроля. Проверка хода и результата выполнения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действия по алгоритму. Оценка рациональности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 xml:space="preserve">выбранного приёма вычисления. </w:t>
            </w:r>
            <w:r w:rsidRPr="006B514E">
              <w:rPr>
                <w:w w:val="105"/>
                <w:sz w:val="20"/>
                <w:szCs w:val="20"/>
              </w:rPr>
              <w:t>Установление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соответствия между математическим выражением и его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текстовым</w:t>
            </w:r>
            <w:r w:rsidRPr="006B514E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описанием</w:t>
            </w:r>
          </w:p>
        </w:tc>
        <w:tc>
          <w:tcPr>
            <w:tcW w:w="1563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Устный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опрос;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Письменный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контроль;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Самооценка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использованием</w:t>
            </w:r>
          </w:p>
          <w:p w:rsidR="00206EF2" w:rsidRPr="006B514E" w:rsidRDefault="00206EF2" w:rsidP="00206EF2">
            <w:pPr>
              <w:pStyle w:val="TableParagraph"/>
              <w:spacing w:before="4" w:line="266" w:lineRule="auto"/>
              <w:ind w:left="79" w:right="248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«Оценочного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листа»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53">
              <w:r w:rsidRPr="006B514E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6119A3" w:rsidRPr="006B514E" w:rsidTr="006119A3">
        <w:trPr>
          <w:trHeight w:val="2254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64"/>
              <w:ind w:left="29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3.4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right="109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Действия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умножения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b/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деления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чисел.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Взаимосвязь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сложения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 умножения. Иллюстрация умножения с помощью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предметной модели сюжетной ситуации.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12-13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Пропедевтика исследовательской работы: выполнение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разными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способами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(вычисления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использованием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переместительного, сочетательного свойств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сложения).Объяснение с помощью модели приёмов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нахождения суммы, разности. Использование правил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(умножения на 0, на 1) при вычислении;</w:t>
            </w:r>
          </w:p>
          <w:p w:rsidR="00206EF2" w:rsidRPr="00206EF2" w:rsidRDefault="00206EF2" w:rsidP="00206EF2">
            <w:pPr>
              <w:pStyle w:val="TableParagraph"/>
              <w:spacing w:before="4" w:line="266" w:lineRule="auto"/>
              <w:ind w:left="79" w:right="127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Работа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группах: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приведение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примеров,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иллюстрирующих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смысл арифметического действия, свойства действий.</w:t>
            </w:r>
          </w:p>
          <w:p w:rsidR="00206EF2" w:rsidRPr="00206EF2" w:rsidRDefault="00206EF2" w:rsidP="00206EF2">
            <w:pPr>
              <w:pStyle w:val="TableParagraph"/>
              <w:spacing w:before="1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Обсуждение смысла использования скобок в записи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числового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выражения;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запись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решения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помощью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разных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числовых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выражений</w:t>
            </w:r>
          </w:p>
        </w:tc>
        <w:tc>
          <w:tcPr>
            <w:tcW w:w="1563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Устный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опрос;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Письменный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контроль;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Самооценка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использованием</w:t>
            </w:r>
          </w:p>
          <w:p w:rsidR="00206EF2" w:rsidRPr="006B514E" w:rsidRDefault="00206EF2" w:rsidP="00206EF2">
            <w:pPr>
              <w:pStyle w:val="TableParagraph"/>
              <w:spacing w:before="4" w:line="266" w:lineRule="auto"/>
              <w:ind w:left="79" w:right="248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«Оценочного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листа»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54">
              <w:r w:rsidRPr="006B514E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6119A3" w:rsidRPr="006B514E" w:rsidTr="006119A3">
        <w:trPr>
          <w:trHeight w:val="1653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64"/>
              <w:ind w:left="29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3.5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/>
              <w:rPr>
                <w:sz w:val="20"/>
                <w:szCs w:val="20"/>
                <w:lang w:val="ru-RU"/>
              </w:rPr>
            </w:pP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Названия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компонентов</w:t>
            </w:r>
            <w:r w:rsidRPr="00206EF2">
              <w:rPr>
                <w:b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действий</w:t>
            </w:r>
            <w:r w:rsidRPr="00206EF2">
              <w:rPr>
                <w:b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умножения,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деления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13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Оформление математической записи: составление 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проверка истинности математических утверждений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относительно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разностного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сравнения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чисел,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величин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(длин,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масс и пр.);</w:t>
            </w:r>
          </w:p>
          <w:p w:rsidR="00206EF2" w:rsidRPr="00206EF2" w:rsidRDefault="00206EF2" w:rsidP="00206EF2">
            <w:pPr>
              <w:pStyle w:val="TableParagraph"/>
              <w:spacing w:before="3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Работа в парах/группах: нахождение и объяснение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lastRenderedPageBreak/>
              <w:t>возможных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причин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ошибок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составлении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числового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выражения, нахождении его значения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lastRenderedPageBreak/>
              <w:t>Устный</w:t>
            </w:r>
            <w:r w:rsidRPr="006B514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55">
              <w:r w:rsidRPr="006B514E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6119A3" w:rsidRPr="006B514E" w:rsidTr="006119A3">
        <w:trPr>
          <w:trHeight w:val="1870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64"/>
              <w:ind w:left="29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lastRenderedPageBreak/>
              <w:t>3.6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Табличное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умножение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b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пределах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50.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Табличные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случаи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умножения,</w:t>
            </w:r>
            <w:r w:rsidRPr="00206EF2">
              <w:rPr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деления</w:t>
            </w:r>
            <w:r w:rsidRPr="00206EF2">
              <w:rPr>
                <w:b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при</w:t>
            </w:r>
            <w:r w:rsidRPr="00206EF2">
              <w:rPr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вычислениях</w:t>
            </w:r>
            <w:r w:rsidRPr="00206EF2">
              <w:rPr>
                <w:b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b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решении</w:t>
            </w:r>
            <w:r w:rsidRPr="00206EF2">
              <w:rPr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задач.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spacing w:val="-5"/>
                <w:w w:val="105"/>
                <w:sz w:val="20"/>
                <w:szCs w:val="20"/>
              </w:rPr>
              <w:t>17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13-17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Практическая</w:t>
            </w:r>
            <w:r w:rsidRPr="00206EF2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деятельность:</w:t>
            </w:r>
            <w:r w:rsidRPr="00206EF2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устные</w:t>
            </w:r>
            <w:r w:rsidRPr="00206EF2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письменные</w:t>
            </w:r>
            <w:r w:rsidRPr="00206EF2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приёмы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вычислений. Прикидка результата выполнения действия;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Оформление математической записи: составление 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проверка истинности математических утверждений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относительно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разностного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сравнения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чисел,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величин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(длин,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масс и пр.)</w:t>
            </w:r>
          </w:p>
        </w:tc>
        <w:tc>
          <w:tcPr>
            <w:tcW w:w="1563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Устный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опрос;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Письменный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контроль;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Контрольная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работа;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Самооценка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использованием</w:t>
            </w:r>
          </w:p>
          <w:p w:rsidR="00206EF2" w:rsidRPr="006B514E" w:rsidRDefault="00206EF2" w:rsidP="00206EF2">
            <w:pPr>
              <w:pStyle w:val="TableParagraph"/>
              <w:spacing w:before="5" w:line="266" w:lineRule="auto"/>
              <w:ind w:left="79" w:right="248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«Оценочного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листа»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56">
              <w:r w:rsidRPr="006B514E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6119A3" w:rsidRPr="006B514E" w:rsidTr="006119A3">
        <w:trPr>
          <w:trHeight w:val="836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64"/>
              <w:ind w:left="29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3.7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Умножение</w:t>
            </w:r>
            <w:r w:rsidRPr="00206EF2">
              <w:rPr>
                <w:b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b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1,</w:t>
            </w:r>
            <w:r w:rsidRPr="00206EF2">
              <w:rPr>
                <w:b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b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0</w:t>
            </w:r>
            <w:r w:rsidRPr="00206EF2">
              <w:rPr>
                <w:b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(по</w:t>
            </w:r>
            <w:r w:rsidRPr="00206EF2">
              <w:rPr>
                <w:b/>
                <w:spacing w:val="3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правилу).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18</w:t>
            </w:r>
          </w:p>
        </w:tc>
        <w:tc>
          <w:tcPr>
            <w:tcW w:w="3259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 w:right="88"/>
              <w:rPr>
                <w:sz w:val="20"/>
                <w:szCs w:val="20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Пропедевтика исследовательской работы: выполнение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разными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способами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(вычисления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использованием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переместительного, сочетательного свойств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сложения).Объяснение с помощью модели приёмов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 xml:space="preserve">нахождения суммы, разности. </w:t>
            </w:r>
            <w:r w:rsidRPr="006B514E">
              <w:rPr>
                <w:w w:val="105"/>
                <w:sz w:val="20"/>
                <w:szCs w:val="20"/>
              </w:rPr>
              <w:t>Использование правил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(умножения на 0, на 1) при вычислении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 w:right="273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57">
              <w:r w:rsidRPr="006B514E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6119A3" w:rsidRPr="006B514E" w:rsidTr="006119A3">
        <w:trPr>
          <w:trHeight w:val="717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64"/>
              <w:ind w:left="29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3.8</w:t>
            </w:r>
          </w:p>
        </w:tc>
        <w:tc>
          <w:tcPr>
            <w:tcW w:w="1566" w:type="dxa"/>
            <w:gridSpan w:val="2"/>
          </w:tcPr>
          <w:p w:rsidR="00206EF2" w:rsidRPr="006B514E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6B514E">
              <w:rPr>
                <w:b/>
                <w:sz w:val="20"/>
                <w:szCs w:val="20"/>
              </w:rPr>
              <w:t>Переместительное</w:t>
            </w:r>
            <w:r w:rsidRPr="006B514E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6B514E">
              <w:rPr>
                <w:b/>
                <w:sz w:val="20"/>
                <w:szCs w:val="20"/>
              </w:rPr>
              <w:t>свойство</w:t>
            </w:r>
            <w:r w:rsidRPr="006B514E">
              <w:rPr>
                <w:b/>
                <w:spacing w:val="28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sz w:val="20"/>
                <w:szCs w:val="20"/>
              </w:rPr>
              <w:t>умножения.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18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Работа в парах/группах: нахождение и объяснение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возможных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причин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ошибок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составлении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числового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выражения, нахождении его значения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6B514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58">
              <w:r w:rsidRPr="006B514E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6119A3" w:rsidRPr="006B514E" w:rsidTr="006119A3">
        <w:trPr>
          <w:trHeight w:val="1101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64"/>
              <w:ind w:left="29"/>
              <w:jc w:val="center"/>
              <w:rPr>
                <w:sz w:val="20"/>
                <w:szCs w:val="20"/>
                <w:lang w:val="ru-RU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3.9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Взаимосвязь компонентов и результата действия умножения,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действия</w:t>
            </w:r>
            <w:r w:rsidRPr="00206EF2">
              <w:rPr>
                <w:b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деления.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18-19</w:t>
            </w:r>
          </w:p>
        </w:tc>
        <w:tc>
          <w:tcPr>
            <w:tcW w:w="3259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Дифференцированное задание: объяснение хода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выполнения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вычислений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образцу.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Применение</w:t>
            </w:r>
            <w:r w:rsidRPr="006B514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правил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порядка выполнения действий; объяснение возможных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ошибок</w:t>
            </w:r>
          </w:p>
        </w:tc>
        <w:tc>
          <w:tcPr>
            <w:tcW w:w="1563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Устный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опрос;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Самооценка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использованием</w:t>
            </w:r>
          </w:p>
          <w:p w:rsidR="00206EF2" w:rsidRPr="00206EF2" w:rsidRDefault="00206EF2" w:rsidP="00206EF2">
            <w:pPr>
              <w:pStyle w:val="TableParagraph"/>
              <w:spacing w:before="2" w:line="266" w:lineRule="auto"/>
              <w:ind w:left="79" w:right="248"/>
              <w:rPr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«Оценочного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листа»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59">
              <w:r w:rsidRPr="006B514E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6119A3" w:rsidRPr="006B514E" w:rsidTr="006119A3">
        <w:trPr>
          <w:trHeight w:val="1293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64"/>
              <w:ind w:left="29" w:right="48"/>
              <w:jc w:val="center"/>
              <w:rPr>
                <w:sz w:val="20"/>
                <w:szCs w:val="20"/>
                <w:lang w:val="ru-RU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3.10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Неизвестный компонент действия сложения, действия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вычитания; его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нахождение.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19</w:t>
            </w:r>
          </w:p>
        </w:tc>
        <w:tc>
          <w:tcPr>
            <w:tcW w:w="3259" w:type="dxa"/>
          </w:tcPr>
          <w:p w:rsidR="00206EF2" w:rsidRPr="006B514E" w:rsidRDefault="00206EF2" w:rsidP="00206EF2">
            <w:pPr>
              <w:pStyle w:val="TableParagraph"/>
              <w:tabs>
                <w:tab w:val="left" w:pos="2832"/>
              </w:tabs>
              <w:spacing w:before="64" w:line="266" w:lineRule="auto"/>
              <w:ind w:left="79" w:right="133"/>
              <w:rPr>
                <w:sz w:val="20"/>
                <w:szCs w:val="20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Моделирование: использование предметной модели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сюжетной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ситуации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для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составления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числового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выражения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 скобками. Сравнение значений числовых выражений,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записанных с помощью одних и тех же чисел и знаков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 xml:space="preserve">действия, со скобками и без скобок. </w:t>
            </w:r>
            <w:r w:rsidRPr="006B514E">
              <w:rPr>
                <w:w w:val="105"/>
                <w:sz w:val="20"/>
                <w:szCs w:val="20"/>
              </w:rPr>
              <w:t>Выбор числового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выражения, соответствующего сюжетной ситуации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6B514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60">
              <w:r w:rsidRPr="006B514E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6119A3" w:rsidRPr="006B514E" w:rsidTr="006119A3">
        <w:trPr>
          <w:trHeight w:val="1293"/>
        </w:trPr>
        <w:tc>
          <w:tcPr>
            <w:tcW w:w="444" w:type="dxa"/>
          </w:tcPr>
          <w:p w:rsidR="00206EF2" w:rsidRPr="006119A3" w:rsidRDefault="00206EF2" w:rsidP="006119A3">
            <w:pPr>
              <w:pStyle w:val="TableParagraph"/>
              <w:spacing w:before="64"/>
              <w:ind w:left="29" w:right="48"/>
              <w:jc w:val="center"/>
              <w:rPr>
                <w:sz w:val="20"/>
                <w:szCs w:val="20"/>
                <w:lang w:val="ru-RU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3.11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right="109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Числовое выражение: чтение, запись, вычисление значения.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 xml:space="preserve">Порядок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lastRenderedPageBreak/>
              <w:t>выполнения действий в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числовом выражении,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содержащем действия сложения и вычитания (со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скобками/без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скобок)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b/>
                <w:spacing w:val="21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пределах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100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(не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более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трёх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действий);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нахождение его значения.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lastRenderedPageBreak/>
              <w:t>3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19-20</w:t>
            </w:r>
          </w:p>
        </w:tc>
        <w:tc>
          <w:tcPr>
            <w:tcW w:w="3259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Моделирование: использование предметной модели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сюжетной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ситуации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для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составления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числового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выражения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 скобками. Сравнение значений числовых выражений,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 xml:space="preserve">записанных с помощью одних и тех же чисел и </w:t>
            </w:r>
            <w:r w:rsidRPr="00206EF2">
              <w:rPr>
                <w:w w:val="105"/>
                <w:sz w:val="20"/>
                <w:szCs w:val="20"/>
                <w:lang w:val="ru-RU"/>
              </w:rPr>
              <w:lastRenderedPageBreak/>
              <w:t>знаков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 xml:space="preserve">действия, со скобками и без скобок. </w:t>
            </w:r>
            <w:r w:rsidRPr="006B514E">
              <w:rPr>
                <w:w w:val="105"/>
                <w:sz w:val="20"/>
                <w:szCs w:val="20"/>
              </w:rPr>
              <w:t>Выбор числового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выражения, соответствующего сюжетной ситуации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lastRenderedPageBreak/>
              <w:t>Устный</w:t>
            </w:r>
            <w:r w:rsidRPr="006B514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61">
              <w:r w:rsidRPr="006B514E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6119A3" w:rsidRPr="006B514E" w:rsidTr="006119A3">
        <w:trPr>
          <w:trHeight w:val="525"/>
        </w:trPr>
        <w:tc>
          <w:tcPr>
            <w:tcW w:w="444" w:type="dxa"/>
          </w:tcPr>
          <w:p w:rsidR="00206EF2" w:rsidRPr="006B514E" w:rsidRDefault="00206EF2" w:rsidP="006119A3">
            <w:pPr>
              <w:pStyle w:val="TableParagraph"/>
              <w:spacing w:before="64"/>
              <w:ind w:left="29"/>
              <w:jc w:val="center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lastRenderedPageBreak/>
              <w:t>3.12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Вычитание</w:t>
            </w:r>
            <w:r w:rsidRPr="00206EF2">
              <w:rPr>
                <w:b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суммы</w:t>
            </w:r>
            <w:r w:rsidRPr="00206EF2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из</w:t>
            </w:r>
            <w:r w:rsidRPr="00206EF2">
              <w:rPr>
                <w:b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числа,</w:t>
            </w:r>
            <w:r w:rsidRPr="00206EF2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числа</w:t>
            </w:r>
            <w:r w:rsidRPr="00206EF2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из</w:t>
            </w:r>
            <w:r w:rsidRPr="00206EF2">
              <w:rPr>
                <w:b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суммы.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20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Пропедевтика исследовательской работы: рациональные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приёмы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вычислений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6B514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62">
              <w:r w:rsidRPr="006B514E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6119A3" w:rsidRPr="006B514E" w:rsidTr="006119A3">
        <w:trPr>
          <w:trHeight w:val="525"/>
        </w:trPr>
        <w:tc>
          <w:tcPr>
            <w:tcW w:w="444" w:type="dxa"/>
          </w:tcPr>
          <w:p w:rsidR="00206EF2" w:rsidRPr="006B514E" w:rsidRDefault="00206EF2" w:rsidP="006119A3">
            <w:pPr>
              <w:pStyle w:val="TableParagraph"/>
              <w:spacing w:before="64"/>
              <w:ind w:left="29"/>
              <w:jc w:val="center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3.13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Вычисление</w:t>
            </w:r>
            <w:r w:rsidRPr="00206EF2">
              <w:rPr>
                <w:b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суммы,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разности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удобным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способом.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20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Пропедевтика исследовательской работы: рациональные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приёмы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вычислений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 w:right="273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63">
              <w:r w:rsidRPr="006B514E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206EF2" w:rsidRPr="006B514E" w:rsidTr="006119A3">
        <w:trPr>
          <w:trHeight w:val="333"/>
        </w:trPr>
        <w:tc>
          <w:tcPr>
            <w:tcW w:w="2010" w:type="dxa"/>
            <w:gridSpan w:val="3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w w:val="105"/>
                <w:sz w:val="20"/>
                <w:szCs w:val="20"/>
              </w:rPr>
              <w:t>Итого</w:t>
            </w:r>
            <w:r w:rsidRPr="006B514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по</w:t>
            </w:r>
            <w:r w:rsidRPr="006B514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spacing w:val="-5"/>
                <w:w w:val="105"/>
                <w:sz w:val="20"/>
                <w:szCs w:val="20"/>
              </w:rPr>
              <w:t>58</w:t>
            </w:r>
          </w:p>
        </w:tc>
        <w:tc>
          <w:tcPr>
            <w:tcW w:w="8508" w:type="dxa"/>
            <w:gridSpan w:val="6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206EF2" w:rsidRPr="006B514E" w:rsidTr="00206EF2">
        <w:trPr>
          <w:trHeight w:val="333"/>
        </w:trPr>
        <w:tc>
          <w:tcPr>
            <w:tcW w:w="10944" w:type="dxa"/>
            <w:gridSpan w:val="10"/>
          </w:tcPr>
          <w:p w:rsidR="00206EF2" w:rsidRPr="006B514E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6B514E">
              <w:rPr>
                <w:w w:val="105"/>
                <w:sz w:val="20"/>
                <w:szCs w:val="20"/>
              </w:rPr>
              <w:t>Раздел</w:t>
            </w:r>
            <w:r w:rsidRPr="006B514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4.</w:t>
            </w:r>
            <w:r w:rsidRPr="006B514E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w w:val="105"/>
                <w:sz w:val="20"/>
                <w:szCs w:val="20"/>
              </w:rPr>
              <w:t>Текстовые</w:t>
            </w:r>
            <w:r w:rsidRPr="006B514E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задачи</w:t>
            </w:r>
          </w:p>
        </w:tc>
      </w:tr>
      <w:tr w:rsidR="006119A3" w:rsidRPr="006B514E" w:rsidTr="006119A3">
        <w:trPr>
          <w:trHeight w:val="1293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ind w:left="25" w:right="88"/>
              <w:jc w:val="center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4.1.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right="109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Чтение,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представление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текста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задачи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виде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рисунка,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схемы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или другой модели.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20-21</w:t>
            </w:r>
          </w:p>
        </w:tc>
        <w:tc>
          <w:tcPr>
            <w:tcW w:w="3259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Чтение текста задачи с учётом предлагаемого задания: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найти условие и вопрос задачи. Сравнение различных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текстов, ответ на вопрос: является ли текст задачей?;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Соотнесение текста задачи с её иллюстрацией, схемой,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моделью.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Составление</w:t>
            </w:r>
            <w:r w:rsidRPr="006B514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задачи</w:t>
            </w:r>
            <w:r w:rsidRPr="006B514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по</w:t>
            </w:r>
            <w:r w:rsidRPr="006B514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рисунку</w:t>
            </w:r>
            <w:r w:rsidRPr="006B514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(схеме,</w:t>
            </w:r>
            <w:r w:rsidRPr="006B514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модели,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решению)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 w:right="216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64">
              <w:r w:rsidRPr="006B514E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6119A3" w:rsidRPr="006B514E" w:rsidTr="006119A3">
        <w:trPr>
          <w:trHeight w:val="1677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ind w:left="25" w:right="88"/>
              <w:jc w:val="center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4.2.</w:t>
            </w:r>
          </w:p>
        </w:tc>
        <w:tc>
          <w:tcPr>
            <w:tcW w:w="1566" w:type="dxa"/>
            <w:gridSpan w:val="2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right="296"/>
              <w:rPr>
                <w:b/>
                <w:sz w:val="20"/>
                <w:szCs w:val="20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План решения задачи в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два действия, выбор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 xml:space="preserve">соответствующих плану арифметических действий.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Запись</w:t>
            </w:r>
            <w:r w:rsidRPr="006B514E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w w:val="105"/>
                <w:sz w:val="20"/>
                <w:szCs w:val="20"/>
              </w:rPr>
              <w:t>решения и ответа задачи.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21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Наблюдение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изменением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хода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решения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задачи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изменении условия (вопроса);</w:t>
            </w:r>
          </w:p>
          <w:p w:rsidR="00206EF2" w:rsidRPr="00206EF2" w:rsidRDefault="00206EF2" w:rsidP="00206EF2">
            <w:pPr>
              <w:pStyle w:val="TableParagraph"/>
              <w:spacing w:before="2" w:line="266" w:lineRule="auto"/>
              <w:ind w:left="79" w:right="85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Упражнения:</w:t>
            </w:r>
            <w:r w:rsidRPr="00206EF2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поэтапное</w:t>
            </w:r>
            <w:r w:rsidRPr="00206EF2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решение</w:t>
            </w:r>
            <w:r w:rsidRPr="00206EF2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текстовой</w:t>
            </w:r>
            <w:r w:rsidRPr="00206EF2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задачи:</w:t>
            </w:r>
            <w:r w:rsidRPr="00206EF2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анализ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данных, их представление на модели и использование в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ходе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поиска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идеи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решения;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составление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плана;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составление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арифметических действий в соответствии с планом;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использование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модели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для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решения,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поиск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другого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способа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др.</w:t>
            </w:r>
          </w:p>
        </w:tc>
        <w:tc>
          <w:tcPr>
            <w:tcW w:w="1563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Устный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опрос;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Тестирование;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Самооценка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использованием</w:t>
            </w:r>
          </w:p>
          <w:p w:rsidR="00206EF2" w:rsidRPr="006B514E" w:rsidRDefault="00206EF2" w:rsidP="00206EF2">
            <w:pPr>
              <w:pStyle w:val="TableParagraph"/>
              <w:spacing w:before="3" w:line="266" w:lineRule="auto"/>
              <w:ind w:left="79" w:right="248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«Оценочного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листа»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65">
              <w:r w:rsidRPr="006B514E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6119A3" w:rsidRPr="006B514E" w:rsidTr="006119A3">
        <w:trPr>
          <w:trHeight w:val="1293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ind w:left="25" w:right="88"/>
              <w:jc w:val="center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4.3.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Решение текстовых задач на применение смысла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арифметического действия (сложение, вычитание, умножение,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lastRenderedPageBreak/>
              <w:t>деление).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lastRenderedPageBreak/>
              <w:t>2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22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 w:right="85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Упражнения:</w:t>
            </w:r>
            <w:r w:rsidRPr="00206EF2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поэтапное</w:t>
            </w:r>
            <w:r w:rsidRPr="00206EF2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решение</w:t>
            </w:r>
            <w:r w:rsidRPr="00206EF2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текстовой</w:t>
            </w:r>
            <w:r w:rsidRPr="00206EF2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задачи:</w:t>
            </w:r>
            <w:r w:rsidRPr="00206EF2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анализ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данных, их представление на модели и использование в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ходе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поиска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идеи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решения;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составление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плана;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составление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арифметических действий в соответствии с планом;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использование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модели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для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решения,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поиск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другого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способа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др.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6B514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66">
              <w:r w:rsidRPr="006B514E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6119A3" w:rsidRPr="006B514E" w:rsidTr="006119A3">
        <w:trPr>
          <w:trHeight w:val="1605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Расчётные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задачи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увеличение/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уменьшение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величины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несколько единиц/ в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несколько раз.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22-23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Получение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ответа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вопрос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задачи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путём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рассуждения</w:t>
            </w:r>
            <w:r w:rsidRPr="00206EF2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(без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вычислений);</w:t>
            </w:r>
          </w:p>
          <w:p w:rsidR="00206EF2" w:rsidRPr="00206EF2" w:rsidRDefault="00206EF2" w:rsidP="00206EF2">
            <w:pPr>
              <w:pStyle w:val="TableParagraph"/>
              <w:spacing w:before="2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Учебный диалог: нахождение одной из трёх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взаимосвязанных величин при решении задач бытового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характера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(«на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время»,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«на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куплю-продажу»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пр.).</w:t>
            </w:r>
            <w:r w:rsidRPr="00206EF2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Поиск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разных решений одной задачи. Разные формы записи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решения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(оформления)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6B514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67">
              <w:r w:rsidRPr="006B514E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6119A3" w:rsidRPr="006B514E" w:rsidTr="006119A3">
        <w:trPr>
          <w:trHeight w:val="1677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4.5.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right="275"/>
              <w:jc w:val="both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Фиксация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ответа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к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задаче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его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проверка</w:t>
            </w:r>
            <w:r w:rsidRPr="00206EF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(формулирование,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проверка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достоверность,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следование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плану,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соответствие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поставленному</w:t>
            </w:r>
            <w:r w:rsidRPr="00206EF2">
              <w:rPr>
                <w:b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вопросу).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23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 w:right="258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Работа в парах/группах. Составление задач с заданным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математическим отношением, по заданному числовому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выражению.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Составление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модели,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плана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решения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задачи.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Назначение скобок в записи числового выражения при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решении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задачи;</w:t>
            </w:r>
          </w:p>
          <w:p w:rsidR="00206EF2" w:rsidRPr="00206EF2" w:rsidRDefault="00206EF2" w:rsidP="00206EF2">
            <w:pPr>
              <w:pStyle w:val="TableParagraph"/>
              <w:spacing w:before="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Контроль и самоконтроль при решении задач. Анализ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образцов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записи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решения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задачи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</w:t>
            </w:r>
            <w:r w:rsidRPr="00206EF2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действиям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помощью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числового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выражения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6B514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68">
              <w:r w:rsidRPr="006B514E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206EF2" w:rsidRPr="006B514E" w:rsidTr="006119A3">
        <w:trPr>
          <w:trHeight w:val="333"/>
        </w:trPr>
        <w:tc>
          <w:tcPr>
            <w:tcW w:w="2010" w:type="dxa"/>
            <w:gridSpan w:val="3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w w:val="105"/>
                <w:sz w:val="20"/>
                <w:szCs w:val="20"/>
              </w:rPr>
              <w:t>Итого</w:t>
            </w:r>
            <w:r w:rsidRPr="006B514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по</w:t>
            </w:r>
            <w:r w:rsidRPr="006B514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spacing w:val="-5"/>
                <w:w w:val="105"/>
                <w:sz w:val="20"/>
                <w:szCs w:val="20"/>
              </w:rPr>
              <w:t>12</w:t>
            </w:r>
          </w:p>
        </w:tc>
        <w:tc>
          <w:tcPr>
            <w:tcW w:w="8508" w:type="dxa"/>
            <w:gridSpan w:val="6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206EF2" w:rsidRPr="006B514E" w:rsidTr="00206EF2">
        <w:trPr>
          <w:trHeight w:val="333"/>
        </w:trPr>
        <w:tc>
          <w:tcPr>
            <w:tcW w:w="10944" w:type="dxa"/>
            <w:gridSpan w:val="10"/>
          </w:tcPr>
          <w:p w:rsidR="00206EF2" w:rsidRPr="00206EF2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Раздел</w:t>
            </w:r>
            <w:r w:rsidRPr="00206EF2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5.</w:t>
            </w:r>
            <w:r w:rsidRPr="00206EF2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Пространственные</w:t>
            </w:r>
            <w:r w:rsidRPr="00206EF2">
              <w:rPr>
                <w:b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отношения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b/>
                <w:spacing w:val="4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геометрические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фигуры</w:t>
            </w:r>
          </w:p>
        </w:tc>
      </w:tr>
      <w:tr w:rsidR="006119A3" w:rsidRPr="006B514E" w:rsidTr="006119A3">
        <w:trPr>
          <w:trHeight w:val="1677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5.1.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right="235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Распознавание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изображение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геометрических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фигур: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точка,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прямая, прямой угол, ломаная, многоугольник.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0.75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23-25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Игровые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упражнения: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«Опиши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фигуру»,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«Нарисуй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фигуру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инструкции»,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«Найди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модели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фигур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окружающем»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т.п.;</w:t>
            </w:r>
          </w:p>
          <w:p w:rsidR="00206EF2" w:rsidRPr="00206EF2" w:rsidRDefault="00206EF2" w:rsidP="00206EF2">
            <w:pPr>
              <w:pStyle w:val="TableParagraph"/>
              <w:spacing w:before="2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Упражнение: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формулирование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ответов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вопросы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об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общем и различном геометрических фигур;</w:t>
            </w:r>
          </w:p>
          <w:p w:rsidR="00206EF2" w:rsidRPr="00206EF2" w:rsidRDefault="00206EF2" w:rsidP="00206EF2">
            <w:pPr>
              <w:pStyle w:val="TableParagraph"/>
              <w:spacing w:before="2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Практическая работа: графические и измерительные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действия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учёте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взаимного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расположения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фигур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или</w:t>
            </w:r>
            <w:r w:rsidRPr="00206EF2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их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частей при изображении, сравнение с образцом</w:t>
            </w:r>
          </w:p>
        </w:tc>
        <w:tc>
          <w:tcPr>
            <w:tcW w:w="1563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Устный</w:t>
            </w:r>
            <w:r w:rsidRPr="00206EF2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опрос;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Письменный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контроль;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Практическая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работа;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Тестирование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69">
              <w:r w:rsidRPr="006B514E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6119A3" w:rsidRPr="006B514E" w:rsidTr="006119A3">
        <w:trPr>
          <w:trHeight w:val="1101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5.2.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Построение</w:t>
            </w:r>
            <w:r w:rsidRPr="00206EF2">
              <w:rPr>
                <w:b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отрезка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заданной</w:t>
            </w:r>
            <w:r w:rsidRPr="00206EF2">
              <w:rPr>
                <w:b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длины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помощью</w:t>
            </w:r>
            <w:r w:rsidRPr="00206EF2">
              <w:rPr>
                <w:b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линейки.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25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Практическая работа: графические и измерительные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действия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учёте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взаимного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расположения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фигур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или</w:t>
            </w:r>
            <w:r w:rsidRPr="00206EF2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их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частей при изображении, сравнение с образцом;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Измерение расстояний с использованием заданных или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самостоятельно выбранных единиц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 w:right="216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70">
              <w:r w:rsidRPr="006B514E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6119A3" w:rsidRPr="006B514E" w:rsidTr="006119A3">
        <w:trPr>
          <w:trHeight w:val="1101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5.3.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Изображение на клетчатой бумаге прямоугольника с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lastRenderedPageBreak/>
              <w:t>заданными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длинами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сторон,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квадрата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заданной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длиной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стороны.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lastRenderedPageBreak/>
              <w:t>3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25-26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Практические работы: определение размеров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геометрических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фигур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глаз,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помощью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измерительных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инструментов;</w:t>
            </w:r>
          </w:p>
          <w:p w:rsidR="00206EF2" w:rsidRPr="00206EF2" w:rsidRDefault="00206EF2" w:rsidP="00206EF2">
            <w:pPr>
              <w:pStyle w:val="TableParagraph"/>
              <w:spacing w:before="2" w:line="266" w:lineRule="auto"/>
              <w:ind w:left="79" w:right="294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lastRenderedPageBreak/>
              <w:t>Построение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обозначение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прямоугольника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заданными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длинами сторон на клетчатой бумаге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 w:right="174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lastRenderedPageBreak/>
              <w:t>Практическая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работа;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71">
              <w:r w:rsidRPr="006B514E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6119A3" w:rsidRPr="006B514E" w:rsidTr="006119A3">
        <w:trPr>
          <w:trHeight w:val="1101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1566" w:type="dxa"/>
            <w:gridSpan w:val="2"/>
          </w:tcPr>
          <w:p w:rsidR="00206EF2" w:rsidRPr="006B514E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6B514E">
              <w:rPr>
                <w:b/>
                <w:w w:val="105"/>
                <w:sz w:val="20"/>
                <w:szCs w:val="20"/>
              </w:rPr>
              <w:t>Длина</w:t>
            </w:r>
            <w:r w:rsidRPr="006B514E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ломаной.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26-27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Изображение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ломаных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помощью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линейки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от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руки,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нелинованной и клетчатой бумаге;</w:t>
            </w:r>
          </w:p>
          <w:p w:rsidR="00206EF2" w:rsidRPr="00206EF2" w:rsidRDefault="00206EF2" w:rsidP="00206EF2">
            <w:pPr>
              <w:pStyle w:val="TableParagraph"/>
              <w:spacing w:before="2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Практические работы: определение размеров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геометрических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фигур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глаз,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помощью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измерительных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инструментов</w:t>
            </w:r>
          </w:p>
        </w:tc>
        <w:tc>
          <w:tcPr>
            <w:tcW w:w="1563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Устный</w:t>
            </w:r>
            <w:r w:rsidRPr="00206EF2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опрос;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Письменный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контроль;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Тестирование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72">
              <w:r w:rsidRPr="006B514E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6119A3" w:rsidRPr="006B514E" w:rsidTr="006119A3">
        <w:trPr>
          <w:trHeight w:val="1293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5.5.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right="285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Измерение периметра данного/ изображённого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прямоугольника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(квадрата),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запись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результата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измерения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сантиметрах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27-28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 w:right="294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Построение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обозначение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прямоугольника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заданными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длинами сторон на клетчатой бумаге;</w:t>
            </w:r>
          </w:p>
          <w:p w:rsidR="00206EF2" w:rsidRPr="00206EF2" w:rsidRDefault="00206EF2" w:rsidP="00206EF2">
            <w:pPr>
              <w:pStyle w:val="TableParagraph"/>
              <w:spacing w:before="2" w:line="266" w:lineRule="auto"/>
              <w:ind w:left="79" w:right="439"/>
              <w:rPr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Нахождение периметра прямоугольника, квадрата,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составление</w:t>
            </w:r>
            <w:r w:rsidRPr="00206EF2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числового</w:t>
            </w:r>
            <w:r w:rsidRPr="00206EF2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равенства</w:t>
            </w:r>
            <w:r w:rsidRPr="00206EF2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при</w:t>
            </w:r>
            <w:r w:rsidRPr="00206EF2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вычислении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периметра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прямоугольника</w:t>
            </w:r>
          </w:p>
        </w:tc>
        <w:tc>
          <w:tcPr>
            <w:tcW w:w="1563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Устный</w:t>
            </w:r>
            <w:r w:rsidRPr="00206EF2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опрос;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Письменный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контроль;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Контрольная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работа;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Тестирование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73">
              <w:r w:rsidRPr="006B514E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6119A3" w:rsidRPr="006B514E" w:rsidTr="006119A3">
        <w:trPr>
          <w:trHeight w:val="909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5.6.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Точка, конец отрезка, вершина многоугольника. Обозначение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точки буквой латинского алфавита.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28</w:t>
            </w:r>
          </w:p>
        </w:tc>
        <w:tc>
          <w:tcPr>
            <w:tcW w:w="3259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Учебный диалог: расстояние как длина отрезка,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 xml:space="preserve">нахождение и прикидка расстояний. </w:t>
            </w:r>
            <w:r w:rsidRPr="006B514E">
              <w:rPr>
                <w:w w:val="105"/>
                <w:sz w:val="20"/>
                <w:szCs w:val="20"/>
              </w:rPr>
              <w:t>Использование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различных источников информации при определении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размеров и протяжённостей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6B514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74">
              <w:r w:rsidRPr="006B514E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206EF2" w:rsidRPr="006B514E" w:rsidTr="006119A3">
        <w:trPr>
          <w:trHeight w:val="333"/>
        </w:trPr>
        <w:tc>
          <w:tcPr>
            <w:tcW w:w="2010" w:type="dxa"/>
            <w:gridSpan w:val="3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w w:val="105"/>
                <w:sz w:val="20"/>
                <w:szCs w:val="20"/>
              </w:rPr>
              <w:t>Итого</w:t>
            </w:r>
            <w:r w:rsidRPr="006B514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по</w:t>
            </w:r>
            <w:r w:rsidRPr="006B514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spacing w:val="-5"/>
                <w:w w:val="105"/>
                <w:sz w:val="20"/>
                <w:szCs w:val="20"/>
              </w:rPr>
              <w:t>20</w:t>
            </w:r>
          </w:p>
        </w:tc>
        <w:tc>
          <w:tcPr>
            <w:tcW w:w="8508" w:type="dxa"/>
            <w:gridSpan w:val="6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206EF2" w:rsidRPr="006B514E" w:rsidTr="00206EF2">
        <w:trPr>
          <w:trHeight w:val="333"/>
        </w:trPr>
        <w:tc>
          <w:tcPr>
            <w:tcW w:w="10944" w:type="dxa"/>
            <w:gridSpan w:val="10"/>
          </w:tcPr>
          <w:p w:rsidR="00206EF2" w:rsidRPr="006B514E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Раздел</w:t>
            </w:r>
            <w:r w:rsidRPr="006B514E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6.</w:t>
            </w:r>
            <w:r w:rsidRPr="006B514E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Математическая</w:t>
            </w:r>
            <w:r w:rsidRPr="006B514E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b/>
                <w:spacing w:val="-2"/>
                <w:w w:val="105"/>
                <w:sz w:val="20"/>
                <w:szCs w:val="20"/>
              </w:rPr>
              <w:t>информация</w:t>
            </w:r>
          </w:p>
        </w:tc>
      </w:tr>
      <w:tr w:rsidR="006119A3" w:rsidRPr="006B514E" w:rsidTr="006119A3">
        <w:trPr>
          <w:trHeight w:val="909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6B514E">
              <w:rPr>
                <w:b/>
                <w:spacing w:val="-4"/>
                <w:w w:val="105"/>
                <w:sz w:val="20"/>
                <w:szCs w:val="20"/>
              </w:rPr>
              <w:t>6.1.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Нахождение, формулирование одного-двух общих признаков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набора математических объектов: чисел, величин,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геометрических</w:t>
            </w:r>
            <w:r w:rsidRPr="00206EF2">
              <w:rPr>
                <w:b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фигур.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28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Учебный диалог: установление последовательности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событий (действий) сюжета. Описание рисунка (схемы,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модели)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заданному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или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самостоятельно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составленному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плану</w:t>
            </w:r>
          </w:p>
        </w:tc>
        <w:tc>
          <w:tcPr>
            <w:tcW w:w="1563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Самооценка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использованием</w:t>
            </w:r>
          </w:p>
          <w:p w:rsidR="00206EF2" w:rsidRPr="00206EF2" w:rsidRDefault="00206EF2" w:rsidP="00206EF2">
            <w:pPr>
              <w:pStyle w:val="TableParagraph"/>
              <w:spacing w:before="2" w:line="266" w:lineRule="auto"/>
              <w:ind w:left="79" w:right="248"/>
              <w:rPr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«Оценочного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листа»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75">
              <w:r w:rsidRPr="006B514E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6119A3" w:rsidRPr="006B514E" w:rsidTr="006119A3">
        <w:trPr>
          <w:trHeight w:val="717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6.2.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right="268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Классификация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объектов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по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заданному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или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самостоятельно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установленному</w:t>
            </w:r>
            <w:r w:rsidRPr="00206EF2">
              <w:rPr>
                <w:b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основанию.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29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Работа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парах: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составление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утверждения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основе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информации, представленной в наглядном виде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6B514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76">
              <w:r w:rsidRPr="006B514E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6119A3" w:rsidRPr="006B514E" w:rsidTr="006119A3">
        <w:trPr>
          <w:trHeight w:val="1485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right="296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Закономерность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b/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ряду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чисел,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геометрических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фигур,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объектов повседневной жизни: её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объяснение с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29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Оформление математической записи. Использование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математической</w:t>
            </w:r>
            <w:r w:rsidRPr="00206EF2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терминологии</w:t>
            </w:r>
            <w:r w:rsidRPr="00206EF2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для</w:t>
            </w:r>
            <w:r w:rsidRPr="00206EF2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формулирования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вопросов,</w:t>
            </w:r>
            <w:r w:rsidRPr="00206EF2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заданий,</w:t>
            </w:r>
            <w:r w:rsidRPr="00206EF2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при</w:t>
            </w:r>
            <w:r w:rsidRPr="00206EF2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построении</w:t>
            </w:r>
            <w:r w:rsidRPr="00206EF2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предположений,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проверке</w:t>
            </w:r>
            <w:r w:rsidRPr="00206EF2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гипотез;</w:t>
            </w:r>
          </w:p>
          <w:p w:rsidR="00206EF2" w:rsidRPr="00206EF2" w:rsidRDefault="00206EF2" w:rsidP="00206EF2">
            <w:pPr>
              <w:pStyle w:val="TableParagraph"/>
              <w:spacing w:before="3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Наблюдение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закономерности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составлении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ряда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чисел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(величин, геометрических фигур), формулирование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правила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6B514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77">
              <w:r w:rsidRPr="006B514E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6119A3" w:rsidRPr="006B514E" w:rsidTr="006119A3">
        <w:trPr>
          <w:trHeight w:val="717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6.4.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Верные (истинные) и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неверные (ложные) утверждения,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содержащие количественные, пространственные отношения,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зависимости между числами/величинами.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30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jc w:val="both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Распознавание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окружающем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мире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ситуаций,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которые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целесообразно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сформулировать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языке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математики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решить математическими средствами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6B514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78">
              <w:r w:rsidRPr="006B514E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6119A3" w:rsidRPr="006B514E" w:rsidTr="006119A3">
        <w:trPr>
          <w:trHeight w:val="525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6.5.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Конструирование</w:t>
            </w:r>
            <w:r w:rsidRPr="00206EF2">
              <w:rPr>
                <w:b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утверждений</w:t>
            </w:r>
            <w:r w:rsidRPr="00206EF2">
              <w:rPr>
                <w:b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b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использованием</w:t>
            </w:r>
            <w:r w:rsidRPr="00206EF2">
              <w:rPr>
                <w:b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4"/>
                <w:w w:val="105"/>
                <w:sz w:val="20"/>
                <w:szCs w:val="20"/>
                <w:lang w:val="ru-RU"/>
              </w:rPr>
              <w:t>слов</w:t>
            </w:r>
          </w:p>
          <w:p w:rsidR="00206EF2" w:rsidRPr="00206EF2" w:rsidRDefault="00206EF2" w:rsidP="00206EF2">
            <w:pPr>
              <w:pStyle w:val="TableParagraph"/>
              <w:spacing w:before="20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«каждый»,</w:t>
            </w:r>
            <w:r w:rsidRPr="00206EF2">
              <w:rPr>
                <w:b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«все».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30</w:t>
            </w:r>
          </w:p>
        </w:tc>
        <w:tc>
          <w:tcPr>
            <w:tcW w:w="3259" w:type="dxa"/>
          </w:tcPr>
          <w:p w:rsidR="00206EF2" w:rsidRPr="006B514E" w:rsidRDefault="00206EF2" w:rsidP="00206EF2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Работа</w:t>
            </w:r>
            <w:r w:rsidRPr="00206EF2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парах/группах.</w:t>
            </w:r>
            <w:r w:rsidRPr="00206EF2">
              <w:rPr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Календарь.</w:t>
            </w:r>
            <w:r w:rsidRPr="00206EF2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Схемы</w:t>
            </w:r>
            <w:r w:rsidRPr="006B514E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маршрутов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 w:right="273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79">
              <w:r w:rsidRPr="006B514E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6119A3" w:rsidRPr="006B514E" w:rsidTr="006119A3">
        <w:trPr>
          <w:trHeight w:val="909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6.6.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right="109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Работа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таблицами: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извлечение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использование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для</w:t>
            </w:r>
            <w:r w:rsidRPr="00206EF2">
              <w:rPr>
                <w:b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ответа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b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вопрос</w:t>
            </w:r>
            <w:r w:rsidRPr="00206EF2">
              <w:rPr>
                <w:b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информации,</w:t>
            </w:r>
            <w:r w:rsidRPr="00206EF2">
              <w:rPr>
                <w:b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представленной</w:t>
            </w:r>
            <w:r w:rsidRPr="00206EF2">
              <w:rPr>
                <w:b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b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таблице</w:t>
            </w:r>
            <w:r w:rsidRPr="00206EF2">
              <w:rPr>
                <w:b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(таблицы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сложения, умножения; график дежурств, наблюдения в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природе и пр.); внесение данных в таблицу.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30-31</w:t>
            </w:r>
          </w:p>
        </w:tc>
        <w:tc>
          <w:tcPr>
            <w:tcW w:w="3259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 w:right="85"/>
              <w:rPr>
                <w:sz w:val="20"/>
                <w:szCs w:val="20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Работа с информацией: чтение таблицы (расписание,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график работы, схему), нахождение информации,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 xml:space="preserve">удовлетворяющей заданному условию задачи. </w:t>
            </w:r>
            <w:r w:rsidRPr="006B514E">
              <w:rPr>
                <w:spacing w:val="-2"/>
                <w:w w:val="105"/>
                <w:sz w:val="20"/>
                <w:szCs w:val="20"/>
              </w:rPr>
              <w:t>Составление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вопросов по таблице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 w:right="216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80">
              <w:r w:rsidRPr="006B514E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6119A3" w:rsidRPr="006B514E" w:rsidTr="006119A3">
        <w:trPr>
          <w:trHeight w:val="525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6.7.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right="296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 xml:space="preserve">Дополнение моделей (схем,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lastRenderedPageBreak/>
              <w:t>изображений) готовыми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числовыми</w:t>
            </w:r>
            <w:r w:rsidRPr="00206EF2">
              <w:rPr>
                <w:b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данными.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lastRenderedPageBreak/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31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Работа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информацией: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анализ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информации,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представ-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ленной на рисунке и в тексте задания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6B514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81">
              <w:r w:rsidRPr="006B514E">
                <w:rPr>
                  <w:spacing w:val="-2"/>
                  <w:w w:val="105"/>
                  <w:sz w:val="20"/>
                  <w:szCs w:val="20"/>
                </w:rPr>
                <w:t>www.resh.edu.ru</w:t>
              </w:r>
            </w:hyperlink>
          </w:p>
        </w:tc>
      </w:tr>
      <w:tr w:rsidR="006119A3" w:rsidRPr="006B514E" w:rsidTr="006119A3">
        <w:trPr>
          <w:trHeight w:val="717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5"/>
                <w:w w:val="105"/>
                <w:sz w:val="20"/>
                <w:szCs w:val="20"/>
              </w:rPr>
              <w:lastRenderedPageBreak/>
              <w:t>6.8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right="307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Правило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составления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ряда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чисел,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величин,</w:t>
            </w:r>
            <w:r w:rsidRPr="00206EF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геометрических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фигур (формулирование правила, проверка правила,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дополнение</w:t>
            </w:r>
            <w:r w:rsidRPr="00206EF2">
              <w:rPr>
                <w:b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w w:val="105"/>
                <w:sz w:val="20"/>
                <w:szCs w:val="20"/>
                <w:lang w:val="ru-RU"/>
              </w:rPr>
              <w:t>ряда).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31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jc w:val="both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Распознавание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в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окружающем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мире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ситуаций,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которые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целесообразно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сформулировать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на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языке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математики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решить математическими средствами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6B514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82">
              <w:r w:rsidRPr="006B514E">
                <w:rPr>
                  <w:spacing w:val="-2"/>
                  <w:w w:val="105"/>
                  <w:sz w:val="20"/>
                  <w:szCs w:val="20"/>
                </w:rPr>
                <w:t>www.uchi.ru</w:t>
              </w:r>
            </w:hyperlink>
          </w:p>
        </w:tc>
      </w:tr>
      <w:tr w:rsidR="006119A3" w:rsidRPr="006B514E" w:rsidTr="006119A3">
        <w:trPr>
          <w:trHeight w:val="525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6.9.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w w:val="105"/>
                <w:sz w:val="20"/>
                <w:szCs w:val="20"/>
                <w:lang w:val="ru-RU"/>
              </w:rPr>
              <w:t>Алгоритмы (приёмы, правила) устных и письменных</w:t>
            </w:r>
            <w:r w:rsidRPr="00206EF2">
              <w:rPr>
                <w:b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вычислений, измерений и построения геометрических фигур.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31-32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Работа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информацией: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анализ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информации,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представ-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ленной на рисунке и в тексте задания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/>
              <w:ind w:left="79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6B514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83">
              <w:r w:rsidRPr="006B514E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6119A3" w:rsidRPr="006B514E" w:rsidTr="006119A3">
        <w:trPr>
          <w:trHeight w:val="525"/>
        </w:trPr>
        <w:tc>
          <w:tcPr>
            <w:tcW w:w="444" w:type="dxa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6.10</w:t>
            </w:r>
          </w:p>
        </w:tc>
        <w:tc>
          <w:tcPr>
            <w:tcW w:w="1566" w:type="dxa"/>
            <w:gridSpan w:val="2"/>
          </w:tcPr>
          <w:p w:rsidR="00206EF2" w:rsidRPr="00206EF2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  <w:lang w:val="ru-RU"/>
              </w:rPr>
            </w:pP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Правила</w:t>
            </w:r>
            <w:r w:rsidRPr="00206EF2">
              <w:rPr>
                <w:b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работы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b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электронными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средствами</w:t>
            </w:r>
            <w:r w:rsidRPr="00206EF2">
              <w:rPr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b/>
                <w:spacing w:val="-2"/>
                <w:w w:val="105"/>
                <w:sz w:val="20"/>
                <w:szCs w:val="20"/>
                <w:lang w:val="ru-RU"/>
              </w:rPr>
              <w:t>обучения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32</w:t>
            </w:r>
          </w:p>
        </w:tc>
        <w:tc>
          <w:tcPr>
            <w:tcW w:w="3259" w:type="dxa"/>
          </w:tcPr>
          <w:p w:rsidR="00206EF2" w:rsidRPr="00206EF2" w:rsidRDefault="00206EF2" w:rsidP="00206EF2">
            <w:pPr>
              <w:pStyle w:val="TableParagraph"/>
              <w:spacing w:before="64" w:line="266" w:lineRule="auto"/>
              <w:ind w:left="79"/>
              <w:rPr>
                <w:sz w:val="20"/>
                <w:szCs w:val="20"/>
                <w:lang w:val="ru-RU"/>
              </w:rPr>
            </w:pPr>
            <w:r w:rsidRPr="00206EF2">
              <w:rPr>
                <w:w w:val="105"/>
                <w:sz w:val="20"/>
                <w:szCs w:val="20"/>
                <w:lang w:val="ru-RU"/>
              </w:rPr>
              <w:t>Обсуждение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правил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работы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электронными</w:t>
            </w:r>
            <w:r w:rsidRPr="00206EF2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w w:val="105"/>
                <w:sz w:val="20"/>
                <w:szCs w:val="20"/>
                <w:lang w:val="ru-RU"/>
              </w:rPr>
              <w:t>средствами</w:t>
            </w:r>
            <w:r w:rsidRPr="00206EF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обучения</w:t>
            </w:r>
          </w:p>
        </w:tc>
        <w:tc>
          <w:tcPr>
            <w:tcW w:w="1563" w:type="dxa"/>
          </w:tcPr>
          <w:p w:rsidR="00206EF2" w:rsidRPr="006B514E" w:rsidRDefault="00206EF2" w:rsidP="00206EF2">
            <w:pPr>
              <w:pStyle w:val="TableParagraph"/>
              <w:spacing w:before="64" w:line="266" w:lineRule="auto"/>
              <w:ind w:left="79" w:right="272"/>
              <w:rPr>
                <w:sz w:val="20"/>
                <w:szCs w:val="20"/>
              </w:rPr>
            </w:pPr>
            <w:r w:rsidRPr="006B514E">
              <w:rPr>
                <w:spacing w:val="-2"/>
                <w:w w:val="105"/>
                <w:sz w:val="20"/>
                <w:szCs w:val="20"/>
              </w:rPr>
              <w:t>Контрольная</w:t>
            </w:r>
            <w:r w:rsidRPr="006B514E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558" w:type="dxa"/>
          </w:tcPr>
          <w:p w:rsidR="00206EF2" w:rsidRPr="006B514E" w:rsidRDefault="00206EF2" w:rsidP="00206EF2">
            <w:pPr>
              <w:pStyle w:val="TableParagraph"/>
              <w:spacing w:before="64"/>
              <w:ind w:left="80"/>
              <w:rPr>
                <w:sz w:val="20"/>
                <w:szCs w:val="20"/>
              </w:rPr>
            </w:pPr>
            <w:hyperlink r:id="rId84">
              <w:r w:rsidRPr="006B514E">
                <w:rPr>
                  <w:spacing w:val="-2"/>
                  <w:w w:val="105"/>
                  <w:sz w:val="20"/>
                  <w:szCs w:val="20"/>
                </w:rPr>
                <w:t>www.yaklass.ru</w:t>
              </w:r>
            </w:hyperlink>
          </w:p>
        </w:tc>
      </w:tr>
      <w:tr w:rsidR="00206EF2" w:rsidRPr="006B514E" w:rsidTr="006119A3">
        <w:trPr>
          <w:trHeight w:val="333"/>
        </w:trPr>
        <w:tc>
          <w:tcPr>
            <w:tcW w:w="2010" w:type="dxa"/>
            <w:gridSpan w:val="3"/>
          </w:tcPr>
          <w:p w:rsidR="00206EF2" w:rsidRPr="006B514E" w:rsidRDefault="00206EF2" w:rsidP="00206EF2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6B514E">
              <w:rPr>
                <w:w w:val="105"/>
                <w:sz w:val="20"/>
                <w:szCs w:val="20"/>
              </w:rPr>
              <w:t>Итого</w:t>
            </w:r>
            <w:r w:rsidRPr="006B514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w w:val="105"/>
                <w:sz w:val="20"/>
                <w:szCs w:val="20"/>
              </w:rPr>
              <w:t>по</w:t>
            </w:r>
            <w:r w:rsidRPr="006B514E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6B514E">
              <w:rPr>
                <w:spacing w:val="-2"/>
                <w:w w:val="105"/>
                <w:sz w:val="20"/>
                <w:szCs w:val="20"/>
              </w:rPr>
              <w:t>разделу: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spacing w:val="-5"/>
                <w:w w:val="105"/>
                <w:sz w:val="20"/>
                <w:szCs w:val="20"/>
              </w:rPr>
              <w:t>15</w:t>
            </w:r>
          </w:p>
        </w:tc>
        <w:tc>
          <w:tcPr>
            <w:tcW w:w="8508" w:type="dxa"/>
            <w:gridSpan w:val="6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6119A3" w:rsidRPr="006B514E" w:rsidTr="006119A3">
        <w:trPr>
          <w:trHeight w:val="333"/>
        </w:trPr>
        <w:tc>
          <w:tcPr>
            <w:tcW w:w="451" w:type="dxa"/>
            <w:gridSpan w:val="2"/>
            <w:tcBorders>
              <w:right w:val="single" w:sz="4" w:space="0" w:color="auto"/>
            </w:tcBorders>
          </w:tcPr>
          <w:p w:rsidR="00206EF2" w:rsidRPr="009E44E2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 xml:space="preserve">7.      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6EF2" w:rsidRPr="009E44E2" w:rsidRDefault="00206EF2" w:rsidP="00206EF2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05"/>
                <w:sz w:val="20"/>
                <w:szCs w:val="20"/>
              </w:rPr>
              <w:t>Повторение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32-34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Устный опрос;</w:t>
            </w:r>
          </w:p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B514E"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hyperlink r:id="rId85">
              <w:r w:rsidRPr="006B514E">
                <w:rPr>
                  <w:spacing w:val="-2"/>
                  <w:w w:val="105"/>
                  <w:sz w:val="20"/>
                  <w:szCs w:val="20"/>
                </w:rPr>
                <w:t>www.infourok.ru</w:t>
              </w:r>
            </w:hyperlink>
          </w:p>
        </w:tc>
      </w:tr>
      <w:tr w:rsidR="006119A3" w:rsidRPr="006B514E" w:rsidTr="006119A3">
        <w:trPr>
          <w:trHeight w:val="333"/>
        </w:trPr>
        <w:tc>
          <w:tcPr>
            <w:tcW w:w="2010" w:type="dxa"/>
            <w:gridSpan w:val="3"/>
          </w:tcPr>
          <w:p w:rsidR="00206EF2" w:rsidRPr="00206EF2" w:rsidRDefault="00206EF2" w:rsidP="00206EF2">
            <w:pPr>
              <w:pStyle w:val="TableParagraph"/>
              <w:spacing w:before="64"/>
              <w:rPr>
                <w:sz w:val="20"/>
                <w:szCs w:val="20"/>
                <w:lang w:val="ru-RU"/>
              </w:rPr>
            </w:pP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ОБЩЕЕ</w:t>
            </w:r>
            <w:r w:rsidRPr="00206EF2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КОЛИЧЕСТВО</w:t>
            </w:r>
            <w:r w:rsidRPr="00206EF2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ЧАСОВ</w:t>
            </w:r>
            <w:r w:rsidRPr="00206EF2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ПО</w:t>
            </w:r>
            <w:r w:rsidRPr="00206EF2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206EF2">
              <w:rPr>
                <w:spacing w:val="-2"/>
                <w:w w:val="105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426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spacing w:val="-5"/>
                <w:w w:val="105"/>
                <w:sz w:val="20"/>
                <w:szCs w:val="20"/>
              </w:rPr>
              <w:t>136</w:t>
            </w:r>
          </w:p>
        </w:tc>
        <w:tc>
          <w:tcPr>
            <w:tcW w:w="711" w:type="dxa"/>
          </w:tcPr>
          <w:p w:rsidR="00206EF2" w:rsidRPr="006B514E" w:rsidRDefault="00206EF2" w:rsidP="00206EF2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6B514E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06EF2" w:rsidRPr="006B514E" w:rsidRDefault="00206EF2" w:rsidP="00206EF2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6B514E">
              <w:rPr>
                <w:spacing w:val="-4"/>
                <w:w w:val="105"/>
                <w:sz w:val="20"/>
                <w:szCs w:val="20"/>
              </w:rPr>
              <w:t>3.75</w:t>
            </w:r>
          </w:p>
        </w:tc>
        <w:tc>
          <w:tcPr>
            <w:tcW w:w="7089" w:type="dxa"/>
            <w:gridSpan w:val="4"/>
          </w:tcPr>
          <w:p w:rsidR="00206EF2" w:rsidRPr="006B514E" w:rsidRDefault="00206EF2" w:rsidP="00206E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206EF2" w:rsidRDefault="00206EF2" w:rsidP="00206EF2">
      <w:pPr>
        <w:tabs>
          <w:tab w:val="left" w:pos="4374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C3A81" w:rsidRPr="00C03DE1" w:rsidRDefault="006119A3" w:rsidP="00C03DE1">
      <w:pPr>
        <w:tabs>
          <w:tab w:val="left" w:pos="437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pPr w:leftFromText="180" w:rightFromText="180" w:vertAnchor="page" w:horzAnchor="margin" w:tblpX="150" w:tblpY="3959"/>
        <w:tblOverlap w:val="never"/>
        <w:tblW w:w="1078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1559"/>
        <w:gridCol w:w="425"/>
        <w:gridCol w:w="709"/>
        <w:gridCol w:w="709"/>
        <w:gridCol w:w="708"/>
        <w:gridCol w:w="3261"/>
        <w:gridCol w:w="1559"/>
        <w:gridCol w:w="1422"/>
      </w:tblGrid>
      <w:tr w:rsidR="00EC3A81" w:rsidTr="00EC3A81">
        <w:trPr>
          <w:trHeight w:val="345"/>
        </w:trPr>
        <w:tc>
          <w:tcPr>
            <w:tcW w:w="434" w:type="dxa"/>
            <w:vMerge w:val="restart"/>
          </w:tcPr>
          <w:p w:rsidR="00EC3A81" w:rsidRDefault="00EC3A81" w:rsidP="00EC3A8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EC3A81" w:rsidRDefault="00EC3A81" w:rsidP="00EC3A8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3980" cy="66675"/>
                  <wp:effectExtent l="0" t="0" r="1270" b="9525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0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A81" w:rsidRDefault="00EC3A81" w:rsidP="00EC3A8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</w:tcPr>
          <w:p w:rsidR="00EC3A81" w:rsidRDefault="00EC3A81" w:rsidP="00EC3A8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1843" w:type="dxa"/>
            <w:gridSpan w:val="3"/>
          </w:tcPr>
          <w:p w:rsidR="00EC3A81" w:rsidRDefault="00EC3A81" w:rsidP="00EC3A8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708" w:type="dxa"/>
            <w:vMerge w:val="restart"/>
          </w:tcPr>
          <w:p w:rsidR="00EC3A81" w:rsidRDefault="00EC3A81" w:rsidP="00EC3A8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Учебная неделя</w:t>
            </w:r>
          </w:p>
        </w:tc>
        <w:tc>
          <w:tcPr>
            <w:tcW w:w="3261" w:type="dxa"/>
            <w:vMerge w:val="restart"/>
          </w:tcPr>
          <w:p w:rsidR="00EC3A81" w:rsidRDefault="00EC3A81" w:rsidP="00EC3A8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1559" w:type="dxa"/>
            <w:vMerge w:val="restart"/>
          </w:tcPr>
          <w:p w:rsidR="00EC3A81" w:rsidRDefault="00EC3A81" w:rsidP="00EC3A8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Виды, формы контроля</w:t>
            </w:r>
          </w:p>
        </w:tc>
        <w:tc>
          <w:tcPr>
            <w:tcW w:w="1422" w:type="dxa"/>
            <w:vMerge w:val="restart"/>
          </w:tcPr>
          <w:p w:rsidR="00EC3A81" w:rsidRDefault="00EC3A81" w:rsidP="00EC3A81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EC3A81" w:rsidTr="00EC3A81">
        <w:trPr>
          <w:trHeight w:val="565"/>
        </w:trPr>
        <w:tc>
          <w:tcPr>
            <w:tcW w:w="434" w:type="dxa"/>
            <w:vMerge/>
            <w:tcBorders>
              <w:top w:val="nil"/>
            </w:tcBorders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C3A81" w:rsidRDefault="00EC3A81" w:rsidP="00EC3A8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EC3A81" w:rsidRDefault="00EC3A81" w:rsidP="00EC3A8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709" w:type="dxa"/>
          </w:tcPr>
          <w:p w:rsidR="00EC3A81" w:rsidRDefault="00EC3A81" w:rsidP="00EC3A8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C3A81" w:rsidTr="00EC3A81">
        <w:trPr>
          <w:trHeight w:val="330"/>
        </w:trPr>
        <w:tc>
          <w:tcPr>
            <w:tcW w:w="10786" w:type="dxa"/>
            <w:gridSpan w:val="9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1. </w:t>
            </w:r>
            <w:r>
              <w:rPr>
                <w:b/>
                <w:bCs/>
                <w:sz w:val="20"/>
                <w:szCs w:val="20"/>
              </w:rPr>
              <w:t>Числа</w:t>
            </w:r>
          </w:p>
        </w:tc>
      </w:tr>
      <w:tr w:rsidR="00EC3A81" w:rsidTr="00EC3A81">
        <w:trPr>
          <w:trHeight w:val="1295"/>
        </w:trPr>
        <w:tc>
          <w:tcPr>
            <w:tcW w:w="434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559" w:type="dxa"/>
          </w:tcPr>
          <w:p w:rsidR="00EC3A81" w:rsidRDefault="00EC3A81" w:rsidP="00EC3A81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Числа в пределах 1000: чтение, запись, сравнение, представление в виде суммы разрядных слагаемых</w:t>
            </w:r>
          </w:p>
        </w:tc>
        <w:tc>
          <w:tcPr>
            <w:tcW w:w="425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3261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</w:t>
            </w:r>
          </w:p>
        </w:tc>
        <w:tc>
          <w:tcPr>
            <w:tcW w:w="155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Тестирование; Самооценка с использованием</w:t>
            </w:r>
          </w:p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«Оценочного листа»</w:t>
            </w:r>
          </w:p>
        </w:tc>
        <w:tc>
          <w:tcPr>
            <w:tcW w:w="1422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EC3A81" w:rsidTr="00EC3A81">
        <w:trPr>
          <w:trHeight w:val="1098"/>
        </w:trPr>
        <w:tc>
          <w:tcPr>
            <w:tcW w:w="434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559" w:type="dxa"/>
          </w:tcPr>
          <w:p w:rsidR="00EC3A81" w:rsidRDefault="00EC3A81" w:rsidP="00EC3A81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Равенства и неравенства: чтение, составление, установление истинности (верное/неверное)</w:t>
            </w:r>
          </w:p>
        </w:tc>
        <w:tc>
          <w:tcPr>
            <w:tcW w:w="425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</w:t>
            </w:r>
          </w:p>
        </w:tc>
        <w:tc>
          <w:tcPr>
            <w:tcW w:w="155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Самооценка с использованием</w:t>
            </w:r>
          </w:p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«Оценочного листа»</w:t>
            </w:r>
          </w:p>
        </w:tc>
        <w:tc>
          <w:tcPr>
            <w:tcW w:w="1422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EC3A81" w:rsidTr="00EC3A81">
        <w:trPr>
          <w:trHeight w:val="1103"/>
        </w:trPr>
        <w:tc>
          <w:tcPr>
            <w:tcW w:w="434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559" w:type="dxa"/>
          </w:tcPr>
          <w:p w:rsidR="00EC3A81" w:rsidRDefault="00EC3A81" w:rsidP="00EC3A81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Увеличение/уменьшение числа в несколько раз</w:t>
            </w:r>
          </w:p>
        </w:tc>
        <w:tc>
          <w:tcPr>
            <w:tcW w:w="425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</w:t>
            </w:r>
          </w:p>
        </w:tc>
        <w:tc>
          <w:tcPr>
            <w:tcW w:w="155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22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EC3A81" w:rsidTr="00EC3A81">
        <w:trPr>
          <w:trHeight w:val="1103"/>
        </w:trPr>
        <w:tc>
          <w:tcPr>
            <w:tcW w:w="434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559" w:type="dxa"/>
          </w:tcPr>
          <w:p w:rsidR="00EC3A81" w:rsidRDefault="00EC3A81" w:rsidP="00EC3A81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Кратное сравнение чисел.</w:t>
            </w:r>
          </w:p>
        </w:tc>
        <w:tc>
          <w:tcPr>
            <w:tcW w:w="425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08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</w:t>
            </w:r>
          </w:p>
        </w:tc>
        <w:tc>
          <w:tcPr>
            <w:tcW w:w="155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Практическая работа</w:t>
            </w:r>
          </w:p>
        </w:tc>
        <w:tc>
          <w:tcPr>
            <w:tcW w:w="1422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EC3A81" w:rsidTr="00EC3A81">
        <w:trPr>
          <w:trHeight w:val="714"/>
        </w:trPr>
        <w:tc>
          <w:tcPr>
            <w:tcW w:w="434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559" w:type="dxa"/>
          </w:tcPr>
          <w:p w:rsidR="00EC3A81" w:rsidRDefault="00EC3A81" w:rsidP="00EC3A81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Свойства чисел.</w:t>
            </w:r>
          </w:p>
        </w:tc>
        <w:tc>
          <w:tcPr>
            <w:tcW w:w="425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EC3A81" w:rsidRDefault="00EC3A81" w:rsidP="00EC3A81">
            <w:pPr>
              <w:pStyle w:val="TableParagraph"/>
              <w:rPr>
                <w:szCs w:val="20"/>
              </w:rPr>
            </w:pPr>
            <w:r>
              <w:rPr>
                <w:sz w:val="20"/>
                <w:szCs w:val="20"/>
              </w:rPr>
              <w:t>Работа в парах/группах. Обнаружение и проверка общего свойства группы чисел, поиск уникальных свойств числа из группы чисел</w:t>
            </w:r>
          </w:p>
        </w:tc>
        <w:tc>
          <w:tcPr>
            <w:tcW w:w="155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</w:t>
            </w:r>
          </w:p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422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https://foxford.ru</w:t>
            </w:r>
          </w:p>
        </w:tc>
      </w:tr>
      <w:tr w:rsidR="00EC3A81" w:rsidTr="00EC3A81">
        <w:trPr>
          <w:trHeight w:val="90"/>
        </w:trPr>
        <w:tc>
          <w:tcPr>
            <w:tcW w:w="434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</w:p>
          <w:p w:rsidR="00EC3A81" w:rsidRDefault="00EC3A81" w:rsidP="00EC3A8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C3A81" w:rsidRDefault="00EC3A81" w:rsidP="00EC3A81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425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C3A81" w:rsidTr="00EC3A81">
        <w:trPr>
          <w:trHeight w:val="330"/>
        </w:trPr>
        <w:tc>
          <w:tcPr>
            <w:tcW w:w="10786" w:type="dxa"/>
            <w:gridSpan w:val="9"/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</w:p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2. </w:t>
            </w:r>
            <w:r>
              <w:rPr>
                <w:b/>
                <w:bCs/>
                <w:sz w:val="20"/>
                <w:szCs w:val="20"/>
              </w:rPr>
              <w:t>Величины</w:t>
            </w:r>
          </w:p>
        </w:tc>
      </w:tr>
    </w:tbl>
    <w:p w:rsidR="00EC3A81" w:rsidRPr="00EC3A81" w:rsidRDefault="00EC3A81" w:rsidP="00EC3A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33" w:type="dxa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7"/>
        <w:gridCol w:w="1563"/>
        <w:gridCol w:w="426"/>
        <w:gridCol w:w="709"/>
        <w:gridCol w:w="708"/>
        <w:gridCol w:w="709"/>
        <w:gridCol w:w="3259"/>
        <w:gridCol w:w="1559"/>
        <w:gridCol w:w="1534"/>
        <w:gridCol w:w="19"/>
      </w:tblGrid>
      <w:tr w:rsidR="00CC29D5" w:rsidTr="00CC29D5">
        <w:trPr>
          <w:gridAfter w:val="1"/>
          <w:wAfter w:w="19" w:type="dxa"/>
          <w:trHeight w:val="441"/>
        </w:trPr>
        <w:tc>
          <w:tcPr>
            <w:tcW w:w="447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1563" w:type="dxa"/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 (единицы — рубль, копейка); установление отношения «дороже/дешевле, на/в»</w:t>
            </w:r>
          </w:p>
        </w:tc>
        <w:tc>
          <w:tcPr>
            <w:tcW w:w="426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 - продажи, движения, работы. Прикидка значения величины на глаз, проверка измерением, расчётами</w:t>
            </w:r>
          </w:p>
        </w:tc>
        <w:tc>
          <w:tcPr>
            <w:tcW w:w="15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Самооценка с</w:t>
            </w:r>
          </w:p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использованием</w:t>
            </w:r>
          </w:p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«Оценочного листа»</w:t>
            </w:r>
          </w:p>
        </w:tc>
        <w:tc>
          <w:tcPr>
            <w:tcW w:w="1534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CC29D5" w:rsidTr="00CC29D5">
        <w:trPr>
          <w:gridAfter w:val="1"/>
          <w:wAfter w:w="19" w:type="dxa"/>
          <w:trHeight w:val="1679"/>
        </w:trPr>
        <w:tc>
          <w:tcPr>
            <w:tcW w:w="447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563" w:type="dxa"/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426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 - продажи, движения, работы. Прикидка значения величины на глаз, проверка измерением, расчётами</w:t>
            </w:r>
          </w:p>
        </w:tc>
        <w:tc>
          <w:tcPr>
            <w:tcW w:w="15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Практическая работа</w:t>
            </w:r>
          </w:p>
        </w:tc>
        <w:tc>
          <w:tcPr>
            <w:tcW w:w="1534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CC29D5" w:rsidTr="00CC29D5">
        <w:trPr>
          <w:gridAfter w:val="1"/>
          <w:wAfter w:w="19" w:type="dxa"/>
          <w:trHeight w:val="1305"/>
        </w:trPr>
        <w:tc>
          <w:tcPr>
            <w:tcW w:w="447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563" w:type="dxa"/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 (единица времени — секунда); установление отношения «быстрее/ медленнее, на/в». Соотношение</w:t>
            </w:r>
          </w:p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426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32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(вложение, вычитание, увеличение/ уменьшение в несколько раз) в случаях, сводимых к устным вычислениям</w:t>
            </w:r>
          </w:p>
        </w:tc>
        <w:tc>
          <w:tcPr>
            <w:tcW w:w="15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Письменный контроль; Практическая работа</w:t>
            </w:r>
          </w:p>
        </w:tc>
        <w:tc>
          <w:tcPr>
            <w:tcW w:w="1534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CC29D5" w:rsidTr="00CC29D5">
        <w:trPr>
          <w:gridAfter w:val="1"/>
          <w:wAfter w:w="19" w:type="dxa"/>
          <w:trHeight w:val="1295"/>
        </w:trPr>
        <w:tc>
          <w:tcPr>
            <w:tcW w:w="447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563" w:type="dxa"/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426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к устным вычислениям</w:t>
            </w:r>
          </w:p>
        </w:tc>
        <w:tc>
          <w:tcPr>
            <w:tcW w:w="15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534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CC29D5" w:rsidTr="00CC29D5">
        <w:trPr>
          <w:gridAfter w:val="1"/>
          <w:wAfter w:w="19" w:type="dxa"/>
          <w:trHeight w:val="1098"/>
        </w:trPr>
        <w:tc>
          <w:tcPr>
            <w:tcW w:w="447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1563" w:type="dxa"/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Площадь (единицы площади — квадратный метр, квадратный сантиметр, квадратный дециметр)</w:t>
            </w:r>
          </w:p>
        </w:tc>
        <w:tc>
          <w:tcPr>
            <w:tcW w:w="426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Комментирование. Представление значения величины в заданных единицах, комментирование перехода от одних</w:t>
            </w:r>
          </w:p>
        </w:tc>
        <w:tc>
          <w:tcPr>
            <w:tcW w:w="15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oпpoc; Самооценка с</w:t>
            </w:r>
          </w:p>
          <w:p w:rsidR="00EC3A81" w:rsidRDefault="00EC3A81" w:rsidP="00CC29D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«Оценочного листа»</w:t>
            </w:r>
          </w:p>
        </w:tc>
        <w:tc>
          <w:tcPr>
            <w:tcW w:w="1534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CC29D5" w:rsidTr="00CC29D5">
        <w:trPr>
          <w:gridAfter w:val="1"/>
          <w:wAfter w:w="19" w:type="dxa"/>
          <w:trHeight w:val="719"/>
        </w:trPr>
        <w:tc>
          <w:tcPr>
            <w:tcW w:w="447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1563" w:type="dxa"/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Расчёт времени. Соотношение «начало, окончание, </w:t>
            </w:r>
            <w:r>
              <w:rPr>
                <w:b/>
                <w:bCs/>
                <w:sz w:val="20"/>
                <w:szCs w:val="20"/>
              </w:rPr>
              <w:lastRenderedPageBreak/>
              <w:t>продолжительность события» в практической ситуации</w:t>
            </w:r>
          </w:p>
        </w:tc>
        <w:tc>
          <w:tcPr>
            <w:tcW w:w="426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(однородным);</w:t>
            </w:r>
          </w:p>
        </w:tc>
        <w:tc>
          <w:tcPr>
            <w:tcW w:w="15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oпpoc; Практическая работа</w:t>
            </w:r>
          </w:p>
        </w:tc>
        <w:tc>
          <w:tcPr>
            <w:tcW w:w="1534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lзttps://infourok.ru</w:t>
            </w:r>
          </w:p>
        </w:tc>
      </w:tr>
      <w:tr w:rsidR="00CC29D5" w:rsidTr="00CC29D5">
        <w:trPr>
          <w:gridAfter w:val="1"/>
          <w:wAfter w:w="19" w:type="dxa"/>
          <w:trHeight w:val="1098"/>
        </w:trPr>
        <w:tc>
          <w:tcPr>
            <w:tcW w:w="447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1563" w:type="dxa"/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426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</w:t>
            </w:r>
          </w:p>
        </w:tc>
        <w:tc>
          <w:tcPr>
            <w:tcW w:w="15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1534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EC3A81" w:rsidTr="00CC29D5">
        <w:trPr>
          <w:gridAfter w:val="1"/>
          <w:wAfter w:w="19" w:type="dxa"/>
          <w:trHeight w:val="335"/>
        </w:trPr>
        <w:tc>
          <w:tcPr>
            <w:tcW w:w="2010" w:type="dxa"/>
            <w:gridSpan w:val="2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426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478" w:type="dxa"/>
            <w:gridSpan w:val="6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C3A81" w:rsidTr="00EC3A81">
        <w:trPr>
          <w:gridAfter w:val="1"/>
          <w:wAfter w:w="19" w:type="dxa"/>
          <w:trHeight w:val="330"/>
        </w:trPr>
        <w:tc>
          <w:tcPr>
            <w:tcW w:w="10914" w:type="dxa"/>
            <w:gridSpan w:val="9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3. </w:t>
            </w:r>
            <w:r>
              <w:rPr>
                <w:b/>
                <w:bCs/>
                <w:sz w:val="20"/>
                <w:szCs w:val="20"/>
              </w:rPr>
              <w:t>Арифметические действия</w:t>
            </w:r>
          </w:p>
        </w:tc>
      </w:tr>
      <w:tr w:rsidR="00CC29D5" w:rsidTr="00CC29D5">
        <w:trPr>
          <w:gridAfter w:val="1"/>
          <w:wAfter w:w="19" w:type="dxa"/>
          <w:trHeight w:val="714"/>
        </w:trPr>
        <w:tc>
          <w:tcPr>
            <w:tcW w:w="447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Устные вычисления, сводимые к действиям в пределах 100 (табличное и внетабличное умножение, деление, действия с круглыми числами)</w:t>
            </w:r>
          </w:p>
        </w:tc>
        <w:tc>
          <w:tcPr>
            <w:tcW w:w="426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32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I </w:t>
            </w:r>
          </w:p>
        </w:tc>
        <w:tc>
          <w:tcPr>
            <w:tcW w:w="1559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контроль</w:t>
            </w:r>
          </w:p>
        </w:tc>
        <w:tc>
          <w:tcPr>
            <w:tcW w:w="1534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EC3A81" w:rsidTr="00CC29D5">
        <w:trPr>
          <w:gridAfter w:val="1"/>
          <w:wAfter w:w="19" w:type="dxa"/>
          <w:trHeight w:val="714"/>
        </w:trPr>
        <w:tc>
          <w:tcPr>
            <w:tcW w:w="4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156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Письменное сложение, вычитание чисел в пределах 1000. Действия с числами 0 и 1</w:t>
            </w:r>
          </w:p>
        </w:tc>
        <w:tc>
          <w:tcPr>
            <w:tcW w:w="4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Упражнения: устные и письменные приёмы вычислений</w:t>
            </w:r>
          </w:p>
        </w:tc>
        <w:tc>
          <w:tcPr>
            <w:tcW w:w="15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Практическая работа</w:t>
            </w:r>
          </w:p>
        </w:tc>
        <w:tc>
          <w:tcPr>
            <w:tcW w:w="153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EC3A81" w:rsidTr="00CC29D5">
        <w:trPr>
          <w:gridAfter w:val="1"/>
          <w:wAfter w:w="19" w:type="dxa"/>
          <w:trHeight w:val="714"/>
        </w:trPr>
        <w:tc>
          <w:tcPr>
            <w:tcW w:w="4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156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Взаимосвязь умножения и деления</w:t>
            </w:r>
          </w:p>
        </w:tc>
        <w:tc>
          <w:tcPr>
            <w:tcW w:w="4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EC3A8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Комментирование хода вычислений с использованием математической терминологии</w:t>
            </w:r>
          </w:p>
        </w:tc>
        <w:tc>
          <w:tcPr>
            <w:tcW w:w="15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Контрольная работа</w:t>
            </w:r>
          </w:p>
        </w:tc>
        <w:tc>
          <w:tcPr>
            <w:tcW w:w="153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EC3A81" w:rsidTr="00CC29D5">
        <w:trPr>
          <w:gridAfter w:val="1"/>
          <w:wAfter w:w="19" w:type="dxa"/>
          <w:trHeight w:val="714"/>
        </w:trPr>
        <w:tc>
          <w:tcPr>
            <w:tcW w:w="4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156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Письменное умножение в столбик, письменное деление уголком</w:t>
            </w:r>
          </w:p>
        </w:tc>
        <w:tc>
          <w:tcPr>
            <w:tcW w:w="4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Упражнения: устные и письменные приёмы вычислений</w:t>
            </w:r>
          </w:p>
        </w:tc>
        <w:tc>
          <w:tcPr>
            <w:tcW w:w="15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oпpoc; Практическая работа</w:t>
            </w:r>
          </w:p>
        </w:tc>
        <w:tc>
          <w:tcPr>
            <w:tcW w:w="153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EC3A81" w:rsidTr="00CC29D5">
        <w:trPr>
          <w:gridAfter w:val="1"/>
          <w:wAfter w:w="19" w:type="dxa"/>
          <w:trHeight w:val="714"/>
        </w:trPr>
        <w:tc>
          <w:tcPr>
            <w:tcW w:w="4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156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4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вычисление в случаях, сводимых к действиям в пределах 100 (действия с десятками, сотнями, умножение и деление на 1, 10, 100). Действия с числами 0 и 1</w:t>
            </w:r>
          </w:p>
        </w:tc>
        <w:tc>
          <w:tcPr>
            <w:tcW w:w="15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Письменный контроль</w:t>
            </w:r>
          </w:p>
        </w:tc>
        <w:tc>
          <w:tcPr>
            <w:tcW w:w="153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EC3A81" w:rsidTr="00CC29D5">
        <w:trPr>
          <w:gridAfter w:val="1"/>
          <w:wAfter w:w="19" w:type="dxa"/>
          <w:trHeight w:val="714"/>
        </w:trPr>
        <w:tc>
          <w:tcPr>
            <w:tcW w:w="4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156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</w:t>
            </w:r>
          </w:p>
        </w:tc>
        <w:tc>
          <w:tcPr>
            <w:tcW w:w="4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парах/группах. Составление инструкции умножения/деления на круглое число, деления чисел подбором;</w:t>
            </w:r>
          </w:p>
        </w:tc>
        <w:tc>
          <w:tcPr>
            <w:tcW w:w="15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Письменный контроль</w:t>
            </w:r>
          </w:p>
        </w:tc>
        <w:tc>
          <w:tcPr>
            <w:tcW w:w="153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EC3A81" w:rsidTr="00CC29D5">
        <w:trPr>
          <w:gridAfter w:val="1"/>
          <w:wAfter w:w="19" w:type="dxa"/>
          <w:trHeight w:val="714"/>
        </w:trPr>
        <w:tc>
          <w:tcPr>
            <w:tcW w:w="4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156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Переместительное, </w:t>
            </w:r>
            <w:r>
              <w:rPr>
                <w:b/>
                <w:bCs/>
                <w:sz w:val="20"/>
                <w:szCs w:val="20"/>
              </w:rPr>
              <w:lastRenderedPageBreak/>
              <w:t>сочетательное свойства сложения, умножения при вычислениях</w:t>
            </w:r>
          </w:p>
        </w:tc>
        <w:tc>
          <w:tcPr>
            <w:tcW w:w="4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Прикидка результата выполнения действия;</w:t>
            </w:r>
          </w:p>
        </w:tc>
        <w:tc>
          <w:tcPr>
            <w:tcW w:w="15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oпpoc; Письменный </w:t>
            </w:r>
            <w:r>
              <w:rPr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53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https://resh.edu.ru</w:t>
            </w:r>
          </w:p>
        </w:tc>
      </w:tr>
      <w:tr w:rsidR="00EC3A81" w:rsidTr="00CC29D5">
        <w:trPr>
          <w:gridAfter w:val="1"/>
          <w:wAfter w:w="19" w:type="dxa"/>
          <w:trHeight w:val="714"/>
        </w:trPr>
        <w:tc>
          <w:tcPr>
            <w:tcW w:w="4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3.8.</w:t>
            </w:r>
          </w:p>
        </w:tc>
        <w:tc>
          <w:tcPr>
            <w:tcW w:w="156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Нахождение неизвестного компоненты арифметического действия</w:t>
            </w:r>
          </w:p>
        </w:tc>
        <w:tc>
          <w:tcPr>
            <w:tcW w:w="4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вычисление в случаях, сводимых к действиям в пределах 100 (действия с десятками, сотнями, умножение и деление на 1, 10, 100). Действия с числами 0 и 1</w:t>
            </w:r>
          </w:p>
        </w:tc>
        <w:tc>
          <w:tcPr>
            <w:tcW w:w="15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Письменный контроль</w:t>
            </w:r>
          </w:p>
        </w:tc>
        <w:tc>
          <w:tcPr>
            <w:tcW w:w="153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EC3A81" w:rsidTr="00CC29D5">
        <w:trPr>
          <w:gridAfter w:val="1"/>
          <w:wAfter w:w="19" w:type="dxa"/>
          <w:trHeight w:val="714"/>
        </w:trPr>
        <w:tc>
          <w:tcPr>
            <w:tcW w:w="4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156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Порядок действий в числовом выражении, значение числового выражения, содержащего несколько действий (со скобками/ без ско0ок), с вычислениями в пределах 1000</w:t>
            </w:r>
          </w:p>
        </w:tc>
        <w:tc>
          <w:tcPr>
            <w:tcW w:w="4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 </w:t>
            </w:r>
          </w:p>
        </w:tc>
        <w:tc>
          <w:tcPr>
            <w:tcW w:w="15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Тестирование</w:t>
            </w:r>
          </w:p>
        </w:tc>
        <w:tc>
          <w:tcPr>
            <w:tcW w:w="153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EC3A81" w:rsidTr="00CC29D5">
        <w:trPr>
          <w:gridAfter w:val="1"/>
          <w:wAfter w:w="19" w:type="dxa"/>
          <w:trHeight w:val="714"/>
        </w:trPr>
        <w:tc>
          <w:tcPr>
            <w:tcW w:w="4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156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Однородные величины: сложение и вычитание</w:t>
            </w:r>
          </w:p>
        </w:tc>
        <w:tc>
          <w:tcPr>
            <w:tcW w:w="4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Упражнения: устные и письменные приёмы вычислений</w:t>
            </w:r>
          </w:p>
        </w:tc>
        <w:tc>
          <w:tcPr>
            <w:tcW w:w="15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Тестирование</w:t>
            </w:r>
          </w:p>
        </w:tc>
        <w:tc>
          <w:tcPr>
            <w:tcW w:w="153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EC3A81" w:rsidTr="00CC29D5">
        <w:trPr>
          <w:gridAfter w:val="1"/>
          <w:wAfter w:w="19" w:type="dxa"/>
          <w:trHeight w:val="714"/>
        </w:trPr>
        <w:tc>
          <w:tcPr>
            <w:tcW w:w="4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156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Равенство с неизвестным числом, записанным буквой</w:t>
            </w:r>
          </w:p>
        </w:tc>
        <w:tc>
          <w:tcPr>
            <w:tcW w:w="4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</w:t>
            </w:r>
          </w:p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числовых выражений без вычислений</w:t>
            </w:r>
          </w:p>
        </w:tc>
        <w:tc>
          <w:tcPr>
            <w:tcW w:w="15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Практическая работа</w:t>
            </w:r>
          </w:p>
        </w:tc>
        <w:tc>
          <w:tcPr>
            <w:tcW w:w="153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EC3A81" w:rsidTr="00CC29D5">
        <w:trPr>
          <w:gridAfter w:val="1"/>
          <w:wAfter w:w="19" w:type="dxa"/>
          <w:trHeight w:val="714"/>
        </w:trPr>
        <w:tc>
          <w:tcPr>
            <w:tcW w:w="4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156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Умножение и деление круглого числа на однозначное число</w:t>
            </w:r>
          </w:p>
        </w:tc>
        <w:tc>
          <w:tcPr>
            <w:tcW w:w="4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Упражнения: устные и письменные приёмы вычислений;</w:t>
            </w:r>
          </w:p>
        </w:tc>
        <w:tc>
          <w:tcPr>
            <w:tcW w:w="15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Контрольная работа</w:t>
            </w:r>
          </w:p>
        </w:tc>
        <w:tc>
          <w:tcPr>
            <w:tcW w:w="153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EC3A81" w:rsidTr="00CC29D5">
        <w:trPr>
          <w:gridAfter w:val="1"/>
          <w:wAfter w:w="19" w:type="dxa"/>
          <w:trHeight w:val="714"/>
        </w:trPr>
        <w:tc>
          <w:tcPr>
            <w:tcW w:w="447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</w:t>
            </w:r>
          </w:p>
        </w:tc>
        <w:tc>
          <w:tcPr>
            <w:tcW w:w="156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Умножение суммы на число. Деление трёхзначного числа на однозначное уголком. Деление суммы на число</w:t>
            </w:r>
          </w:p>
        </w:tc>
        <w:tc>
          <w:tcPr>
            <w:tcW w:w="42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вычисление в случаях, сводимые к действиям в пределах 100 (действия с десятками, сотнями, умножение и деление на 1, 10, 100). Действия с числами 0 и 1</w:t>
            </w:r>
          </w:p>
        </w:tc>
        <w:tc>
          <w:tcPr>
            <w:tcW w:w="15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Тестирование</w:t>
            </w:r>
          </w:p>
        </w:tc>
        <w:tc>
          <w:tcPr>
            <w:tcW w:w="1534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EC3A81" w:rsidTr="00CC29D5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330"/>
        </w:trPr>
        <w:tc>
          <w:tcPr>
            <w:tcW w:w="2010" w:type="dxa"/>
            <w:gridSpan w:val="2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426" w:type="dxa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497" w:type="dxa"/>
            <w:gridSpan w:val="7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C3A81" w:rsidTr="00EC3A81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335"/>
        </w:trPr>
        <w:tc>
          <w:tcPr>
            <w:tcW w:w="10933" w:type="dxa"/>
            <w:gridSpan w:val="10"/>
          </w:tcPr>
          <w:p w:rsidR="00EC3A81" w:rsidRDefault="00EC3A81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4. </w:t>
            </w:r>
            <w:r>
              <w:rPr>
                <w:b/>
                <w:bCs/>
                <w:sz w:val="20"/>
                <w:szCs w:val="20"/>
              </w:rPr>
              <w:t>Текстовые задачи</w:t>
            </w:r>
          </w:p>
        </w:tc>
      </w:tr>
    </w:tbl>
    <w:tbl>
      <w:tblPr>
        <w:tblpPr w:leftFromText="180" w:rightFromText="180" w:vertAnchor="text" w:horzAnchor="page" w:tblpX="830" w:tblpY="1"/>
        <w:tblOverlap w:val="never"/>
        <w:tblW w:w="109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1559"/>
        <w:gridCol w:w="425"/>
        <w:gridCol w:w="709"/>
        <w:gridCol w:w="709"/>
        <w:gridCol w:w="708"/>
        <w:gridCol w:w="3261"/>
        <w:gridCol w:w="1559"/>
        <w:gridCol w:w="1559"/>
      </w:tblGrid>
      <w:tr w:rsidR="00CC29D5" w:rsidTr="00CC29D5">
        <w:trPr>
          <w:trHeight w:val="693"/>
        </w:trPr>
        <w:tc>
          <w:tcPr>
            <w:tcW w:w="434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</w:t>
            </w:r>
          </w:p>
        </w:tc>
        <w:tc>
          <w:tcPr>
            <w:tcW w:w="425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C29D5" w:rsidRDefault="00CC29D5" w:rsidP="00CC29D5">
            <w:pPr>
              <w:pStyle w:val="TableParagraph"/>
              <w:ind w:left="0" w:firstLineChars="5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3261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Тестирование; Самооценка с использованием</w:t>
            </w:r>
          </w:p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«Оценочного листа»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CC29D5" w:rsidTr="00CC29D5">
        <w:trPr>
          <w:trHeight w:val="911"/>
        </w:trPr>
        <w:tc>
          <w:tcPr>
            <w:tcW w:w="434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Задачи на понимание смысла арифметических действий (в том числе деления с остатком), отношений (больше/меньше, на/в), зависимостей (купля - продажа, расчёт времени, количества), на сравнение (разностное, кратное)</w:t>
            </w:r>
          </w:p>
        </w:tc>
        <w:tc>
          <w:tcPr>
            <w:tcW w:w="425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08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20-21-22-23</w:t>
            </w:r>
          </w:p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Практическая работа; Тестирование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CC29D5" w:rsidTr="00CC29D5">
        <w:trPr>
          <w:trHeight w:val="709"/>
        </w:trPr>
        <w:tc>
          <w:tcPr>
            <w:tcW w:w="434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Запись решения задачи по действиям и с помощью числового выражения. Проверка решения н оценка полученного результата</w:t>
            </w:r>
          </w:p>
        </w:tc>
        <w:tc>
          <w:tcPr>
            <w:tcW w:w="425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3261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Тестирование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CC29D5" w:rsidTr="00CC29D5">
        <w:trPr>
          <w:trHeight w:val="724"/>
        </w:trPr>
        <w:tc>
          <w:tcPr>
            <w:tcW w:w="434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425" w:type="dxa"/>
          </w:tcPr>
          <w:p w:rsidR="00CC29D5" w:rsidRDefault="00CC29D5" w:rsidP="00CC29D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3261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Комментирование. Описание хода рассуждения для решения задачи: по вопросам, с комментированием, составлением выражения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Письменный контроль;</w:t>
            </w:r>
          </w:p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CC29D5" w:rsidTr="00CC29D5">
        <w:trPr>
          <w:trHeight w:val="330"/>
        </w:trPr>
        <w:tc>
          <w:tcPr>
            <w:tcW w:w="1993" w:type="dxa"/>
            <w:gridSpan w:val="2"/>
          </w:tcPr>
          <w:p w:rsidR="00CC29D5" w:rsidRDefault="00CC29D5" w:rsidP="00CC29D5">
            <w:pPr>
              <w:pStyle w:val="TableParagraph"/>
              <w:ind w:left="0" w:firstLineChars="5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пo pазделу</w:t>
            </w:r>
          </w:p>
        </w:tc>
        <w:tc>
          <w:tcPr>
            <w:tcW w:w="425" w:type="dxa"/>
          </w:tcPr>
          <w:p w:rsidR="00CC29D5" w:rsidRDefault="00CC29D5" w:rsidP="00CC29D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5" w:type="dxa"/>
            <w:gridSpan w:val="6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29D5" w:rsidTr="00CC29D5">
        <w:trPr>
          <w:trHeight w:val="335"/>
        </w:trPr>
        <w:tc>
          <w:tcPr>
            <w:tcW w:w="10923" w:type="dxa"/>
            <w:gridSpan w:val="9"/>
          </w:tcPr>
          <w:p w:rsidR="00CC29D5" w:rsidRDefault="00CC29D5" w:rsidP="00CC29D5">
            <w:pPr>
              <w:pStyle w:val="TableParagraph"/>
              <w:ind w:left="0" w:firstLineChars="5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5. </w:t>
            </w:r>
            <w:r>
              <w:rPr>
                <w:b/>
                <w:bCs/>
                <w:sz w:val="20"/>
                <w:szCs w:val="20"/>
              </w:rPr>
              <w:t>Пространственные отношения и геометрические фигуры</w:t>
            </w:r>
          </w:p>
        </w:tc>
      </w:tr>
      <w:tr w:rsidR="00CC29D5" w:rsidTr="00CC29D5">
        <w:trPr>
          <w:trHeight w:val="1151"/>
        </w:trPr>
        <w:tc>
          <w:tcPr>
            <w:tcW w:w="434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425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3261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Тестирование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CC29D5" w:rsidTr="00CC29D5">
        <w:trPr>
          <w:trHeight w:val="1290"/>
        </w:trPr>
        <w:tc>
          <w:tcPr>
            <w:tcW w:w="434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Периметр многоугольника: измерение, вычисление, запись равенства</w:t>
            </w:r>
          </w:p>
        </w:tc>
        <w:tc>
          <w:tcPr>
            <w:tcW w:w="425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08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3261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Контрольная работа; Практическая работа; Тестирование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CC29D5" w:rsidTr="00CC29D5">
        <w:trPr>
          <w:trHeight w:val="719"/>
        </w:trPr>
        <w:tc>
          <w:tcPr>
            <w:tcW w:w="434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Измерение площади, запись результата измерения в квадратных </w:t>
            </w:r>
            <w:r>
              <w:rPr>
                <w:b/>
                <w:bCs/>
                <w:sz w:val="20"/>
                <w:szCs w:val="20"/>
              </w:rPr>
              <w:lastRenderedPageBreak/>
              <w:t>сантиметрах</w:t>
            </w:r>
          </w:p>
        </w:tc>
        <w:tc>
          <w:tcPr>
            <w:tcW w:w="425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  <w:tc>
          <w:tcPr>
            <w:tcW w:w="3261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Тестирование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CC29D5" w:rsidTr="00CC29D5">
        <w:trPr>
          <w:trHeight w:val="1098"/>
        </w:trPr>
        <w:tc>
          <w:tcPr>
            <w:tcW w:w="434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5.4.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Вычисление площади прямоугольника (квадрата) с заданными сторонами, запись равенства</w:t>
            </w:r>
          </w:p>
        </w:tc>
        <w:tc>
          <w:tcPr>
            <w:tcW w:w="425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28-29</w:t>
            </w:r>
          </w:p>
        </w:tc>
        <w:tc>
          <w:tcPr>
            <w:tcW w:w="3261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Самооценка с использованием «Оценочного листа»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CC29D5" w:rsidTr="00CC29D5">
        <w:trPr>
          <w:trHeight w:val="911"/>
        </w:trPr>
        <w:tc>
          <w:tcPr>
            <w:tcW w:w="434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425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08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Практическая работа; Тестирование</w:t>
            </w:r>
          </w:p>
        </w:tc>
        <w:tc>
          <w:tcPr>
            <w:tcW w:w="1559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CC29D5" w:rsidTr="00CC29D5">
        <w:trPr>
          <w:trHeight w:val="335"/>
        </w:trPr>
        <w:tc>
          <w:tcPr>
            <w:tcW w:w="1993" w:type="dxa"/>
            <w:gridSpan w:val="2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пo pазделу</w:t>
            </w:r>
          </w:p>
        </w:tc>
        <w:tc>
          <w:tcPr>
            <w:tcW w:w="425" w:type="dxa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5" w:type="dxa"/>
            <w:gridSpan w:val="6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C29D5" w:rsidTr="00CC29D5">
        <w:trPr>
          <w:trHeight w:val="325"/>
        </w:trPr>
        <w:tc>
          <w:tcPr>
            <w:tcW w:w="10923" w:type="dxa"/>
            <w:gridSpan w:val="9"/>
          </w:tcPr>
          <w:p w:rsidR="00CC29D5" w:rsidRDefault="00CC29D5" w:rsidP="00CC29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6. </w:t>
            </w:r>
            <w:r>
              <w:rPr>
                <w:b/>
                <w:bCs/>
                <w:sz w:val="20"/>
                <w:szCs w:val="20"/>
              </w:rPr>
              <w:t>Математическая информация</w:t>
            </w:r>
          </w:p>
        </w:tc>
      </w:tr>
    </w:tbl>
    <w:p w:rsidR="00EC3A81" w:rsidRPr="0086664B" w:rsidRDefault="00EC3A81" w:rsidP="0086664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50" w:tblpY="1631"/>
        <w:tblOverlap w:val="never"/>
        <w:tblW w:w="1081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560"/>
        <w:gridCol w:w="425"/>
        <w:gridCol w:w="709"/>
        <w:gridCol w:w="708"/>
        <w:gridCol w:w="709"/>
        <w:gridCol w:w="3260"/>
        <w:gridCol w:w="1560"/>
        <w:gridCol w:w="1459"/>
      </w:tblGrid>
      <w:tr w:rsidR="0086664B" w:rsidTr="00C77C38">
        <w:trPr>
          <w:trHeight w:val="1117"/>
        </w:trPr>
        <w:tc>
          <w:tcPr>
            <w:tcW w:w="425" w:type="dxa"/>
          </w:tcPr>
          <w:p w:rsidR="0086664B" w:rsidRDefault="0086664B" w:rsidP="00C77C3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Классификация объектов по двум признакам</w:t>
            </w:r>
          </w:p>
        </w:tc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oпpoc</w:t>
            </w:r>
          </w:p>
        </w:tc>
        <w:tc>
          <w:tcPr>
            <w:tcW w:w="145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86664B" w:rsidTr="00C77C38">
        <w:trPr>
          <w:trHeight w:val="911"/>
        </w:trPr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Верные (истинные) и неверные (ложные) утверждения: конструирование, проверка. Логические рассуждения со связками «если ..., то ...», «поэтому», «значит»</w:t>
            </w:r>
          </w:p>
        </w:tc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32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 если ..., то ...», «поэтому», «значит»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Тестирование</w:t>
            </w:r>
          </w:p>
        </w:tc>
        <w:tc>
          <w:tcPr>
            <w:tcW w:w="145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86664B" w:rsidTr="00C77C38">
        <w:trPr>
          <w:trHeight w:val="1290"/>
        </w:trPr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Работа с информацией: извлечение и использование для выполнения заданий информации, представленной в таблицах с </w:t>
            </w:r>
            <w:r>
              <w:rPr>
                <w:b/>
                <w:bCs/>
                <w:sz w:val="20"/>
                <w:szCs w:val="20"/>
              </w:rPr>
              <w:lastRenderedPageBreak/>
              <w:t>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32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результата вычисления по алгоритму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5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86664B" w:rsidTr="00C77C38">
        <w:trPr>
          <w:trHeight w:val="527"/>
        </w:trPr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Таблицы вложения и умножения: заполнение на основе результатов счёта</w:t>
            </w:r>
          </w:p>
        </w:tc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математической терминологии для описания сюжетной ситуации, отношений и зависимостей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5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86664B" w:rsidTr="00C77C38">
        <w:trPr>
          <w:trHeight w:val="901"/>
        </w:trPr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Формализованное описание последовательности действий (инструкция, план, схема, алгоритм)</w:t>
            </w:r>
          </w:p>
        </w:tc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Практическая работа</w:t>
            </w:r>
          </w:p>
        </w:tc>
        <w:tc>
          <w:tcPr>
            <w:tcW w:w="145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86664B" w:rsidTr="00C77C38">
        <w:trPr>
          <w:trHeight w:val="916"/>
        </w:trPr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</w:t>
            </w:r>
          </w:p>
        </w:tc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32-33-34</w:t>
            </w:r>
          </w:p>
        </w:tc>
        <w:tc>
          <w:tcPr>
            <w:tcW w:w="32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предложенной ситуации, нахождение и представление в тексте или графически всех найденных решений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oпpoc; Тестирование;Письменный контроль</w:t>
            </w:r>
          </w:p>
        </w:tc>
        <w:tc>
          <w:tcPr>
            <w:tcW w:w="145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86664B" w:rsidTr="00C77C38">
        <w:trPr>
          <w:trHeight w:val="1103"/>
        </w:trPr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Столбчатая диаграмма: чтение, использование данных для решения учебных и практических задач</w:t>
            </w:r>
          </w:p>
        </w:tc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опрос; Практическая работа</w:t>
            </w:r>
          </w:p>
        </w:tc>
        <w:tc>
          <w:tcPr>
            <w:tcW w:w="145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</w:t>
            </w:r>
          </w:p>
        </w:tc>
      </w:tr>
      <w:tr w:rsidR="0086664B" w:rsidTr="00C77C38">
        <w:trPr>
          <w:trHeight w:val="333"/>
        </w:trPr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Алгоритмы изучения материала, выполнения заданий нa доступных электронных </w:t>
            </w:r>
            <w:r>
              <w:rPr>
                <w:b/>
                <w:bCs/>
                <w:sz w:val="20"/>
                <w:szCs w:val="20"/>
              </w:rPr>
              <w:lastRenderedPageBreak/>
              <w:t>средствах обучения</w:t>
            </w:r>
          </w:p>
        </w:tc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вложения, умножения. Решение </w:t>
            </w:r>
            <w:r>
              <w:rPr>
                <w:sz w:val="20"/>
                <w:szCs w:val="20"/>
              </w:rPr>
              <w:lastRenderedPageBreak/>
              <w:t>простейших комбинаторных и логических задач</w:t>
            </w:r>
          </w:p>
        </w:tc>
        <w:tc>
          <w:tcPr>
            <w:tcW w:w="1560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45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https://resh.edu.ru</w:t>
            </w:r>
          </w:p>
        </w:tc>
      </w:tr>
      <w:tr w:rsidR="0086664B" w:rsidTr="00C77C38">
        <w:trPr>
          <w:trHeight w:val="335"/>
        </w:trPr>
        <w:tc>
          <w:tcPr>
            <w:tcW w:w="1985" w:type="dxa"/>
            <w:gridSpan w:val="2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 по разделу:</w:t>
            </w:r>
          </w:p>
        </w:tc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05" w:type="dxa"/>
            <w:gridSpan w:val="6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6664B" w:rsidTr="00C77C38">
        <w:trPr>
          <w:trHeight w:val="330"/>
        </w:trPr>
        <w:tc>
          <w:tcPr>
            <w:tcW w:w="1985" w:type="dxa"/>
            <w:gridSpan w:val="2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425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88" w:type="dxa"/>
            <w:gridSpan w:val="4"/>
          </w:tcPr>
          <w:p w:rsidR="0086664B" w:rsidRDefault="0086664B" w:rsidP="00C77C3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C3A81" w:rsidRDefault="00EC3A81" w:rsidP="00EC3A81">
      <w:pPr>
        <w:rPr>
          <w:rFonts w:ascii="Times New Roman" w:hAnsi="Times New Roman" w:cs="Times New Roman"/>
          <w:sz w:val="24"/>
          <w:szCs w:val="24"/>
        </w:rPr>
      </w:pPr>
    </w:p>
    <w:p w:rsidR="0086664B" w:rsidRDefault="0086664B" w:rsidP="008666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10802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"/>
        <w:gridCol w:w="416"/>
        <w:gridCol w:w="6"/>
        <w:gridCol w:w="7"/>
        <w:gridCol w:w="1533"/>
        <w:gridCol w:w="15"/>
        <w:gridCol w:w="9"/>
        <w:gridCol w:w="6"/>
        <w:gridCol w:w="392"/>
        <w:gridCol w:w="26"/>
        <w:gridCol w:w="7"/>
        <w:gridCol w:w="709"/>
        <w:gridCol w:w="12"/>
        <w:gridCol w:w="696"/>
        <w:gridCol w:w="11"/>
        <w:gridCol w:w="709"/>
        <w:gridCol w:w="3247"/>
        <w:gridCol w:w="6"/>
        <w:gridCol w:w="1556"/>
        <w:gridCol w:w="1392"/>
        <w:gridCol w:w="25"/>
      </w:tblGrid>
      <w:tr w:rsidR="00C77C38" w:rsidRPr="0086664B" w:rsidTr="00C77C38">
        <w:trPr>
          <w:trHeight w:val="333"/>
        </w:trPr>
        <w:tc>
          <w:tcPr>
            <w:tcW w:w="438" w:type="dxa"/>
            <w:gridSpan w:val="2"/>
            <w:vMerge w:val="restart"/>
          </w:tcPr>
          <w:p w:rsidR="0086664B" w:rsidRPr="0086664B" w:rsidRDefault="0086664B" w:rsidP="0086664B">
            <w:pPr>
              <w:pStyle w:val="TableParagraph"/>
              <w:spacing w:before="74" w:line="266" w:lineRule="auto"/>
              <w:ind w:right="71"/>
              <w:jc w:val="center"/>
              <w:rPr>
                <w:b/>
                <w:sz w:val="20"/>
                <w:szCs w:val="20"/>
              </w:rPr>
            </w:pPr>
            <w:r w:rsidRPr="0086664B">
              <w:rPr>
                <w:b/>
                <w:spacing w:val="-10"/>
                <w:w w:val="105"/>
                <w:sz w:val="20"/>
                <w:szCs w:val="20"/>
              </w:rPr>
              <w:t>№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4"/>
                <w:w w:val="105"/>
                <w:sz w:val="20"/>
                <w:szCs w:val="20"/>
              </w:rPr>
              <w:t>п/п</w:t>
            </w:r>
          </w:p>
        </w:tc>
        <w:tc>
          <w:tcPr>
            <w:tcW w:w="1546" w:type="dxa"/>
            <w:gridSpan w:val="3"/>
            <w:vMerge w:val="restart"/>
          </w:tcPr>
          <w:p w:rsidR="0086664B" w:rsidRPr="0086664B" w:rsidRDefault="0086664B" w:rsidP="0086664B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Наименование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разделов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и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тем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1883" w:type="dxa"/>
            <w:gridSpan w:val="10"/>
          </w:tcPr>
          <w:p w:rsidR="0086664B" w:rsidRPr="0086664B" w:rsidRDefault="0086664B" w:rsidP="0086664B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86664B">
              <w:rPr>
                <w:b/>
                <w:spacing w:val="-2"/>
                <w:w w:val="105"/>
                <w:sz w:val="20"/>
                <w:szCs w:val="20"/>
              </w:rPr>
              <w:t>Количество</w:t>
            </w:r>
            <w:r w:rsidRPr="0086664B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4"/>
                <w:w w:val="105"/>
                <w:sz w:val="20"/>
                <w:szCs w:val="20"/>
              </w:rPr>
              <w:t>часов</w:t>
            </w:r>
          </w:p>
        </w:tc>
        <w:tc>
          <w:tcPr>
            <w:tcW w:w="709" w:type="dxa"/>
            <w:vMerge w:val="restart"/>
          </w:tcPr>
          <w:p w:rsidR="0086664B" w:rsidRPr="0086664B" w:rsidRDefault="0086664B" w:rsidP="0086664B">
            <w:pPr>
              <w:pStyle w:val="TableParagraph"/>
              <w:spacing w:before="74" w:line="266" w:lineRule="auto"/>
              <w:ind w:left="78" w:right="108"/>
              <w:jc w:val="center"/>
              <w:rPr>
                <w:b/>
                <w:sz w:val="20"/>
                <w:szCs w:val="20"/>
              </w:rPr>
            </w:pPr>
            <w:r w:rsidRPr="0086664B">
              <w:rPr>
                <w:b/>
                <w:spacing w:val="-4"/>
                <w:w w:val="105"/>
                <w:sz w:val="20"/>
                <w:szCs w:val="20"/>
              </w:rPr>
              <w:t>Учебная неделя</w:t>
            </w:r>
          </w:p>
        </w:tc>
        <w:tc>
          <w:tcPr>
            <w:tcW w:w="3253" w:type="dxa"/>
            <w:gridSpan w:val="2"/>
            <w:vMerge w:val="restart"/>
          </w:tcPr>
          <w:p w:rsidR="0086664B" w:rsidRPr="0086664B" w:rsidRDefault="0086664B" w:rsidP="0086664B">
            <w:pPr>
              <w:pStyle w:val="TableParagraph"/>
              <w:spacing w:before="74"/>
              <w:ind w:left="78"/>
              <w:jc w:val="center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Виды</w:t>
            </w:r>
            <w:r w:rsidRPr="0086664B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деятельности</w:t>
            </w:r>
          </w:p>
        </w:tc>
        <w:tc>
          <w:tcPr>
            <w:tcW w:w="1556" w:type="dxa"/>
            <w:vMerge w:val="restart"/>
          </w:tcPr>
          <w:p w:rsidR="0086664B" w:rsidRPr="0086664B" w:rsidRDefault="0086664B" w:rsidP="0086664B">
            <w:pPr>
              <w:pStyle w:val="TableParagraph"/>
              <w:spacing w:before="74" w:line="266" w:lineRule="auto"/>
              <w:ind w:left="78"/>
              <w:jc w:val="center"/>
              <w:rPr>
                <w:b/>
                <w:sz w:val="20"/>
                <w:szCs w:val="20"/>
              </w:rPr>
            </w:pPr>
            <w:r w:rsidRPr="0086664B">
              <w:rPr>
                <w:b/>
                <w:spacing w:val="-2"/>
                <w:w w:val="105"/>
                <w:sz w:val="20"/>
                <w:szCs w:val="20"/>
              </w:rPr>
              <w:t>Виды,</w:t>
            </w:r>
            <w:r w:rsidRPr="0086664B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формы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контроля</w:t>
            </w:r>
          </w:p>
        </w:tc>
        <w:tc>
          <w:tcPr>
            <w:tcW w:w="1417" w:type="dxa"/>
            <w:gridSpan w:val="2"/>
            <w:vMerge w:val="restart"/>
          </w:tcPr>
          <w:p w:rsidR="0086664B" w:rsidRPr="0086664B" w:rsidRDefault="0086664B" w:rsidP="0086664B">
            <w:pPr>
              <w:pStyle w:val="TableParagraph"/>
              <w:spacing w:before="74" w:line="26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86664B">
              <w:rPr>
                <w:b/>
                <w:spacing w:val="-2"/>
                <w:w w:val="105"/>
                <w:sz w:val="20"/>
                <w:szCs w:val="20"/>
              </w:rPr>
              <w:t>Электронные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(цифровые)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sz w:val="20"/>
                <w:szCs w:val="20"/>
              </w:rPr>
              <w:t>образовательные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ресурсы</w:t>
            </w:r>
          </w:p>
        </w:tc>
      </w:tr>
      <w:tr w:rsidR="00C77C38" w:rsidRPr="0086664B" w:rsidTr="00C77C38">
        <w:trPr>
          <w:trHeight w:val="561"/>
        </w:trPr>
        <w:tc>
          <w:tcPr>
            <w:tcW w:w="438" w:type="dxa"/>
            <w:gridSpan w:val="2"/>
            <w:vMerge/>
            <w:tcBorders>
              <w:top w:val="nil"/>
            </w:tcBorders>
          </w:tcPr>
          <w:p w:rsidR="0086664B" w:rsidRPr="0086664B" w:rsidRDefault="0086664B" w:rsidP="00C77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vMerge/>
            <w:tcBorders>
              <w:top w:val="nil"/>
            </w:tcBorders>
          </w:tcPr>
          <w:p w:rsidR="0086664B" w:rsidRPr="0086664B" w:rsidRDefault="0086664B" w:rsidP="00C77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gridSpan w:val="4"/>
          </w:tcPr>
          <w:p w:rsidR="0086664B" w:rsidRPr="0086664B" w:rsidRDefault="0086664B" w:rsidP="0086664B">
            <w:pPr>
              <w:pStyle w:val="TableParagraph"/>
              <w:spacing w:before="74"/>
              <w:jc w:val="center"/>
              <w:rPr>
                <w:b/>
                <w:sz w:val="20"/>
                <w:szCs w:val="20"/>
              </w:rPr>
            </w:pPr>
            <w:r w:rsidRPr="0086664B">
              <w:rPr>
                <w:b/>
                <w:spacing w:val="-2"/>
                <w:w w:val="105"/>
                <w:sz w:val="20"/>
                <w:szCs w:val="20"/>
              </w:rPr>
              <w:t>всего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86664B">
            <w:pPr>
              <w:pStyle w:val="TableParagraph"/>
              <w:spacing w:before="74" w:line="266" w:lineRule="auto"/>
              <w:ind w:right="55"/>
              <w:jc w:val="center"/>
              <w:rPr>
                <w:b/>
                <w:sz w:val="20"/>
                <w:szCs w:val="20"/>
              </w:rPr>
            </w:pPr>
            <w:r w:rsidRPr="0086664B">
              <w:rPr>
                <w:b/>
                <w:spacing w:val="-2"/>
                <w:w w:val="105"/>
                <w:sz w:val="20"/>
                <w:szCs w:val="20"/>
              </w:rPr>
              <w:t>контрольные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86664B">
            <w:pPr>
              <w:pStyle w:val="TableParagraph"/>
              <w:spacing w:before="74" w:line="266" w:lineRule="auto"/>
              <w:ind w:left="77" w:right="56"/>
              <w:jc w:val="center"/>
              <w:rPr>
                <w:b/>
                <w:sz w:val="20"/>
                <w:szCs w:val="20"/>
              </w:rPr>
            </w:pPr>
            <w:r w:rsidRPr="0086664B">
              <w:rPr>
                <w:b/>
                <w:spacing w:val="-2"/>
                <w:w w:val="105"/>
                <w:sz w:val="20"/>
                <w:szCs w:val="20"/>
              </w:rPr>
              <w:t>практические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vMerge/>
          </w:tcPr>
          <w:p w:rsidR="0086664B" w:rsidRPr="0086664B" w:rsidRDefault="0086664B" w:rsidP="00C77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vMerge/>
          </w:tcPr>
          <w:p w:rsidR="0086664B" w:rsidRPr="0086664B" w:rsidRDefault="0086664B" w:rsidP="00C77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86664B" w:rsidRPr="0086664B" w:rsidRDefault="0086664B" w:rsidP="00C77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6664B" w:rsidRPr="0086664B" w:rsidRDefault="0086664B" w:rsidP="00C77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64B" w:rsidRPr="0086664B" w:rsidTr="0086664B">
        <w:trPr>
          <w:trHeight w:val="333"/>
        </w:trPr>
        <w:tc>
          <w:tcPr>
            <w:tcW w:w="10802" w:type="dxa"/>
            <w:gridSpan w:val="21"/>
          </w:tcPr>
          <w:p w:rsidR="0086664B" w:rsidRPr="0086664B" w:rsidRDefault="0086664B" w:rsidP="00C77C38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Раздел</w:t>
            </w:r>
            <w:r w:rsidRPr="0086664B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1.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Числа</w:t>
            </w:r>
          </w:p>
        </w:tc>
      </w:tr>
      <w:tr w:rsidR="00C77C38" w:rsidRPr="0086664B" w:rsidTr="00C77C38">
        <w:trPr>
          <w:trHeight w:val="1293"/>
        </w:trPr>
        <w:tc>
          <w:tcPr>
            <w:tcW w:w="438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63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1.1.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Числа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в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пределах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миллиона: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чтение,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запись,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поразрядное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сравнение,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упорядочение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1</w:t>
            </w: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Упражнения: устная и письменная работа с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числами: запись многозначного числа, его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представление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виде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суммы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разрядных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слагаемых;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классы и разряды; выбор чисел с заданными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свойствами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(число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разрядных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единиц,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чётность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т.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4"/>
                <w:w w:val="105"/>
                <w:sz w:val="20"/>
                <w:szCs w:val="20"/>
              </w:rPr>
              <w:t>д.)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https://resh.edu.ru</w:t>
            </w:r>
          </w:p>
        </w:tc>
      </w:tr>
      <w:tr w:rsidR="00C77C38" w:rsidRPr="0086664B" w:rsidTr="00C77C38">
        <w:trPr>
          <w:trHeight w:val="909"/>
        </w:trPr>
        <w:tc>
          <w:tcPr>
            <w:tcW w:w="438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63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1.2.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Число,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большее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или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меньшее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данного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числа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на</w:t>
            </w:r>
            <w:r w:rsidRPr="0086664B">
              <w:rPr>
                <w:b/>
                <w:spacing w:val="21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заданное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число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разрядных единиц, в заданное число раз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2</w:t>
            </w: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ind w:left="78" w:right="129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Работа в парах/группах. Упорядочение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многозначных чисел. Классификация чисел по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одному - двум основаниям. Запись общего свойства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группы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чисел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https://resh.edu.ru</w:t>
            </w:r>
          </w:p>
        </w:tc>
      </w:tr>
      <w:tr w:rsidR="00C77C38" w:rsidRPr="0086664B" w:rsidTr="00C77C38">
        <w:trPr>
          <w:trHeight w:val="1293"/>
        </w:trPr>
        <w:tc>
          <w:tcPr>
            <w:tcW w:w="438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63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1.3.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86664B">
              <w:rPr>
                <w:b/>
                <w:sz w:val="20"/>
                <w:szCs w:val="20"/>
              </w:rPr>
              <w:t>Свойства</w:t>
            </w:r>
            <w:r w:rsidRPr="0086664B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6664B">
              <w:rPr>
                <w:b/>
                <w:sz w:val="20"/>
                <w:szCs w:val="20"/>
              </w:rPr>
              <w:t>многозначного</w:t>
            </w:r>
            <w:r w:rsidRPr="0086664B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sz w:val="20"/>
                <w:szCs w:val="20"/>
              </w:rPr>
              <w:t>числа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3</w:t>
            </w: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Упражнения: устная и письменная работа с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числами: запись многозначного числа, его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представление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виде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суммы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разрядных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слагаемых;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классы и разряды; выбор чисел с заданными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свойствами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(число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разрядных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единиц,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чётность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т.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4"/>
                <w:w w:val="105"/>
                <w:sz w:val="20"/>
                <w:szCs w:val="20"/>
              </w:rPr>
              <w:t>д.)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Контрольная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https://resh.edu.ru</w:t>
            </w:r>
          </w:p>
        </w:tc>
      </w:tr>
      <w:tr w:rsidR="00C77C38" w:rsidRPr="0086664B" w:rsidTr="00C77C38">
        <w:trPr>
          <w:trHeight w:val="1293"/>
        </w:trPr>
        <w:tc>
          <w:tcPr>
            <w:tcW w:w="438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63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1.4.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Дополнение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числа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до</w:t>
            </w:r>
            <w:r w:rsidRPr="0086664B">
              <w:rPr>
                <w:b/>
                <w:spacing w:val="21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заданного</w:t>
            </w:r>
            <w:r w:rsidRPr="0086664B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круглого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числа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3</w:t>
            </w: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Учебный диалог: формулирование и проверка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истинности утверждения о числе. Запись числа,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обладающего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заданным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свойством.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Называние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объяснение свойств числа: чётное/нечётное,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круглое,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трёх -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(четырёх -,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пяти -,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шести -)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значное;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ведение математических записей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https://infourok.ru</w:t>
            </w:r>
          </w:p>
        </w:tc>
      </w:tr>
      <w:tr w:rsidR="00C77C38" w:rsidRPr="0086664B" w:rsidTr="00C77C38">
        <w:trPr>
          <w:trHeight w:val="333"/>
        </w:trPr>
        <w:tc>
          <w:tcPr>
            <w:tcW w:w="1984" w:type="dxa"/>
            <w:gridSpan w:val="5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Итого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по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spacing w:val="-5"/>
                <w:w w:val="105"/>
                <w:sz w:val="20"/>
                <w:szCs w:val="20"/>
              </w:rPr>
              <w:t>11</w:t>
            </w:r>
          </w:p>
        </w:tc>
        <w:tc>
          <w:tcPr>
            <w:tcW w:w="8396" w:type="dxa"/>
            <w:gridSpan w:val="12"/>
          </w:tcPr>
          <w:p w:rsidR="0086664B" w:rsidRPr="0086664B" w:rsidRDefault="0086664B" w:rsidP="00C77C3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86664B" w:rsidRPr="0086664B" w:rsidTr="0086664B">
        <w:trPr>
          <w:trHeight w:val="333"/>
        </w:trPr>
        <w:tc>
          <w:tcPr>
            <w:tcW w:w="10802" w:type="dxa"/>
            <w:gridSpan w:val="21"/>
          </w:tcPr>
          <w:p w:rsidR="0086664B" w:rsidRPr="0086664B" w:rsidRDefault="0086664B" w:rsidP="00C77C38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Раздел</w:t>
            </w:r>
            <w:r w:rsidRPr="0086664B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2.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Величины</w:t>
            </w:r>
          </w:p>
        </w:tc>
      </w:tr>
      <w:tr w:rsidR="00C77C38" w:rsidRPr="0086664B" w:rsidTr="00C77C38">
        <w:trPr>
          <w:trHeight w:val="1485"/>
        </w:trPr>
        <w:tc>
          <w:tcPr>
            <w:tcW w:w="438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63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Величины: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сравнение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объектов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по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массе,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длине,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площади,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вместимости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3-4</w:t>
            </w: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ind w:left="78" w:right="75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Обсуждение практических ситуаций.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Распознавание величин, характеризующих процесс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движения (скорость, время, расстояние), работы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(производительность труда, время работы, объём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работ). Установление зависимостей между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величинами.</w:t>
            </w:r>
            <w:r w:rsidRPr="0086664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Упорядочение</w:t>
            </w:r>
            <w:r w:rsidRPr="0086664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по</w:t>
            </w:r>
            <w:r w:rsidRPr="0086664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скорости,</w:t>
            </w:r>
            <w:r w:rsidRPr="0086664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времени,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массе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https://resh.edu.ru</w:t>
            </w:r>
          </w:p>
        </w:tc>
      </w:tr>
      <w:tr w:rsidR="00C77C38" w:rsidRPr="0086664B" w:rsidTr="00C77C38">
        <w:trPr>
          <w:trHeight w:val="525"/>
        </w:trPr>
        <w:tc>
          <w:tcPr>
            <w:tcW w:w="438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63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2.2.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Единицы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массы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—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центнер,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тонна;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соотношения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между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единицами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массы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4</w:t>
            </w: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Моделирование: составление схемы движения,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https://infourok.ru</w:t>
            </w:r>
          </w:p>
        </w:tc>
      </w:tr>
      <w:tr w:rsidR="00C77C38" w:rsidRPr="0086664B" w:rsidTr="00C77C38">
        <w:trPr>
          <w:trHeight w:val="717"/>
        </w:trPr>
        <w:tc>
          <w:tcPr>
            <w:tcW w:w="438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63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2.3.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ind w:right="141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Единицы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времени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(сутки,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неделя,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месяц,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год,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век),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соотношение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между ними. Календарь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4-5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ind w:left="78" w:right="161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Комментирование. Представление значения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величины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разных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единицах,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пошаговый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переход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от более крупных единиц к более мелким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https://resh.edu.ru</w:t>
            </w:r>
          </w:p>
        </w:tc>
      </w:tr>
      <w:tr w:rsidR="00C77C38" w:rsidRPr="0086664B" w:rsidTr="00C77C38">
        <w:trPr>
          <w:gridBefore w:val="1"/>
          <w:wBefore w:w="22" w:type="dxa"/>
          <w:trHeight w:val="1293"/>
        </w:trPr>
        <w:tc>
          <w:tcPr>
            <w:tcW w:w="416" w:type="dxa"/>
          </w:tcPr>
          <w:p w:rsidR="0086664B" w:rsidRPr="0086664B" w:rsidRDefault="0086664B" w:rsidP="0086664B">
            <w:pPr>
              <w:pStyle w:val="TableParagraph"/>
              <w:spacing w:before="64"/>
              <w:ind w:left="0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2.4.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right="141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Единицы длины (миллиметр, сантиметр, дециметр, метр,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километр), площади (квадратный метр, квадратный дециметр,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квадратный сантиметр), вместимости (литр), скорости (километры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в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час, метры в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минуту, метры в секунду); соотношение между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единицами в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пределах 100 000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5-6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129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Практические работы: сравнение величин 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выполнение действий (увеличение/уменьшение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на/в) с величинами;</w:t>
            </w:r>
          </w:p>
          <w:p w:rsidR="0086664B" w:rsidRPr="0086664B" w:rsidRDefault="0086664B" w:rsidP="00C77C38">
            <w:pPr>
              <w:pStyle w:val="TableParagraph"/>
              <w:spacing w:before="2" w:line="266" w:lineRule="auto"/>
              <w:ind w:left="78" w:right="260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Выбор и использование соответствующей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ситуации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единицы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измерения.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Нахождение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доли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величины на основе содержательного смысла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https://infourok.ru</w:t>
            </w:r>
          </w:p>
        </w:tc>
      </w:tr>
      <w:tr w:rsidR="00C77C38" w:rsidRPr="0086664B" w:rsidTr="00C77C38">
        <w:trPr>
          <w:gridBefore w:val="1"/>
          <w:wBefore w:w="22" w:type="dxa"/>
          <w:trHeight w:val="1101"/>
        </w:trPr>
        <w:tc>
          <w:tcPr>
            <w:tcW w:w="416" w:type="dxa"/>
          </w:tcPr>
          <w:p w:rsidR="0086664B" w:rsidRPr="0086664B" w:rsidRDefault="0086664B" w:rsidP="0086664B">
            <w:pPr>
              <w:pStyle w:val="TableParagraph"/>
              <w:spacing w:before="64"/>
              <w:ind w:left="2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2.5.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86664B">
              <w:rPr>
                <w:b/>
                <w:spacing w:val="-2"/>
                <w:w w:val="105"/>
                <w:sz w:val="20"/>
                <w:szCs w:val="20"/>
              </w:rPr>
              <w:t>Доля</w:t>
            </w:r>
            <w:r w:rsidRPr="0086664B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величины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времени,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массы,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длины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6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Дифференцированное задание: оформление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математической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записи: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запись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виде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равенства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(неравенства)</w:t>
            </w:r>
            <w:r w:rsidRPr="0086664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результата</w:t>
            </w:r>
            <w:r w:rsidRPr="0086664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разностного,</w:t>
            </w:r>
            <w:r w:rsidRPr="0086664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кратного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сравнения величин, увеличения/уменьшения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lastRenderedPageBreak/>
              <w:t>значения величины в несколько раз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lastRenderedPageBreak/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skysmart.ru</w:t>
            </w:r>
          </w:p>
        </w:tc>
      </w:tr>
      <w:tr w:rsidR="00C77C38" w:rsidRPr="0086664B" w:rsidTr="00C77C38">
        <w:trPr>
          <w:gridBefore w:val="1"/>
          <w:wBefore w:w="22" w:type="dxa"/>
          <w:trHeight w:val="333"/>
        </w:trPr>
        <w:tc>
          <w:tcPr>
            <w:tcW w:w="196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lastRenderedPageBreak/>
              <w:t>Итого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по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spacing w:val="-5"/>
                <w:w w:val="105"/>
                <w:sz w:val="20"/>
                <w:szCs w:val="20"/>
              </w:rPr>
              <w:t>12</w:t>
            </w:r>
          </w:p>
        </w:tc>
        <w:tc>
          <w:tcPr>
            <w:tcW w:w="8396" w:type="dxa"/>
            <w:gridSpan w:val="12"/>
          </w:tcPr>
          <w:p w:rsidR="0086664B" w:rsidRPr="0086664B" w:rsidRDefault="0086664B" w:rsidP="00C77C3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86664B" w:rsidRPr="0086664B" w:rsidTr="00C77C38">
        <w:trPr>
          <w:gridBefore w:val="1"/>
          <w:wBefore w:w="22" w:type="dxa"/>
          <w:trHeight w:val="333"/>
        </w:trPr>
        <w:tc>
          <w:tcPr>
            <w:tcW w:w="10780" w:type="dxa"/>
            <w:gridSpan w:val="20"/>
          </w:tcPr>
          <w:p w:rsidR="0086664B" w:rsidRPr="0086664B" w:rsidRDefault="0086664B" w:rsidP="00C77C38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Раздел</w:t>
            </w:r>
            <w:r w:rsidRPr="0086664B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3.</w:t>
            </w:r>
            <w:r w:rsidRPr="0086664B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Арифметические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действия</w:t>
            </w:r>
          </w:p>
        </w:tc>
      </w:tr>
      <w:tr w:rsidR="00C77C38" w:rsidRPr="0086664B" w:rsidTr="00C77C38">
        <w:trPr>
          <w:gridBefore w:val="1"/>
          <w:wBefore w:w="22" w:type="dxa"/>
          <w:trHeight w:val="2062"/>
        </w:trPr>
        <w:tc>
          <w:tcPr>
            <w:tcW w:w="416" w:type="dxa"/>
          </w:tcPr>
          <w:p w:rsidR="0086664B" w:rsidRPr="0086664B" w:rsidRDefault="0086664B" w:rsidP="0086664B">
            <w:pPr>
              <w:pStyle w:val="TableParagraph"/>
              <w:spacing w:before="64"/>
              <w:ind w:left="2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3.1.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right="185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Письменное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сложение,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вычитание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многозначных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чисел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в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пределах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миллиона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6-7-8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158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Упражнения: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устные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вычисления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пределах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ста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случаях,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сводимых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к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вычислениям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пределах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ста;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Алгоритмы письменных вычислений;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Применение приёмов устных вычислений,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основанных на знании свойств арифметических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действий и состава числа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Контрольная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работа;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Тестирование;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Самооценка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использованием</w:t>
            </w:r>
          </w:p>
          <w:p w:rsidR="0086664B" w:rsidRPr="0086664B" w:rsidRDefault="0086664B" w:rsidP="00C77C38">
            <w:pPr>
              <w:pStyle w:val="TableParagraph"/>
              <w:spacing w:before="5" w:line="266" w:lineRule="auto"/>
              <w:ind w:left="78" w:right="250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«Оценочного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листа»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https://infourok.ru</w:t>
            </w:r>
          </w:p>
        </w:tc>
      </w:tr>
      <w:tr w:rsidR="00C77C38" w:rsidRPr="0086664B" w:rsidTr="00C77C38">
        <w:trPr>
          <w:gridBefore w:val="1"/>
          <w:wBefore w:w="22" w:type="dxa"/>
          <w:trHeight w:val="1677"/>
        </w:trPr>
        <w:tc>
          <w:tcPr>
            <w:tcW w:w="416" w:type="dxa"/>
          </w:tcPr>
          <w:p w:rsidR="0086664B" w:rsidRPr="0086664B" w:rsidRDefault="0086664B" w:rsidP="0086664B">
            <w:pPr>
              <w:pStyle w:val="TableParagraph"/>
              <w:spacing w:before="64"/>
              <w:ind w:left="3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3.2.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right="141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Письменное умножение, деление многозначных чисел на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однозначное/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двузначное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число;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деление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остатком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(запись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уголком) в пределах 100 000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spacing w:val="-5"/>
                <w:w w:val="105"/>
                <w:sz w:val="20"/>
                <w:szCs w:val="20"/>
              </w:rPr>
              <w:t>12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8-9-10-11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Алгоритмы письменных вычислений;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Комментирование хода выполнения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арифметического действия по алгоритму,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нахождения неизвестного компонента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арифметического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действия;</w:t>
            </w:r>
          </w:p>
          <w:p w:rsidR="0086664B" w:rsidRPr="0086664B" w:rsidRDefault="0086664B" w:rsidP="00C77C38">
            <w:pPr>
              <w:pStyle w:val="TableParagraph"/>
              <w:spacing w:before="4" w:line="266" w:lineRule="auto"/>
              <w:ind w:left="78" w:right="370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Практические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работы: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выполнение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сложения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вычитания по алгоритму в пределах 100 000;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выполнение умножения и деления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Тестирование;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Самооценка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использованием</w:t>
            </w:r>
          </w:p>
          <w:p w:rsidR="0086664B" w:rsidRPr="0086664B" w:rsidRDefault="0086664B" w:rsidP="00C77C38">
            <w:pPr>
              <w:pStyle w:val="TableParagraph"/>
              <w:spacing w:before="4" w:line="266" w:lineRule="auto"/>
              <w:ind w:left="78" w:right="250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«Оценочного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листа»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https://uchi.ru</w:t>
            </w:r>
          </w:p>
        </w:tc>
      </w:tr>
      <w:tr w:rsidR="00C77C38" w:rsidRPr="0086664B" w:rsidTr="00C77C38">
        <w:trPr>
          <w:gridBefore w:val="1"/>
          <w:wBefore w:w="22" w:type="dxa"/>
          <w:trHeight w:val="2062"/>
        </w:trPr>
        <w:tc>
          <w:tcPr>
            <w:tcW w:w="416" w:type="dxa"/>
          </w:tcPr>
          <w:p w:rsidR="0086664B" w:rsidRPr="0086664B" w:rsidRDefault="0086664B" w:rsidP="0086664B">
            <w:pPr>
              <w:pStyle w:val="TableParagraph"/>
              <w:spacing w:before="64"/>
              <w:ind w:left="3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3.3.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Умножение/деление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на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10,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100,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1000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11-12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216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Проверка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хода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(соответствие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алгоритму,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частные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случаи выполнения действий) и результата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действия;</w:t>
            </w:r>
          </w:p>
          <w:p w:rsidR="0086664B" w:rsidRPr="0086664B" w:rsidRDefault="0086664B" w:rsidP="00C77C38">
            <w:pPr>
              <w:pStyle w:val="TableParagraph"/>
              <w:spacing w:before="2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Проверка правильности нахождения значения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числового выражения (с опорой на правила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установления порядка действий, алгоритмы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выполнения арифметических действий, прикидку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результата);</w:t>
            </w:r>
          </w:p>
          <w:p w:rsidR="0086664B" w:rsidRPr="0086664B" w:rsidRDefault="0086664B" w:rsidP="00C77C38">
            <w:pPr>
              <w:pStyle w:val="TableParagraph"/>
              <w:spacing w:before="3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Умножение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деление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круглых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чисел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(в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том</w:t>
            </w:r>
            <w:r w:rsidRPr="0086664B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числе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на 10, 100, 1000)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Тестирование;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Самооценка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использованием</w:t>
            </w:r>
          </w:p>
          <w:p w:rsidR="0086664B" w:rsidRPr="0086664B" w:rsidRDefault="0086664B" w:rsidP="00C77C38">
            <w:pPr>
              <w:pStyle w:val="TableParagraph"/>
              <w:spacing w:before="4" w:line="266" w:lineRule="auto"/>
              <w:ind w:left="78" w:right="250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«Оценочного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листа»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https://infourok.ru</w:t>
            </w:r>
          </w:p>
        </w:tc>
      </w:tr>
      <w:tr w:rsidR="00C77C38" w:rsidRPr="0086664B" w:rsidTr="00C77C38">
        <w:trPr>
          <w:gridBefore w:val="1"/>
          <w:wBefore w:w="22" w:type="dxa"/>
          <w:trHeight w:val="2062"/>
        </w:trPr>
        <w:tc>
          <w:tcPr>
            <w:tcW w:w="416" w:type="dxa"/>
          </w:tcPr>
          <w:p w:rsidR="0086664B" w:rsidRPr="0086664B" w:rsidRDefault="0086664B" w:rsidP="0086664B">
            <w:pPr>
              <w:pStyle w:val="TableParagraph"/>
              <w:spacing w:before="64"/>
              <w:ind w:left="3" w:right="57"/>
              <w:jc w:val="center"/>
              <w:rPr>
                <w:spacing w:val="-4"/>
                <w:w w:val="105"/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3.4.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rPr>
                <w:b/>
                <w:w w:val="105"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Свойства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арифметических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действий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и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их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применение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для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вычислений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w w:val="104"/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w w:val="104"/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w w:val="104"/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12-13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Комментирование хода выполнения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арифметического действия по алгоритму,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нахождения неизвестного компонента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арифметического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действия;</w:t>
            </w:r>
          </w:p>
          <w:p w:rsidR="0086664B" w:rsidRPr="0086664B" w:rsidRDefault="0086664B" w:rsidP="00C77C38">
            <w:pPr>
              <w:pStyle w:val="TableParagraph"/>
              <w:spacing w:before="3" w:line="266" w:lineRule="auto"/>
              <w:ind w:left="78" w:right="210"/>
              <w:rPr>
                <w:w w:val="105"/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Учебный диалог: обсуждение допустимого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результата выполнения действия на основе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зависимости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между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компонентами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результатом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действия (сложения, вычитания, умножения,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деления)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https://uchi.ru</w:t>
            </w:r>
          </w:p>
        </w:tc>
      </w:tr>
      <w:tr w:rsidR="00C77C38" w:rsidRPr="0086664B" w:rsidTr="00C77C38">
        <w:trPr>
          <w:gridBefore w:val="1"/>
          <w:wBefore w:w="22" w:type="dxa"/>
          <w:trHeight w:val="862"/>
        </w:trPr>
        <w:tc>
          <w:tcPr>
            <w:tcW w:w="416" w:type="dxa"/>
          </w:tcPr>
          <w:p w:rsidR="0086664B" w:rsidRPr="0086664B" w:rsidRDefault="0086664B" w:rsidP="0086664B">
            <w:pPr>
              <w:pStyle w:val="TableParagraph"/>
              <w:spacing w:before="64"/>
              <w:ind w:left="3" w:right="57"/>
              <w:jc w:val="center"/>
              <w:rPr>
                <w:spacing w:val="-4"/>
                <w:w w:val="105"/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rPr>
                <w:b/>
                <w:w w:val="105"/>
                <w:sz w:val="20"/>
                <w:szCs w:val="20"/>
              </w:rPr>
            </w:pPr>
            <w:r w:rsidRPr="0086664B">
              <w:rPr>
                <w:b/>
                <w:spacing w:val="-2"/>
                <w:w w:val="105"/>
                <w:sz w:val="20"/>
                <w:szCs w:val="20"/>
              </w:rPr>
              <w:t>Поиск значения числового выражения, содержащего несколько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действий в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пределах 100 000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w w:val="104"/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w w:val="104"/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w w:val="104"/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13</w:t>
            </w: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72"/>
              <w:rPr>
                <w:w w:val="105"/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Поиск значения числового выражения,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содержащего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3—4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действия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(со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скобками,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без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скобок)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https://infourok.ru</w:t>
            </w:r>
          </w:p>
        </w:tc>
      </w:tr>
      <w:tr w:rsidR="00C77C38" w:rsidRPr="0086664B" w:rsidTr="00C77C38">
        <w:trPr>
          <w:gridBefore w:val="1"/>
          <w:wBefore w:w="22" w:type="dxa"/>
          <w:trHeight w:val="907"/>
        </w:trPr>
        <w:tc>
          <w:tcPr>
            <w:tcW w:w="416" w:type="dxa"/>
          </w:tcPr>
          <w:p w:rsidR="0086664B" w:rsidRPr="0086664B" w:rsidRDefault="0086664B" w:rsidP="0086664B">
            <w:pPr>
              <w:pStyle w:val="TableParagraph"/>
              <w:spacing w:before="64"/>
              <w:ind w:left="3" w:right="57"/>
              <w:jc w:val="center"/>
              <w:rPr>
                <w:spacing w:val="-4"/>
                <w:w w:val="105"/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3.6.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rPr>
                <w:b/>
                <w:w w:val="105"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Проверка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результата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вычислений,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в</w:t>
            </w:r>
            <w:r w:rsidRPr="0086664B">
              <w:rPr>
                <w:b/>
                <w:spacing w:val="21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том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числе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</w:t>
            </w:r>
            <w:r w:rsidRPr="0086664B">
              <w:rPr>
                <w:b/>
                <w:spacing w:val="2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помощью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калькулятора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w w:val="104"/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w w:val="104"/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w w:val="104"/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13-14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334"/>
              <w:rPr>
                <w:w w:val="105"/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Прикидка и оценка результатов вычисления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(реальность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ответа,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прикидка,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последняя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цифра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результата, обратное действие, использование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калькулятора)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https://edu.skysmart.ru</w:t>
            </w:r>
          </w:p>
        </w:tc>
      </w:tr>
      <w:tr w:rsidR="00C77C38" w:rsidRPr="0086664B" w:rsidTr="00C77C38">
        <w:trPr>
          <w:gridBefore w:val="1"/>
          <w:wBefore w:w="22" w:type="dxa"/>
          <w:trHeight w:val="907"/>
        </w:trPr>
        <w:tc>
          <w:tcPr>
            <w:tcW w:w="416" w:type="dxa"/>
          </w:tcPr>
          <w:p w:rsidR="0086664B" w:rsidRPr="0086664B" w:rsidRDefault="0086664B" w:rsidP="0086664B">
            <w:pPr>
              <w:pStyle w:val="TableParagraph"/>
              <w:spacing w:before="64"/>
              <w:ind w:left="3" w:right="57"/>
              <w:jc w:val="center"/>
              <w:rPr>
                <w:spacing w:val="-4"/>
                <w:w w:val="105"/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3.7.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rPr>
                <w:b/>
                <w:w w:val="105"/>
                <w:sz w:val="20"/>
                <w:szCs w:val="20"/>
              </w:rPr>
            </w:pPr>
            <w:r w:rsidRPr="0086664B">
              <w:rPr>
                <w:b/>
                <w:spacing w:val="-2"/>
                <w:w w:val="105"/>
                <w:sz w:val="20"/>
                <w:szCs w:val="20"/>
              </w:rPr>
              <w:t>Равенство, содержащее неизвестный компонент арифметического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действия: запись, нахождение неизвестного компонента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w w:val="104"/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w w:val="104"/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w w:val="104"/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14-15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159"/>
              <w:jc w:val="both"/>
              <w:rPr>
                <w:w w:val="105"/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Упражнения: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устные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вычисления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пределах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ста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случаях,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сводимых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к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вычислениям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пределах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ста;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Алгоритмы письменных вычислений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Контрольная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работа;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https://infourok.ru</w:t>
            </w:r>
          </w:p>
        </w:tc>
      </w:tr>
      <w:tr w:rsidR="00C77C38" w:rsidRPr="0086664B" w:rsidTr="00C77C38">
        <w:trPr>
          <w:gridBefore w:val="1"/>
          <w:wBefore w:w="22" w:type="dxa"/>
          <w:trHeight w:val="907"/>
        </w:trPr>
        <w:tc>
          <w:tcPr>
            <w:tcW w:w="416" w:type="dxa"/>
          </w:tcPr>
          <w:p w:rsidR="0086664B" w:rsidRPr="0086664B" w:rsidRDefault="0086664B" w:rsidP="0086664B">
            <w:pPr>
              <w:pStyle w:val="TableParagraph"/>
              <w:spacing w:before="64"/>
              <w:ind w:left="3" w:right="57"/>
              <w:jc w:val="center"/>
              <w:rPr>
                <w:spacing w:val="-4"/>
                <w:w w:val="105"/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3.8.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b/>
                <w:w w:val="105"/>
                <w:sz w:val="20"/>
                <w:szCs w:val="20"/>
              </w:rPr>
            </w:pPr>
            <w:r w:rsidRPr="0086664B">
              <w:rPr>
                <w:b/>
                <w:spacing w:val="-2"/>
                <w:w w:val="105"/>
                <w:sz w:val="20"/>
                <w:szCs w:val="20"/>
              </w:rPr>
              <w:t>Умножение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и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деление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величины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на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однозначное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число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w w:val="104"/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w w:val="104"/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w w:val="104"/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15</w:t>
            </w: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72"/>
              <w:rPr>
                <w:w w:val="105"/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Упражнения: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устные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вычисления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пределах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ста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случаях,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сводимых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к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вычислениям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пределах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ста;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Комментирование хода выполнения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арифметического действия по алгоритму,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нахождения неизвестного компонента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арифметического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действия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41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https://infourok.ru</w:t>
            </w:r>
          </w:p>
        </w:tc>
      </w:tr>
      <w:tr w:rsidR="00C77C38" w:rsidRPr="0086664B" w:rsidTr="00C77C38">
        <w:trPr>
          <w:gridBefore w:val="1"/>
          <w:wBefore w:w="22" w:type="dxa"/>
          <w:trHeight w:val="907"/>
        </w:trPr>
        <w:tc>
          <w:tcPr>
            <w:tcW w:w="196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b/>
                <w:w w:val="105"/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Итого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по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w w:val="104"/>
                <w:sz w:val="20"/>
                <w:szCs w:val="20"/>
              </w:rPr>
            </w:pPr>
            <w:r w:rsidRPr="0086664B">
              <w:rPr>
                <w:spacing w:val="-5"/>
                <w:w w:val="105"/>
                <w:sz w:val="20"/>
                <w:szCs w:val="20"/>
              </w:rPr>
              <w:t>37</w:t>
            </w:r>
          </w:p>
        </w:tc>
        <w:tc>
          <w:tcPr>
            <w:tcW w:w="8396" w:type="dxa"/>
            <w:gridSpan w:val="12"/>
          </w:tcPr>
          <w:p w:rsidR="0086664B" w:rsidRPr="0086664B" w:rsidRDefault="0086664B" w:rsidP="00C77C38">
            <w:pPr>
              <w:pStyle w:val="TableParagraph"/>
              <w:spacing w:before="0"/>
              <w:ind w:left="0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86664B" w:rsidRPr="0086664B" w:rsidTr="00C77C38">
        <w:trPr>
          <w:gridBefore w:val="1"/>
          <w:gridAfter w:val="1"/>
          <w:wBefore w:w="22" w:type="dxa"/>
          <w:wAfter w:w="25" w:type="dxa"/>
          <w:trHeight w:val="333"/>
        </w:trPr>
        <w:tc>
          <w:tcPr>
            <w:tcW w:w="10755" w:type="dxa"/>
            <w:gridSpan w:val="19"/>
          </w:tcPr>
          <w:p w:rsidR="0086664B" w:rsidRPr="0086664B" w:rsidRDefault="0086664B" w:rsidP="00C77C38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Раздел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4.</w:t>
            </w:r>
            <w:r w:rsidRPr="0086664B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Текстовые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задачи</w:t>
            </w:r>
          </w:p>
        </w:tc>
      </w:tr>
      <w:tr w:rsidR="00B12B1B" w:rsidRPr="0086664B" w:rsidTr="00C77C38">
        <w:trPr>
          <w:gridBefore w:val="1"/>
          <w:gridAfter w:val="1"/>
          <w:wBefore w:w="22" w:type="dxa"/>
          <w:wAfter w:w="25" w:type="dxa"/>
          <w:trHeight w:val="1677"/>
        </w:trPr>
        <w:tc>
          <w:tcPr>
            <w:tcW w:w="416" w:type="dxa"/>
          </w:tcPr>
          <w:p w:rsidR="0086664B" w:rsidRPr="0086664B" w:rsidRDefault="0086664B" w:rsidP="00B12B1B">
            <w:pPr>
              <w:pStyle w:val="TableParagraph"/>
              <w:spacing w:before="64"/>
              <w:ind w:left="3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4.1.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rPr>
                <w:b/>
                <w:color w:val="000000" w:themeColor="text1"/>
                <w:sz w:val="20"/>
                <w:szCs w:val="20"/>
              </w:rPr>
            </w:pP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Работа с текстовой задачей, решение которой содержит 2—3</w:t>
            </w:r>
            <w:r w:rsidRPr="0086664B">
              <w:rPr>
                <w:b/>
                <w:color w:val="000000" w:themeColor="text1"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действия: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анализ,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представление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на</w:t>
            </w:r>
            <w:r w:rsidRPr="0086664B">
              <w:rPr>
                <w:b/>
                <w:color w:val="000000" w:themeColor="text1"/>
                <w:spacing w:val="1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модели;</w:t>
            </w:r>
            <w:r w:rsidRPr="0086664B">
              <w:rPr>
                <w:b/>
                <w:color w:val="000000" w:themeColor="text1"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планирование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и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запись</w:t>
            </w:r>
            <w:r w:rsidRPr="0086664B">
              <w:rPr>
                <w:b/>
                <w:color w:val="000000" w:themeColor="text1"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решения; проверка решения и ответа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color w:val="FF0000"/>
                <w:sz w:val="20"/>
                <w:szCs w:val="20"/>
              </w:rPr>
            </w:pPr>
            <w:r w:rsidRPr="0086664B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16-17-18</w:t>
            </w:r>
          </w:p>
          <w:p w:rsidR="0086664B" w:rsidRPr="0086664B" w:rsidRDefault="0086664B" w:rsidP="00C77C38">
            <w:pPr>
              <w:pStyle w:val="TableParagraph"/>
              <w:spacing w:before="20"/>
              <w:rPr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477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Моделирование текста задачи;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Использование геометрических, графических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образов в ходе решения задачи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Тестирование;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Самооценка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использованием</w:t>
            </w:r>
          </w:p>
          <w:p w:rsidR="0086664B" w:rsidRPr="0086664B" w:rsidRDefault="0086664B" w:rsidP="00C77C38">
            <w:pPr>
              <w:pStyle w:val="TableParagraph"/>
              <w:spacing w:before="4" w:line="266" w:lineRule="auto"/>
              <w:ind w:left="78" w:right="250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«Оценочного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листа»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https://edu.skysmart.ru</w:t>
            </w:r>
          </w:p>
        </w:tc>
      </w:tr>
      <w:tr w:rsidR="00B12B1B" w:rsidRPr="0086664B" w:rsidTr="00C77C38">
        <w:trPr>
          <w:gridBefore w:val="1"/>
          <w:gridAfter w:val="1"/>
          <w:wBefore w:w="22" w:type="dxa"/>
          <w:wAfter w:w="25" w:type="dxa"/>
          <w:trHeight w:val="909"/>
        </w:trPr>
        <w:tc>
          <w:tcPr>
            <w:tcW w:w="416" w:type="dxa"/>
          </w:tcPr>
          <w:p w:rsidR="0086664B" w:rsidRPr="0086664B" w:rsidRDefault="0086664B" w:rsidP="00B12B1B">
            <w:pPr>
              <w:pStyle w:val="TableParagraph"/>
              <w:spacing w:before="64"/>
              <w:ind w:left="3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4.2.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right="48"/>
              <w:rPr>
                <w:b/>
                <w:color w:val="000000" w:themeColor="text1"/>
                <w:sz w:val="20"/>
                <w:szCs w:val="20"/>
              </w:rPr>
            </w:pP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 xml:space="preserve">Анализ зависимостей, характеризующих процессы: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lastRenderedPageBreak/>
              <w:t>движения</w:t>
            </w:r>
            <w:r w:rsidRPr="0086664B">
              <w:rPr>
                <w:b/>
                <w:color w:val="000000" w:themeColor="text1"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(скорость, время, пройденный путь), работы (производительность,</w:t>
            </w:r>
            <w:r w:rsidRPr="0086664B">
              <w:rPr>
                <w:b/>
                <w:color w:val="000000" w:themeColor="text1"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время,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объём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работы),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купли - продажи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(цена,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количество,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стоимость)</w:t>
            </w:r>
            <w:r w:rsidRPr="0086664B">
              <w:rPr>
                <w:b/>
                <w:color w:val="000000" w:themeColor="text1"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и решение соответствующих задач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color w:val="FF0000"/>
                <w:sz w:val="20"/>
                <w:szCs w:val="20"/>
              </w:rPr>
            </w:pPr>
            <w:r w:rsidRPr="0086664B">
              <w:rPr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18-19-20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129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Обсуждение способа решения задачи, формы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записи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решения,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реальности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логичности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ответа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на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вопрос;</w:t>
            </w:r>
          </w:p>
          <w:p w:rsidR="0086664B" w:rsidRPr="0086664B" w:rsidRDefault="0086664B" w:rsidP="00C77C38">
            <w:pPr>
              <w:pStyle w:val="TableParagraph"/>
              <w:spacing w:before="2"/>
              <w:ind w:left="78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Выбор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основания</w:t>
            </w:r>
            <w:r w:rsidRPr="0086664B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сравнение</w:t>
            </w:r>
            <w:r w:rsidRPr="0086664B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задач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https://infourok.ru</w:t>
            </w:r>
          </w:p>
        </w:tc>
      </w:tr>
      <w:tr w:rsidR="00B12B1B" w:rsidRPr="0086664B" w:rsidTr="00C77C38">
        <w:trPr>
          <w:gridBefore w:val="1"/>
          <w:gridAfter w:val="1"/>
          <w:wBefore w:w="22" w:type="dxa"/>
          <w:wAfter w:w="25" w:type="dxa"/>
          <w:trHeight w:val="1101"/>
        </w:trPr>
        <w:tc>
          <w:tcPr>
            <w:tcW w:w="416" w:type="dxa"/>
          </w:tcPr>
          <w:p w:rsidR="0086664B" w:rsidRPr="0086664B" w:rsidRDefault="0086664B" w:rsidP="00C77C38">
            <w:pPr>
              <w:pStyle w:val="TableParagraph"/>
              <w:spacing w:before="64"/>
              <w:ind w:left="4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1546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right="389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Задачи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на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установление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времени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(начало,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продолжительность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и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окончание события), расчёта количества, расхода, изменения</w:t>
            </w:r>
          </w:p>
        </w:tc>
        <w:tc>
          <w:tcPr>
            <w:tcW w:w="422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754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20-21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61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Оформление математической записи: полная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запись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решения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текстовой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задачи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(модель;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решение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по действиям, по вопросам или с помощью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числового выражения; формулировка ответа);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Разные записи решения одной и той же задачи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https://edu.skysmart.ru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717"/>
        </w:trPr>
        <w:tc>
          <w:tcPr>
            <w:tcW w:w="416" w:type="dxa"/>
          </w:tcPr>
          <w:p w:rsidR="0086664B" w:rsidRPr="0086664B" w:rsidRDefault="0086664B" w:rsidP="00C77C38">
            <w:pPr>
              <w:pStyle w:val="TableParagraph"/>
              <w:spacing w:before="64"/>
              <w:ind w:left="4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4.4.</w:t>
            </w:r>
          </w:p>
        </w:tc>
        <w:tc>
          <w:tcPr>
            <w:tcW w:w="1561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Задачи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на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нахождение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доли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величины,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величины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по</w:t>
            </w:r>
            <w:r w:rsidRPr="0086664B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её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4"/>
                <w:w w:val="105"/>
                <w:sz w:val="20"/>
                <w:szCs w:val="20"/>
              </w:rPr>
              <w:t>доле</w:t>
            </w:r>
          </w:p>
        </w:tc>
        <w:tc>
          <w:tcPr>
            <w:tcW w:w="433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21-22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Практическая работа: нахождение доли величины,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величины по её доле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https://infourok.ru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333"/>
        </w:trPr>
        <w:tc>
          <w:tcPr>
            <w:tcW w:w="416" w:type="dxa"/>
          </w:tcPr>
          <w:p w:rsidR="0086664B" w:rsidRPr="0086664B" w:rsidRDefault="0086664B" w:rsidP="00C77C38">
            <w:pPr>
              <w:pStyle w:val="TableParagraph"/>
              <w:spacing w:before="64"/>
              <w:ind w:left="4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4.5.</w:t>
            </w:r>
          </w:p>
        </w:tc>
        <w:tc>
          <w:tcPr>
            <w:tcW w:w="1561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b/>
                <w:color w:val="FF0000"/>
                <w:sz w:val="20"/>
                <w:szCs w:val="20"/>
              </w:rPr>
            </w:pPr>
            <w:r w:rsidRPr="0086664B">
              <w:rPr>
                <w:b/>
                <w:color w:val="000000" w:themeColor="text1"/>
                <w:spacing w:val="-2"/>
                <w:w w:val="105"/>
                <w:sz w:val="20"/>
                <w:szCs w:val="20"/>
              </w:rPr>
              <w:t>Разные</w:t>
            </w:r>
            <w:r w:rsidRPr="0086664B">
              <w:rPr>
                <w:b/>
                <w:color w:val="000000" w:themeColor="text1"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spacing w:val="-2"/>
                <w:w w:val="105"/>
                <w:sz w:val="20"/>
                <w:szCs w:val="20"/>
              </w:rPr>
              <w:t>способы</w:t>
            </w:r>
            <w:r w:rsidRPr="0086664B">
              <w:rPr>
                <w:b/>
                <w:color w:val="000000" w:themeColor="text1"/>
                <w:spacing w:val="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spacing w:val="-2"/>
                <w:w w:val="105"/>
                <w:sz w:val="20"/>
                <w:szCs w:val="20"/>
              </w:rPr>
              <w:t>решения</w:t>
            </w:r>
            <w:r w:rsidRPr="0086664B">
              <w:rPr>
                <w:b/>
                <w:color w:val="000000" w:themeColor="text1"/>
                <w:spacing w:val="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spacing w:val="-2"/>
                <w:w w:val="105"/>
                <w:sz w:val="20"/>
                <w:szCs w:val="20"/>
              </w:rPr>
              <w:t>некоторых</w:t>
            </w:r>
            <w:r w:rsidRPr="0086664B">
              <w:rPr>
                <w:b/>
                <w:color w:val="000000" w:themeColor="text1"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spacing w:val="-2"/>
                <w:w w:val="105"/>
                <w:sz w:val="20"/>
                <w:szCs w:val="20"/>
              </w:rPr>
              <w:t>видов</w:t>
            </w:r>
            <w:r w:rsidRPr="0086664B">
              <w:rPr>
                <w:b/>
                <w:color w:val="000000" w:themeColor="text1"/>
                <w:spacing w:val="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spacing w:val="-2"/>
                <w:w w:val="105"/>
                <w:sz w:val="20"/>
                <w:szCs w:val="20"/>
              </w:rPr>
              <w:t>изученных</w:t>
            </w:r>
            <w:r w:rsidRPr="0086664B">
              <w:rPr>
                <w:b/>
                <w:color w:val="000000" w:themeColor="text1"/>
                <w:spacing w:val="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spacing w:val="-2"/>
                <w:w w:val="105"/>
                <w:sz w:val="20"/>
                <w:szCs w:val="20"/>
              </w:rPr>
              <w:t>задач</w:t>
            </w:r>
          </w:p>
        </w:tc>
        <w:tc>
          <w:tcPr>
            <w:tcW w:w="433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color w:val="FF0000"/>
                <w:sz w:val="20"/>
                <w:szCs w:val="20"/>
              </w:rPr>
            </w:pPr>
            <w:r w:rsidRPr="0086664B">
              <w:rPr>
                <w:color w:val="000000" w:themeColor="text1"/>
                <w:w w:val="104"/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22</w:t>
            </w: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Разные</w:t>
            </w:r>
            <w:r w:rsidRPr="0086664B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записи</w:t>
            </w:r>
            <w:r w:rsidRPr="0086664B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решения</w:t>
            </w:r>
            <w:r w:rsidRPr="0086664B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одной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той</w:t>
            </w:r>
            <w:r w:rsidRPr="0086664B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же</w:t>
            </w:r>
            <w:r w:rsidRPr="0086664B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задачи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 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https://resh.edu.ru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909"/>
        </w:trPr>
        <w:tc>
          <w:tcPr>
            <w:tcW w:w="416" w:type="dxa"/>
          </w:tcPr>
          <w:p w:rsidR="0086664B" w:rsidRPr="0086664B" w:rsidRDefault="0086664B" w:rsidP="00C77C38">
            <w:pPr>
              <w:pStyle w:val="TableParagraph"/>
              <w:spacing w:before="64"/>
              <w:ind w:left="4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4.6.</w:t>
            </w:r>
          </w:p>
        </w:tc>
        <w:tc>
          <w:tcPr>
            <w:tcW w:w="1561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Оформление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решения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по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действиям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пояснением,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по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вопросам,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помощью числового выражения</w:t>
            </w:r>
          </w:p>
        </w:tc>
        <w:tc>
          <w:tcPr>
            <w:tcW w:w="433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22-23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61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Оформление математической записи: полная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запись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решения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текстовой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задачи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(модель;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решение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по действиям, по вопросам или с помощью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числового выражения; формулировка ответа)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https://infourok.ru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333"/>
        </w:trPr>
        <w:tc>
          <w:tcPr>
            <w:tcW w:w="1977" w:type="dxa"/>
            <w:gridSpan w:val="5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Итого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по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433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spacing w:val="-5"/>
                <w:w w:val="105"/>
                <w:sz w:val="20"/>
                <w:szCs w:val="20"/>
              </w:rPr>
              <w:t>30</w:t>
            </w:r>
          </w:p>
        </w:tc>
        <w:tc>
          <w:tcPr>
            <w:tcW w:w="8345" w:type="dxa"/>
            <w:gridSpan w:val="10"/>
          </w:tcPr>
          <w:p w:rsidR="0086664B" w:rsidRPr="0086664B" w:rsidRDefault="0086664B" w:rsidP="00C77C3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86664B" w:rsidRPr="0086664B" w:rsidTr="00C77C38">
        <w:trPr>
          <w:gridBefore w:val="1"/>
          <w:gridAfter w:val="1"/>
          <w:wBefore w:w="22" w:type="dxa"/>
          <w:wAfter w:w="25" w:type="dxa"/>
          <w:trHeight w:val="333"/>
        </w:trPr>
        <w:tc>
          <w:tcPr>
            <w:tcW w:w="10755" w:type="dxa"/>
            <w:gridSpan w:val="19"/>
          </w:tcPr>
          <w:p w:rsidR="0086664B" w:rsidRPr="0086664B" w:rsidRDefault="0086664B" w:rsidP="00C77C38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Раздел</w:t>
            </w:r>
            <w:r w:rsidRPr="0086664B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5.</w:t>
            </w:r>
            <w:r w:rsidRPr="0086664B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Пространственные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отношения</w:t>
            </w:r>
            <w:r w:rsidRPr="0086664B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и</w:t>
            </w:r>
            <w:r w:rsidRPr="0086664B">
              <w:rPr>
                <w:b/>
                <w:spacing w:val="4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геометрические</w:t>
            </w:r>
            <w:r w:rsidRPr="0086664B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фигуры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844"/>
        </w:trPr>
        <w:tc>
          <w:tcPr>
            <w:tcW w:w="422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5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5.1.</w:t>
            </w:r>
          </w:p>
        </w:tc>
        <w:tc>
          <w:tcPr>
            <w:tcW w:w="1555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right="293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Наглядные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представления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о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симметрии.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Ось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симметрии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фигуры.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 xml:space="preserve">Фигуры, </w:t>
            </w:r>
            <w:r w:rsidRPr="0086664B">
              <w:rPr>
                <w:b/>
                <w:w w:val="105"/>
                <w:sz w:val="20"/>
                <w:szCs w:val="20"/>
              </w:rPr>
              <w:lastRenderedPageBreak/>
              <w:t>имеющие ось симметрии</w:t>
            </w:r>
          </w:p>
        </w:tc>
        <w:tc>
          <w:tcPr>
            <w:tcW w:w="433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lastRenderedPageBreak/>
              <w:t>3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23-24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157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Исследование объектов окружающего мира: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сопоставление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изученными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геометрическими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формами;</w:t>
            </w:r>
          </w:p>
          <w:p w:rsidR="0086664B" w:rsidRPr="0086664B" w:rsidRDefault="0086664B" w:rsidP="00C77C38">
            <w:pPr>
              <w:pStyle w:val="TableParagraph"/>
              <w:spacing w:before="2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Конструирование, изображение фигур, имеющих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ось симметрии; построение окружности заданного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радиуса с помощью циркуля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https://edu.skysmart.ru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2062"/>
        </w:trPr>
        <w:tc>
          <w:tcPr>
            <w:tcW w:w="422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6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1555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right="544"/>
              <w:rPr>
                <w:b/>
                <w:color w:val="FF0000"/>
                <w:sz w:val="20"/>
                <w:szCs w:val="20"/>
              </w:rPr>
            </w:pP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Окружность,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круг: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распознавание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и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изображение;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построение</w:t>
            </w:r>
            <w:r w:rsidRPr="0086664B">
              <w:rPr>
                <w:b/>
                <w:color w:val="000000" w:themeColor="text1"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окружности заданного радиуса</w:t>
            </w:r>
          </w:p>
        </w:tc>
        <w:tc>
          <w:tcPr>
            <w:tcW w:w="433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color w:val="FF0000"/>
                <w:sz w:val="20"/>
                <w:szCs w:val="20"/>
              </w:rPr>
            </w:pPr>
            <w:r w:rsidRPr="0086664B">
              <w:rPr>
                <w:color w:val="000000" w:themeColor="text1"/>
                <w:w w:val="104"/>
                <w:sz w:val="20"/>
                <w:szCs w:val="20"/>
              </w:rPr>
              <w:t>5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24-25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56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Упражнения: графические и измерительные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действия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выполнении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измерений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вычислений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периметра многоугольника, площади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прямоугольника, квадрата, фигуры, составленной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из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прямоугольников;</w:t>
            </w:r>
          </w:p>
          <w:p w:rsidR="0086664B" w:rsidRPr="0086664B" w:rsidRDefault="0086664B" w:rsidP="00C77C38">
            <w:pPr>
              <w:pStyle w:val="TableParagraph"/>
              <w:spacing w:before="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Практические работы: нахождение площади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фигуры, составленной из прямоугольников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(квадратов), сравнение однородных величин,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использование свойств прямоугольника и квадрата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для решения задач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https://resh.edu.ru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717"/>
        </w:trPr>
        <w:tc>
          <w:tcPr>
            <w:tcW w:w="422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6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5.3.</w:t>
            </w:r>
          </w:p>
        </w:tc>
        <w:tc>
          <w:tcPr>
            <w:tcW w:w="1555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Построение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изученных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геометрических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фигур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</w:t>
            </w:r>
            <w:r w:rsidRPr="0086664B">
              <w:rPr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помощью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линейки,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угольника,</w:t>
            </w:r>
            <w:r w:rsidRPr="0086664B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циркуля</w:t>
            </w:r>
          </w:p>
        </w:tc>
        <w:tc>
          <w:tcPr>
            <w:tcW w:w="433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25-26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Учебный диалог: различение, называние фигур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(прямой угол); геометрических величин (периметр,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площадь)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176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https://resh.edu.ru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1293"/>
        </w:trPr>
        <w:tc>
          <w:tcPr>
            <w:tcW w:w="422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6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5.4.</w:t>
            </w:r>
          </w:p>
        </w:tc>
        <w:tc>
          <w:tcPr>
            <w:tcW w:w="1555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right="141"/>
              <w:rPr>
                <w:b/>
                <w:color w:val="000000" w:themeColor="text1"/>
                <w:sz w:val="20"/>
                <w:szCs w:val="20"/>
              </w:rPr>
            </w:pPr>
            <w:r w:rsidRPr="0086664B">
              <w:rPr>
                <w:b/>
                <w:color w:val="000000" w:themeColor="text1"/>
                <w:spacing w:val="-2"/>
                <w:w w:val="105"/>
                <w:sz w:val="20"/>
                <w:szCs w:val="20"/>
              </w:rPr>
              <w:t>Пространственные геометрические фигуры (тела): шар, куб,</w:t>
            </w:r>
            <w:r w:rsidRPr="0086664B">
              <w:rPr>
                <w:b/>
                <w:color w:val="000000" w:themeColor="text1"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цилиндр, конус, пирамида; их различение, называние</w:t>
            </w:r>
          </w:p>
        </w:tc>
        <w:tc>
          <w:tcPr>
            <w:tcW w:w="433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color w:val="000000" w:themeColor="text1"/>
                <w:sz w:val="20"/>
                <w:szCs w:val="20"/>
              </w:rPr>
            </w:pPr>
            <w:r w:rsidRPr="0086664B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26-27-28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542"/>
              <w:jc w:val="both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Комментирование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хода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результата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поиска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информации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геометрических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фигурах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их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моделях в окружающем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работа;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https://edu.skysmart.ru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717"/>
        </w:trPr>
        <w:tc>
          <w:tcPr>
            <w:tcW w:w="422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6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5.5.</w:t>
            </w:r>
          </w:p>
        </w:tc>
        <w:tc>
          <w:tcPr>
            <w:tcW w:w="1555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Конструирование: разбиение фигуры на прямоугольники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(квадраты), составление фигур из прямоугольников/квадратов</w:t>
            </w:r>
          </w:p>
        </w:tc>
        <w:tc>
          <w:tcPr>
            <w:tcW w:w="433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28</w:t>
            </w: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Упражнения на классификацию геометрических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фигур по одному - двум основаниям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Контрольная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https://resh.edu.ru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1101"/>
        </w:trPr>
        <w:tc>
          <w:tcPr>
            <w:tcW w:w="422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6"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86664B">
              <w:rPr>
                <w:color w:val="000000" w:themeColor="text1"/>
                <w:spacing w:val="-4"/>
                <w:w w:val="105"/>
                <w:sz w:val="20"/>
                <w:szCs w:val="20"/>
              </w:rPr>
              <w:t>5.6.</w:t>
            </w:r>
          </w:p>
        </w:tc>
        <w:tc>
          <w:tcPr>
            <w:tcW w:w="1555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rPr>
                <w:b/>
                <w:color w:val="000000" w:themeColor="text1"/>
                <w:sz w:val="20"/>
                <w:szCs w:val="20"/>
              </w:rPr>
            </w:pP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Периметр,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площадь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фигуры,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составленной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из</w:t>
            </w:r>
            <w:r w:rsidRPr="0086664B">
              <w:rPr>
                <w:b/>
                <w:color w:val="000000" w:themeColor="text1"/>
                <w:spacing w:val="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двух-трёх</w:t>
            </w:r>
            <w:r w:rsidRPr="0086664B">
              <w:rPr>
                <w:b/>
                <w:color w:val="000000" w:themeColor="text1"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прямоугольников</w:t>
            </w:r>
            <w:r w:rsidRPr="0086664B">
              <w:rPr>
                <w:b/>
                <w:color w:val="000000" w:themeColor="text1"/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(квадратов)</w:t>
            </w:r>
          </w:p>
        </w:tc>
        <w:tc>
          <w:tcPr>
            <w:tcW w:w="433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color w:val="FF0000"/>
                <w:sz w:val="20"/>
                <w:szCs w:val="20"/>
              </w:rPr>
            </w:pPr>
            <w:r w:rsidRPr="0086664B">
              <w:rPr>
                <w:color w:val="000000" w:themeColor="text1"/>
                <w:w w:val="104"/>
                <w:sz w:val="20"/>
                <w:szCs w:val="20"/>
              </w:rPr>
              <w:t>8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color w:val="FF0000"/>
                <w:sz w:val="20"/>
                <w:szCs w:val="20"/>
              </w:rPr>
            </w:pPr>
            <w:r w:rsidRPr="0086664B">
              <w:rPr>
                <w:color w:val="000000" w:themeColor="text1"/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29-30</w:t>
            </w:r>
          </w:p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</w:p>
        </w:tc>
        <w:tc>
          <w:tcPr>
            <w:tcW w:w="3253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745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Упражнения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на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контроль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самоконтроль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деятельности;</w:t>
            </w:r>
          </w:p>
          <w:p w:rsidR="0086664B" w:rsidRPr="0086664B" w:rsidRDefault="0086664B" w:rsidP="00C77C38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Определение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размеров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окружающем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на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чертеже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на глаз и с помощью измерительных приборов</w:t>
            </w:r>
          </w:p>
        </w:tc>
        <w:tc>
          <w:tcPr>
            <w:tcW w:w="1556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https://resh.edu.ru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333"/>
        </w:trPr>
        <w:tc>
          <w:tcPr>
            <w:tcW w:w="1977" w:type="dxa"/>
            <w:gridSpan w:val="5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Итого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по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разделу</w:t>
            </w:r>
          </w:p>
        </w:tc>
        <w:tc>
          <w:tcPr>
            <w:tcW w:w="433" w:type="dxa"/>
            <w:gridSpan w:val="4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spacing w:val="-5"/>
                <w:w w:val="105"/>
                <w:sz w:val="20"/>
                <w:szCs w:val="20"/>
              </w:rPr>
              <w:t>30</w:t>
            </w:r>
          </w:p>
        </w:tc>
        <w:tc>
          <w:tcPr>
            <w:tcW w:w="8345" w:type="dxa"/>
            <w:gridSpan w:val="10"/>
          </w:tcPr>
          <w:p w:rsidR="0086664B" w:rsidRPr="0086664B" w:rsidRDefault="0086664B" w:rsidP="00C77C3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86664B" w:rsidRPr="0086664B" w:rsidTr="00C77C38">
        <w:trPr>
          <w:gridBefore w:val="1"/>
          <w:gridAfter w:val="1"/>
          <w:wBefore w:w="22" w:type="dxa"/>
          <w:wAfter w:w="25" w:type="dxa"/>
          <w:trHeight w:val="333"/>
        </w:trPr>
        <w:tc>
          <w:tcPr>
            <w:tcW w:w="10755" w:type="dxa"/>
            <w:gridSpan w:val="19"/>
          </w:tcPr>
          <w:p w:rsidR="0086664B" w:rsidRPr="0086664B" w:rsidRDefault="0086664B" w:rsidP="00C77C38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Раздел</w:t>
            </w:r>
            <w:r w:rsidRPr="0086664B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6.</w:t>
            </w:r>
            <w:r w:rsidRPr="0086664B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Математическая</w:t>
            </w:r>
            <w:r w:rsidRPr="0086664B">
              <w:rPr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информация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1701"/>
        </w:trPr>
        <w:tc>
          <w:tcPr>
            <w:tcW w:w="429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ind w:left="7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1557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right="141"/>
              <w:rPr>
                <w:b/>
                <w:sz w:val="20"/>
                <w:szCs w:val="20"/>
              </w:rPr>
            </w:pPr>
            <w:r w:rsidRPr="0086664B">
              <w:rPr>
                <w:b/>
                <w:spacing w:val="-2"/>
                <w:w w:val="105"/>
                <w:sz w:val="20"/>
                <w:szCs w:val="20"/>
              </w:rPr>
              <w:t>Работа с утверждениями: конструирование, проверка истинности;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составление и проверка логических рассуждений при решении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задач. Примеры и контрпримеры</w:t>
            </w:r>
          </w:p>
        </w:tc>
        <w:tc>
          <w:tcPr>
            <w:tcW w:w="424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31</w:t>
            </w:r>
          </w:p>
        </w:tc>
        <w:tc>
          <w:tcPr>
            <w:tcW w:w="3247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Дифференцированное задание: комментирование с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использованием математической терминологии;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Математическая характеристика предлагаемой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житейской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ситуации</w:t>
            </w:r>
          </w:p>
        </w:tc>
        <w:tc>
          <w:tcPr>
            <w:tcW w:w="1562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Тестирование;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Самооценка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использованием</w:t>
            </w:r>
          </w:p>
          <w:p w:rsidR="0086664B" w:rsidRPr="0086664B" w:rsidRDefault="0086664B" w:rsidP="00C77C38">
            <w:pPr>
              <w:pStyle w:val="TableParagraph"/>
              <w:spacing w:before="4" w:line="266" w:lineRule="auto"/>
              <w:ind w:left="78" w:right="250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«Оценочного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листа»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https://resh.edu.ru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1485"/>
        </w:trPr>
        <w:tc>
          <w:tcPr>
            <w:tcW w:w="429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ind w:left="7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6.2.</w:t>
            </w:r>
          </w:p>
        </w:tc>
        <w:tc>
          <w:tcPr>
            <w:tcW w:w="1557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Данные о реальных процессах и явлениях окружающего мира,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представленные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на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столбчатых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диаграммах,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схемах,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в</w:t>
            </w:r>
            <w:r w:rsidRPr="0086664B">
              <w:rPr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таблицах,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текстах</w:t>
            </w:r>
          </w:p>
        </w:tc>
        <w:tc>
          <w:tcPr>
            <w:tcW w:w="424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32</w:t>
            </w:r>
          </w:p>
        </w:tc>
        <w:tc>
          <w:tcPr>
            <w:tcW w:w="3247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257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Формулирование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вопросов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для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поиска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числовых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характеристик, математических отношений 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зависимостей (последовательность 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продолжительность событий, положение в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пространстве, формы и размеры);</w:t>
            </w:r>
          </w:p>
          <w:p w:rsidR="0086664B" w:rsidRPr="0086664B" w:rsidRDefault="0086664B" w:rsidP="00C77C38">
            <w:pPr>
              <w:pStyle w:val="TableParagraph"/>
              <w:spacing w:before="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Работа в группах: обсуждение ситуаций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использования примеров и контрпримеров</w:t>
            </w:r>
          </w:p>
        </w:tc>
        <w:tc>
          <w:tcPr>
            <w:tcW w:w="1562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https://edu.skysmart.ru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1677"/>
        </w:trPr>
        <w:tc>
          <w:tcPr>
            <w:tcW w:w="429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ind w:left="7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6.3.</w:t>
            </w:r>
          </w:p>
        </w:tc>
        <w:tc>
          <w:tcPr>
            <w:tcW w:w="1557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Сбор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математических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данных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о</w:t>
            </w:r>
            <w:r w:rsidRPr="0086664B">
              <w:rPr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заданном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объекте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(числе,</w:t>
            </w:r>
            <w:r w:rsidRPr="0086664B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величине,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геометрической фигуре). Поиск информации в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справочной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литературе, сети Интернет</w:t>
            </w:r>
          </w:p>
        </w:tc>
        <w:tc>
          <w:tcPr>
            <w:tcW w:w="424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33</w:t>
            </w:r>
          </w:p>
        </w:tc>
        <w:tc>
          <w:tcPr>
            <w:tcW w:w="3247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170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Планирование сбора данных о заданном объекте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(числе, величине, геометрической фигуре);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Дифференцированное задание: оформление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математической записи. Представление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информации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предложенной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или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самостоятельно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выбранной форме. Установление истинности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заданных и самостоятельно составленных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утверждений</w:t>
            </w:r>
          </w:p>
        </w:tc>
        <w:tc>
          <w:tcPr>
            <w:tcW w:w="1562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Письменный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https://resh.edu.ru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1101"/>
        </w:trPr>
        <w:tc>
          <w:tcPr>
            <w:tcW w:w="429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ind w:left="7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6.4.</w:t>
            </w:r>
          </w:p>
        </w:tc>
        <w:tc>
          <w:tcPr>
            <w:tcW w:w="1557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rPr>
                <w:b/>
                <w:color w:val="000000" w:themeColor="text1"/>
                <w:sz w:val="20"/>
                <w:szCs w:val="20"/>
              </w:rPr>
            </w:pP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Запись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информации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в</w:t>
            </w:r>
            <w:r w:rsidRPr="0086664B">
              <w:rPr>
                <w:b/>
                <w:color w:val="000000" w:themeColor="text1"/>
                <w:spacing w:val="1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предложенной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таблице,</w:t>
            </w:r>
            <w:r w:rsidRPr="0086664B">
              <w:rPr>
                <w:b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на</w:t>
            </w:r>
            <w:r w:rsidRPr="0086664B">
              <w:rPr>
                <w:b/>
                <w:color w:val="000000" w:themeColor="text1"/>
                <w:spacing w:val="2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w w:val="105"/>
                <w:sz w:val="20"/>
                <w:szCs w:val="20"/>
              </w:rPr>
              <w:t>столбчатой</w:t>
            </w:r>
            <w:r w:rsidRPr="0086664B">
              <w:rPr>
                <w:b/>
                <w:color w:val="000000" w:themeColor="text1"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color w:val="000000" w:themeColor="text1"/>
                <w:spacing w:val="-2"/>
                <w:w w:val="105"/>
                <w:sz w:val="20"/>
                <w:szCs w:val="20"/>
              </w:rPr>
              <w:t>диаграмме</w:t>
            </w:r>
          </w:p>
        </w:tc>
        <w:tc>
          <w:tcPr>
            <w:tcW w:w="424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color w:val="000000" w:themeColor="text1"/>
                <w:sz w:val="20"/>
                <w:szCs w:val="20"/>
              </w:rPr>
            </w:pPr>
            <w:r w:rsidRPr="0086664B">
              <w:rPr>
                <w:color w:val="000000" w:themeColor="text1"/>
                <w:w w:val="104"/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spacing w:val="-5"/>
                <w:w w:val="105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64"/>
              <w:ind w:left="64" w:right="55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33</w:t>
            </w:r>
          </w:p>
        </w:tc>
        <w:tc>
          <w:tcPr>
            <w:tcW w:w="3247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75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Практические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работы: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учебные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задачи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точными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приближёнными данными, доступными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электронными средствами обучения, пособиями;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Использование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простейших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шкал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измерительных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приборов</w:t>
            </w:r>
          </w:p>
        </w:tc>
        <w:tc>
          <w:tcPr>
            <w:tcW w:w="1562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218"/>
              <w:rPr>
                <w:spacing w:val="-2"/>
                <w:w w:val="105"/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Практическая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работа;</w:t>
            </w:r>
          </w:p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21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Контрольная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https://resh.edu.ru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1677"/>
        </w:trPr>
        <w:tc>
          <w:tcPr>
            <w:tcW w:w="429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ind w:left="7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6.5.</w:t>
            </w:r>
          </w:p>
        </w:tc>
        <w:tc>
          <w:tcPr>
            <w:tcW w:w="1557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Доступные электронные средства обучения, пособия, их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использование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под</w:t>
            </w:r>
            <w:r w:rsidRPr="0086664B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руководством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педагога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и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самостоятельно</w:t>
            </w:r>
          </w:p>
        </w:tc>
        <w:tc>
          <w:tcPr>
            <w:tcW w:w="424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34</w:t>
            </w:r>
          </w:p>
        </w:tc>
        <w:tc>
          <w:tcPr>
            <w:tcW w:w="3247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Использование простейших шкал и измерительных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приборов.;</w:t>
            </w:r>
          </w:p>
          <w:p w:rsidR="0086664B" w:rsidRPr="0086664B" w:rsidRDefault="0086664B" w:rsidP="00C77C38">
            <w:pPr>
              <w:pStyle w:val="TableParagraph"/>
              <w:spacing w:before="2" w:line="266" w:lineRule="auto"/>
              <w:ind w:left="78" w:right="499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Учебный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диалог: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«Применение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алгоритмов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учебных и практических ситуациях»;</w:t>
            </w:r>
          </w:p>
          <w:p w:rsidR="0086664B" w:rsidRPr="0086664B" w:rsidRDefault="0086664B" w:rsidP="00C77C38">
            <w:pPr>
              <w:pStyle w:val="TableParagraph"/>
              <w:spacing w:before="1" w:line="266" w:lineRule="auto"/>
              <w:ind w:left="78" w:right="81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Работа с информацией: чтение, представление,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формулирование вывода относительно данных,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представленных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табличной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форме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(на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диаграмме,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схеме, другой модели)</w:t>
            </w:r>
          </w:p>
        </w:tc>
        <w:tc>
          <w:tcPr>
            <w:tcW w:w="1562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https://edu.skysmart.ru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1101"/>
        </w:trPr>
        <w:tc>
          <w:tcPr>
            <w:tcW w:w="429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ind w:left="7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lastRenderedPageBreak/>
              <w:t>6.6.</w:t>
            </w:r>
          </w:p>
        </w:tc>
        <w:tc>
          <w:tcPr>
            <w:tcW w:w="1557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rPr>
                <w:b/>
                <w:sz w:val="20"/>
                <w:szCs w:val="20"/>
              </w:rPr>
            </w:pPr>
            <w:r w:rsidRPr="0086664B">
              <w:rPr>
                <w:b/>
                <w:w w:val="105"/>
                <w:sz w:val="20"/>
                <w:szCs w:val="20"/>
              </w:rPr>
              <w:t>Правила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безопасной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работы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с</w:t>
            </w:r>
            <w:r w:rsidRPr="0086664B">
              <w:rPr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электронными</w:t>
            </w:r>
            <w:r w:rsidRPr="0086664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w w:val="105"/>
                <w:sz w:val="20"/>
                <w:szCs w:val="20"/>
              </w:rPr>
              <w:t>источниками</w:t>
            </w:r>
            <w:r w:rsidRPr="0086664B">
              <w:rPr>
                <w:b/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информации</w:t>
            </w:r>
          </w:p>
        </w:tc>
        <w:tc>
          <w:tcPr>
            <w:tcW w:w="424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64"/>
              <w:ind w:left="64" w:right="55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34</w:t>
            </w:r>
          </w:p>
        </w:tc>
        <w:tc>
          <w:tcPr>
            <w:tcW w:w="3247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Работа</w:t>
            </w:r>
            <w:r w:rsidRPr="0086664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в</w:t>
            </w:r>
            <w:r w:rsidRPr="0086664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парах/группах.</w:t>
            </w:r>
            <w:r w:rsidRPr="0086664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Решение</w:t>
            </w:r>
            <w:r w:rsidRPr="0086664B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расчётных,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простых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комбинаторных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логических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задач;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Проведение математических исследований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(таблица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сложения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и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умножения,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ряды</w:t>
            </w:r>
            <w:r w:rsidRPr="0086664B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чисел,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закономерности)</w:t>
            </w:r>
          </w:p>
        </w:tc>
        <w:tc>
          <w:tcPr>
            <w:tcW w:w="1562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Самооценка</w:t>
            </w:r>
            <w:r w:rsidRPr="0086664B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с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использованием</w:t>
            </w:r>
          </w:p>
          <w:p w:rsidR="0086664B" w:rsidRPr="0086664B" w:rsidRDefault="0086664B" w:rsidP="00C77C38">
            <w:pPr>
              <w:pStyle w:val="TableParagraph"/>
              <w:spacing w:before="2" w:line="266" w:lineRule="auto"/>
              <w:ind w:left="78" w:right="250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«Оценочного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листа»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https://infourok.ru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909"/>
        </w:trPr>
        <w:tc>
          <w:tcPr>
            <w:tcW w:w="429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ind w:left="7" w:right="57"/>
              <w:jc w:val="center"/>
              <w:rPr>
                <w:sz w:val="20"/>
                <w:szCs w:val="20"/>
              </w:rPr>
            </w:pPr>
            <w:r w:rsidRPr="0086664B">
              <w:rPr>
                <w:spacing w:val="-4"/>
                <w:w w:val="105"/>
                <w:sz w:val="20"/>
                <w:szCs w:val="20"/>
              </w:rPr>
              <w:t>6.7.</w:t>
            </w:r>
          </w:p>
        </w:tc>
        <w:tc>
          <w:tcPr>
            <w:tcW w:w="1557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86664B">
              <w:rPr>
                <w:b/>
                <w:spacing w:val="-2"/>
                <w:w w:val="105"/>
                <w:sz w:val="20"/>
                <w:szCs w:val="20"/>
              </w:rPr>
              <w:t>Алгоритмы</w:t>
            </w:r>
            <w:r w:rsidRPr="0086664B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для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решения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учебных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и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практических</w:t>
            </w:r>
            <w:r w:rsidRPr="0086664B">
              <w:rPr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b/>
                <w:spacing w:val="-2"/>
                <w:w w:val="105"/>
                <w:sz w:val="20"/>
                <w:szCs w:val="20"/>
              </w:rPr>
              <w:t>задач</w:t>
            </w:r>
          </w:p>
        </w:tc>
        <w:tc>
          <w:tcPr>
            <w:tcW w:w="424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7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64"/>
              <w:ind w:left="64" w:right="55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34</w:t>
            </w:r>
          </w:p>
        </w:tc>
        <w:tc>
          <w:tcPr>
            <w:tcW w:w="3247" w:type="dxa"/>
          </w:tcPr>
          <w:p w:rsidR="0086664B" w:rsidRPr="0086664B" w:rsidRDefault="0086664B" w:rsidP="00C77C38">
            <w:pPr>
              <w:pStyle w:val="TableParagraph"/>
              <w:spacing w:before="64" w:line="266" w:lineRule="auto"/>
              <w:ind w:left="78" w:right="72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Применение правил безопасной работы с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электронными источниками информации;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Пропедевтика исследовательской работы: решение</w:t>
            </w:r>
            <w:r w:rsidRPr="0086664B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комбинаторных и логических задач</w:t>
            </w:r>
          </w:p>
        </w:tc>
        <w:tc>
          <w:tcPr>
            <w:tcW w:w="1562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Устный</w:t>
            </w:r>
            <w:r w:rsidRPr="0086664B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опрос</w:t>
            </w:r>
          </w:p>
        </w:tc>
        <w:tc>
          <w:tcPr>
            <w:tcW w:w="1392" w:type="dxa"/>
          </w:tcPr>
          <w:p w:rsidR="0086664B" w:rsidRPr="0086664B" w:rsidRDefault="0086664B" w:rsidP="00C77C38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https://infourok.ru</w:t>
            </w:r>
          </w:p>
        </w:tc>
      </w:tr>
      <w:tr w:rsidR="00C77C38" w:rsidRPr="0086664B" w:rsidTr="00C77C38">
        <w:trPr>
          <w:gridBefore w:val="1"/>
          <w:gridAfter w:val="1"/>
          <w:wBefore w:w="22" w:type="dxa"/>
          <w:wAfter w:w="25" w:type="dxa"/>
          <w:trHeight w:val="333"/>
        </w:trPr>
        <w:tc>
          <w:tcPr>
            <w:tcW w:w="1986" w:type="dxa"/>
            <w:gridSpan w:val="6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w w:val="105"/>
                <w:sz w:val="20"/>
                <w:szCs w:val="20"/>
              </w:rPr>
              <w:t>Итого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w w:val="105"/>
                <w:sz w:val="20"/>
                <w:szCs w:val="20"/>
              </w:rPr>
              <w:t>по</w:t>
            </w:r>
            <w:r w:rsidRPr="0086664B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разделу:</w:t>
            </w:r>
          </w:p>
        </w:tc>
        <w:tc>
          <w:tcPr>
            <w:tcW w:w="424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spacing w:val="-5"/>
                <w:w w:val="105"/>
                <w:sz w:val="20"/>
                <w:szCs w:val="20"/>
              </w:rPr>
              <w:t>16</w:t>
            </w:r>
          </w:p>
        </w:tc>
        <w:tc>
          <w:tcPr>
            <w:tcW w:w="8345" w:type="dxa"/>
            <w:gridSpan w:val="10"/>
          </w:tcPr>
          <w:p w:rsidR="0086664B" w:rsidRPr="0086664B" w:rsidRDefault="0086664B" w:rsidP="00C77C3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77C38" w:rsidRPr="0086664B" w:rsidTr="00C77C38">
        <w:trPr>
          <w:gridBefore w:val="1"/>
          <w:wBefore w:w="22" w:type="dxa"/>
          <w:trHeight w:val="333"/>
        </w:trPr>
        <w:tc>
          <w:tcPr>
            <w:tcW w:w="1992" w:type="dxa"/>
            <w:gridSpan w:val="7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spacing w:val="-2"/>
                <w:w w:val="105"/>
                <w:sz w:val="20"/>
                <w:szCs w:val="20"/>
              </w:rPr>
              <w:t>ОБЩЕЕ</w:t>
            </w:r>
            <w:r w:rsidRPr="0086664B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КОЛИЧЕСТВО</w:t>
            </w:r>
            <w:r w:rsidRPr="0086664B">
              <w:rPr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ЧАСОВ</w:t>
            </w:r>
            <w:r w:rsidRPr="0086664B">
              <w:rPr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ПО</w:t>
            </w:r>
            <w:r w:rsidRPr="0086664B">
              <w:rPr>
                <w:w w:val="105"/>
                <w:sz w:val="20"/>
                <w:szCs w:val="20"/>
              </w:rPr>
              <w:t xml:space="preserve"> </w:t>
            </w:r>
            <w:r w:rsidRPr="0086664B">
              <w:rPr>
                <w:spacing w:val="-2"/>
                <w:w w:val="105"/>
                <w:sz w:val="20"/>
                <w:szCs w:val="20"/>
              </w:rPr>
              <w:t>ПРОГРАММЕ</w:t>
            </w:r>
          </w:p>
        </w:tc>
        <w:tc>
          <w:tcPr>
            <w:tcW w:w="425" w:type="dxa"/>
            <w:gridSpan w:val="3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spacing w:val="-5"/>
                <w:w w:val="105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86664B" w:rsidRPr="0086664B" w:rsidRDefault="0086664B" w:rsidP="00C77C38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86664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86664B" w:rsidRPr="0086664B" w:rsidRDefault="0086664B" w:rsidP="00C77C38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86664B">
              <w:rPr>
                <w:spacing w:val="-5"/>
                <w:w w:val="105"/>
                <w:sz w:val="20"/>
                <w:szCs w:val="20"/>
              </w:rPr>
              <w:t>4.5</w:t>
            </w:r>
          </w:p>
        </w:tc>
        <w:tc>
          <w:tcPr>
            <w:tcW w:w="6946" w:type="dxa"/>
            <w:gridSpan w:val="7"/>
          </w:tcPr>
          <w:p w:rsidR="0086664B" w:rsidRPr="0086664B" w:rsidRDefault="0086664B" w:rsidP="00C77C38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86664B" w:rsidRPr="0086664B" w:rsidRDefault="0086664B" w:rsidP="008666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3A81" w:rsidRPr="00EC3A81" w:rsidRDefault="00EC3A81" w:rsidP="00EC3A81">
      <w:pPr>
        <w:rPr>
          <w:rFonts w:ascii="Times New Roman" w:hAnsi="Times New Roman" w:cs="Times New Roman"/>
          <w:sz w:val="24"/>
          <w:szCs w:val="24"/>
        </w:rPr>
      </w:pPr>
    </w:p>
    <w:p w:rsidR="00EC3A81" w:rsidRDefault="00EC3A81" w:rsidP="00EC3A81">
      <w:pPr>
        <w:rPr>
          <w:rFonts w:ascii="Times New Roman" w:hAnsi="Times New Roman" w:cs="Times New Roman"/>
          <w:sz w:val="24"/>
          <w:szCs w:val="24"/>
        </w:rPr>
      </w:pPr>
    </w:p>
    <w:p w:rsidR="00EC3A81" w:rsidRDefault="00EC3A81" w:rsidP="00EC3A81">
      <w:pPr>
        <w:rPr>
          <w:rFonts w:ascii="Times New Roman" w:hAnsi="Times New Roman" w:cs="Times New Roman"/>
          <w:sz w:val="24"/>
          <w:szCs w:val="24"/>
        </w:rPr>
      </w:pPr>
    </w:p>
    <w:p w:rsidR="00EC3A81" w:rsidRDefault="00EC3A81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3A81" w:rsidRDefault="00EC3A81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EC3A81" w:rsidRDefault="00EC3A81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EC3A81" w:rsidRDefault="00EC3A81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EC3A81" w:rsidRDefault="00EC3A81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EC3A81" w:rsidRDefault="00EC3A81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EC3A81" w:rsidRDefault="00EC3A81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EC3A81" w:rsidRDefault="00EC3A81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Pr="00C77C38" w:rsidRDefault="00C77C38" w:rsidP="00C77C38">
      <w:pPr>
        <w:spacing w:before="66"/>
        <w:ind w:left="106"/>
        <w:jc w:val="right"/>
        <w:rPr>
          <w:rFonts w:ascii="Times New Roman" w:hAnsi="Times New Roman" w:cs="Times New Roman"/>
          <w:b/>
          <w:sz w:val="24"/>
        </w:rPr>
      </w:pPr>
      <w:r w:rsidRPr="00C77C38">
        <w:rPr>
          <w:rFonts w:ascii="Times New Roman" w:hAnsi="Times New Roman" w:cs="Times New Roman"/>
          <w:b/>
          <w:sz w:val="24"/>
        </w:rPr>
        <w:lastRenderedPageBreak/>
        <w:t>Приложение № 3</w:t>
      </w:r>
    </w:p>
    <w:p w:rsidR="00C77C38" w:rsidRPr="00C77C38" w:rsidRDefault="00C77C38" w:rsidP="00C77C38">
      <w:pPr>
        <w:spacing w:before="66"/>
        <w:ind w:left="106"/>
        <w:jc w:val="center"/>
        <w:rPr>
          <w:rFonts w:ascii="Times New Roman" w:hAnsi="Times New Roman" w:cs="Times New Roman"/>
          <w:b/>
          <w:sz w:val="24"/>
        </w:rPr>
      </w:pPr>
      <w:r w:rsidRPr="00C77C38">
        <w:rPr>
          <w:rFonts w:ascii="Times New Roman" w:hAnsi="Times New Roman" w:cs="Times New Roman"/>
          <w:b/>
          <w:sz w:val="24"/>
        </w:rPr>
        <w:t xml:space="preserve">Календарно-тематическое планирование к рабочей программе </w:t>
      </w:r>
    </w:p>
    <w:p w:rsidR="00C77C38" w:rsidRPr="00C77C38" w:rsidRDefault="00C77C38" w:rsidP="00C77C38">
      <w:pPr>
        <w:spacing w:before="66"/>
        <w:ind w:left="106"/>
        <w:jc w:val="center"/>
        <w:rPr>
          <w:rFonts w:ascii="Times New Roman" w:hAnsi="Times New Roman" w:cs="Times New Roman"/>
          <w:b/>
          <w:sz w:val="24"/>
        </w:rPr>
      </w:pPr>
      <w:r w:rsidRPr="00C77C38">
        <w:rPr>
          <w:rFonts w:ascii="Times New Roman" w:hAnsi="Times New Roman" w:cs="Times New Roman"/>
          <w:b/>
          <w:sz w:val="24"/>
        </w:rPr>
        <w:t xml:space="preserve">учебного предмета </w:t>
      </w:r>
    </w:p>
    <w:p w:rsidR="00C77C38" w:rsidRPr="00C77C38" w:rsidRDefault="00C77C38" w:rsidP="00C77C38">
      <w:pPr>
        <w:spacing w:before="66"/>
        <w:ind w:left="106"/>
        <w:jc w:val="center"/>
        <w:rPr>
          <w:rFonts w:ascii="Times New Roman" w:hAnsi="Times New Roman" w:cs="Times New Roman"/>
          <w:b/>
          <w:sz w:val="24"/>
        </w:rPr>
      </w:pPr>
      <w:r w:rsidRPr="00C77C38">
        <w:rPr>
          <w:rFonts w:ascii="Times New Roman" w:hAnsi="Times New Roman" w:cs="Times New Roman"/>
          <w:b/>
          <w:sz w:val="24"/>
        </w:rPr>
        <w:t>"Математика"</w:t>
      </w:r>
    </w:p>
    <w:p w:rsidR="00C77C38" w:rsidRDefault="00C77C38" w:rsidP="00C77C38">
      <w:pPr>
        <w:pStyle w:val="a3"/>
        <w:rPr>
          <w:b/>
          <w:sz w:val="8"/>
        </w:rPr>
      </w:pPr>
      <w:r w:rsidRPr="00CB7C21">
        <w:pict>
          <v:rect id="docshape6" o:spid="_x0000_s1031" style="position:absolute;margin-left:33.3pt;margin-top:5.8pt;width:528.15pt;height:.6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C77C38">
      <w:pPr>
        <w:tabs>
          <w:tab w:val="left" w:pos="2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77C38" w:rsidTr="00C77C38">
        <w:trPr>
          <w:trHeight w:val="477"/>
        </w:trPr>
        <w:tc>
          <w:tcPr>
            <w:tcW w:w="576" w:type="dxa"/>
            <w:vMerge w:val="restart"/>
          </w:tcPr>
          <w:p w:rsidR="00C77C38" w:rsidRDefault="00C77C38" w:rsidP="00C77C38">
            <w:pPr>
              <w:pStyle w:val="TableParagraph"/>
              <w:spacing w:line="292" w:lineRule="auto"/>
              <w:ind w:right="1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93" w:type="dxa"/>
            <w:vMerge w:val="restart"/>
          </w:tcPr>
          <w:p w:rsidR="00C77C38" w:rsidRDefault="00C77C38" w:rsidP="00C77C3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77C38" w:rsidRDefault="00C77C38" w:rsidP="00C77C3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C77C38" w:rsidRDefault="00C77C38" w:rsidP="00C77C38">
            <w:pPr>
              <w:pStyle w:val="TableParagraph"/>
              <w:spacing w:line="292" w:lineRule="auto"/>
              <w:ind w:left="77" w:right="13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Учебная неделя</w:t>
            </w:r>
          </w:p>
        </w:tc>
        <w:tc>
          <w:tcPr>
            <w:tcW w:w="1824" w:type="dxa"/>
            <w:vMerge w:val="restart"/>
          </w:tcPr>
          <w:p w:rsidR="00C77C38" w:rsidRDefault="00C77C38" w:rsidP="00C77C38">
            <w:pPr>
              <w:pStyle w:val="TableParagraph"/>
              <w:spacing w:line="292" w:lineRule="auto"/>
              <w:ind w:left="77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C77C38" w:rsidRDefault="00C77C38" w:rsidP="00C77C3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C77C38" w:rsidRDefault="00C77C38" w:rsidP="00C77C3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spacing w:line="292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C77C38" w:rsidRDefault="00C77C38" w:rsidP="00C77C38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C77C38" w:rsidRDefault="00C77C38" w:rsidP="00C77C38">
            <w:pPr>
              <w:rPr>
                <w:sz w:val="2"/>
                <w:szCs w:val="2"/>
              </w:rPr>
            </w:pP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Числа. Числа от 1 до 9: различение, чтение, запись.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Числа. Числа от 1 до 9: различение, чтение, запись.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Числа. Числа от 1 до 9: различение, чтение, запись.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Числа. Числа от 1 до 9: различение, чтение, запись.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Числа. Числа от 1 до 9: различение, чтение, запись.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Числа. Числа от 1 до 9: различение, чтение, запись.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Числа. Числа от 1 до 9: различение, чтение, запись.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Числа. Числа от 1 до 9: различение, чтение, запись.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Числа. Числа от 1 до 9: различение, чтение, запись.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8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Числа</w:t>
            </w:r>
            <w:r w:rsidRPr="00C77C38">
              <w:rPr>
                <w:spacing w:val="-8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от</w:t>
            </w:r>
            <w:r w:rsidRPr="00C77C38">
              <w:rPr>
                <w:spacing w:val="-9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1</w:t>
            </w:r>
            <w:r w:rsidRPr="00C77C38">
              <w:rPr>
                <w:spacing w:val="-8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до</w:t>
            </w:r>
            <w:r w:rsidRPr="00C77C38">
              <w:rPr>
                <w:spacing w:val="-8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9: различение, чтение, запись.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счёта. </w:t>
            </w:r>
            <w:r>
              <w:rPr>
                <w:spacing w:val="-2"/>
                <w:sz w:val="24"/>
              </w:rPr>
              <w:t>Десяток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Счёт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предметов, запись результата </w:t>
            </w:r>
            <w:r w:rsidRPr="00C77C38">
              <w:rPr>
                <w:spacing w:val="-2"/>
                <w:sz w:val="24"/>
                <w:lang w:val="ru-RU"/>
              </w:rPr>
              <w:t>цифрами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Порядковый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номер объекта при заданном порядке счёта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21"/>
              <w:jc w:val="both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Сравнение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чисел по количеству: больше, меньше, столько же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03DE1">
        <w:trPr>
          <w:trHeight w:val="1582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 Сравнение групп предметов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по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количеству: больше, меньше, столько </w:t>
            </w:r>
            <w:r w:rsidRPr="00C77C38">
              <w:rPr>
                <w:spacing w:val="-6"/>
                <w:sz w:val="24"/>
                <w:lang w:val="ru-RU"/>
              </w:rPr>
              <w:t>же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Число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и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цифра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0 при измерении, </w:t>
            </w:r>
            <w:r w:rsidRPr="00C77C38">
              <w:rPr>
                <w:spacing w:val="-2"/>
                <w:sz w:val="24"/>
                <w:lang w:val="ru-RU"/>
              </w:rPr>
              <w:t>вычислении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Числа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пределах 20: чтение, запись, </w:t>
            </w:r>
            <w:r w:rsidRPr="00C77C38">
              <w:rPr>
                <w:spacing w:val="-2"/>
                <w:sz w:val="24"/>
                <w:lang w:val="ru-RU"/>
              </w:rPr>
              <w:t>сравнение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Однозначные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и двузначные числа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Увеличение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числа на несколько единиц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Уменьшение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числа на несколько единиц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4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Самооценка с </w:t>
            </w:r>
            <w:r w:rsidRPr="00C77C3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«Оценочного листа»;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Величины. Длина и её измерение с помощью заданной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мерки.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Длиннее. Короче. Одинаковые по </w:t>
            </w:r>
            <w:r w:rsidRPr="00C77C38">
              <w:rPr>
                <w:spacing w:val="-4"/>
                <w:sz w:val="24"/>
                <w:lang w:val="ru-RU"/>
              </w:rPr>
              <w:t>длине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507"/>
              <w:jc w:val="both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Величины.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Длина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и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её измерение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помощью заданной мерки.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отрезков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 Практическая работа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8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Величины. Сравнение без измерения: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выше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—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ниже, шире — уже, длиннее — короче, старше —</w:t>
            </w:r>
            <w:r w:rsidRPr="00C77C38">
              <w:rPr>
                <w:spacing w:val="4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моложе, тяжелее — легче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679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 длины: сантиметр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679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 длины: дециметр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Величины. Единицы длины: сантиметр, дециметр; установление соотношения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между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ними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4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Самооценка с </w:t>
            </w:r>
            <w:r w:rsidRPr="00C77C3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«Оценочного листа»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Вычисления вида □ + 1, □ – 1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Вычисления вида □ + 2, □ – 2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Вычисления вида □ + 3, □ – 3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Вычисления вида □ + 4, □ – 4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 xml:space="preserve">действия. Сложение и вычитание чисел в пределах 20.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+ 6, □ + 7, □ + 8, □ + 9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Вычитание вида 6 – □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Вычитание вида 7 – □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Вычитание вида 8 – □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Вычитание вида 9 – □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Вычитание вида 10 – □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 xml:space="preserve">действия. Сложение и вычитание чисел в пределах 20. </w:t>
            </w:r>
            <w:r>
              <w:rPr>
                <w:sz w:val="24"/>
              </w:rPr>
              <w:t>Сложение однозначных чисел с 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десяток вида □ + 2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 xml:space="preserve">действия. Сложение и вычитание чисел в пределах 20. </w:t>
            </w:r>
            <w:r>
              <w:rPr>
                <w:sz w:val="24"/>
              </w:rPr>
              <w:t>Сложение однозначных чисел с 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десяток вида □ + 3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 xml:space="preserve">действия. Сложение и вычитание чисел в пределах 20. </w:t>
            </w:r>
            <w:r>
              <w:rPr>
                <w:sz w:val="24"/>
              </w:rPr>
              <w:t>Сложение однозначных чисел с 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десяток вида □ + 4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 xml:space="preserve">действия. Сложение и вычитание чисел в пределах 20. </w:t>
            </w:r>
            <w:r>
              <w:rPr>
                <w:sz w:val="24"/>
              </w:rPr>
              <w:t>Сложение однозначных чисел с 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десяток вида □ + 5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 xml:space="preserve">действия. Сложение и вычитание чисел в пределах 20. </w:t>
            </w:r>
            <w:r>
              <w:rPr>
                <w:sz w:val="24"/>
              </w:rPr>
              <w:t>Сложение однозначных чисел с 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десяток вида □ + 6, □ + 7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 xml:space="preserve">действия. Сложение и вычитание чисел в пределах 20. </w:t>
            </w:r>
            <w:r>
              <w:rPr>
                <w:sz w:val="24"/>
              </w:rPr>
              <w:t>Сложение однозначных чисел с переходом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десяток вида □ + 8, □ + 9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переходом через десяток вида 11 - □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 w:firstLine="60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переходом через десяток вида 12 - □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</w:tbl>
    <w:p w:rsidR="00C77C38" w:rsidRDefault="00C77C38" w:rsidP="00C77C38">
      <w:pPr>
        <w:rPr>
          <w:sz w:val="24"/>
        </w:rPr>
        <w:sectPr w:rsidR="00C77C3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45.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переходом через десяток вида 13 - □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переходом через десяток вида 14 - □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переходом через десяток вида 15 - □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переходом через десяток вида 16 - □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и вычитание чисел в пределах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переходом через десяток вида 17 - □, 18 - □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99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Названия компонентов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действий, результатов действия </w:t>
            </w:r>
            <w:r w:rsidRPr="00C77C38">
              <w:rPr>
                <w:spacing w:val="-2"/>
                <w:sz w:val="24"/>
                <w:lang w:val="ru-RU"/>
              </w:rPr>
              <w:t>сложения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99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Названия компонентов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действий, результатов действия </w:t>
            </w:r>
            <w:r w:rsidRPr="00C77C38">
              <w:rPr>
                <w:spacing w:val="-2"/>
                <w:sz w:val="24"/>
                <w:lang w:val="ru-RU"/>
              </w:rPr>
              <w:t>вычитания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</w:tbl>
    <w:p w:rsidR="00C77C38" w:rsidRDefault="00C77C38" w:rsidP="00C77C38">
      <w:pPr>
        <w:rPr>
          <w:sz w:val="24"/>
        </w:rPr>
        <w:sectPr w:rsidR="00C77C3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99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Названия компонентов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действий, результатов действий сложения и вычитания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832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Таблица сложения.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Таблица сложения чисел в пределах 10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832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Таблица сложения.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Таблица сложения чисел в пределах 20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679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Арифметические действия.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838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Переместительное </w:t>
            </w:r>
            <w:r w:rsidRPr="00C77C38">
              <w:rPr>
                <w:sz w:val="24"/>
                <w:lang w:val="ru-RU"/>
              </w:rPr>
              <w:t>свойство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сложения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Вычитание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как действие, обратное </w:t>
            </w:r>
            <w:r w:rsidRPr="00C77C38">
              <w:rPr>
                <w:spacing w:val="-2"/>
                <w:sz w:val="24"/>
                <w:lang w:val="ru-RU"/>
              </w:rPr>
              <w:t>сложению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4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Арифметические </w:t>
            </w:r>
            <w:r>
              <w:rPr>
                <w:sz w:val="24"/>
              </w:rPr>
              <w:t>действия.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Неизвестное </w:t>
            </w:r>
            <w:r>
              <w:rPr>
                <w:spacing w:val="-2"/>
                <w:sz w:val="24"/>
              </w:rPr>
              <w:t>слагаемое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422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Сложение одинаковых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слагаемых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</w:t>
            </w:r>
            <w:r w:rsidRPr="00C77C38">
              <w:rPr>
                <w:spacing w:val="-8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Счёт</w:t>
            </w:r>
            <w:r w:rsidRPr="00C77C38">
              <w:rPr>
                <w:spacing w:val="-9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по</w:t>
            </w:r>
            <w:r w:rsidRPr="00C77C38">
              <w:rPr>
                <w:spacing w:val="-8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2,</w:t>
            </w:r>
            <w:r w:rsidRPr="00C77C38">
              <w:rPr>
                <w:spacing w:val="-8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по</w:t>
            </w:r>
            <w:r w:rsidRPr="00C77C38">
              <w:rPr>
                <w:spacing w:val="-8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3,</w:t>
            </w:r>
          </w:p>
          <w:p w:rsidR="00C77C38" w:rsidRDefault="00C77C38" w:rsidP="00C77C3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Прибавление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и вычитание нуля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Сложение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чисел без перехода через десяток. </w:t>
            </w:r>
            <w:r>
              <w:rPr>
                <w:sz w:val="24"/>
              </w:rPr>
              <w:t>Обобщение и систематизация знаний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</w:tbl>
    <w:p w:rsidR="00C77C38" w:rsidRDefault="00C77C38" w:rsidP="00C77C38">
      <w:pPr>
        <w:spacing w:line="292" w:lineRule="auto"/>
        <w:rPr>
          <w:sz w:val="24"/>
        </w:rPr>
        <w:sectPr w:rsidR="00C77C3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62.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Вычитание чисел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без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перехода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через десяток. </w:t>
            </w:r>
            <w:r>
              <w:rPr>
                <w:sz w:val="24"/>
              </w:rPr>
              <w:t>Обобщение и систематизация знаний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Сложение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чисел с переходом через десяток. </w:t>
            </w:r>
            <w:r>
              <w:rPr>
                <w:sz w:val="24"/>
              </w:rPr>
              <w:t>Общий приём сложения с переходом через десяток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Сложение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чисел с переходом через десяток. </w:t>
            </w:r>
            <w:r>
              <w:rPr>
                <w:sz w:val="24"/>
              </w:rPr>
              <w:t>Обобщение и систематизация знаний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Вычитание чисел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переходом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через десяток. </w:t>
            </w:r>
            <w:r>
              <w:rPr>
                <w:sz w:val="24"/>
              </w:rPr>
              <w:t>Общий приём вычитания с переходом через десяток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Вычитание чисел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переходом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через десяток. </w:t>
            </w:r>
            <w:r>
              <w:rPr>
                <w:sz w:val="24"/>
              </w:rPr>
              <w:t>Обобщение и систематизация знаний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316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85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Текстовые задачи. Текстовая задача: структурные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элементы, составление текстовой задачи по образцу.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170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Составление задач на сложение по рисунку, по схематическому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рисунку, по записи решения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316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68.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85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Текстовые задачи. Текстовая задача: структурные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элементы, составление текстовой задачи по образцу.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Составление задач на вычитание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по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рисунку,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по схематическому рисунку, по записи решения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Текстовые задачи. Зависимость между данными и искомой величиной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текстовой </w:t>
            </w:r>
            <w:r w:rsidRPr="00C77C38">
              <w:rPr>
                <w:spacing w:val="-2"/>
                <w:sz w:val="24"/>
                <w:lang w:val="ru-RU"/>
              </w:rPr>
              <w:t>задаче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6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Текстовые задачи. Выбор и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запись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арифметического действия для получения ответа на вопрос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Текстовые задачи. Текстовая сюжетная задача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одно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действие: запись</w:t>
            </w:r>
            <w:r w:rsidRPr="00C77C38">
              <w:rPr>
                <w:spacing w:val="-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решения,</w:t>
            </w:r>
            <w:r w:rsidRPr="00C77C38">
              <w:rPr>
                <w:spacing w:val="-4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ответа задачи. </w:t>
            </w:r>
            <w:r>
              <w:rPr>
                <w:sz w:val="24"/>
              </w:rPr>
              <w:t>Задачи на нахождение суммы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Текстовые задачи. Текстовая сюжетная задача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одно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действие: запись</w:t>
            </w:r>
            <w:r w:rsidRPr="00C77C38">
              <w:rPr>
                <w:spacing w:val="-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решения,</w:t>
            </w:r>
            <w:r w:rsidRPr="00C77C38">
              <w:rPr>
                <w:spacing w:val="-4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ответа задачи. </w:t>
            </w:r>
            <w:r>
              <w:rPr>
                <w:sz w:val="24"/>
              </w:rPr>
              <w:t>Задачи на нахождение остатка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r>
              <w:rPr>
                <w:sz w:val="24"/>
              </w:rPr>
              <w:t>Задачи на 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(уменьшение) числа на несколько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</w:tbl>
    <w:p w:rsidR="00C77C38" w:rsidRDefault="00C77C38" w:rsidP="00C77C38">
      <w:pPr>
        <w:rPr>
          <w:sz w:val="24"/>
        </w:rPr>
        <w:sectPr w:rsidR="00C77C3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77C38" w:rsidTr="00C77C38">
        <w:trPr>
          <w:trHeight w:val="316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74.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Текстовые задачи. Текстовая сюжетная задача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одно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действие: запись</w:t>
            </w:r>
            <w:r w:rsidRPr="00C77C38">
              <w:rPr>
                <w:spacing w:val="-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решения,</w:t>
            </w:r>
            <w:r w:rsidRPr="00C77C38">
              <w:rPr>
                <w:spacing w:val="-4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ответа задачи. Задачи на увеличение числа на несколько единиц (с двумя множествами </w:t>
            </w:r>
            <w:r w:rsidRPr="00C77C38">
              <w:rPr>
                <w:spacing w:val="-2"/>
                <w:sz w:val="24"/>
                <w:lang w:val="ru-RU"/>
              </w:rPr>
              <w:t>предметов)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316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Текстовые задачи. Текстовая сюжетная задача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одно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действие: запись</w:t>
            </w:r>
            <w:r w:rsidRPr="00C77C38">
              <w:rPr>
                <w:spacing w:val="-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решения,</w:t>
            </w:r>
            <w:r w:rsidRPr="00C77C38">
              <w:rPr>
                <w:spacing w:val="-4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ответа задачи. Задачи на уменьшение числа на несколько единиц (с двумя множествами </w:t>
            </w:r>
            <w:r w:rsidRPr="00C77C38">
              <w:rPr>
                <w:spacing w:val="-2"/>
                <w:sz w:val="24"/>
                <w:lang w:val="ru-RU"/>
              </w:rPr>
              <w:t>предметов)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Текстовые задачи. Текстовая сюжетная задача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одно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действие: запись</w:t>
            </w:r>
            <w:r w:rsidRPr="00C77C38">
              <w:rPr>
                <w:spacing w:val="-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решения,</w:t>
            </w:r>
            <w:r w:rsidRPr="00C77C38">
              <w:rPr>
                <w:spacing w:val="-4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ответа задачи. </w:t>
            </w:r>
            <w:r>
              <w:rPr>
                <w:sz w:val="24"/>
              </w:rPr>
              <w:t xml:space="preserve">Задачи на разностное сравнение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 первого слагаемого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 второго слагаемого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</w:tbl>
    <w:p w:rsidR="00C77C38" w:rsidRDefault="00C77C38" w:rsidP="00C77C38">
      <w:pPr>
        <w:rPr>
          <w:sz w:val="24"/>
        </w:rPr>
        <w:sectPr w:rsidR="00C77C3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79.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уменьшаемого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вычитаемого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 xml:space="preserve">Текстовые задачи. Текстовая сюжетная задача в одно действие: запись решения, ответа задачи. </w:t>
            </w:r>
            <w:r>
              <w:rPr>
                <w:sz w:val="24"/>
              </w:rPr>
              <w:t>Модели задач: краткая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рисунок, </w:t>
            </w:r>
            <w:r>
              <w:rPr>
                <w:spacing w:val="-4"/>
                <w:sz w:val="24"/>
              </w:rPr>
              <w:t>схема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6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Текстовые задачи. </w:t>
            </w:r>
            <w:r w:rsidRPr="00C77C38">
              <w:rPr>
                <w:spacing w:val="-2"/>
                <w:sz w:val="24"/>
                <w:lang w:val="ru-RU"/>
              </w:rPr>
              <w:t xml:space="preserve">Обнаружение </w:t>
            </w:r>
            <w:r w:rsidRPr="00C77C38">
              <w:rPr>
                <w:sz w:val="24"/>
                <w:lang w:val="ru-RU"/>
              </w:rPr>
              <w:t>недостающего элемента задачи,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дополнение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текста задачи числовыми данными (по иллюстрации, смыслу задачи, её решению)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92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 фигуры. Расположение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предметов и</w:t>
            </w:r>
            <w:r w:rsidRPr="00C77C38">
              <w:rPr>
                <w:spacing w:val="-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объектов</w:t>
            </w:r>
            <w:r w:rsidRPr="00C77C38">
              <w:rPr>
                <w:spacing w:val="-6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на</w:t>
            </w:r>
            <w:r w:rsidRPr="00C77C38">
              <w:rPr>
                <w:spacing w:val="-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плоскости, в пространстве: </w:t>
            </w:r>
            <w:r w:rsidRPr="00C77C38">
              <w:rPr>
                <w:spacing w:val="-2"/>
                <w:sz w:val="24"/>
                <w:lang w:val="ru-RU"/>
              </w:rPr>
              <w:t xml:space="preserve">слева/справа, </w:t>
            </w:r>
            <w:r w:rsidRPr="00C77C38">
              <w:rPr>
                <w:sz w:val="24"/>
                <w:lang w:val="ru-RU"/>
              </w:rPr>
              <w:t>сверху/снизу, между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C77C38" w:rsidRDefault="00C77C38" w:rsidP="00C77C38">
      <w:pPr>
        <w:spacing w:line="292" w:lineRule="auto"/>
        <w:rPr>
          <w:sz w:val="24"/>
        </w:rPr>
        <w:sectPr w:rsidR="00C77C3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X="121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77C38" w:rsidTr="00C77C38">
        <w:trPr>
          <w:trHeight w:val="316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84.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92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 фигуры. Расположение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предметов и</w:t>
            </w:r>
            <w:r w:rsidRPr="00C77C38">
              <w:rPr>
                <w:spacing w:val="-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объектов</w:t>
            </w:r>
            <w:r w:rsidRPr="00C77C38">
              <w:rPr>
                <w:spacing w:val="-6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на</w:t>
            </w:r>
            <w:r w:rsidRPr="00C77C38">
              <w:rPr>
                <w:spacing w:val="-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плоскости, в пространстве: </w:t>
            </w:r>
            <w:r w:rsidRPr="00C77C38">
              <w:rPr>
                <w:spacing w:val="-2"/>
                <w:sz w:val="24"/>
                <w:lang w:val="ru-RU"/>
              </w:rPr>
              <w:t>установление пространственных отношений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3838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92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 фигуры. Расположение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предметов и</w:t>
            </w:r>
            <w:r w:rsidRPr="00C77C38">
              <w:rPr>
                <w:spacing w:val="-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объектов</w:t>
            </w:r>
            <w:r w:rsidRPr="00C77C38">
              <w:rPr>
                <w:spacing w:val="-6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на</w:t>
            </w:r>
            <w:r w:rsidRPr="00C77C38">
              <w:rPr>
                <w:spacing w:val="-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плоскости, в пространстве: </w:t>
            </w:r>
            <w:r w:rsidRPr="00C77C38">
              <w:rPr>
                <w:spacing w:val="-2"/>
                <w:sz w:val="24"/>
                <w:lang w:val="ru-RU"/>
              </w:rPr>
              <w:t xml:space="preserve">слева/справа, </w:t>
            </w:r>
            <w:r w:rsidRPr="00C77C38">
              <w:rPr>
                <w:sz w:val="24"/>
                <w:lang w:val="ru-RU"/>
              </w:rPr>
              <w:t xml:space="preserve">сверху/снизу, между; </w:t>
            </w:r>
            <w:r w:rsidRPr="00C77C38">
              <w:rPr>
                <w:spacing w:val="-2"/>
                <w:sz w:val="24"/>
                <w:lang w:val="ru-RU"/>
              </w:rPr>
              <w:t>установление пространственных отношений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4174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 фигуры. Расположение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предметов и</w:t>
            </w:r>
            <w:r w:rsidRPr="00C77C38">
              <w:rPr>
                <w:spacing w:val="-4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объектов</w:t>
            </w:r>
            <w:r w:rsidRPr="00C77C38">
              <w:rPr>
                <w:spacing w:val="-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на</w:t>
            </w:r>
            <w:r w:rsidRPr="00C77C38">
              <w:rPr>
                <w:spacing w:val="-4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плоскости, в пространстве: </w:t>
            </w:r>
            <w:r w:rsidRPr="00C77C38">
              <w:rPr>
                <w:spacing w:val="-2"/>
                <w:sz w:val="24"/>
                <w:lang w:val="ru-RU"/>
              </w:rPr>
              <w:t xml:space="preserve">слева/справа, </w:t>
            </w:r>
            <w:r w:rsidRPr="00C77C38">
              <w:rPr>
                <w:sz w:val="24"/>
                <w:lang w:val="ru-RU"/>
              </w:rPr>
              <w:t xml:space="preserve">сверху/снизу, между; </w:t>
            </w:r>
            <w:r w:rsidRPr="00C77C38">
              <w:rPr>
                <w:spacing w:val="-2"/>
                <w:sz w:val="24"/>
                <w:lang w:val="ru-RU"/>
              </w:rPr>
              <w:t xml:space="preserve">установление пространственных </w:t>
            </w:r>
            <w:r w:rsidRPr="00C77C38">
              <w:rPr>
                <w:sz w:val="24"/>
                <w:lang w:val="ru-RU"/>
              </w:rPr>
              <w:t>отношений.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Вне. </w:t>
            </w:r>
            <w:r>
              <w:rPr>
                <w:spacing w:val="-2"/>
                <w:sz w:val="24"/>
              </w:rPr>
              <w:t>Между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6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фигуры. Распознавание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объекта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и его отражения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350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88.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 xml:space="preserve">отношения и геометрические фигуры. Геометрические фигуры: распознавание круга, </w:t>
            </w:r>
            <w:r w:rsidRPr="00C77C38">
              <w:rPr>
                <w:spacing w:val="-2"/>
                <w:sz w:val="24"/>
                <w:lang w:val="ru-RU"/>
              </w:rPr>
              <w:t xml:space="preserve">треугольника, </w:t>
            </w:r>
            <w:r w:rsidRPr="00C77C38">
              <w:rPr>
                <w:sz w:val="24"/>
                <w:lang w:val="ru-RU"/>
              </w:rPr>
              <w:t>прямоугольника,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отрезка. </w:t>
            </w:r>
            <w:r>
              <w:rPr>
                <w:spacing w:val="-2"/>
                <w:sz w:val="24"/>
              </w:rPr>
              <w:t xml:space="preserve">Распознавание </w:t>
            </w:r>
            <w:r>
              <w:rPr>
                <w:sz w:val="24"/>
              </w:rPr>
              <w:t>геометрических фигур: куба, шара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4174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 xml:space="preserve">отношения и геометрические фигуры. Геометрические фигуры: распознавание круга, </w:t>
            </w:r>
            <w:r w:rsidRPr="00C77C38">
              <w:rPr>
                <w:spacing w:val="-2"/>
                <w:sz w:val="24"/>
                <w:lang w:val="ru-RU"/>
              </w:rPr>
              <w:t xml:space="preserve">треугольника, </w:t>
            </w:r>
            <w:r w:rsidRPr="00C77C38">
              <w:rPr>
                <w:sz w:val="24"/>
                <w:lang w:val="ru-RU"/>
              </w:rPr>
              <w:t>прямоугольника,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отрезка. </w:t>
            </w:r>
            <w:r>
              <w:rPr>
                <w:spacing w:val="-2"/>
                <w:sz w:val="24"/>
              </w:rPr>
              <w:t xml:space="preserve">Распознавание </w:t>
            </w:r>
            <w:r>
              <w:rPr>
                <w:sz w:val="24"/>
              </w:rPr>
              <w:t xml:space="preserve">геометрических фигур: круга, треугольника, </w:t>
            </w:r>
            <w:r>
              <w:rPr>
                <w:spacing w:val="-2"/>
                <w:sz w:val="24"/>
              </w:rPr>
              <w:t>прямоугольника (квадрата)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350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 xml:space="preserve">отношения и геометрические фигуры. Геометрические фигуры: распознавание круга, </w:t>
            </w:r>
            <w:r w:rsidRPr="00C77C38">
              <w:rPr>
                <w:spacing w:val="-2"/>
                <w:sz w:val="24"/>
                <w:lang w:val="ru-RU"/>
              </w:rPr>
              <w:t xml:space="preserve">треугольника, </w:t>
            </w:r>
            <w:r w:rsidRPr="00C77C38">
              <w:rPr>
                <w:sz w:val="24"/>
                <w:lang w:val="ru-RU"/>
              </w:rPr>
              <w:t>прямоугольника,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отрезка. </w:t>
            </w:r>
            <w:r>
              <w:rPr>
                <w:spacing w:val="-2"/>
                <w:sz w:val="24"/>
              </w:rPr>
              <w:t xml:space="preserve">Распознавание </w:t>
            </w:r>
            <w:r>
              <w:rPr>
                <w:sz w:val="24"/>
              </w:rPr>
              <w:t>геометрических фигур: прямой, отрезка, точки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316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98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 xml:space="preserve">отношения и геометрические фигуры. </w:t>
            </w:r>
            <w:r w:rsidRPr="00C77C38">
              <w:rPr>
                <w:spacing w:val="-2"/>
                <w:sz w:val="24"/>
                <w:lang w:val="ru-RU"/>
              </w:rPr>
              <w:t>Изображение прямоугольника,</w:t>
            </w:r>
            <w:r w:rsidRPr="00C77C38">
              <w:rPr>
                <w:spacing w:val="4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квадрата, треугольника. </w:t>
            </w:r>
            <w:r w:rsidRPr="00C77C38">
              <w:rPr>
                <w:spacing w:val="-2"/>
                <w:sz w:val="24"/>
                <w:lang w:val="ru-RU"/>
              </w:rPr>
              <w:t xml:space="preserve">Изображение </w:t>
            </w:r>
            <w:r w:rsidRPr="00C77C38">
              <w:rPr>
                <w:sz w:val="24"/>
                <w:lang w:val="ru-RU"/>
              </w:rPr>
              <w:t>геометрических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фигур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"от </w:t>
            </w:r>
            <w:r w:rsidRPr="00C77C38">
              <w:rPr>
                <w:spacing w:val="-4"/>
                <w:sz w:val="24"/>
                <w:lang w:val="ru-RU"/>
              </w:rPr>
              <w:t>руки"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C77C38" w:rsidRDefault="00C77C38" w:rsidP="00C77C38">
      <w:pPr>
        <w:spacing w:line="292" w:lineRule="auto"/>
        <w:rPr>
          <w:sz w:val="24"/>
        </w:rPr>
        <w:sectPr w:rsidR="00C77C38">
          <w:pgSz w:w="11900" w:h="16840"/>
          <w:pgMar w:top="560" w:right="560" w:bottom="280" w:left="560" w:header="720" w:footer="720" w:gutter="0"/>
          <w:cols w:space="720"/>
        </w:sectPr>
      </w:pPr>
      <w:r>
        <w:rPr>
          <w:sz w:val="24"/>
        </w:rPr>
        <w:br w:type="textWrapping" w:clear="all"/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77C38" w:rsidTr="00C77C38">
        <w:trPr>
          <w:trHeight w:val="3838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92.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фигуры. Построение отрезка, квадрата,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треугольника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 помощью линейки.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21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Изображение с использованием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линейки геометрических фигур: </w:t>
            </w:r>
            <w:r w:rsidRPr="00C77C38">
              <w:rPr>
                <w:spacing w:val="-2"/>
                <w:sz w:val="24"/>
                <w:lang w:val="ru-RU"/>
              </w:rPr>
              <w:t>многоугольника, треугольника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 Практическая работа</w:t>
            </w:r>
          </w:p>
        </w:tc>
      </w:tr>
      <w:tr w:rsidR="00C77C38" w:rsidTr="00C77C38">
        <w:trPr>
          <w:trHeight w:val="3838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фигуры. Построение отрезка, квадрата,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треугольника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 помощью линейки.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21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Изображение с использованием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линейки геометрических фигур: </w:t>
            </w:r>
            <w:r w:rsidRPr="00C77C38">
              <w:rPr>
                <w:spacing w:val="-2"/>
                <w:sz w:val="24"/>
                <w:lang w:val="ru-RU"/>
              </w:rPr>
              <w:t>прямоугольника (квадрата)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350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фигуры. Построение отрезка, квадрата,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треугольника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 помощью линейки.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21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Изображение с использованием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линейки геометрических фигур: прямой, отрезка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4846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95.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фигуры. Построение отрезка, квадрата,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треугольника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 помощью линейки.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21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Изображение с использованием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линейки геометрических фигур: </w:t>
            </w:r>
            <w:r w:rsidRPr="00C77C38">
              <w:rPr>
                <w:spacing w:val="-2"/>
                <w:sz w:val="24"/>
                <w:lang w:val="ru-RU"/>
              </w:rPr>
              <w:t xml:space="preserve">многоугольника, треугольника, прямоугольника </w:t>
            </w:r>
            <w:r w:rsidRPr="00C77C38">
              <w:rPr>
                <w:sz w:val="24"/>
                <w:lang w:val="ru-RU"/>
              </w:rPr>
              <w:t xml:space="preserve">(квадрата), прямой, </w:t>
            </w:r>
            <w:r w:rsidRPr="00C77C38">
              <w:rPr>
                <w:spacing w:val="-2"/>
                <w:sz w:val="24"/>
                <w:lang w:val="ru-RU"/>
              </w:rPr>
              <w:t>отрезка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 Практическая работа</w:t>
            </w:r>
          </w:p>
        </w:tc>
      </w:tr>
      <w:tr w:rsidR="00C77C38" w:rsidTr="00C77C38">
        <w:trPr>
          <w:trHeight w:val="4510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 фигуры. Построение отрезка, квадрата, треугольника с помощью линейки; измерение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длины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отрезка в сантиметрах.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166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Прямоугольник.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Квадрат. </w:t>
            </w:r>
            <w:r w:rsidRPr="00C77C38">
              <w:rPr>
                <w:spacing w:val="-2"/>
                <w:sz w:val="24"/>
                <w:lang w:val="ru-RU"/>
              </w:rPr>
              <w:t xml:space="preserve">Построение прямоугольника </w:t>
            </w:r>
            <w:r w:rsidRPr="00C77C38">
              <w:rPr>
                <w:sz w:val="24"/>
                <w:lang w:val="ru-RU"/>
              </w:rPr>
              <w:t xml:space="preserve">(квадрата) на клетчатой </w:t>
            </w:r>
            <w:r w:rsidRPr="00C77C38">
              <w:rPr>
                <w:spacing w:val="-2"/>
                <w:sz w:val="24"/>
                <w:lang w:val="ru-RU"/>
              </w:rPr>
              <w:t>бумаге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 фигуры. Построение отрезка, измерение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длины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отрезка в сантиметрах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 фигуры. Построение отрезка, измерение длины отрезка 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сантиметрах.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Измерение длины в дециметрах и </w:t>
            </w:r>
            <w:r>
              <w:rPr>
                <w:spacing w:val="-2"/>
                <w:sz w:val="24"/>
              </w:rPr>
              <w:t>сантиметрах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C77C38" w:rsidRDefault="00C77C38" w:rsidP="00C77C38">
      <w:pPr>
        <w:spacing w:line="292" w:lineRule="auto"/>
        <w:rPr>
          <w:sz w:val="24"/>
        </w:rPr>
        <w:sectPr w:rsidR="00C77C3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99.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 фигуры. Построение отрезка, измерение длины отрезка 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сантиметрах.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Сравнение длин отрезков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 фигуры. Построение отрезка, измерение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длины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отрезка 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сантиметрах.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Сложение и вычитание длин </w:t>
            </w:r>
            <w:r>
              <w:rPr>
                <w:spacing w:val="-2"/>
                <w:sz w:val="24"/>
              </w:rPr>
              <w:t>отрезков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271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фигуры. Длина стороны </w:t>
            </w:r>
            <w:r w:rsidRPr="00C77C38">
              <w:rPr>
                <w:spacing w:val="-2"/>
                <w:sz w:val="24"/>
                <w:lang w:val="ru-RU"/>
              </w:rPr>
              <w:t xml:space="preserve">прямоугольника, </w:t>
            </w:r>
            <w:r w:rsidRPr="00C77C38">
              <w:rPr>
                <w:sz w:val="24"/>
                <w:lang w:val="ru-RU"/>
              </w:rPr>
              <w:t>квадрата, треугольника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фигуры. Построение отрезка, квадрата,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треугольника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 помощью линейки.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206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Решение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геометрических задач на построение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99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 Сбор данных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об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объекте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по </w:t>
            </w:r>
            <w:r w:rsidRPr="00C77C38">
              <w:rPr>
                <w:spacing w:val="-2"/>
                <w:sz w:val="24"/>
                <w:lang w:val="ru-RU"/>
              </w:rPr>
              <w:t>образцу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24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Самооценка с </w:t>
            </w:r>
            <w:r w:rsidRPr="00C77C3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«Оценочного листа»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Математическая информация.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208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Характеристики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объекта, группы объектов (количество, форма, </w:t>
            </w:r>
            <w:r w:rsidRPr="00C77C38">
              <w:rPr>
                <w:spacing w:val="-2"/>
                <w:sz w:val="24"/>
                <w:lang w:val="ru-RU"/>
              </w:rPr>
              <w:t>размер)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105.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Математическая информация.</w:t>
            </w:r>
          </w:p>
          <w:p w:rsidR="00C77C38" w:rsidRDefault="00C77C38" w:rsidP="00C77C38">
            <w:pPr>
              <w:pStyle w:val="TableParagraph"/>
              <w:spacing w:before="0" w:line="292" w:lineRule="auto"/>
              <w:ind w:right="208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Характеристики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объекта, группы объектов (количество, форма, размер). </w:t>
            </w:r>
            <w:r>
              <w:rPr>
                <w:sz w:val="24"/>
              </w:rPr>
              <w:t>Сравнение двух или более предметов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 Выбор предметов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по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образцу</w:t>
            </w:r>
            <w:r w:rsidRPr="00C77C38">
              <w:rPr>
                <w:spacing w:val="-1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(по заданным признакам)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58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Группировка объектов по заданному </w:t>
            </w:r>
            <w:r w:rsidRPr="00C77C38">
              <w:rPr>
                <w:spacing w:val="-2"/>
                <w:sz w:val="24"/>
                <w:lang w:val="ru-RU"/>
              </w:rPr>
              <w:t>признаку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Группировка объектов по заданному признаку.</w:t>
            </w:r>
            <w:r w:rsidRPr="00C77C38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установленному признаку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Математическая информация.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132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Закономерность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ряду заданных объектов: её </w:t>
            </w:r>
            <w:r w:rsidRPr="00C77C38">
              <w:rPr>
                <w:spacing w:val="-2"/>
                <w:sz w:val="24"/>
                <w:lang w:val="ru-RU"/>
              </w:rPr>
              <w:t xml:space="preserve">обнаружение, </w:t>
            </w:r>
            <w:r w:rsidRPr="00C77C38">
              <w:rPr>
                <w:sz w:val="24"/>
                <w:lang w:val="ru-RU"/>
              </w:rPr>
              <w:t>продолжение ряда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14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 xml:space="preserve">информация. Верные (истинные) и неверные (ложные) предложения, </w:t>
            </w:r>
            <w:r w:rsidRPr="00C77C38">
              <w:rPr>
                <w:spacing w:val="-2"/>
                <w:sz w:val="24"/>
                <w:lang w:val="ru-RU"/>
              </w:rPr>
              <w:t xml:space="preserve">составленные </w:t>
            </w:r>
            <w:r w:rsidRPr="00C77C38">
              <w:rPr>
                <w:sz w:val="24"/>
                <w:lang w:val="ru-RU"/>
              </w:rPr>
              <w:t>относительно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заданного набора математических </w:t>
            </w:r>
            <w:r w:rsidRPr="00C77C38">
              <w:rPr>
                <w:spacing w:val="-2"/>
                <w:sz w:val="24"/>
                <w:lang w:val="ru-RU"/>
              </w:rPr>
              <w:t>объектов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 Чтение таблицы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(содержащей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не более четырёх данных)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4"/>
        </w:trPr>
        <w:tc>
          <w:tcPr>
            <w:tcW w:w="576" w:type="dxa"/>
            <w:tcBorders>
              <w:bottom w:val="single" w:sz="2" w:space="0" w:color="000000"/>
            </w:tcBorders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893" w:type="dxa"/>
            <w:tcBorders>
              <w:bottom w:val="single" w:sz="2" w:space="0" w:color="000000"/>
            </w:tcBorders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200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Извлечение данного из строки, </w:t>
            </w:r>
            <w:r w:rsidRPr="00C77C38">
              <w:rPr>
                <w:spacing w:val="-2"/>
                <w:sz w:val="24"/>
                <w:lang w:val="ru-RU"/>
              </w:rPr>
              <w:t>столбца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24" w:type="dxa"/>
            <w:tcBorders>
              <w:bottom w:val="single" w:sz="2" w:space="0" w:color="000000"/>
            </w:tcBorders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</w:tbl>
    <w:p w:rsidR="00C77C38" w:rsidRDefault="00C77C38" w:rsidP="00C77C38">
      <w:pPr>
        <w:rPr>
          <w:sz w:val="24"/>
        </w:rPr>
        <w:sectPr w:rsidR="00C77C38">
          <w:pgSz w:w="11900" w:h="16840"/>
          <w:pgMar w:top="560" w:right="560" w:bottom="280" w:left="560" w:header="720" w:footer="720" w:gutter="0"/>
          <w:cols w:space="720"/>
        </w:sectPr>
      </w:pPr>
    </w:p>
    <w:p w:rsidR="00C77C38" w:rsidRPr="00C77C38" w:rsidRDefault="00C77C38" w:rsidP="00C77C38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32" style="width:528.15pt;height:.6pt;mso-position-horizontal-relative:char;mso-position-vertical-relative:line" coordsize="10563,12">
            <v:shape id="docshape8" o:spid="_x0000_s1033" style="position:absolute;width:10563;height:13" coordsize="10563,13" path="m10563,r,l,,,12r12,l576,12r9987,l10563,xe" fillcolor="black" stroked="f">
              <v:path arrowok="t"/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429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Внесение одного-двух данных в </w:t>
            </w:r>
            <w:r w:rsidRPr="00C77C38">
              <w:rPr>
                <w:spacing w:val="-2"/>
                <w:sz w:val="24"/>
                <w:lang w:val="ru-RU"/>
              </w:rPr>
              <w:t>таблицу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659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Чтение рисунка,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схемы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1—2 числовыми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данными (значениями</w:t>
            </w:r>
            <w:r w:rsidRPr="00C77C38">
              <w:rPr>
                <w:spacing w:val="-11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данных </w:t>
            </w:r>
            <w:r w:rsidRPr="00C77C38">
              <w:rPr>
                <w:spacing w:val="-2"/>
                <w:sz w:val="24"/>
                <w:lang w:val="ru-RU"/>
              </w:rPr>
              <w:t>величин)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13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Выполнение </w:t>
            </w:r>
            <w:r w:rsidRPr="00C77C38">
              <w:rPr>
                <w:spacing w:val="-2"/>
                <w:sz w:val="24"/>
                <w:lang w:val="ru-RU"/>
              </w:rPr>
              <w:t xml:space="preserve">1—3-шаговых </w:t>
            </w:r>
            <w:r w:rsidRPr="00C77C38">
              <w:rPr>
                <w:sz w:val="24"/>
                <w:lang w:val="ru-RU"/>
              </w:rPr>
              <w:t xml:space="preserve">инструкций, связанных с </w:t>
            </w:r>
            <w:r w:rsidRPr="00C77C38">
              <w:rPr>
                <w:spacing w:val="-2"/>
                <w:sz w:val="24"/>
                <w:lang w:val="ru-RU"/>
              </w:rPr>
              <w:t>вычислениями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13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Выполнение </w:t>
            </w:r>
            <w:r w:rsidRPr="00C77C38">
              <w:rPr>
                <w:spacing w:val="-2"/>
                <w:sz w:val="24"/>
                <w:lang w:val="ru-RU"/>
              </w:rPr>
              <w:t xml:space="preserve">1—3-шаговых </w:t>
            </w:r>
            <w:r w:rsidRPr="00C77C38">
              <w:rPr>
                <w:sz w:val="24"/>
                <w:lang w:val="ru-RU"/>
              </w:rPr>
              <w:t>инструкций, связанных с измерением длины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13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Выполнение </w:t>
            </w:r>
            <w:r w:rsidRPr="00C77C38">
              <w:rPr>
                <w:spacing w:val="-2"/>
                <w:sz w:val="24"/>
                <w:lang w:val="ru-RU"/>
              </w:rPr>
              <w:t xml:space="preserve">1—3-шаговых </w:t>
            </w:r>
            <w:r w:rsidRPr="00C77C38">
              <w:rPr>
                <w:sz w:val="24"/>
                <w:lang w:val="ru-RU"/>
              </w:rPr>
              <w:t xml:space="preserve">инструкций, связанных с </w:t>
            </w:r>
            <w:r w:rsidRPr="00C77C38">
              <w:rPr>
                <w:spacing w:val="-2"/>
                <w:sz w:val="24"/>
                <w:lang w:val="ru-RU"/>
              </w:rPr>
              <w:t xml:space="preserve">построением </w:t>
            </w:r>
            <w:r w:rsidRPr="00C77C38">
              <w:rPr>
                <w:sz w:val="24"/>
                <w:lang w:val="ru-RU"/>
              </w:rPr>
              <w:t>геометрических фигур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Числа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от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1 до 10.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Числа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от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11 до 20.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Величины. Единица длины: сантиметр.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24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Самооценка с </w:t>
            </w:r>
            <w:r w:rsidRPr="00C77C3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«Оценочного листа»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ind w:right="590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Величины. Единицы длины: сантиметр,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дециметр.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</w:tbl>
    <w:p w:rsidR="00C77C38" w:rsidRDefault="00C77C38" w:rsidP="00C77C38">
      <w:pPr>
        <w:spacing w:line="292" w:lineRule="auto"/>
        <w:rPr>
          <w:sz w:val="24"/>
        </w:rPr>
        <w:sectPr w:rsidR="00C77C3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122.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248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 действия. Числа от 1 до</w:t>
            </w:r>
          </w:p>
          <w:p w:rsidR="00C77C38" w:rsidRDefault="00C77C38" w:rsidP="00C77C3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Сложение.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248"/>
              <w:rPr>
                <w:sz w:val="24"/>
                <w:lang w:val="ru-RU"/>
              </w:rPr>
            </w:pP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Арифметические действия. Числа от 1 до</w:t>
            </w:r>
          </w:p>
          <w:p w:rsidR="00C77C38" w:rsidRDefault="00C77C38" w:rsidP="00C77C38">
            <w:pPr>
              <w:pStyle w:val="TableParagraph"/>
              <w:spacing w:before="0" w:line="292" w:lineRule="auto"/>
              <w:ind w:right="123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248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 действия. Числа от 1 до</w:t>
            </w:r>
          </w:p>
          <w:p w:rsidR="00C77C38" w:rsidRDefault="00C77C38" w:rsidP="00C77C38">
            <w:pPr>
              <w:pStyle w:val="TableParagraph"/>
              <w:spacing w:before="0" w:line="292" w:lineRule="auto"/>
              <w:ind w:right="103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20.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Сложение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переходом через десяток.</w:t>
            </w:r>
            <w:r w:rsidRPr="00C77C38">
              <w:rPr>
                <w:spacing w:val="80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248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 действия. Числа от 1 до</w:t>
            </w:r>
          </w:p>
          <w:p w:rsidR="00C77C38" w:rsidRDefault="00C77C38" w:rsidP="00C77C38">
            <w:pPr>
              <w:pStyle w:val="TableParagraph"/>
              <w:spacing w:before="0" w:line="292" w:lineRule="auto"/>
              <w:ind w:right="132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20. Вычитание с переходом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через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десяток.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Текстовые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задачи. Задачи на нахождение суммы и остатка.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Текстовые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задачи. Задачи на нахождение увеличение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(уменьшение) числа на несколько раз.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893" w:type="dxa"/>
          </w:tcPr>
          <w:p w:rsidR="00C77C38" w:rsidRDefault="00C77C38" w:rsidP="00C77C38">
            <w:pPr>
              <w:pStyle w:val="TableParagraph"/>
              <w:spacing w:line="292" w:lineRule="auto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Текстовые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задачи. Задачи на разностное сравнение.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66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C77C38" w:rsidRDefault="00C77C38" w:rsidP="00C77C38">
            <w:pPr>
              <w:pStyle w:val="TableParagraph"/>
              <w:spacing w:before="0" w:line="292" w:lineRule="auto"/>
              <w:ind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представления.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66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C77C38" w:rsidRDefault="00C77C38" w:rsidP="00C77C38">
            <w:pPr>
              <w:pStyle w:val="TableParagraph"/>
              <w:spacing w:before="0"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фигуры. </w:t>
            </w:r>
            <w:r>
              <w:rPr>
                <w:spacing w:val="-2"/>
                <w:sz w:val="24"/>
              </w:rPr>
              <w:t>Пвторение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24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Самооценка с </w:t>
            </w:r>
            <w:r w:rsidRPr="00C77C3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«Оценочного листа»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131.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240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Математическая информация.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Сравнение, </w:t>
            </w:r>
            <w:r w:rsidRPr="00C77C38">
              <w:rPr>
                <w:spacing w:val="-2"/>
                <w:sz w:val="24"/>
                <w:lang w:val="ru-RU"/>
              </w:rPr>
              <w:t>группировка, закономерности, высказывания.</w:t>
            </w:r>
          </w:p>
          <w:p w:rsidR="00C77C38" w:rsidRDefault="00C77C38" w:rsidP="00C77C38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893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12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Математическая информация. Таблицы. </w:t>
            </w:r>
            <w:r w:rsidRPr="00C77C38">
              <w:rPr>
                <w:spacing w:val="-2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77C38" w:rsidRDefault="00C77C38" w:rsidP="00C77C38">
            <w:pPr>
              <w:pStyle w:val="TableParagraph"/>
              <w:ind w:left="0" w:right="6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813"/>
        </w:trPr>
        <w:tc>
          <w:tcPr>
            <w:tcW w:w="3469" w:type="dxa"/>
            <w:gridSpan w:val="2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56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ОБЩЕЕ КОЛИЧЕСТВО ЧАСОВ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ПО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8" w:type="dxa"/>
            <w:gridSpan w:val="3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10.5</w:t>
            </w:r>
          </w:p>
        </w:tc>
      </w:tr>
    </w:tbl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C77C38">
      <w:pPr>
        <w:tabs>
          <w:tab w:val="left" w:pos="2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C38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C77C38" w:rsidTr="00C77C38">
        <w:trPr>
          <w:trHeight w:val="477"/>
        </w:trPr>
        <w:tc>
          <w:tcPr>
            <w:tcW w:w="576" w:type="dxa"/>
            <w:vMerge w:val="restart"/>
          </w:tcPr>
          <w:p w:rsidR="00C77C38" w:rsidRDefault="00C77C38" w:rsidP="00C77C38">
            <w:pPr>
              <w:pStyle w:val="TableParagraph"/>
              <w:spacing w:line="292" w:lineRule="auto"/>
              <w:ind w:right="1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C77C38" w:rsidRDefault="00C77C38" w:rsidP="00C77C3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77C38" w:rsidRDefault="00C77C38" w:rsidP="00C77C3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C77C38" w:rsidRDefault="00C77C38" w:rsidP="00C77C38">
            <w:pPr>
              <w:pStyle w:val="TableParagraph"/>
              <w:spacing w:line="292" w:lineRule="auto"/>
              <w:ind w:left="77" w:right="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Учебная неделя</w:t>
            </w:r>
          </w:p>
        </w:tc>
        <w:tc>
          <w:tcPr>
            <w:tcW w:w="1824" w:type="dxa"/>
            <w:vMerge w:val="restart"/>
          </w:tcPr>
          <w:p w:rsidR="00C77C38" w:rsidRDefault="00C77C38" w:rsidP="00C77C38">
            <w:pPr>
              <w:pStyle w:val="TableParagraph"/>
              <w:spacing w:line="292" w:lineRule="auto"/>
              <w:ind w:left="77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C77C38" w:rsidRDefault="00C77C38" w:rsidP="00C77C38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C77C38" w:rsidRDefault="00C77C38" w:rsidP="00C77C3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spacing w:line="292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C77C38" w:rsidRDefault="00C77C38" w:rsidP="00C77C38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C77C38" w:rsidRDefault="00C77C38" w:rsidP="00C77C38">
            <w:pPr>
              <w:rPr>
                <w:sz w:val="2"/>
                <w:szCs w:val="2"/>
              </w:rPr>
            </w:pP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Числа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пределах 100: чтение, запись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Числа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пределах 100: сравнение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Числа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пределах 100: десятичный состав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равенства,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5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Увеличение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числа на несколько </w:t>
            </w:r>
            <w:r w:rsidRPr="00C77C38">
              <w:rPr>
                <w:spacing w:val="-2"/>
                <w:sz w:val="24"/>
                <w:lang w:val="ru-RU"/>
              </w:rPr>
              <w:t>единиц/десятков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Уменьшение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числа на несколько </w:t>
            </w:r>
            <w:r w:rsidRPr="00C77C38">
              <w:rPr>
                <w:spacing w:val="-2"/>
                <w:sz w:val="24"/>
                <w:lang w:val="ru-RU"/>
              </w:rPr>
              <w:t>единиц/десятков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982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Разностное сравнение чисел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Самооценка с </w:t>
            </w:r>
            <w:r w:rsidRPr="00C77C3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«Оценочного листа»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Чётные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и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нечётные </w:t>
            </w:r>
            <w:r w:rsidRPr="00C77C38">
              <w:rPr>
                <w:spacing w:val="-2"/>
                <w:sz w:val="24"/>
                <w:lang w:val="ru-RU"/>
              </w:rPr>
              <w:t>числа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588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Представление числа в виде суммы разрядных слагаемых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C77C38" w:rsidTr="00C77C38">
        <w:trPr>
          <w:trHeight w:val="316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5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Числа. Работа с </w:t>
            </w:r>
            <w:r w:rsidRPr="00C77C38">
              <w:rPr>
                <w:spacing w:val="-2"/>
                <w:sz w:val="24"/>
                <w:lang w:val="ru-RU"/>
              </w:rPr>
              <w:t xml:space="preserve">математической терминологией </w:t>
            </w:r>
            <w:r w:rsidRPr="00C77C38">
              <w:rPr>
                <w:sz w:val="24"/>
                <w:lang w:val="ru-RU"/>
              </w:rPr>
              <w:t>(однозначное,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двузначное, чётное-нечётное число; число и цифра; </w:t>
            </w:r>
            <w:r w:rsidRPr="00C77C38">
              <w:rPr>
                <w:spacing w:val="-2"/>
                <w:sz w:val="24"/>
                <w:lang w:val="ru-RU"/>
              </w:rPr>
              <w:t xml:space="preserve">компоненты арифметического </w:t>
            </w:r>
            <w:r w:rsidRPr="00C77C38">
              <w:rPr>
                <w:sz w:val="24"/>
                <w:lang w:val="ru-RU"/>
              </w:rPr>
              <w:t>действия, их название)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Величины. Работа с величинами: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сравнение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по массе (единица массы — </w:t>
            </w:r>
            <w:r w:rsidRPr="00C77C38">
              <w:rPr>
                <w:spacing w:val="-2"/>
                <w:sz w:val="24"/>
                <w:lang w:val="ru-RU"/>
              </w:rPr>
              <w:t>килограмм)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Величины. Работа с величинами: измерение длины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(единица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длины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— </w:t>
            </w:r>
            <w:r w:rsidRPr="00C77C38">
              <w:rPr>
                <w:spacing w:val="-4"/>
                <w:sz w:val="24"/>
                <w:lang w:val="ru-RU"/>
              </w:rPr>
              <w:t>метр)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Величины. Работа с величинами: измерение длины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(единица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длины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— </w:t>
            </w:r>
            <w:r w:rsidRPr="00C77C38">
              <w:rPr>
                <w:spacing w:val="-2"/>
                <w:sz w:val="24"/>
                <w:lang w:val="ru-RU"/>
              </w:rPr>
              <w:t>миллиметр)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Величины. Работа с величинами: измерение длины (единицы длины — метр,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дециметр,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сантиметр, </w:t>
            </w:r>
            <w:r w:rsidRPr="00C77C38">
              <w:rPr>
                <w:spacing w:val="-2"/>
                <w:sz w:val="24"/>
                <w:lang w:val="ru-RU"/>
              </w:rPr>
              <w:t>миллиметр)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Величины. Работа с величинами: измерение времени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(единицы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времени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минута)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Величины. Работа с величинами: измерение времени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(единицы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времени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—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час,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минута).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Единицы времени - час, минута, </w:t>
            </w:r>
            <w:r w:rsidRPr="00C77C38">
              <w:rPr>
                <w:spacing w:val="-2"/>
                <w:sz w:val="24"/>
                <w:lang w:val="ru-RU"/>
              </w:rPr>
              <w:t>секунда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Величины. Работа с величинами: измерение времени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(единицы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времени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— час, минута). Определение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времени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по </w:t>
            </w:r>
            <w:r w:rsidRPr="00C77C38">
              <w:rPr>
                <w:spacing w:val="-2"/>
                <w:sz w:val="24"/>
                <w:lang w:val="ru-RU"/>
              </w:rPr>
              <w:t>часам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Величины. Работа с величинами. Сравнение предметов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по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стоимости (единицы стоимости - рубль, копейка)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4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Самооценка с </w:t>
            </w:r>
            <w:r w:rsidRPr="00C77C3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«Оценочного листа»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Величины. Соотношения между единицами величины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(в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пределах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100)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800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 практических задач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578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Измерение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Устное сложение и вычитание чисел в пределах 100 без перехода и с переходом через разряд. </w:t>
            </w:r>
            <w:r>
              <w:rPr>
                <w:sz w:val="24"/>
              </w:rPr>
              <w:t>Сложение и вычитание вида 40 + 5, 45</w:t>
            </w:r>
          </w:p>
          <w:p w:rsidR="00C77C38" w:rsidRDefault="00C77C38" w:rsidP="00C77C38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 xml:space="preserve">– 5, 45 –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Устное сложение и вычитание чисел в пределах 100 без перехода и с переходом через разряд. </w:t>
            </w:r>
            <w:r>
              <w:rPr>
                <w:sz w:val="24"/>
              </w:rPr>
              <w:t>Приёмы вычислений для случаев вида 46 + 2, 46 + 20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Устное сложение и вычитание чисел в пределах 100 без перехода и с переходом через разряд. </w:t>
            </w:r>
            <w:r>
              <w:rPr>
                <w:sz w:val="24"/>
              </w:rPr>
              <w:t>Приёмы вычислений для случаев вида 46 ‒ 2, 46 ‒ 20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Устное сложение и вычитание чисел в пределах 100 без перехода и с переходом через разряд. </w:t>
            </w:r>
            <w:r>
              <w:rPr>
                <w:sz w:val="24"/>
              </w:rPr>
              <w:t>Приёмы вычислений для случаев вида 46 + 4, 50 ‒ 7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Устное сложение и вычитание чисел в пределах 100 без перехода и с переходом через разряд. </w:t>
            </w:r>
            <w:r>
              <w:rPr>
                <w:sz w:val="24"/>
              </w:rPr>
              <w:t>Приёмы вычислений для случаев вида 80 ‒ 23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Устное сложение и вычитание чисел в пределах 100 без перехода и с переходом через разряд. </w:t>
            </w:r>
            <w:r>
              <w:rPr>
                <w:sz w:val="24"/>
              </w:rPr>
              <w:t>Приёмы вычислений для случаев вида 46 + 8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Устное сложение и вычитание чисел в пределах 100 без перехода и с переходом через разряд. </w:t>
            </w:r>
            <w:r>
              <w:rPr>
                <w:sz w:val="24"/>
              </w:rPr>
              <w:t>Приёмы вычислений для случаев вида 64 ‒ 8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Письменное сложение и вычитание чисел в пределах 100. </w:t>
            </w:r>
            <w:r>
              <w:rPr>
                <w:sz w:val="24"/>
              </w:rPr>
              <w:t>Сложение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Письменное сложение и вычитание чисел в пределах 100. </w:t>
            </w:r>
            <w:r>
              <w:rPr>
                <w:sz w:val="24"/>
              </w:rPr>
              <w:t>Вычитание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Письменное сложение и вычитание чисел в пределах 100. </w:t>
            </w:r>
            <w:r>
              <w:rPr>
                <w:sz w:val="24"/>
              </w:rPr>
              <w:t>Сложение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Письменное сложение и вычитание чисел в пределах 100. </w:t>
            </w:r>
            <w:r>
              <w:rPr>
                <w:sz w:val="24"/>
              </w:rPr>
              <w:t>Сложение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Письменное сложение и вычитание чисел в пределах 100. </w:t>
            </w:r>
            <w:r>
              <w:rPr>
                <w:sz w:val="24"/>
              </w:rPr>
              <w:t>Вычитания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+4, 50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Письменное сложение и вычитание чисел в пределах 100. </w:t>
            </w:r>
            <w:r>
              <w:rPr>
                <w:sz w:val="24"/>
              </w:rPr>
              <w:t>Вычитание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Письменное сложение и вычитание чисел в пределах 100. </w:t>
            </w:r>
            <w:r>
              <w:rPr>
                <w:sz w:val="24"/>
              </w:rPr>
              <w:t>Вычитание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Письменное сложение и вычитание чисел в пределах 100. </w:t>
            </w:r>
            <w:r>
              <w:rPr>
                <w:sz w:val="24"/>
              </w:rPr>
              <w:t>Вычитание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6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</w:t>
            </w:r>
            <w:r w:rsidRPr="00C77C38">
              <w:rPr>
                <w:spacing w:val="-2"/>
                <w:sz w:val="24"/>
                <w:lang w:val="ru-RU"/>
              </w:rPr>
              <w:t xml:space="preserve">Переместительное </w:t>
            </w:r>
            <w:r w:rsidRPr="00C77C38">
              <w:rPr>
                <w:sz w:val="24"/>
                <w:lang w:val="ru-RU"/>
              </w:rPr>
              <w:t>свойство сложения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Сочетательное свойство </w:t>
            </w:r>
            <w:r w:rsidRPr="00C77C38">
              <w:rPr>
                <w:spacing w:val="-2"/>
                <w:sz w:val="24"/>
                <w:lang w:val="ru-RU"/>
              </w:rPr>
              <w:t>сложения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</w:t>
            </w:r>
            <w:r w:rsidRPr="00C77C38">
              <w:rPr>
                <w:spacing w:val="-2"/>
                <w:sz w:val="24"/>
                <w:lang w:val="ru-RU"/>
              </w:rPr>
              <w:t xml:space="preserve">Переместительное, </w:t>
            </w:r>
            <w:r w:rsidRPr="00C77C38">
              <w:rPr>
                <w:sz w:val="24"/>
                <w:lang w:val="ru-RU"/>
              </w:rPr>
              <w:t>сочетательное свойства сложения, их применение для вычислений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Взаимосвязь компонентов и результата действия </w:t>
            </w:r>
            <w:r w:rsidRPr="00C77C38">
              <w:rPr>
                <w:spacing w:val="-2"/>
                <w:sz w:val="24"/>
                <w:lang w:val="ru-RU"/>
              </w:rPr>
              <w:t>сложения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Неизвестный компонент действия сложения, его </w:t>
            </w:r>
            <w:r w:rsidRPr="00C77C38">
              <w:rPr>
                <w:spacing w:val="-2"/>
                <w:sz w:val="24"/>
                <w:lang w:val="ru-RU"/>
              </w:rPr>
              <w:t>нахождение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Взаимосвязь компонентов и результата действия </w:t>
            </w:r>
            <w:r w:rsidRPr="00C77C38">
              <w:rPr>
                <w:spacing w:val="-2"/>
                <w:sz w:val="24"/>
                <w:lang w:val="ru-RU"/>
              </w:rPr>
              <w:t>вычитания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Неизвестный компонент действия вычитания, его </w:t>
            </w:r>
            <w:r w:rsidRPr="00C77C38">
              <w:rPr>
                <w:spacing w:val="-2"/>
                <w:sz w:val="24"/>
                <w:lang w:val="ru-RU"/>
              </w:rPr>
              <w:t>нахождение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491" w:firstLine="60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C77C38">
              <w:rPr>
                <w:sz w:val="24"/>
                <w:lang w:val="ru-RU"/>
              </w:rPr>
              <w:t>действия. Проверка результата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вычисления (реальность ответа, обратное действие).</w:t>
            </w:r>
          </w:p>
          <w:p w:rsidR="00C77C38" w:rsidRDefault="00C77C38" w:rsidP="00C77C38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4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Самооценка с </w:t>
            </w:r>
            <w:r w:rsidRPr="00C77C3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«Оценочного листа»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действия. Проверка результата вычисления (реальность ответа, обратное</w:t>
            </w:r>
            <w:r w:rsidRPr="00C77C38">
              <w:rPr>
                <w:spacing w:val="4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действие). </w:t>
            </w:r>
            <w:r>
              <w:rPr>
                <w:sz w:val="24"/>
              </w:rPr>
              <w:t xml:space="preserve">Проверка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4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Самооценка с </w:t>
            </w:r>
            <w:r w:rsidRPr="00C77C3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«Оценочного листа»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действия. Действия умножения и деления чисел.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9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Конкретный смысл арифметического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 </w:t>
            </w:r>
            <w:r w:rsidRPr="00C77C38">
              <w:rPr>
                <w:spacing w:val="-2"/>
                <w:sz w:val="24"/>
                <w:lang w:val="ru-RU"/>
              </w:rPr>
              <w:t>умножения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действия. Действия умножения и деления чисел.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9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Конкретный смысл арифметического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 </w:t>
            </w:r>
            <w:r w:rsidRPr="00C77C38">
              <w:rPr>
                <w:spacing w:val="-2"/>
                <w:sz w:val="24"/>
                <w:lang w:val="ru-RU"/>
              </w:rPr>
              <w:t>деления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Взаимосвязь сложения и </w:t>
            </w:r>
            <w:r w:rsidRPr="00C77C38">
              <w:rPr>
                <w:spacing w:val="-2"/>
                <w:sz w:val="24"/>
                <w:lang w:val="ru-RU"/>
              </w:rPr>
              <w:t>умножения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6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действия. Иллюстрация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умножения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с помощью предметной модели сюжетной </w:t>
            </w:r>
            <w:r w:rsidRPr="00C77C38">
              <w:rPr>
                <w:spacing w:val="-2"/>
                <w:sz w:val="24"/>
                <w:lang w:val="ru-RU"/>
              </w:rPr>
              <w:t>ситуации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4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Самооценка с </w:t>
            </w:r>
            <w:r w:rsidRPr="00C77C3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«Оценочного листа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действия. Названия компонентов действий умножения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действия. Названия компонентов действий деления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Умножение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Деление на 2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Умножение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Деление на 3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Умножение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Деление на 4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Умножение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Деление на 5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</w:tbl>
    <w:p w:rsidR="00C77C38" w:rsidRDefault="00C77C38" w:rsidP="00C77C38">
      <w:pPr>
        <w:rPr>
          <w:sz w:val="24"/>
        </w:rPr>
        <w:sectPr w:rsidR="00C77C3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60.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Умножение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Деление на 6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Умножение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Деление на 7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Умножение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Деление на 8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Умножение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Табличное умножение в пределах 50. </w:t>
            </w:r>
            <w:r>
              <w:rPr>
                <w:sz w:val="24"/>
              </w:rPr>
              <w:t>Деление на 9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Табличные случаи умножения, деления при вычислениях и решении </w:t>
            </w:r>
            <w:r w:rsidRPr="00C77C38">
              <w:rPr>
                <w:spacing w:val="-2"/>
                <w:sz w:val="24"/>
                <w:lang w:val="ru-RU"/>
              </w:rPr>
              <w:t>задач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24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Самооценка с </w:t>
            </w:r>
            <w:r w:rsidRPr="00C77C3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«Оценочного листа»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Умножение на 1, на 0 (по </w:t>
            </w:r>
            <w:r w:rsidRPr="00C77C38">
              <w:rPr>
                <w:spacing w:val="-2"/>
                <w:sz w:val="24"/>
                <w:lang w:val="ru-RU"/>
              </w:rPr>
              <w:t>правилу)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6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</w:t>
            </w:r>
            <w:r w:rsidRPr="00C77C38">
              <w:rPr>
                <w:spacing w:val="-2"/>
                <w:sz w:val="24"/>
                <w:lang w:val="ru-RU"/>
              </w:rPr>
              <w:t xml:space="preserve">Переместительное </w:t>
            </w:r>
            <w:r w:rsidRPr="00C77C38">
              <w:rPr>
                <w:sz w:val="24"/>
                <w:lang w:val="ru-RU"/>
              </w:rPr>
              <w:t>свойство умножения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</w:tbl>
    <w:p w:rsidR="00C77C38" w:rsidRDefault="00C77C38" w:rsidP="00C77C38">
      <w:pPr>
        <w:rPr>
          <w:sz w:val="24"/>
        </w:rPr>
        <w:sectPr w:rsidR="00C77C3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71.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Взаимосвязь компонентов и результата действия </w:t>
            </w:r>
            <w:r w:rsidRPr="00C77C38">
              <w:rPr>
                <w:spacing w:val="-2"/>
                <w:sz w:val="24"/>
                <w:lang w:val="ru-RU"/>
              </w:rPr>
              <w:t>умножения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24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Самооценка с </w:t>
            </w:r>
            <w:r w:rsidRPr="00C77C3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«Оценочного листа»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Взаимосвязь компонентов и результата действия умножения. </w:t>
            </w:r>
            <w:r>
              <w:rPr>
                <w:sz w:val="24"/>
              </w:rPr>
              <w:t>Нахождение неизвестного компонента действия умножение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Взаимосвязь компонентов и результата действия </w:t>
            </w:r>
            <w:r w:rsidRPr="00C77C38">
              <w:rPr>
                <w:spacing w:val="-2"/>
                <w:sz w:val="24"/>
                <w:lang w:val="ru-RU"/>
              </w:rPr>
              <w:t>деления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24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Самооценка с </w:t>
            </w:r>
            <w:r w:rsidRPr="00C77C3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«Оценочного листа»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Взаимосвязь компонентов и результата действия деления. </w:t>
            </w:r>
            <w:r>
              <w:rPr>
                <w:sz w:val="24"/>
              </w:rPr>
              <w:t>Нахождение неизвестного компонента действия умножение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6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действия. Числовое выражение: чтение, запись,</w:t>
            </w:r>
            <w:r w:rsidRPr="00C77C38">
              <w:rPr>
                <w:spacing w:val="4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вычисление значения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316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действия. Порядок выполнения действий в числовом выражении, содержащем действия сложения и вычитания (без скобок) в пределах 100 (не более трёх действий); нахождение его значения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316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действия. Порядок выполнения действий в числовом выражении, содержащем действия сложения и вычитания (со скобками) в пределах 100 (не более трёх действий); нахождение его значения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</w:tbl>
    <w:p w:rsidR="00C77C38" w:rsidRDefault="00C77C38" w:rsidP="00C77C38">
      <w:pPr>
        <w:spacing w:line="292" w:lineRule="auto"/>
        <w:rPr>
          <w:sz w:val="24"/>
        </w:rPr>
        <w:sectPr w:rsidR="00C77C3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78.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действия. Вычитание суммы из числа, числа из суммы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действия. Вычисление суммы, разности удобным </w:t>
            </w:r>
            <w:r w:rsidRPr="00C77C38">
              <w:rPr>
                <w:spacing w:val="-2"/>
                <w:sz w:val="24"/>
                <w:lang w:val="ru-RU"/>
              </w:rPr>
              <w:t>способом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Текстовые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задачи.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Текстовые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задачи.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Чтение, представление текста задачи в виде рисунка, схемы</w:t>
            </w:r>
            <w:r w:rsidRPr="00C77C38">
              <w:rPr>
                <w:spacing w:val="-9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или</w:t>
            </w:r>
            <w:r w:rsidRPr="00C77C38">
              <w:rPr>
                <w:spacing w:val="-9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другой</w:t>
            </w:r>
            <w:r w:rsidRPr="00C77C38">
              <w:rPr>
                <w:spacing w:val="-9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модели. </w:t>
            </w:r>
            <w:r>
              <w:rPr>
                <w:sz w:val="24"/>
              </w:rPr>
              <w:t>Составление моделей для задач в два действия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69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Текстовые задачи. План решения задачи в два действия, выбор соответствующих плану арифметических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действий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24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Самооценка с </w:t>
            </w:r>
            <w:r w:rsidRPr="00C77C3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«Оценочного листа»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Текстовые задачи. План решения задачи в два действия, выбор соответствующих плану арифметических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действий. </w:t>
            </w:r>
            <w:r>
              <w:rPr>
                <w:sz w:val="24"/>
              </w:rPr>
              <w:t xml:space="preserve">Решение задач в два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Текстовые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задачи.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Запись решения и ответа задачи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9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Текстовые задачи. Решение текстовых задач на применение смысла арифметического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действия (сложение, вычитание)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9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Текстовые задачи. Решение текстовых задач на применение смысла арифметического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действия (умножение, деление)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</w:tbl>
    <w:p w:rsidR="00C77C38" w:rsidRDefault="00C77C38" w:rsidP="00C77C38">
      <w:pPr>
        <w:rPr>
          <w:sz w:val="24"/>
        </w:rPr>
        <w:sectPr w:rsidR="00C77C3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87.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Текстовые задачи. Расчётные задачи на </w:t>
            </w:r>
            <w:r w:rsidRPr="00C77C38">
              <w:rPr>
                <w:spacing w:val="-2"/>
                <w:sz w:val="24"/>
                <w:lang w:val="ru-RU"/>
              </w:rPr>
              <w:t xml:space="preserve">увеличение/уменьшение </w:t>
            </w:r>
            <w:r w:rsidRPr="00C77C38">
              <w:rPr>
                <w:sz w:val="24"/>
                <w:lang w:val="ru-RU"/>
              </w:rPr>
              <w:t xml:space="preserve">величины на несколько </w:t>
            </w:r>
            <w:r w:rsidRPr="00C77C38">
              <w:rPr>
                <w:spacing w:val="-2"/>
                <w:sz w:val="24"/>
                <w:lang w:val="ru-RU"/>
              </w:rPr>
              <w:t>единиц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Текстовые задачи. Расчётные задачи на </w:t>
            </w:r>
            <w:r w:rsidRPr="00C77C38">
              <w:rPr>
                <w:spacing w:val="-2"/>
                <w:sz w:val="24"/>
                <w:lang w:val="ru-RU"/>
              </w:rPr>
              <w:t xml:space="preserve">увеличение/уменьшение </w:t>
            </w:r>
            <w:r w:rsidRPr="00C77C38">
              <w:rPr>
                <w:sz w:val="24"/>
                <w:lang w:val="ru-RU"/>
              </w:rPr>
              <w:t>величины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</w:t>
            </w:r>
            <w:r w:rsidRPr="00C77C38">
              <w:rPr>
                <w:spacing w:val="-14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несколько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раз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Текстовые задачи. Расчётные задачи на </w:t>
            </w:r>
            <w:r w:rsidRPr="00C77C38">
              <w:rPr>
                <w:spacing w:val="-2"/>
                <w:sz w:val="24"/>
                <w:lang w:val="ru-RU"/>
              </w:rPr>
              <w:t xml:space="preserve">увеличение/уменьшение </w:t>
            </w:r>
            <w:r w:rsidRPr="00C77C38">
              <w:rPr>
                <w:sz w:val="24"/>
                <w:lang w:val="ru-RU"/>
              </w:rPr>
              <w:t>величины на несколько единиц, в несколько раз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10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Текстовые задачи. Фиксация ответа к задаче и его проверка </w:t>
            </w:r>
            <w:r w:rsidRPr="00C77C38">
              <w:rPr>
                <w:spacing w:val="-2"/>
                <w:sz w:val="24"/>
                <w:lang w:val="ru-RU"/>
              </w:rPr>
              <w:t xml:space="preserve">(формулирование, </w:t>
            </w:r>
            <w:r w:rsidRPr="00C77C38">
              <w:rPr>
                <w:sz w:val="24"/>
                <w:lang w:val="ru-RU"/>
              </w:rPr>
              <w:t>проверка на достоверность,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следование плану, соответствие поставленному вопросу)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350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 xml:space="preserve">Текстовые задачи. Фиксация ответа к задаче и его проверка </w:t>
            </w:r>
            <w:r w:rsidRPr="00C77C38">
              <w:rPr>
                <w:spacing w:val="-2"/>
                <w:sz w:val="24"/>
                <w:lang w:val="ru-RU"/>
              </w:rPr>
              <w:t xml:space="preserve">(формулирование, </w:t>
            </w:r>
            <w:r w:rsidRPr="00C77C38">
              <w:rPr>
                <w:sz w:val="24"/>
                <w:lang w:val="ru-RU"/>
              </w:rPr>
              <w:t>проверка на достоверность,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следование плану, соответствие поставленному вопросу). </w:t>
            </w:r>
            <w:r>
              <w:rPr>
                <w:sz w:val="24"/>
              </w:rPr>
              <w:t>Проверка решения задач в два действия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43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фигуры. Распознавание и </w:t>
            </w:r>
            <w:r w:rsidRPr="00C77C38">
              <w:rPr>
                <w:spacing w:val="-2"/>
                <w:sz w:val="24"/>
                <w:lang w:val="ru-RU"/>
              </w:rPr>
              <w:t xml:space="preserve">изображение </w:t>
            </w:r>
            <w:r w:rsidRPr="00C77C38">
              <w:rPr>
                <w:sz w:val="24"/>
                <w:lang w:val="ru-RU"/>
              </w:rPr>
              <w:t>геометрических фигур: точка, прямая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93.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343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фигуры. Распознавание и </w:t>
            </w:r>
            <w:r w:rsidRPr="00C77C38">
              <w:rPr>
                <w:spacing w:val="-2"/>
                <w:sz w:val="24"/>
                <w:lang w:val="ru-RU"/>
              </w:rPr>
              <w:t xml:space="preserve">изображение </w:t>
            </w:r>
            <w:r w:rsidRPr="00C77C38">
              <w:rPr>
                <w:sz w:val="24"/>
                <w:lang w:val="ru-RU"/>
              </w:rPr>
              <w:t xml:space="preserve">геометрических фигур: прямой угол . </w:t>
            </w:r>
            <w:r>
              <w:rPr>
                <w:sz w:val="24"/>
              </w:rPr>
              <w:t>Угол.</w:t>
            </w:r>
          </w:p>
          <w:p w:rsidR="00C77C38" w:rsidRDefault="00C77C38" w:rsidP="00C77C38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угол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43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фигуры. Распознавание и </w:t>
            </w:r>
            <w:r w:rsidRPr="00C77C38">
              <w:rPr>
                <w:spacing w:val="-2"/>
                <w:sz w:val="24"/>
                <w:lang w:val="ru-RU"/>
              </w:rPr>
              <w:t xml:space="preserve">изображение </w:t>
            </w:r>
            <w:r w:rsidRPr="00C77C38">
              <w:rPr>
                <w:sz w:val="24"/>
                <w:lang w:val="ru-RU"/>
              </w:rPr>
              <w:t xml:space="preserve">геометрических фигур: </w:t>
            </w:r>
            <w:r w:rsidRPr="00C77C38">
              <w:rPr>
                <w:spacing w:val="-2"/>
                <w:sz w:val="24"/>
                <w:lang w:val="ru-RU"/>
              </w:rPr>
              <w:t>ломаная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43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фигуры. Распознавание и </w:t>
            </w:r>
            <w:r w:rsidRPr="00C77C38">
              <w:rPr>
                <w:spacing w:val="-2"/>
                <w:sz w:val="24"/>
                <w:lang w:val="ru-RU"/>
              </w:rPr>
              <w:t xml:space="preserve">изображение </w:t>
            </w:r>
            <w:r w:rsidRPr="00C77C38">
              <w:rPr>
                <w:sz w:val="24"/>
                <w:lang w:val="ru-RU"/>
              </w:rPr>
              <w:t xml:space="preserve">геометрических фигур: </w:t>
            </w:r>
            <w:r w:rsidRPr="00C77C38">
              <w:rPr>
                <w:spacing w:val="-2"/>
                <w:sz w:val="24"/>
                <w:lang w:val="ru-RU"/>
              </w:rPr>
              <w:t>многоугольник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343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фигуры. Распознавание и </w:t>
            </w:r>
            <w:r w:rsidRPr="00C77C38">
              <w:rPr>
                <w:spacing w:val="-2"/>
                <w:sz w:val="24"/>
                <w:lang w:val="ru-RU"/>
              </w:rPr>
              <w:t xml:space="preserve">изображение </w:t>
            </w:r>
            <w:r w:rsidRPr="00C77C38">
              <w:rPr>
                <w:sz w:val="24"/>
                <w:lang w:val="ru-RU"/>
              </w:rPr>
              <w:t xml:space="preserve">геометрических фигур. </w:t>
            </w:r>
            <w:r>
              <w:rPr>
                <w:spacing w:val="-4"/>
                <w:sz w:val="24"/>
              </w:rPr>
              <w:t>Луч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350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43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фигуры. Распознавание и </w:t>
            </w:r>
            <w:r w:rsidRPr="00C77C38">
              <w:rPr>
                <w:spacing w:val="-2"/>
                <w:sz w:val="24"/>
                <w:lang w:val="ru-RU"/>
              </w:rPr>
              <w:t xml:space="preserve">изображение </w:t>
            </w:r>
            <w:r w:rsidRPr="00C77C38">
              <w:rPr>
                <w:sz w:val="24"/>
                <w:lang w:val="ru-RU"/>
              </w:rPr>
              <w:t xml:space="preserve">геометрических фигур: точка, прямая, прямой угол, ломаная, </w:t>
            </w:r>
            <w:r w:rsidRPr="00C77C38">
              <w:rPr>
                <w:spacing w:val="-2"/>
                <w:sz w:val="24"/>
                <w:lang w:val="ru-RU"/>
              </w:rPr>
              <w:t>многоугольник.</w:t>
            </w:r>
          </w:p>
          <w:p w:rsidR="00C77C38" w:rsidRDefault="00C77C38" w:rsidP="00C77C38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C77C38" w:rsidRDefault="00C77C38" w:rsidP="00C77C38">
      <w:pPr>
        <w:rPr>
          <w:sz w:val="24"/>
        </w:rPr>
        <w:sectPr w:rsidR="00C77C3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98.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43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фигуры. Построение отрезка заданной длины с помощью линейки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15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 фигуры. Изображение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на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клетчатой бумаге прямоугольника с заданными длинами </w:t>
            </w:r>
            <w:r w:rsidRPr="00C77C38">
              <w:rPr>
                <w:spacing w:val="-2"/>
                <w:sz w:val="24"/>
                <w:lang w:val="ru-RU"/>
              </w:rPr>
              <w:t>сторон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15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 фигуры. Изображение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на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клетчатой бумаге квадрата с заданной длиной стороны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316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 фигуры. Изображение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на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клетчатой бумаге прямоугольника с заданными длинами сторон, квадрата с заданной</w:t>
            </w:r>
            <w:r w:rsidRPr="00C77C38">
              <w:rPr>
                <w:spacing w:val="-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длиной</w:t>
            </w:r>
            <w:r w:rsidRPr="00C77C38">
              <w:rPr>
                <w:spacing w:val="-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стороны.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43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фигуры. Длина ломаной.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62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Нахождение длины незамкнутой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ломаной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43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фигуры. Длина ломаной.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Нахождение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длины замкнутой</w:t>
            </w:r>
            <w:r w:rsidRPr="00C77C38">
              <w:rPr>
                <w:spacing w:val="-4"/>
                <w:sz w:val="24"/>
                <w:lang w:val="ru-RU"/>
              </w:rPr>
              <w:t xml:space="preserve"> </w:t>
            </w:r>
            <w:r w:rsidRPr="00C77C38">
              <w:rPr>
                <w:spacing w:val="-2"/>
                <w:sz w:val="24"/>
                <w:lang w:val="ru-RU"/>
              </w:rPr>
              <w:t>ломаной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C77C38" w:rsidRDefault="00C77C38" w:rsidP="00C77C38">
      <w:pPr>
        <w:rPr>
          <w:sz w:val="24"/>
        </w:rPr>
        <w:sectPr w:rsidR="00C77C3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104.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343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фигуры. </w:t>
            </w:r>
            <w:r>
              <w:rPr>
                <w:sz w:val="24"/>
              </w:rPr>
              <w:t>Длина ломаной.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 фигуры. Длина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ломаной.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Решение геометрических задач на </w:t>
            </w:r>
            <w:r w:rsidRPr="00C77C38">
              <w:rPr>
                <w:spacing w:val="-2"/>
                <w:sz w:val="24"/>
                <w:lang w:val="ru-RU"/>
              </w:rPr>
              <w:t>построение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43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фигуры. Измерение периметра </w:t>
            </w:r>
            <w:r w:rsidRPr="00C77C38">
              <w:rPr>
                <w:spacing w:val="-2"/>
                <w:sz w:val="24"/>
                <w:lang w:val="ru-RU"/>
              </w:rPr>
              <w:t xml:space="preserve">данного/изображённого </w:t>
            </w:r>
            <w:r w:rsidRPr="00C77C38">
              <w:rPr>
                <w:sz w:val="24"/>
                <w:lang w:val="ru-RU"/>
              </w:rPr>
              <w:t xml:space="preserve">прямоугольника, запись результата измерения в </w:t>
            </w:r>
            <w:r w:rsidRPr="00C77C38">
              <w:rPr>
                <w:spacing w:val="-2"/>
                <w:sz w:val="24"/>
                <w:lang w:val="ru-RU"/>
              </w:rPr>
              <w:t>сантиметрах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C77C38" w:rsidTr="00C77C38">
        <w:trPr>
          <w:trHeight w:val="350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 xml:space="preserve">отношения и геометрические фигуры. Измерение периметра </w:t>
            </w:r>
            <w:r w:rsidRPr="00C77C38">
              <w:rPr>
                <w:spacing w:val="-2"/>
                <w:sz w:val="24"/>
                <w:lang w:val="ru-RU"/>
              </w:rPr>
              <w:t xml:space="preserve">данного/изображённого </w:t>
            </w:r>
            <w:r w:rsidRPr="00C77C38">
              <w:rPr>
                <w:sz w:val="24"/>
                <w:lang w:val="ru-RU"/>
              </w:rPr>
              <w:t xml:space="preserve">прямоугольника, запись результата измерения в сантиметрах. </w:t>
            </w:r>
            <w:r>
              <w:rPr>
                <w:sz w:val="24"/>
              </w:rPr>
              <w:t>Свойсво противоположных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43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>отношения и геометрические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фигуры. Измерение периметра </w:t>
            </w:r>
            <w:r w:rsidRPr="00C77C38">
              <w:rPr>
                <w:spacing w:val="-2"/>
                <w:sz w:val="24"/>
                <w:lang w:val="ru-RU"/>
              </w:rPr>
              <w:t xml:space="preserve">данного/изображённого </w:t>
            </w:r>
            <w:r w:rsidRPr="00C77C38">
              <w:rPr>
                <w:sz w:val="24"/>
                <w:lang w:val="ru-RU"/>
              </w:rPr>
              <w:t xml:space="preserve">квадрата, запись результата измерения в </w:t>
            </w:r>
            <w:r w:rsidRPr="00C77C38">
              <w:rPr>
                <w:spacing w:val="-2"/>
                <w:sz w:val="24"/>
                <w:lang w:val="ru-RU"/>
              </w:rPr>
              <w:t>сантиметрах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316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109.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 xml:space="preserve">отношения и геометрические фигуры. Измерение периметра </w:t>
            </w:r>
            <w:r w:rsidRPr="00C77C38">
              <w:rPr>
                <w:spacing w:val="-2"/>
                <w:sz w:val="24"/>
                <w:lang w:val="ru-RU"/>
              </w:rPr>
              <w:t xml:space="preserve">данного/изображённого </w:t>
            </w:r>
            <w:r w:rsidRPr="00C77C38">
              <w:rPr>
                <w:sz w:val="24"/>
                <w:lang w:val="ru-RU"/>
              </w:rPr>
              <w:t>прямоугольника,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квадрата, запись результата измерения в сантиметрах.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C77C38" w:rsidTr="00C77C38">
        <w:trPr>
          <w:trHeight w:val="350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 xml:space="preserve">отношения и геометрические фигуры. Измерение периметра </w:t>
            </w:r>
            <w:r w:rsidRPr="00C77C38">
              <w:rPr>
                <w:spacing w:val="-2"/>
                <w:sz w:val="24"/>
                <w:lang w:val="ru-RU"/>
              </w:rPr>
              <w:t xml:space="preserve">данного/изображённого </w:t>
            </w:r>
            <w:r w:rsidRPr="00C77C38">
              <w:rPr>
                <w:sz w:val="24"/>
                <w:lang w:val="ru-RU"/>
              </w:rPr>
              <w:t>прямоугольника,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квадрата, запись результата измерения в сантиметрах. </w:t>
            </w:r>
            <w:r>
              <w:rPr>
                <w:sz w:val="24"/>
              </w:rPr>
              <w:t>Решение задач на нахождение периметра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rPr>
                <w:sz w:val="24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Пространственные </w:t>
            </w:r>
            <w:r w:rsidRPr="00C77C38">
              <w:rPr>
                <w:sz w:val="24"/>
                <w:lang w:val="ru-RU"/>
              </w:rPr>
              <w:t xml:space="preserve">отношения и геометрические фигуры. Точка: конец отрезка, вершина многоугольника. </w:t>
            </w: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буквой латинского алфавита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33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Нахождение, формулирование одного- 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24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 xml:space="preserve">Самооценка с </w:t>
            </w:r>
            <w:r w:rsidRPr="00C77C3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left="77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«Оценочного листа»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Математическая информация.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279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Классификация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объектов по</w:t>
            </w:r>
            <w:r w:rsidRPr="00C77C38">
              <w:rPr>
                <w:spacing w:val="-4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заданному</w:t>
            </w:r>
            <w:r w:rsidRPr="00C77C38">
              <w:rPr>
                <w:spacing w:val="-2"/>
                <w:sz w:val="24"/>
                <w:lang w:val="ru-RU"/>
              </w:rPr>
              <w:t xml:space="preserve"> основанию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Математическая информация.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279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Классификация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объектов по самостоятельно </w:t>
            </w:r>
            <w:r w:rsidRPr="00C77C38">
              <w:rPr>
                <w:spacing w:val="-2"/>
                <w:sz w:val="24"/>
                <w:lang w:val="ru-RU"/>
              </w:rPr>
              <w:t>установленному основанию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</w:tbl>
    <w:p w:rsidR="00C77C38" w:rsidRDefault="00C77C38" w:rsidP="00C77C38">
      <w:pPr>
        <w:rPr>
          <w:sz w:val="24"/>
        </w:rPr>
        <w:sectPr w:rsidR="00C77C3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115.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Математическая информация.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Закономерность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ряду чисел,</w:t>
            </w:r>
            <w:r w:rsidRPr="00C77C38">
              <w:rPr>
                <w:spacing w:val="-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геометрических фигур: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её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объяснение</w:t>
            </w:r>
            <w:r w:rsidRPr="00C77C38">
              <w:rPr>
                <w:spacing w:val="-13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с </w:t>
            </w:r>
            <w:r w:rsidRPr="00C77C38">
              <w:rPr>
                <w:spacing w:val="-2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Математическая информация.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459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Закономерность в ряду объектов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повседневной жизни:</w:t>
            </w:r>
            <w:r w:rsidRPr="00C77C38">
              <w:rPr>
                <w:spacing w:val="-8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её</w:t>
            </w:r>
            <w:r w:rsidRPr="00C77C38">
              <w:rPr>
                <w:spacing w:val="-7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объяснение</w:t>
            </w:r>
            <w:r w:rsidRPr="00C77C38">
              <w:rPr>
                <w:spacing w:val="-7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с </w:t>
            </w:r>
            <w:r w:rsidRPr="00C77C38">
              <w:rPr>
                <w:spacing w:val="-2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82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460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 Верные (истинные)</w:t>
            </w:r>
            <w:r w:rsidRPr="00C77C38">
              <w:rPr>
                <w:spacing w:val="-2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и</w:t>
            </w:r>
            <w:r w:rsidRPr="00C77C38">
              <w:rPr>
                <w:spacing w:val="-1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неверные (ложные)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утверждения, </w:t>
            </w:r>
            <w:r w:rsidRPr="00C77C38">
              <w:rPr>
                <w:spacing w:val="-2"/>
                <w:sz w:val="24"/>
                <w:lang w:val="ru-RU"/>
              </w:rPr>
              <w:t>содержащие количественные, пространственные отношения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251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 Верные (истинные) и неверные (ложные) утверждения, содержащие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зависимости </w:t>
            </w:r>
            <w:r w:rsidRPr="00C77C38">
              <w:rPr>
                <w:spacing w:val="-2"/>
                <w:sz w:val="24"/>
                <w:lang w:val="ru-RU"/>
              </w:rPr>
              <w:t>между числами/величинами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157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>Математическая информация.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ind w:right="686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Конструирование </w:t>
            </w:r>
            <w:r w:rsidRPr="00C77C38">
              <w:rPr>
                <w:sz w:val="24"/>
                <w:lang w:val="ru-RU"/>
              </w:rPr>
              <w:t>утверждений с использованием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слов</w:t>
            </w:r>
          </w:p>
          <w:p w:rsidR="00C77C38" w:rsidRDefault="00C77C38" w:rsidP="00C77C3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«каждый»,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«все»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316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120.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54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 Работа с таблицами: извлечение и использование для ответа на вопрос информации, представленной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таблице (таблицы сложения, умножения), внесение данных в таблицу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3838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54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 Работа с таблицами: извлечение и использование для ответа на вопрос информации, представленной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C77C38" w:rsidTr="00C77C38">
        <w:trPr>
          <w:trHeight w:val="350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220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Дополнение моделей (схем, изображений) готовыми числовыми данными.</w:t>
            </w:r>
          </w:p>
          <w:p w:rsidR="00C77C38" w:rsidRPr="00C77C38" w:rsidRDefault="00C77C38" w:rsidP="00C77C38">
            <w:pPr>
              <w:pStyle w:val="TableParagraph"/>
              <w:spacing w:before="0"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Столбчатая диаграмма; использование данных диаграммы</w:t>
            </w:r>
            <w:r w:rsidRPr="00C77C38">
              <w:rPr>
                <w:spacing w:val="-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для</w:t>
            </w:r>
            <w:r w:rsidRPr="00C77C38">
              <w:rPr>
                <w:spacing w:val="-6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решения учебных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и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практических </w:t>
            </w:r>
            <w:r w:rsidRPr="00C77C38">
              <w:rPr>
                <w:spacing w:val="-2"/>
                <w:sz w:val="24"/>
                <w:lang w:val="ru-RU"/>
              </w:rPr>
              <w:t>задач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249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20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 Правило составления ряда чисел, величин, геометрических фигур (формулирование правила, проверка правила,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дополнение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ряда)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74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 Алгоритмы (приёмы, правила) устных и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письменных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вычислений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</w:tbl>
    <w:p w:rsidR="00C77C38" w:rsidRDefault="00C77C38" w:rsidP="00C77C38">
      <w:pPr>
        <w:rPr>
          <w:sz w:val="24"/>
        </w:rPr>
        <w:sectPr w:rsidR="00C77C3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125.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292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Алгоритмы (приёмы, правила) </w:t>
            </w:r>
            <w:r w:rsidRPr="00C77C38">
              <w:rPr>
                <w:spacing w:val="-2"/>
                <w:sz w:val="24"/>
                <w:lang w:val="ru-RU"/>
              </w:rPr>
              <w:t xml:space="preserve">построения </w:t>
            </w:r>
            <w:r w:rsidRPr="00C77C38">
              <w:rPr>
                <w:sz w:val="24"/>
                <w:lang w:val="ru-RU"/>
              </w:rPr>
              <w:t>геометрических фигур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pacing w:val="-2"/>
                <w:sz w:val="24"/>
                <w:lang w:val="ru-RU"/>
              </w:rPr>
              <w:t xml:space="preserve">Математическая </w:t>
            </w:r>
            <w:r w:rsidRPr="00C77C38">
              <w:rPr>
                <w:sz w:val="24"/>
                <w:lang w:val="ru-RU"/>
              </w:rPr>
              <w:t>информация. Правила работы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с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электронными средствами обучения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C77C38" w:rsidTr="00C77C38">
        <w:trPr>
          <w:trHeight w:val="813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Числа.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Числа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от</w:t>
            </w:r>
            <w:r w:rsidRPr="00C77C38">
              <w:rPr>
                <w:spacing w:val="-10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1 до 100.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Величины. Единица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длины,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массы, времени.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 xml:space="preserve">Арифметические действия. Устное сложение и вычитание.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 xml:space="preserve">Арифметические действия. Письменное сложение и вычитание.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20"/>
              <w:rPr>
                <w:sz w:val="24"/>
                <w:lang w:val="ru-RU"/>
              </w:rPr>
            </w:pP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Арифметические действия. Числа от 1 до</w:t>
            </w:r>
          </w:p>
          <w:p w:rsidR="00C77C38" w:rsidRDefault="00C77C38" w:rsidP="00C77C38">
            <w:pPr>
              <w:pStyle w:val="TableParagraph"/>
              <w:spacing w:before="0" w:line="292" w:lineRule="auto"/>
              <w:ind w:right="1123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Умножение.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320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Арифметические действия. Числа от 1 до</w:t>
            </w:r>
          </w:p>
          <w:p w:rsidR="00C77C38" w:rsidRDefault="00C77C38" w:rsidP="00C77C3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485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Текстовые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 xml:space="preserve">задачи. Задачи на конкретный смысл арифметических действий.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Текстовые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задачи. Задачи в два действия.</w:t>
            </w:r>
          </w:p>
          <w:p w:rsidR="00C77C38" w:rsidRDefault="00C77C38" w:rsidP="00C77C3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 w:rsidR="00C77C38" w:rsidTr="00C77C38">
        <w:trPr>
          <w:trHeight w:val="1821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2965" w:type="dxa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38"/>
              <w:rPr>
                <w:sz w:val="24"/>
                <w:lang w:val="ru-RU"/>
              </w:rPr>
            </w:pP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Пространственные отношения и геометрические фигуры.</w:t>
            </w:r>
          </w:p>
          <w:p w:rsidR="00C77C38" w:rsidRDefault="00C77C38" w:rsidP="00C77C38">
            <w:pPr>
              <w:pStyle w:val="TableParagraph"/>
              <w:spacing w:before="0" w:line="292" w:lineRule="auto"/>
              <w:ind w:right="30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фигуры. Периметр. 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C77C38" w:rsidTr="00C77C38">
        <w:trPr>
          <w:trHeight w:val="1149"/>
        </w:trPr>
        <w:tc>
          <w:tcPr>
            <w:tcW w:w="576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136.</w:t>
            </w:r>
          </w:p>
        </w:tc>
        <w:tc>
          <w:tcPr>
            <w:tcW w:w="2965" w:type="dxa"/>
          </w:tcPr>
          <w:p w:rsidR="00C77C38" w:rsidRDefault="00C77C38" w:rsidP="00C77C38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 w:rsidRPr="00C77C38">
              <w:rPr>
                <w:sz w:val="24"/>
                <w:lang w:val="ru-RU"/>
              </w:rPr>
              <w:t>Математическая информация. Работа с информацией.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C77C38" w:rsidRDefault="00C77C38" w:rsidP="00C77C3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24" w:type="dxa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C77C38" w:rsidTr="00C77C38">
        <w:trPr>
          <w:trHeight w:val="813"/>
        </w:trPr>
        <w:tc>
          <w:tcPr>
            <w:tcW w:w="3541" w:type="dxa"/>
            <w:gridSpan w:val="2"/>
          </w:tcPr>
          <w:p w:rsidR="00C77C38" w:rsidRPr="00C77C38" w:rsidRDefault="00C77C38" w:rsidP="00C77C38">
            <w:pPr>
              <w:pStyle w:val="TableParagraph"/>
              <w:spacing w:line="292" w:lineRule="auto"/>
              <w:ind w:right="128"/>
              <w:rPr>
                <w:sz w:val="24"/>
                <w:lang w:val="ru-RU"/>
              </w:rPr>
            </w:pPr>
            <w:r w:rsidRPr="00C77C38">
              <w:rPr>
                <w:sz w:val="24"/>
                <w:lang w:val="ru-RU"/>
              </w:rPr>
              <w:t>ОБЩЕЕ КОЛИЧЕСТВО ЧАСОВ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ПО</w:t>
            </w:r>
            <w:r w:rsidRPr="00C77C38">
              <w:rPr>
                <w:spacing w:val="-15"/>
                <w:sz w:val="24"/>
                <w:lang w:val="ru-RU"/>
              </w:rPr>
              <w:t xml:space="preserve"> </w:t>
            </w:r>
            <w:r w:rsidRPr="00C77C38">
              <w:rPr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620" w:type="dxa"/>
          </w:tcPr>
          <w:p w:rsidR="00C77C38" w:rsidRDefault="00C77C38" w:rsidP="00C77C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6" w:type="dxa"/>
            <w:gridSpan w:val="3"/>
          </w:tcPr>
          <w:p w:rsidR="00C77C38" w:rsidRDefault="00C77C38" w:rsidP="00C77C3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3.75</w:t>
            </w:r>
          </w:p>
        </w:tc>
      </w:tr>
    </w:tbl>
    <w:p w:rsidR="00C77C38" w:rsidRDefault="00C77C38" w:rsidP="00C77C38">
      <w:pPr>
        <w:pStyle w:val="a3"/>
        <w:spacing w:before="4"/>
        <w:rPr>
          <w:sz w:val="17"/>
        </w:rPr>
      </w:pPr>
    </w:p>
    <w:p w:rsidR="00C77C38" w:rsidRDefault="00C77C38" w:rsidP="00C77C38">
      <w:pPr>
        <w:tabs>
          <w:tab w:val="left" w:pos="2255"/>
          <w:tab w:val="left" w:pos="45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 КЛАСС</w:t>
      </w:r>
    </w:p>
    <w:p w:rsidR="00C77C38" w:rsidRPr="00C77C38" w:rsidRDefault="00C77C38" w:rsidP="00C77C38">
      <w:pPr>
        <w:tabs>
          <w:tab w:val="left" w:pos="2255"/>
          <w:tab w:val="left" w:pos="4592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2" w:type="dxa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3000"/>
        <w:gridCol w:w="709"/>
        <w:gridCol w:w="1559"/>
        <w:gridCol w:w="1701"/>
        <w:gridCol w:w="1134"/>
        <w:gridCol w:w="1888"/>
      </w:tblGrid>
      <w:tr w:rsidR="00B44982" w:rsidTr="00B44982">
        <w:trPr>
          <w:trHeight w:val="489"/>
        </w:trPr>
        <w:tc>
          <w:tcPr>
            <w:tcW w:w="571" w:type="dxa"/>
            <w:vMerge w:val="restart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</w:p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106045"/>
                  <wp:effectExtent l="0" t="0" r="2540" b="8255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5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</w:tcPr>
          <w:p w:rsidR="00B44982" w:rsidRDefault="00B44982" w:rsidP="00B4498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</w:tcPr>
          <w:p w:rsidR="00B44982" w:rsidRDefault="00B44982" w:rsidP="00B4498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B44982" w:rsidRDefault="00B44982" w:rsidP="00B44982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Учебная неделя</w:t>
            </w:r>
          </w:p>
        </w:tc>
        <w:tc>
          <w:tcPr>
            <w:tcW w:w="1888" w:type="dxa"/>
            <w:vMerge w:val="restart"/>
          </w:tcPr>
          <w:p w:rsidR="00B44982" w:rsidRDefault="00B44982" w:rsidP="00B44982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B44982" w:rsidTr="00C03DE1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</w:t>
            </w:r>
          </w:p>
          <w:p w:rsidR="00B44982" w:rsidRDefault="00B44982" w:rsidP="00B44982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</w:t>
            </w:r>
          </w:p>
          <w:p w:rsidR="00B44982" w:rsidRDefault="00B44982" w:rsidP="00B44982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4982" w:rsidTr="00B44982">
        <w:trPr>
          <w:trHeight w:val="337"/>
        </w:trPr>
        <w:tc>
          <w:tcPr>
            <w:tcW w:w="57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0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1000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0"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380"/>
        </w:trPr>
        <w:tc>
          <w:tcPr>
            <w:tcW w:w="57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00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Числа в пределах 1000: чтение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354"/>
        </w:trPr>
        <w:tc>
          <w:tcPr>
            <w:tcW w:w="57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00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Числа в пределах 1000: запись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852"/>
        </w:trPr>
        <w:tc>
          <w:tcPr>
            <w:tcW w:w="57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0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1000:</w:t>
            </w:r>
          </w:p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с использованием</w:t>
            </w:r>
          </w:p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«Оценочного листа»</w:t>
            </w:r>
          </w:p>
        </w:tc>
      </w:tr>
      <w:tr w:rsidR="00B44982" w:rsidTr="00B44982">
        <w:trPr>
          <w:trHeight w:val="784"/>
        </w:trPr>
        <w:tc>
          <w:tcPr>
            <w:tcW w:w="57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00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rPr>
          <w:trHeight w:val="333"/>
        </w:trPr>
        <w:tc>
          <w:tcPr>
            <w:tcW w:w="57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00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Равенства и неравенства: чтение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832"/>
        </w:trPr>
        <w:tc>
          <w:tcPr>
            <w:tcW w:w="57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00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Равенства и неравенства:</w:t>
            </w:r>
          </w:p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с использованием</w:t>
            </w:r>
          </w:p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«Оценочного листа»</w:t>
            </w:r>
          </w:p>
        </w:tc>
      </w:tr>
      <w:tr w:rsidR="00B44982" w:rsidTr="00B44982">
        <w:trPr>
          <w:trHeight w:val="699"/>
        </w:trPr>
        <w:tc>
          <w:tcPr>
            <w:tcW w:w="57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00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rPr>
          <w:trHeight w:val="563"/>
        </w:trPr>
        <w:tc>
          <w:tcPr>
            <w:tcW w:w="57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00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в несколько раз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rPr>
          <w:trHeight w:val="508"/>
        </w:trPr>
        <w:tc>
          <w:tcPr>
            <w:tcW w:w="57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00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числа в несколько раз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516"/>
        </w:trPr>
        <w:tc>
          <w:tcPr>
            <w:tcW w:w="57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00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Кратное сравнение чисел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oпpoc; Практическая работа</w:t>
            </w:r>
          </w:p>
        </w:tc>
      </w:tr>
      <w:tr w:rsidR="00B44982" w:rsidTr="00B44982">
        <w:trPr>
          <w:trHeight w:val="350"/>
        </w:trPr>
        <w:tc>
          <w:tcPr>
            <w:tcW w:w="57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00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чисел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B44982" w:rsidTr="00C03DE1">
        <w:trPr>
          <w:trHeight w:val="415"/>
        </w:trPr>
        <w:tc>
          <w:tcPr>
            <w:tcW w:w="57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00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Macca (единица массы — грамм); соотношение между килограммом и граммом, отношение </w:t>
            </w:r>
            <w:r>
              <w:rPr>
                <w:sz w:val="24"/>
                <w:szCs w:val="24"/>
              </w:rPr>
              <w:lastRenderedPageBreak/>
              <w:t>«тяжелее/легче на/в»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 Практическая работа</w:t>
            </w:r>
          </w:p>
        </w:tc>
      </w:tr>
    </w:tbl>
    <w:p w:rsidR="00B44982" w:rsidRDefault="00B44982" w:rsidP="00B44982">
      <w:pPr>
        <w:pStyle w:val="TableParagraph"/>
        <w:rPr>
          <w:sz w:val="24"/>
          <w:szCs w:val="24"/>
        </w:rPr>
        <w:sectPr w:rsidR="00B44982">
          <w:pgSz w:w="11900" w:h="16840"/>
          <w:pgMar w:top="500" w:right="560" w:bottom="759" w:left="540" w:header="720" w:footer="720" w:gutter="0"/>
          <w:cols w:space="720"/>
        </w:sectPr>
      </w:pPr>
    </w:p>
    <w:tbl>
      <w:tblPr>
        <w:tblW w:w="10568" w:type="dxa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2995"/>
        <w:gridCol w:w="709"/>
        <w:gridCol w:w="1559"/>
        <w:gridCol w:w="1701"/>
        <w:gridCol w:w="1134"/>
        <w:gridCol w:w="1894"/>
      </w:tblGrid>
      <w:tr w:rsidR="00B44982" w:rsidTr="00B44982">
        <w:trPr>
          <w:trHeight w:val="986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с использованием</w:t>
            </w:r>
          </w:p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«Оценочного листа»</w:t>
            </w:r>
          </w:p>
        </w:tc>
      </w:tr>
      <w:tr w:rsidR="00B44982" w:rsidTr="00B44982">
        <w:trPr>
          <w:trHeight w:val="756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oпpoc; Практическая работа</w:t>
            </w:r>
          </w:p>
        </w:tc>
      </w:tr>
      <w:tr w:rsidR="00B44982" w:rsidTr="00B44982">
        <w:trPr>
          <w:trHeight w:val="1029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(единица времени</w:t>
            </w:r>
          </w:p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секунда); установление отношения «быстрее/ медленнее на/в»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</w:tr>
      <w:tr w:rsidR="00B44982" w:rsidTr="00B44982">
        <w:trPr>
          <w:trHeight w:val="573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отношения «быстрее/ медленнее, на/в»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rPr>
          <w:trHeight w:val="661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Соотношение «начало, окончание, продолжительность события» 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oпpoc; </w:t>
            </w:r>
          </w:p>
        </w:tc>
      </w:tr>
      <w:tr w:rsidR="00B44982" w:rsidTr="00B44982">
        <w:trPr>
          <w:trHeight w:val="961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«начало, окончание, продолжительность события» в практической ситуации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9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oпpoc; Практическая работа</w:t>
            </w:r>
          </w:p>
        </w:tc>
      </w:tr>
      <w:tr w:rsidR="00B44982" w:rsidTr="00B44982">
        <w:trPr>
          <w:trHeight w:val="961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(единица длины миллиметр, километр); соотношение между величинами в пределах тысячи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rPr>
          <w:trHeight w:val="739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(единицы площади — квадратный метр, квадратный сантиметр)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834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(единицы площади - квадратный сантиметр, квадратный дециметр)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с использованием</w:t>
            </w:r>
          </w:p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«Оценочного листа»</w:t>
            </w:r>
          </w:p>
        </w:tc>
      </w:tr>
      <w:tr w:rsidR="00B44982" w:rsidTr="00B44982">
        <w:trPr>
          <w:trHeight w:val="952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oпpoc; Практическая работа</w:t>
            </w:r>
          </w:p>
        </w:tc>
      </w:tr>
      <w:tr w:rsidR="00B44982" w:rsidTr="00B44982">
        <w:trPr>
          <w:trHeight w:val="943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</w:tr>
    </w:tbl>
    <w:p w:rsidR="00B44982" w:rsidRDefault="00B44982" w:rsidP="00B44982">
      <w:pPr>
        <w:pStyle w:val="TableParagraph"/>
        <w:rPr>
          <w:sz w:val="24"/>
          <w:szCs w:val="24"/>
        </w:rPr>
        <w:sectPr w:rsidR="00B44982">
          <w:type w:val="continuous"/>
          <w:pgSz w:w="11900" w:h="16840"/>
          <w:pgMar w:top="580" w:right="560" w:bottom="808" w:left="540" w:header="720" w:footer="720" w:gutter="0"/>
          <w:cols w:space="720"/>
        </w:sectPr>
      </w:pPr>
    </w:p>
    <w:tbl>
      <w:tblPr>
        <w:tblW w:w="10568" w:type="dxa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2995"/>
        <w:gridCol w:w="709"/>
        <w:gridCol w:w="1559"/>
        <w:gridCol w:w="1701"/>
        <w:gridCol w:w="1134"/>
        <w:gridCol w:w="1894"/>
      </w:tblGrid>
      <w:tr w:rsidR="00B44982" w:rsidTr="00B44982">
        <w:trPr>
          <w:trHeight w:val="533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вычисления, сводимые к действиям в пределах 100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rPr>
          <w:trHeight w:val="747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вычисления, сводимые к действиям в пределах 100 (табличное умножение)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755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вычисления, сводимые к действиям в пределах 100 (табличное деление)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rPr>
          <w:trHeight w:val="788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вычисления, сводимые к действиям в пределах 100 (внетабличное умножение)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</w:tr>
      <w:tr w:rsidR="00B44982" w:rsidTr="00B44982">
        <w:trPr>
          <w:trHeight w:val="717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вычисления, сводимые к действиям в пределах 100 (внетабличное деление)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717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вычисления, сводимые к действиям в пределах 100 (действия с круглыми числами)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703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сложение, вычитание чисел в пределах 1000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oпpoc; Практическая работа</w:t>
            </w:r>
          </w:p>
        </w:tc>
      </w:tr>
      <w:tr w:rsidR="00B44982" w:rsidTr="00B44982">
        <w:trPr>
          <w:trHeight w:val="495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сложение чисел в пределах 1000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462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вычитание чисел в пределах 1000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296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числами 0 и 1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487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умножения и деления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482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умножения и деления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B44982" w:rsidTr="00B44982">
        <w:trPr>
          <w:trHeight w:val="796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умножение в столбик, письменное деление уголком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</w:tbl>
    <w:p w:rsidR="00B44982" w:rsidRDefault="00B44982" w:rsidP="00B44982">
      <w:pPr>
        <w:pStyle w:val="TableParagraph"/>
        <w:rPr>
          <w:sz w:val="24"/>
          <w:szCs w:val="24"/>
        </w:rPr>
        <w:sectPr w:rsidR="00B44982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tbl>
      <w:tblPr>
        <w:tblW w:w="10568" w:type="dxa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2995"/>
        <w:gridCol w:w="709"/>
        <w:gridCol w:w="1559"/>
        <w:gridCol w:w="1701"/>
        <w:gridCol w:w="1134"/>
        <w:gridCol w:w="1894"/>
      </w:tblGrid>
      <w:tr w:rsidR="00B44982" w:rsidTr="00B44982">
        <w:trPr>
          <w:trHeight w:val="534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умножение в столбик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 Практическая работа</w:t>
            </w:r>
          </w:p>
        </w:tc>
      </w:tr>
      <w:tr w:rsidR="00B44982" w:rsidTr="00B44982">
        <w:trPr>
          <w:trHeight w:val="30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деление уголком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743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умножение, деление на однозначное число в пределах 1000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rPr>
          <w:trHeight w:val="716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умножение на однозначное число в пределах 1000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691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деление на однозначное число в пределах 1000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</w:tr>
      <w:tr w:rsidR="00B44982" w:rsidTr="00B44982">
        <w:trPr>
          <w:trHeight w:val="475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вычисления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475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вычисления (прикидка)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486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вычисления (оценка результата)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731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вычисления (обратное действие)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</w:tr>
      <w:tr w:rsidR="00B44982" w:rsidTr="00B44982">
        <w:trPr>
          <w:trHeight w:val="698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вычисления (применение алгоритма)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729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вычисления (использование калькулятора)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524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свойства сложения при вычислениях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rPr>
          <w:trHeight w:val="561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Переместительное, свойства умножения при вычислениях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</w:tr>
      <w:tr w:rsidR="00B44982" w:rsidTr="00B44982">
        <w:trPr>
          <w:trHeight w:val="504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Сочетательное свойства сложения при вычислениях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</w:tbl>
    <w:p w:rsidR="00B44982" w:rsidRDefault="00B44982" w:rsidP="00B44982">
      <w:pPr>
        <w:pStyle w:val="TableParagraph"/>
        <w:rPr>
          <w:sz w:val="24"/>
          <w:szCs w:val="24"/>
        </w:rPr>
        <w:sectPr w:rsidR="00B44982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tbl>
      <w:tblPr>
        <w:tblW w:w="10568" w:type="dxa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2995"/>
        <w:gridCol w:w="709"/>
        <w:gridCol w:w="1559"/>
        <w:gridCol w:w="1701"/>
        <w:gridCol w:w="1134"/>
        <w:gridCol w:w="1894"/>
      </w:tblGrid>
      <w:tr w:rsidR="00B44982" w:rsidTr="00B44982">
        <w:trPr>
          <w:trHeight w:val="534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Сочетательное свойства умножения при вычислениях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rPr>
          <w:trHeight w:val="736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неизвестного компонента арифметического действия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693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неизвестного компонента арифметического действия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</w:tr>
      <w:tr w:rsidR="00B44982" w:rsidTr="00B44982">
        <w:trPr>
          <w:trHeight w:val="947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выражения, значение числового выражения, содержащего несколько действий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475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действий в числовом выражении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756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</w:p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числового выражения, содержащего несколько действий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996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действий в числовом выражении, значение числового выражения, содержащего действия (со скобками)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rPr>
          <w:trHeight w:val="293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действий в числовом выражении, значение числового выражения, содержащего действия (без скобок)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742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действий в числовом выражении с </w:t>
            </w:r>
            <w:r>
              <w:rPr>
                <w:sz w:val="24"/>
                <w:szCs w:val="24"/>
              </w:rPr>
              <w:lastRenderedPageBreak/>
              <w:t>вычислениями в пределах 1000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525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величины: сложение и вычитание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rPr>
          <w:trHeight w:val="495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величины: сложение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rPr>
          <w:trHeight w:val="51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величины: вычитание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</w:tbl>
    <w:p w:rsidR="00B44982" w:rsidRDefault="00B44982" w:rsidP="00B44982">
      <w:pPr>
        <w:pStyle w:val="TableParagraph"/>
        <w:rPr>
          <w:sz w:val="24"/>
          <w:szCs w:val="24"/>
        </w:rPr>
        <w:sectPr w:rsidR="00B44982">
          <w:type w:val="continuous"/>
          <w:pgSz w:w="11900" w:h="16840"/>
          <w:pgMar w:top="580" w:right="560" w:bottom="1013" w:left="540" w:header="720" w:footer="720" w:gutter="0"/>
          <w:cols w:space="720"/>
        </w:sectPr>
      </w:pPr>
    </w:p>
    <w:tbl>
      <w:tblPr>
        <w:tblW w:w="10568" w:type="dxa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2995"/>
        <w:gridCol w:w="709"/>
        <w:gridCol w:w="1559"/>
        <w:gridCol w:w="1701"/>
        <w:gridCol w:w="1134"/>
        <w:gridCol w:w="1894"/>
      </w:tblGrid>
      <w:tr w:rsidR="00B44982" w:rsidTr="00B44982">
        <w:trPr>
          <w:trHeight w:val="488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Равенство с неизвестным</w:t>
            </w:r>
          </w:p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числом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 Практическая работа</w:t>
            </w:r>
          </w:p>
        </w:tc>
      </w:tr>
      <w:tr w:rsidR="00B44982" w:rsidTr="00B44982">
        <w:trPr>
          <w:trHeight w:val="443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Равенство с неизвестным числом, записанным буквой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333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круглого числа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rPr>
          <w:trHeight w:val="264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круглого числа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481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круглого числа на однозначное число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B44982" w:rsidTr="00B44982">
        <w:trPr>
          <w:trHeight w:val="447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круглого числа на однозначное число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684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суммы на число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rPr>
          <w:trHeight w:val="524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трёхзначного числа на однозначное уголком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474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суммы на число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487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текстовой задачей: анализ данных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</w:tr>
      <w:tr w:rsidR="00B44982" w:rsidTr="00B44982">
        <w:trPr>
          <w:trHeight w:val="498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текстовой задачей: анализ отношений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474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текстовой задачей: представление на модели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698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текстовой задачей: планирование хода решения задач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362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текстовой задачей: решение арифметическим способом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rPr>
          <w:trHeight w:val="571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понимание смысла арифметических действий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oпpoc; Практическая работа</w:t>
            </w:r>
          </w:p>
        </w:tc>
      </w:tr>
    </w:tbl>
    <w:p w:rsidR="00B44982" w:rsidRDefault="00B44982" w:rsidP="00B44982">
      <w:pPr>
        <w:pStyle w:val="TableParagraph"/>
        <w:rPr>
          <w:sz w:val="24"/>
          <w:szCs w:val="24"/>
        </w:rPr>
        <w:sectPr w:rsidR="00B44982">
          <w:type w:val="continuous"/>
          <w:pgSz w:w="11900" w:h="16840"/>
          <w:pgMar w:top="580" w:right="560" w:bottom="280" w:left="540" w:header="720" w:footer="720" w:gutter="0"/>
          <w:cols w:space="720"/>
        </w:sectPr>
      </w:pPr>
    </w:p>
    <w:tbl>
      <w:tblPr>
        <w:tblW w:w="10568" w:type="dxa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2995"/>
        <w:gridCol w:w="709"/>
        <w:gridCol w:w="1559"/>
        <w:gridCol w:w="1701"/>
        <w:gridCol w:w="1134"/>
        <w:gridCol w:w="1894"/>
      </w:tblGrid>
      <w:tr w:rsidR="00B44982" w:rsidTr="00B44982">
        <w:trPr>
          <w:trHeight w:val="782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понимание смысла арифметических действий (в том числе деления с остатком)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rPr>
          <w:trHeight w:val="516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понимание смысла отношений (больше)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498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понимание смысла отношений (меньше)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rPr>
          <w:trHeight w:val="49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понимание смысла отношений (на)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475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понимание смысла отношений (в)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rPr>
          <w:trHeight w:val="506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понимание смысла зависимостей (купля)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543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понимание смысла зависимостей (продажа)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rPr>
          <w:trHeight w:val="524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понимание смысла, зависимостей (расчёт времени)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499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понимание смысла, зависимостей (количества)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536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понимание смысла, на сравнение (разностное)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491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понимание смысла сравнение (кратное)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</w:tr>
      <w:tr w:rsidR="00B44982" w:rsidTr="00B44982">
        <w:trPr>
          <w:trHeight w:val="47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решения задачи по действиям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rPr>
          <w:trHeight w:val="506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решения задачи с числового выражения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9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решения полученного результата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26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полученного результата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314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величины: половина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377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величины: четверть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55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величины: половина, четверть в практической ситуации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Практическая работа;</w:t>
            </w:r>
          </w:p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 oпpoc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55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величины: сравнение долей одной величины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 oпpoc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55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геометрических фигур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495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геометрических фигур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727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геометрических фигур (разбиение фигуры на части)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73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геометрических фигур (составление фигуры из частей)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692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фигур с изученными геометрическими формами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314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Периметр многоугольника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474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Периметр многоугольника: измерение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498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Периметр многоугольника: вычисление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oпpoc; Практическая работа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488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Периметр многоугольника: запись равенства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314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площади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50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площади, запись результата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571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результата измерения в квадратных сантиметрах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522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площади прямоугольника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rPr>
          <w:trHeight w:val="288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площади квадрата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817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площади прямоугольника (квадрата) с заданными сторонами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с использованием</w:t>
            </w:r>
          </w:p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«Оценочного листа»</w:t>
            </w:r>
          </w:p>
        </w:tc>
      </w:tr>
      <w:tr w:rsidR="00B44982" w:rsidTr="00B44982">
        <w:trPr>
          <w:trHeight w:val="463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площади, запись равенства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528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на клетчатой бумаге прямоугольника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 Практическая работа</w:t>
            </w:r>
          </w:p>
        </w:tc>
      </w:tr>
      <w:tr w:rsidR="00B44982" w:rsidTr="00B44982">
        <w:trPr>
          <w:trHeight w:val="758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на клетчатой бумаге прямоугольника с заданным значением площади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755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бумаги геометрической фигуры с заданной длиной стороны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rPr>
          <w:trHeight w:val="511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55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объектов по двум признакам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oпpoc;</w:t>
            </w:r>
          </w:p>
        </w:tc>
      </w:tr>
      <w:tr w:rsidR="00B44982" w:rsidTr="00B44982">
        <w:trPr>
          <w:trHeight w:val="523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 утверждения: конструирование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473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Неверные (ложные) утверждения: конструирование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rPr>
          <w:trHeight w:val="508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 утверждения: проверка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rPr>
          <w:trHeight w:val="463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Неверные (ложные) утверждения: проверка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rPr>
          <w:trHeight w:val="741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рассуждения со связками «если ..., то..., «поэтому», «значит»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2119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1358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информацией: извлечение и использование для выполнения заданий информации, внесение данных в таблицу; дополнение чертежа данными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742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сложения и умножения: заполнение на основе результатов счёта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955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Формализованное описание последовательности действий (инструкция, план, схема, алгоритм)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oпpoc; Практическая работа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55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128.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(правила) устных и письменных вычислений (сложение), порядка действий в числовом выражении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481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129.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(правила) устных и письменных вычислений (вычитание), порядка действий в числовом выражении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97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(правила) устных и письменных вычислений (умножение), порядка действий в числовом выражении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97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ind w:left="0" w:firstLineChars="50" w:firstLine="12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131.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(правила) устных и письменных вычислений (деление), порядка действий в числовом выражении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97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132.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нахождения периметра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oпpoc;</w:t>
            </w:r>
          </w:p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97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133.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 нахождения  площади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97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134.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построения геометрических фигур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oпpoc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97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135.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Столбчатая диаграмма: чтение, использование данных для решения учебных и практических задач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 Практическая работа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970"/>
        </w:trPr>
        <w:tc>
          <w:tcPr>
            <w:tcW w:w="576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136.</w:t>
            </w:r>
          </w:p>
        </w:tc>
        <w:tc>
          <w:tcPr>
            <w:tcW w:w="2995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изучения материала, выполнения заданий на доступных электронных средствах обучения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94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B44982" w:rsidTr="00B44982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970"/>
        </w:trPr>
        <w:tc>
          <w:tcPr>
            <w:tcW w:w="3571" w:type="dxa"/>
            <w:gridSpan w:val="2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29" w:type="dxa"/>
            <w:gridSpan w:val="3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B44982" w:rsidRDefault="00B44982" w:rsidP="00B44982">
      <w:pPr>
        <w:pStyle w:val="a3"/>
        <w:spacing w:before="4"/>
        <w:rPr>
          <w:b/>
          <w:sz w:val="17"/>
        </w:rPr>
      </w:pPr>
      <w:bookmarkStart w:id="0" w:name="_GoBack"/>
      <w:bookmarkEnd w:id="0"/>
    </w:p>
    <w:p w:rsidR="00B44982" w:rsidRDefault="00B44982" w:rsidP="00B44982">
      <w:pPr>
        <w:pStyle w:val="a3"/>
        <w:spacing w:before="4"/>
        <w:jc w:val="center"/>
        <w:rPr>
          <w:b/>
        </w:rPr>
      </w:pPr>
      <w:r w:rsidRPr="00B44982">
        <w:rPr>
          <w:b/>
        </w:rPr>
        <w:t>4 КЛАСС</w:t>
      </w:r>
    </w:p>
    <w:tbl>
      <w:tblPr>
        <w:tblW w:w="10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3001"/>
        <w:gridCol w:w="709"/>
        <w:gridCol w:w="1559"/>
        <w:gridCol w:w="1701"/>
        <w:gridCol w:w="1134"/>
        <w:gridCol w:w="1843"/>
      </w:tblGrid>
      <w:tr w:rsidR="00B44982" w:rsidTr="00B44982">
        <w:trPr>
          <w:trHeight w:val="474"/>
        </w:trPr>
        <w:tc>
          <w:tcPr>
            <w:tcW w:w="573" w:type="dxa"/>
            <w:vMerge w:val="restart"/>
          </w:tcPr>
          <w:p w:rsidR="00B44982" w:rsidRDefault="00B44982" w:rsidP="00B44982">
            <w:pPr>
              <w:pStyle w:val="TableParagraph"/>
              <w:spacing w:line="290" w:lineRule="auto"/>
              <w:ind w:right="1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001" w:type="dxa"/>
            <w:vMerge w:val="restart"/>
          </w:tcPr>
          <w:p w:rsidR="00B44982" w:rsidRDefault="00B44982" w:rsidP="00B4498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969" w:type="dxa"/>
            <w:gridSpan w:val="3"/>
          </w:tcPr>
          <w:p w:rsidR="00B44982" w:rsidRDefault="00B44982" w:rsidP="00B44982">
            <w:pPr>
              <w:pStyle w:val="TableParagraph"/>
              <w:ind w:lef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B44982" w:rsidRDefault="00B44982" w:rsidP="00B44982">
            <w:pPr>
              <w:pStyle w:val="TableParagraph"/>
              <w:spacing w:line="290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43" w:type="dxa"/>
            <w:vMerge w:val="restart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формы контроля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  <w:vMerge/>
            <w:tcBorders>
              <w:top w:val="nil"/>
            </w:tcBorders>
          </w:tcPr>
          <w:p w:rsidR="00B44982" w:rsidRDefault="00B44982" w:rsidP="00B44982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B44982" w:rsidRDefault="00B44982" w:rsidP="00B4498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spacing w:line="290" w:lineRule="auto"/>
              <w:ind w:righ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spacing w:line="290" w:lineRule="auto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44982" w:rsidRDefault="00B44982" w:rsidP="00B4498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44982" w:rsidRDefault="00B44982" w:rsidP="00B44982">
            <w:pPr>
              <w:rPr>
                <w:sz w:val="2"/>
                <w:szCs w:val="2"/>
              </w:rPr>
            </w:pP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миллиона: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миллиона: </w:t>
            </w:r>
            <w:r>
              <w:rPr>
                <w:spacing w:val="-2"/>
                <w:sz w:val="24"/>
              </w:rPr>
              <w:t>запись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миллиона: поразрядное сравнение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миллиона: </w:t>
            </w:r>
            <w:r>
              <w:rPr>
                <w:spacing w:val="-2"/>
                <w:sz w:val="24"/>
              </w:rPr>
              <w:t>упорядочение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B44982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387"/>
              <w:jc w:val="both"/>
              <w:rPr>
                <w:sz w:val="24"/>
              </w:rPr>
            </w:pPr>
            <w:r>
              <w:rPr>
                <w:sz w:val="24"/>
              </w:rPr>
              <w:t>Число, большее данного 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 разрядных единиц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B44982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387"/>
              <w:jc w:val="both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меньшее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данного 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 разрядных единиц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Число, большее данного 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Число, меньшее данного 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9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многозначного числа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за- данного круглого числа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Величины: сравнение 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B44982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685"/>
              <w:jc w:val="both"/>
              <w:rPr>
                <w:sz w:val="24"/>
              </w:rPr>
            </w:pPr>
            <w:r>
              <w:rPr>
                <w:sz w:val="24"/>
              </w:rPr>
              <w:t>Величины: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 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площади, </w:t>
            </w:r>
            <w:r>
              <w:rPr>
                <w:spacing w:val="-2"/>
                <w:sz w:val="24"/>
              </w:rPr>
              <w:t>вместимости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27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— центнер, тонна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B44982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 xml:space="preserve">Единицы массы — </w:t>
            </w:r>
            <w:r>
              <w:rPr>
                <w:spacing w:val="-2"/>
                <w:sz w:val="24"/>
              </w:rPr>
              <w:t>соотношения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>единицами массы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B44982" w:rsidRDefault="00B44982" w:rsidP="00B44982">
      <w:pPr>
        <w:rPr>
          <w:sz w:val="24"/>
        </w:rPr>
        <w:sectPr w:rsidR="00B44982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W w:w="10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3001"/>
        <w:gridCol w:w="709"/>
        <w:gridCol w:w="1559"/>
        <w:gridCol w:w="1701"/>
        <w:gridCol w:w="1134"/>
        <w:gridCol w:w="1843"/>
      </w:tblGrid>
      <w:tr w:rsidR="00B44982" w:rsidTr="00B44982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27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(сутки, неделя, месяц), 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B44982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333"/>
              <w:rPr>
                <w:sz w:val="24"/>
              </w:rPr>
            </w:pPr>
            <w:r>
              <w:rPr>
                <w:sz w:val="24"/>
              </w:rPr>
              <w:t>Единицы времени (год, век),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4"/>
                <w:sz w:val="24"/>
              </w:rPr>
              <w:t>ними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B44982">
        <w:trPr>
          <w:trHeight w:val="474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Календарь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566822">
        <w:trPr>
          <w:trHeight w:val="411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89"/>
              <w:rPr>
                <w:sz w:val="24"/>
              </w:rPr>
            </w:pPr>
            <w:r>
              <w:rPr>
                <w:sz w:val="24"/>
              </w:rPr>
              <w:t>Единицы длины (миллиметр, сантиметр, дециметр, метр, километр), 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(квадратный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метр, квадратный деци- метр, квадратный </w:t>
            </w:r>
            <w:r>
              <w:rPr>
                <w:sz w:val="24"/>
              </w:rPr>
              <w:lastRenderedPageBreak/>
              <w:t>сантиметр)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B44982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Вместимости (литр), скорости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(километры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час, метры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минуту, метры в </w:t>
            </w:r>
            <w:r>
              <w:rPr>
                <w:spacing w:val="-2"/>
                <w:sz w:val="24"/>
              </w:rPr>
              <w:t>секунду)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B44982" w:rsidTr="00B44982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pacing w:val="-14"/>
                <w:sz w:val="24"/>
              </w:rPr>
            </w:pPr>
            <w:r>
              <w:rPr>
                <w:sz w:val="24"/>
              </w:rPr>
              <w:t>Соотношение между единицами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4"/>
                <w:sz w:val="24"/>
              </w:rPr>
              <w:t xml:space="preserve"> </w:t>
            </w:r>
          </w:p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4"/>
                <w:sz w:val="24"/>
              </w:rPr>
              <w:t>000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61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массы,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многозначных чисел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многозначных чисел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Сложение многозначных 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44982" w:rsidTr="00B44982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Вычитание многозначных 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9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B44982" w:rsidTr="00B44982">
        <w:trPr>
          <w:trHeight w:val="90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6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сложение </w:t>
            </w:r>
            <w:r>
              <w:rPr>
                <w:sz w:val="24"/>
              </w:rPr>
              <w:t>многозначных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миллиона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44982" w:rsidRDefault="00B44982" w:rsidP="00B44982">
            <w:pPr>
              <w:pStyle w:val="TableParagraph"/>
              <w:spacing w:before="1" w:line="290" w:lineRule="auto"/>
              <w:ind w:left="77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</w:rPr>
              <w:t>«</w:t>
            </w:r>
            <w:r>
              <w:rPr>
                <w:spacing w:val="-2"/>
                <w:w w:val="105"/>
                <w:sz w:val="24"/>
                <w:szCs w:val="24"/>
              </w:rPr>
              <w:t>Оценочного</w:t>
            </w:r>
          </w:p>
          <w:p w:rsidR="00B44982" w:rsidRDefault="00B44982" w:rsidP="00B44982">
            <w:pPr>
              <w:pStyle w:val="TableParagraph"/>
              <w:spacing w:before="1" w:line="290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листа»</w:t>
            </w:r>
          </w:p>
        </w:tc>
      </w:tr>
      <w:tr w:rsidR="00B44982" w:rsidTr="00B44982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вычитание </w:t>
            </w:r>
            <w:r>
              <w:rPr>
                <w:sz w:val="24"/>
              </w:rPr>
              <w:t>многозначных чисел в пределах миллиона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</w:tbl>
    <w:p w:rsidR="00B44982" w:rsidRDefault="00B44982" w:rsidP="00B44982">
      <w:pPr>
        <w:rPr>
          <w:sz w:val="24"/>
        </w:rPr>
        <w:sectPr w:rsidR="00B44982">
          <w:type w:val="continuous"/>
          <w:pgSz w:w="11900" w:h="16840"/>
          <w:pgMar w:top="560" w:right="460" w:bottom="661" w:left="560" w:header="720" w:footer="720" w:gutter="0"/>
          <w:cols w:space="720"/>
        </w:sectPr>
      </w:pPr>
    </w:p>
    <w:tbl>
      <w:tblPr>
        <w:tblW w:w="10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3001"/>
        <w:gridCol w:w="709"/>
        <w:gridCol w:w="1559"/>
        <w:gridCol w:w="1701"/>
        <w:gridCol w:w="1134"/>
        <w:gridCol w:w="1843"/>
      </w:tblGrid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многозначных чисел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272"/>
              <w:rPr>
                <w:sz w:val="24"/>
              </w:rPr>
            </w:pPr>
            <w:r>
              <w:rPr>
                <w:spacing w:val="-2"/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многозначных чисел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Умножение многозначных 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Деление многозначных 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19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44982" w:rsidRDefault="00B44982" w:rsidP="00B44982">
            <w:pPr>
              <w:pStyle w:val="TableParagraph"/>
              <w:spacing w:before="1" w:line="290" w:lineRule="auto"/>
              <w:ind w:left="77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</w:rPr>
              <w:t>«</w:t>
            </w:r>
            <w:r>
              <w:rPr>
                <w:spacing w:val="-2"/>
                <w:w w:val="105"/>
                <w:sz w:val="24"/>
                <w:szCs w:val="24"/>
              </w:rPr>
              <w:t>Оценочного</w:t>
            </w:r>
          </w:p>
          <w:p w:rsidR="00B44982" w:rsidRDefault="00B44982" w:rsidP="00B44982">
            <w:pPr>
              <w:pStyle w:val="TableParagraph"/>
              <w:spacing w:before="1" w:line="290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листа»</w:t>
            </w:r>
          </w:p>
        </w:tc>
      </w:tr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Деление многозначных 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4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умножение </w:t>
            </w:r>
            <w:r>
              <w:rPr>
                <w:sz w:val="24"/>
              </w:rPr>
              <w:t>многозначных чисел на однозначное число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535"/>
              <w:rPr>
                <w:sz w:val="24"/>
              </w:rPr>
            </w:pPr>
            <w:r>
              <w:rPr>
                <w:sz w:val="24"/>
              </w:rPr>
              <w:t>Письменное деление многозначных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4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умножение </w:t>
            </w:r>
            <w:r>
              <w:rPr>
                <w:sz w:val="24"/>
              </w:rPr>
              <w:t>многозначных чисел на двузначное число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44982" w:rsidRDefault="00B44982" w:rsidP="00B44982">
            <w:pPr>
              <w:pStyle w:val="TableParagraph"/>
              <w:spacing w:before="1" w:line="290" w:lineRule="auto"/>
              <w:ind w:left="7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«</w:t>
            </w:r>
            <w:r>
              <w:rPr>
                <w:spacing w:val="-2"/>
                <w:w w:val="105"/>
                <w:sz w:val="24"/>
                <w:szCs w:val="24"/>
              </w:rPr>
              <w:t>Оценочного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листа»</w:t>
            </w:r>
          </w:p>
        </w:tc>
      </w:tr>
      <w:tr w:rsidR="00B44982" w:rsidTr="00E779A8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535"/>
              <w:rPr>
                <w:sz w:val="24"/>
              </w:rPr>
            </w:pPr>
            <w:r>
              <w:rPr>
                <w:sz w:val="24"/>
              </w:rPr>
              <w:t>Письменное деление многозначных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двузначное число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100 000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(запись уголком) в пределах 100 </w:t>
            </w:r>
            <w:r>
              <w:rPr>
                <w:spacing w:val="-4"/>
                <w:sz w:val="24"/>
              </w:rPr>
              <w:t>000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44982" w:rsidTr="00E779A8">
        <w:trPr>
          <w:trHeight w:val="474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474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на100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44982" w:rsidRDefault="00B44982" w:rsidP="00B44982">
            <w:pPr>
              <w:pStyle w:val="TableParagraph"/>
              <w:spacing w:before="1" w:line="290" w:lineRule="auto"/>
              <w:ind w:left="7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«</w:t>
            </w:r>
            <w:r>
              <w:rPr>
                <w:spacing w:val="-2"/>
                <w:w w:val="105"/>
                <w:sz w:val="24"/>
                <w:szCs w:val="24"/>
              </w:rPr>
              <w:t>Оценочного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листа»</w:t>
            </w:r>
          </w:p>
        </w:tc>
      </w:tr>
      <w:tr w:rsidR="00B44982" w:rsidTr="00E779A8">
        <w:trPr>
          <w:trHeight w:val="474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B44982" w:rsidRDefault="00B44982" w:rsidP="00B44982">
      <w:pPr>
        <w:rPr>
          <w:sz w:val="24"/>
        </w:rPr>
        <w:sectPr w:rsidR="00B44982">
          <w:type w:val="continuous"/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W w:w="10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3001"/>
        <w:gridCol w:w="709"/>
        <w:gridCol w:w="1559"/>
        <w:gridCol w:w="1701"/>
        <w:gridCol w:w="1134"/>
        <w:gridCol w:w="1843"/>
      </w:tblGrid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474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арифметических действий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 для вычислений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44982" w:rsidTr="00E779A8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21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 выражения, содержащего несколько действий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51.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21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 выражения, содержащего несколько действий в пределах 100 000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 вычислений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Проверка результата вычислений,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помощью калькулятора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 xml:space="preserve">Равенство, содержащее неизвестный компонент </w:t>
            </w:r>
            <w:r>
              <w:rPr>
                <w:spacing w:val="-2"/>
                <w:sz w:val="24"/>
              </w:rPr>
              <w:t>арифметического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 xml:space="preserve">Равенство, содержащее неизвестный компонент </w:t>
            </w:r>
            <w:r>
              <w:rPr>
                <w:spacing w:val="-2"/>
                <w:sz w:val="24"/>
              </w:rPr>
              <w:t>арифметического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действия: запись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44982" w:rsidTr="00E779A8">
        <w:trPr>
          <w:trHeight w:val="1811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 xml:space="preserve">Равенство, содержащее неизвестный компонент </w:t>
            </w:r>
            <w:r>
              <w:rPr>
                <w:spacing w:val="-2"/>
                <w:sz w:val="24"/>
              </w:rPr>
              <w:t>арифметического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действия: </w:t>
            </w:r>
            <w:r>
              <w:rPr>
                <w:sz w:val="24"/>
              </w:rPr>
              <w:t xml:space="preserve">нахождение неизвестного </w:t>
            </w:r>
            <w:r>
              <w:rPr>
                <w:spacing w:val="-2"/>
                <w:sz w:val="24"/>
              </w:rPr>
              <w:t>компонента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811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 xml:space="preserve">Равенство, содержащее неизвестный компонент </w:t>
            </w:r>
            <w:r>
              <w:rPr>
                <w:spacing w:val="-2"/>
                <w:sz w:val="24"/>
              </w:rPr>
              <w:t>арифметического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действия: </w:t>
            </w:r>
            <w:r>
              <w:rPr>
                <w:sz w:val="24"/>
              </w:rPr>
              <w:t>запись, нахождение неизвестного компонента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9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58.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38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Умножение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величины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 однозначное число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15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Устный</w:t>
            </w:r>
            <w:r>
              <w:rPr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>опрос</w:t>
            </w:r>
          </w:p>
        </w:tc>
      </w:tr>
    </w:tbl>
    <w:p w:rsidR="00B44982" w:rsidRDefault="00B44982" w:rsidP="00B44982">
      <w:pPr>
        <w:rPr>
          <w:color w:val="000000" w:themeColor="text1"/>
          <w:sz w:val="24"/>
        </w:rPr>
        <w:sectPr w:rsidR="00B44982">
          <w:type w:val="continuous"/>
          <w:pgSz w:w="11900" w:h="16840"/>
          <w:pgMar w:top="560" w:right="460" w:bottom="815" w:left="560" w:header="720" w:footer="720" w:gutter="0"/>
          <w:cols w:space="720"/>
        </w:sectPr>
      </w:pPr>
    </w:p>
    <w:tbl>
      <w:tblPr>
        <w:tblW w:w="10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3001"/>
        <w:gridCol w:w="709"/>
        <w:gridCol w:w="1559"/>
        <w:gridCol w:w="1701"/>
        <w:gridCol w:w="1134"/>
        <w:gridCol w:w="1843"/>
      </w:tblGrid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Деление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величины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 однозначное число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15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Устный</w:t>
            </w:r>
            <w:r>
              <w:rPr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>60.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29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Умножение и деление величины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однозначное </w:t>
            </w:r>
            <w:r>
              <w:rPr>
                <w:color w:val="000000" w:themeColor="text1"/>
                <w:spacing w:val="-2"/>
                <w:sz w:val="24"/>
              </w:rPr>
              <w:t>число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15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70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108"/>
              <w:jc w:val="both"/>
              <w:rPr>
                <w:sz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108"/>
              <w:jc w:val="both"/>
              <w:rPr>
                <w:sz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Работа с текстовой задачей, решение которой содержит 2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действия: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анализ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63.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Работа с текстовой задачей, решение которой содержит 2 действия: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представление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на</w:t>
            </w:r>
            <w:r>
              <w:rPr>
                <w:bCs/>
                <w:color w:val="000000" w:themeColor="text1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модели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Работа с текстовой задачей, решение которой содержит 2 действия: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планирование решения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44982" w:rsidRDefault="00B44982" w:rsidP="00B44982">
            <w:pPr>
              <w:pStyle w:val="TableParagraph"/>
              <w:spacing w:before="1" w:line="290" w:lineRule="auto"/>
              <w:ind w:left="7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«</w:t>
            </w:r>
            <w:r>
              <w:rPr>
                <w:spacing w:val="-2"/>
                <w:w w:val="105"/>
                <w:sz w:val="24"/>
                <w:szCs w:val="24"/>
              </w:rPr>
              <w:t>Оценочного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листа»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Работа с текстовой задачей, решение которой содержит 2 действия: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запись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решения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Работа с текстовой задачей, решение которой содержит 2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действия: проверка решения и ответа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Работа с текстовой задачей, решение которой содержит 3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действия: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анализ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Работа с текстовой задачей, решение которой содержит 3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действия: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представление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на</w:t>
            </w:r>
            <w:r>
              <w:rPr>
                <w:bCs/>
                <w:color w:val="000000" w:themeColor="text1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модели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w w:val="99"/>
                <w:sz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«</w:t>
            </w:r>
            <w:r>
              <w:rPr>
                <w:spacing w:val="-2"/>
                <w:w w:val="105"/>
                <w:sz w:val="24"/>
                <w:szCs w:val="24"/>
              </w:rPr>
              <w:t>Оценочного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листа»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Работа с текстовой задачей, решение которой содержит 3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действия: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 xml:space="preserve">планирование решения; 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w w:val="99"/>
                <w:sz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Работа с текстовой задачей, решение которой содержит 3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действия: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запись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решения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w w:val="99"/>
                <w:sz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44982" w:rsidTr="00E779A8">
        <w:trPr>
          <w:trHeight w:val="1811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71.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</w:rPr>
              <w:t>Анализ зависимостей, характеризующих процессы: движения</w:t>
            </w:r>
            <w:r>
              <w:rPr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05"/>
                <w:sz w:val="24"/>
                <w:szCs w:val="24"/>
              </w:rPr>
              <w:t xml:space="preserve">(скорость) и решение соответствующих задач 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</w:t>
            </w:r>
            <w:r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опрос</w:t>
            </w:r>
          </w:p>
        </w:tc>
      </w:tr>
      <w:tr w:rsidR="00B44982" w:rsidTr="00E779A8">
        <w:trPr>
          <w:trHeight w:val="1930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72.</w:t>
            </w:r>
          </w:p>
        </w:tc>
        <w:tc>
          <w:tcPr>
            <w:tcW w:w="3001" w:type="dxa"/>
          </w:tcPr>
          <w:p w:rsidR="00B44982" w:rsidRDefault="00B44982" w:rsidP="00B44982">
            <w:pPr>
              <w:pStyle w:val="TableParagraph"/>
              <w:spacing w:line="290" w:lineRule="auto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</w:rPr>
              <w:t>Анализ зависимостей, характеризующих процессы: движения</w:t>
            </w:r>
            <w:r>
              <w:rPr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05"/>
                <w:sz w:val="24"/>
                <w:szCs w:val="24"/>
              </w:rPr>
              <w:t>(время) и решение соответствующих задач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color w:val="000000" w:themeColor="text1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</w:tbl>
    <w:p w:rsidR="00B44982" w:rsidRDefault="00B44982" w:rsidP="00B44982">
      <w:pPr>
        <w:spacing w:line="290" w:lineRule="auto"/>
        <w:rPr>
          <w:color w:val="000000" w:themeColor="text1"/>
          <w:sz w:val="24"/>
          <w:szCs w:val="24"/>
        </w:rPr>
        <w:sectPr w:rsidR="00B44982">
          <w:type w:val="continuous"/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W w:w="10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24"/>
        <w:gridCol w:w="2977"/>
        <w:gridCol w:w="709"/>
        <w:gridCol w:w="1559"/>
        <w:gridCol w:w="1701"/>
        <w:gridCol w:w="1134"/>
        <w:gridCol w:w="1843"/>
      </w:tblGrid>
      <w:tr w:rsidR="00B44982" w:rsidTr="00E779A8">
        <w:trPr>
          <w:trHeight w:val="1811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lastRenderedPageBreak/>
              <w:t>73.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19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</w:rPr>
              <w:t>Анализ зависимостей, характеризующих процессы: движения</w:t>
            </w:r>
            <w:r>
              <w:rPr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05"/>
                <w:sz w:val="24"/>
                <w:szCs w:val="24"/>
              </w:rPr>
              <w:t>(пройденный путь) и решение соответствующих задач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</w:t>
            </w:r>
            <w:r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опрос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74.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</w:rPr>
              <w:t>Анализ зависимостей, характеризующих процессы: работы (производительность) и решение соответствующих задач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color w:val="000000" w:themeColor="text1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75.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</w:rPr>
              <w:t>Анализ зависимостей, характеризующих процессы: работы (время) и решение соответствующих задач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color w:val="000000" w:themeColor="text1"/>
                <w:spacing w:val="-2"/>
                <w:w w:val="95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</w:t>
            </w:r>
            <w:r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опрос</w:t>
            </w:r>
          </w:p>
        </w:tc>
      </w:tr>
      <w:tr w:rsidR="00B44982" w:rsidTr="00E779A8">
        <w:trPr>
          <w:trHeight w:val="5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76.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</w:rPr>
              <w:t>Анализ зависимостей, характеризующих процессы: работы (объём</w:t>
            </w:r>
            <w:r>
              <w:rPr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05"/>
                <w:sz w:val="24"/>
                <w:szCs w:val="24"/>
              </w:rPr>
              <w:t xml:space="preserve">работы) и решение соответствующих задач 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color w:val="000000" w:themeColor="text1"/>
                <w:spacing w:val="-2"/>
                <w:w w:val="9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77.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</w:rPr>
              <w:t>Анализ зависимостей, характеризующих процессы: купли - продажи</w:t>
            </w:r>
            <w:r>
              <w:rPr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05"/>
                <w:sz w:val="24"/>
                <w:szCs w:val="24"/>
              </w:rPr>
              <w:t>(цена)</w:t>
            </w:r>
            <w:r>
              <w:rPr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05"/>
                <w:sz w:val="24"/>
                <w:szCs w:val="24"/>
              </w:rPr>
              <w:t>и решение соответствующих задач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color w:val="000000" w:themeColor="text1"/>
                <w:spacing w:val="-2"/>
                <w:w w:val="95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</w:t>
            </w:r>
            <w:r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опрос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78.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</w:rPr>
              <w:t>Анализ зависимостей, характеризующих процессы: купли - продажи</w:t>
            </w:r>
            <w:r>
              <w:rPr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05"/>
                <w:sz w:val="24"/>
                <w:szCs w:val="24"/>
              </w:rPr>
              <w:t>(количество)</w:t>
            </w:r>
            <w:r>
              <w:rPr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05"/>
                <w:sz w:val="24"/>
                <w:szCs w:val="24"/>
              </w:rPr>
              <w:t>и решение соответствующих задач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color w:val="000000" w:themeColor="text1"/>
                <w:spacing w:val="-2"/>
                <w:w w:val="9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79.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27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</w:rPr>
              <w:t>Анализ зависимостей, характеризующих процессы:</w:t>
            </w:r>
            <w:r>
              <w:rPr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05"/>
                <w:sz w:val="24"/>
                <w:szCs w:val="24"/>
              </w:rPr>
              <w:t>купли - продажи</w:t>
            </w:r>
            <w:r>
              <w:rPr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05"/>
                <w:sz w:val="24"/>
                <w:szCs w:val="24"/>
              </w:rPr>
              <w:t>(стоимость)</w:t>
            </w:r>
            <w:r>
              <w:rPr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05"/>
                <w:sz w:val="24"/>
                <w:szCs w:val="24"/>
              </w:rPr>
              <w:t>и решение соответствующих задач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color w:val="000000" w:themeColor="text1"/>
                <w:spacing w:val="-2"/>
                <w:w w:val="95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</w:t>
            </w:r>
            <w:r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опрос</w:t>
            </w:r>
          </w:p>
        </w:tc>
      </w:tr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260"/>
              <w:rPr>
                <w:sz w:val="24"/>
              </w:rPr>
            </w:pPr>
            <w:r>
              <w:rPr>
                <w:sz w:val="24"/>
              </w:rPr>
              <w:t>Задачи на установление 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477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81.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50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установление </w:t>
            </w:r>
            <w:r>
              <w:rPr>
                <w:spacing w:val="-2"/>
                <w:sz w:val="24"/>
              </w:rPr>
              <w:t>времени (продолжительность события)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50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установление времени ( окончание </w:t>
            </w:r>
            <w:r>
              <w:rPr>
                <w:spacing w:val="-2"/>
                <w:sz w:val="24"/>
              </w:rPr>
              <w:t>события)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Задачи на расчёт </w:t>
            </w:r>
            <w:r>
              <w:rPr>
                <w:spacing w:val="-2"/>
                <w:sz w:val="24"/>
              </w:rPr>
              <w:t>количества,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расхода, изменения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доли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65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величины по её доле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B44982" w:rsidTr="00E779A8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35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некоторых видов изученных задач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35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некоторых видов изученных задач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</w:p>
        </w:tc>
      </w:tr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3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пояснением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3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142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3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действиям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помощью числового выражения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44982" w:rsidTr="00E779A8">
        <w:trPr>
          <w:trHeight w:val="8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spacing w:line="290" w:lineRule="auto"/>
              <w:ind w:right="82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симметрии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708"/>
        </w:trPr>
        <w:tc>
          <w:tcPr>
            <w:tcW w:w="573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3001" w:type="dxa"/>
            <w:gridSpan w:val="2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B44982" w:rsidTr="00E779A8">
        <w:trPr>
          <w:trHeight w:val="808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ось </w:t>
            </w:r>
            <w:r>
              <w:rPr>
                <w:spacing w:val="-2"/>
                <w:sz w:val="24"/>
              </w:rPr>
              <w:t>симметрии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808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66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Окружность,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круг: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распознавание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и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изображение;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построение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окружности заданного радиуса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808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95.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642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Окружность: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распознавание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и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изображение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Окружность: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построение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окружности заданного радиуса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B44982" w:rsidTr="00E779A8">
        <w:trPr>
          <w:trHeight w:val="677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Круг: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распознавание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и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изображение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Круг: построение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окружности заданного радиуса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Построение изученных 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линейки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Построение изученных 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угольника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101.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Построение изученных 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циркуля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057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102.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w w:val="105"/>
                <w:sz w:val="24"/>
                <w:szCs w:val="24"/>
              </w:rPr>
              <w:t>Пространственные геометрические фигуры (тела): шар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</w:t>
            </w:r>
            <w:r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опрос</w:t>
            </w:r>
          </w:p>
        </w:tc>
      </w:tr>
      <w:tr w:rsidR="00B44982" w:rsidTr="00E779A8">
        <w:trPr>
          <w:trHeight w:val="1087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103.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w w:val="105"/>
                <w:sz w:val="24"/>
                <w:szCs w:val="24"/>
              </w:rPr>
              <w:t>Пространственные геометрические фигуры (тела): куб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087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104.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w w:val="105"/>
                <w:sz w:val="24"/>
                <w:szCs w:val="24"/>
              </w:rPr>
              <w:t xml:space="preserve">Пространственные геометрические фигуры (тела): </w:t>
            </w:r>
            <w:r>
              <w:rPr>
                <w:color w:val="000000" w:themeColor="text1"/>
                <w:w w:val="105"/>
                <w:sz w:val="24"/>
                <w:szCs w:val="24"/>
              </w:rPr>
              <w:t>цилиндр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Тестирование</w:t>
            </w:r>
          </w:p>
        </w:tc>
      </w:tr>
      <w:tr w:rsidR="00B44982" w:rsidTr="00E779A8">
        <w:trPr>
          <w:trHeight w:val="1027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105.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w w:val="105"/>
                <w:sz w:val="24"/>
                <w:szCs w:val="24"/>
              </w:rPr>
              <w:t xml:space="preserve">Пространственные геометрические фигуры (тела): </w:t>
            </w:r>
            <w:r>
              <w:rPr>
                <w:color w:val="000000" w:themeColor="text1"/>
                <w:w w:val="105"/>
                <w:sz w:val="24"/>
                <w:szCs w:val="24"/>
              </w:rPr>
              <w:t>конус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</w:t>
            </w:r>
            <w:r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опрос</w:t>
            </w:r>
          </w:p>
        </w:tc>
      </w:tr>
      <w:tr w:rsidR="00B44982" w:rsidTr="00E779A8">
        <w:trPr>
          <w:trHeight w:val="1027"/>
        </w:trPr>
        <w:tc>
          <w:tcPr>
            <w:tcW w:w="597" w:type="dxa"/>
            <w:gridSpan w:val="2"/>
          </w:tcPr>
          <w:p w:rsidR="00B44982" w:rsidRDefault="00B44982" w:rsidP="00E779A8">
            <w:pPr>
              <w:pStyle w:val="TableParagraph"/>
              <w:ind w:left="62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106.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color w:val="000000" w:themeColor="text1"/>
                <w:spacing w:val="-2"/>
                <w:w w:val="105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w w:val="105"/>
                <w:sz w:val="24"/>
                <w:szCs w:val="24"/>
              </w:rPr>
              <w:t>Пространственные геометрические фигуры (тела):</w:t>
            </w:r>
            <w:r>
              <w:rPr>
                <w:color w:val="000000" w:themeColor="text1"/>
                <w:w w:val="105"/>
                <w:sz w:val="24"/>
                <w:szCs w:val="24"/>
              </w:rPr>
              <w:t xml:space="preserve"> пирамида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B44982" w:rsidTr="00E779A8">
        <w:trPr>
          <w:trHeight w:val="1027"/>
        </w:trPr>
        <w:tc>
          <w:tcPr>
            <w:tcW w:w="597" w:type="dxa"/>
            <w:gridSpan w:val="2"/>
          </w:tcPr>
          <w:p w:rsidR="00B44982" w:rsidRDefault="00B44982" w:rsidP="00E779A8">
            <w:pPr>
              <w:pStyle w:val="TableParagraph"/>
              <w:ind w:left="62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107.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color w:val="000000" w:themeColor="text1"/>
                <w:spacing w:val="-2"/>
                <w:w w:val="105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w w:val="105"/>
                <w:sz w:val="24"/>
                <w:szCs w:val="24"/>
              </w:rPr>
              <w:t>Пространственные геометрические фигуры (тела): шар, куб</w:t>
            </w:r>
            <w:r>
              <w:rPr>
                <w:color w:val="000000" w:themeColor="text1"/>
                <w:w w:val="105"/>
                <w:sz w:val="24"/>
                <w:szCs w:val="24"/>
              </w:rPr>
              <w:t>; их различение, называние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</w:t>
            </w:r>
            <w:r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опрос</w:t>
            </w:r>
          </w:p>
        </w:tc>
      </w:tr>
      <w:tr w:rsidR="00B44982" w:rsidTr="00566822">
        <w:trPr>
          <w:trHeight w:val="411"/>
        </w:trPr>
        <w:tc>
          <w:tcPr>
            <w:tcW w:w="597" w:type="dxa"/>
            <w:gridSpan w:val="2"/>
          </w:tcPr>
          <w:p w:rsidR="00B44982" w:rsidRDefault="00B44982" w:rsidP="00E779A8">
            <w:pPr>
              <w:pStyle w:val="TableParagraph"/>
              <w:ind w:left="62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108.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color w:val="000000" w:themeColor="text1"/>
                <w:spacing w:val="-2"/>
                <w:w w:val="105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w w:val="105"/>
                <w:sz w:val="24"/>
                <w:szCs w:val="24"/>
              </w:rPr>
              <w:t>Пространственные геометрические фигуры (тела): куб,</w:t>
            </w:r>
            <w:r>
              <w:rPr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w w:val="105"/>
                <w:sz w:val="24"/>
                <w:szCs w:val="24"/>
              </w:rPr>
              <w:t xml:space="preserve">цилиндр; их </w:t>
            </w:r>
            <w:r>
              <w:rPr>
                <w:color w:val="000000" w:themeColor="text1"/>
                <w:w w:val="105"/>
                <w:sz w:val="24"/>
                <w:szCs w:val="24"/>
              </w:rPr>
              <w:lastRenderedPageBreak/>
              <w:t>различение, называние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Тестирование</w:t>
            </w:r>
          </w:p>
        </w:tc>
      </w:tr>
      <w:tr w:rsidR="00B44982" w:rsidTr="00E779A8">
        <w:trPr>
          <w:trHeight w:val="1027"/>
        </w:trPr>
        <w:tc>
          <w:tcPr>
            <w:tcW w:w="597" w:type="dxa"/>
            <w:gridSpan w:val="2"/>
          </w:tcPr>
          <w:p w:rsidR="00B44982" w:rsidRDefault="00B44982" w:rsidP="00E779A8">
            <w:pPr>
              <w:pStyle w:val="TableParagraph"/>
              <w:ind w:left="62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color w:val="000000" w:themeColor="text1"/>
                <w:spacing w:val="-2"/>
                <w:w w:val="105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w w:val="105"/>
                <w:sz w:val="24"/>
                <w:szCs w:val="24"/>
              </w:rPr>
              <w:t xml:space="preserve">Пространственные геометрические фигуры (тела): </w:t>
            </w:r>
            <w:r>
              <w:rPr>
                <w:color w:val="000000" w:themeColor="text1"/>
                <w:w w:val="105"/>
                <w:sz w:val="24"/>
                <w:szCs w:val="24"/>
              </w:rPr>
              <w:t>цилиндр, конус; их различение, называние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027"/>
        </w:trPr>
        <w:tc>
          <w:tcPr>
            <w:tcW w:w="597" w:type="dxa"/>
            <w:gridSpan w:val="2"/>
          </w:tcPr>
          <w:p w:rsidR="00B44982" w:rsidRDefault="00B44982" w:rsidP="00E779A8">
            <w:pPr>
              <w:pStyle w:val="TableParagraph"/>
              <w:ind w:left="62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110.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color w:val="000000" w:themeColor="text1"/>
                <w:spacing w:val="-2"/>
                <w:w w:val="105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w w:val="105"/>
                <w:sz w:val="24"/>
                <w:szCs w:val="24"/>
              </w:rPr>
              <w:t xml:space="preserve">Пространственные геометрические фигуры (тела): </w:t>
            </w:r>
            <w:r>
              <w:rPr>
                <w:color w:val="000000" w:themeColor="text1"/>
                <w:w w:val="105"/>
                <w:sz w:val="24"/>
                <w:szCs w:val="24"/>
              </w:rPr>
              <w:t>конус, пирамида; их различение, называние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</w:t>
            </w:r>
            <w:r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опрос</w:t>
            </w:r>
          </w:p>
        </w:tc>
      </w:tr>
      <w:tr w:rsidR="00B44982" w:rsidTr="00E779A8">
        <w:trPr>
          <w:trHeight w:val="1027"/>
        </w:trPr>
        <w:tc>
          <w:tcPr>
            <w:tcW w:w="597" w:type="dxa"/>
            <w:gridSpan w:val="2"/>
          </w:tcPr>
          <w:p w:rsidR="00B44982" w:rsidRDefault="00B44982" w:rsidP="00E779A8">
            <w:pPr>
              <w:pStyle w:val="TableParagraph"/>
              <w:ind w:left="62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</w:rPr>
              <w:t>111.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82"/>
              <w:rPr>
                <w:color w:val="000000" w:themeColor="text1"/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Конструирование: </w:t>
            </w:r>
            <w:r>
              <w:rPr>
                <w:sz w:val="24"/>
              </w:rPr>
              <w:t xml:space="preserve">разбиение фигуры на </w:t>
            </w:r>
            <w:r>
              <w:rPr>
                <w:spacing w:val="-2"/>
                <w:sz w:val="24"/>
              </w:rPr>
              <w:t>прямоугольники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(квадраты)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</w:rPr>
              <w:t>28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027"/>
        </w:trPr>
        <w:tc>
          <w:tcPr>
            <w:tcW w:w="597" w:type="dxa"/>
            <w:gridSpan w:val="2"/>
          </w:tcPr>
          <w:p w:rsidR="00B44982" w:rsidRDefault="00B44982" w:rsidP="00E779A8">
            <w:pPr>
              <w:pStyle w:val="TableParagraph"/>
              <w:ind w:left="62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</w:rPr>
              <w:t>112.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color w:val="000000" w:themeColor="text1"/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Конструирование: </w:t>
            </w:r>
            <w:r>
              <w:rPr>
                <w:sz w:val="24"/>
              </w:rPr>
              <w:t xml:space="preserve">составление фигур из </w:t>
            </w:r>
            <w:r>
              <w:rPr>
                <w:spacing w:val="-2"/>
                <w:sz w:val="24"/>
              </w:rPr>
              <w:t>прямоугольников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(квадратов)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</w:rPr>
              <w:t>28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96"/>
              <w:rPr>
                <w:color w:val="000000" w:themeColor="text1"/>
                <w:sz w:val="24"/>
                <w:szCs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</w:tr>
      <w:tr w:rsidR="00B44982" w:rsidTr="00E779A8">
        <w:trPr>
          <w:trHeight w:val="269"/>
        </w:trPr>
        <w:tc>
          <w:tcPr>
            <w:tcW w:w="597" w:type="dxa"/>
            <w:gridSpan w:val="2"/>
          </w:tcPr>
          <w:p w:rsidR="00B44982" w:rsidRDefault="00B44982" w:rsidP="00E779A8">
            <w:pPr>
              <w:pStyle w:val="TableParagraph"/>
              <w:ind w:left="62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</w:rPr>
              <w:t>113.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color w:val="000000" w:themeColor="text1"/>
                <w:spacing w:val="-2"/>
                <w:w w:val="105"/>
                <w:sz w:val="24"/>
                <w:szCs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Периметр фигуры,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составленной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из</w:t>
            </w:r>
            <w:r>
              <w:rPr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двух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прямоугольников</w:t>
            </w:r>
            <w:r>
              <w:rPr>
                <w:bCs/>
                <w:color w:val="000000" w:themeColor="text1"/>
                <w:spacing w:val="-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027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color w:val="000000" w:themeColor="text1"/>
                <w:spacing w:val="-2"/>
                <w:w w:val="105"/>
                <w:sz w:val="24"/>
                <w:szCs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Периметр фигуры,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составленной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из</w:t>
            </w:r>
            <w:r>
              <w:rPr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двух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квадратов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color w:val="000000" w:themeColor="text1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376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Периметр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фигуры,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составленной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из трёх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прямоугольников</w:t>
            </w:r>
            <w:r>
              <w:rPr>
                <w:bCs/>
                <w:color w:val="000000" w:themeColor="text1"/>
                <w:spacing w:val="-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376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Периметр фигуры,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составленной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из</w:t>
            </w:r>
            <w:r>
              <w:rPr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трёх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квадратов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pacing w:val="-5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spacing w:val="-2"/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376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Площадь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фигуры,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составленной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из</w:t>
            </w:r>
            <w:r>
              <w:rPr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двух прямоугольников</w:t>
            </w:r>
            <w:r>
              <w:rPr>
                <w:bCs/>
                <w:color w:val="000000" w:themeColor="text1"/>
                <w:spacing w:val="-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pacing w:val="-5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spacing w:val="-2"/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376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Площадь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фигуры,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составленной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из</w:t>
            </w:r>
            <w:r>
              <w:rPr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двух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квадратов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pacing w:val="-5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spacing w:val="-2"/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376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Площадь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фигуры,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составленной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из</w:t>
            </w:r>
            <w:r>
              <w:rPr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трёх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прямоугольников</w:t>
            </w:r>
            <w:r>
              <w:rPr>
                <w:bCs/>
                <w:color w:val="000000" w:themeColor="text1"/>
                <w:spacing w:val="-3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pacing w:val="-5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spacing w:val="-2"/>
                <w:sz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376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Площадь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фигуры,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составленной</w:t>
            </w:r>
            <w:r>
              <w:rPr>
                <w:bCs/>
                <w:color w:val="000000" w:themeColor="text1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из</w:t>
            </w:r>
            <w:r>
              <w:rPr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трёх</w:t>
            </w:r>
            <w:r>
              <w:rPr>
                <w:bCs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w w:val="105"/>
                <w:sz w:val="24"/>
                <w:szCs w:val="24"/>
              </w:rPr>
              <w:t>квадратов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pacing w:val="-5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spacing w:val="-2"/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121.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3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утверждениями: конструирование при решении задач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122.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3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утверждениями: проверка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истинности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решении задач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477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123.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утверждениями: составление логических рассуждений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решении </w:t>
            </w:r>
            <w:r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B44982" w:rsidTr="00E779A8">
        <w:trPr>
          <w:trHeight w:val="1477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124.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утверждениями: проверка логических рассуждений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решении </w:t>
            </w:r>
            <w:r>
              <w:rPr>
                <w:spacing w:val="-2"/>
                <w:sz w:val="24"/>
                <w:szCs w:val="24"/>
              </w:rPr>
              <w:t xml:space="preserve">задач. </w:t>
            </w:r>
            <w:r>
              <w:rPr>
                <w:sz w:val="24"/>
                <w:szCs w:val="24"/>
              </w:rPr>
              <w:t>Примеры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контрпримеры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Самооценка с </w:t>
            </w:r>
            <w:r>
              <w:rPr>
                <w:spacing w:val="-2"/>
                <w:sz w:val="24"/>
                <w:szCs w:val="24"/>
              </w:rPr>
              <w:t>использованием</w:t>
            </w:r>
          </w:p>
          <w:p w:rsidR="00B44982" w:rsidRDefault="00B44982" w:rsidP="00B44982">
            <w:pPr>
              <w:pStyle w:val="TableParagraph"/>
              <w:spacing w:before="1" w:line="290" w:lineRule="auto"/>
              <w:ind w:left="77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</w:rPr>
              <w:t>«</w:t>
            </w:r>
            <w:r>
              <w:rPr>
                <w:spacing w:val="-2"/>
                <w:w w:val="105"/>
                <w:sz w:val="24"/>
                <w:szCs w:val="24"/>
              </w:rPr>
              <w:t>Оценочного</w:t>
            </w:r>
          </w:p>
          <w:p w:rsidR="00B44982" w:rsidRDefault="00B44982" w:rsidP="00B44982">
            <w:pPr>
              <w:pStyle w:val="TableParagraph"/>
              <w:spacing w:before="1" w:line="290" w:lineRule="auto"/>
              <w:ind w:left="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листа»</w:t>
            </w:r>
          </w:p>
        </w:tc>
      </w:tr>
      <w:tr w:rsidR="00B44982" w:rsidTr="00E779A8">
        <w:trPr>
          <w:trHeight w:val="1811"/>
        </w:trPr>
        <w:tc>
          <w:tcPr>
            <w:tcW w:w="597" w:type="dxa"/>
            <w:gridSpan w:val="2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125.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 реальных процессах и явлениях окружающего мира, представленные на </w:t>
            </w:r>
            <w:r>
              <w:rPr>
                <w:spacing w:val="-2"/>
                <w:sz w:val="24"/>
                <w:szCs w:val="24"/>
              </w:rPr>
              <w:t>столбчатых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диаграммах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</w:p>
        </w:tc>
      </w:tr>
    </w:tbl>
    <w:p w:rsidR="00B44982" w:rsidRDefault="00B44982" w:rsidP="00B44982">
      <w:pPr>
        <w:spacing w:line="290" w:lineRule="auto"/>
        <w:rPr>
          <w:sz w:val="24"/>
          <w:szCs w:val="24"/>
        </w:rPr>
        <w:sectPr w:rsidR="00B44982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W w:w="10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7"/>
        <w:gridCol w:w="2977"/>
        <w:gridCol w:w="709"/>
        <w:gridCol w:w="1559"/>
        <w:gridCol w:w="1701"/>
        <w:gridCol w:w="1134"/>
        <w:gridCol w:w="1843"/>
      </w:tblGrid>
      <w:tr w:rsidR="00B44982" w:rsidTr="00E779A8">
        <w:trPr>
          <w:trHeight w:val="1477"/>
        </w:trPr>
        <w:tc>
          <w:tcPr>
            <w:tcW w:w="597" w:type="dxa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реальных процессах и явлениях окружающего мира, представленные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схемах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B44982" w:rsidTr="00E779A8">
        <w:trPr>
          <w:trHeight w:val="1477"/>
        </w:trPr>
        <w:tc>
          <w:tcPr>
            <w:tcW w:w="597" w:type="dxa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127.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реальных процессах и явлениях окружающего мира, представленные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таблицах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477"/>
        </w:trPr>
        <w:tc>
          <w:tcPr>
            <w:tcW w:w="597" w:type="dxa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128.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реальных процессах и явлениях окружающего мира, представленные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текстах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B44982" w:rsidTr="00E779A8">
        <w:trPr>
          <w:trHeight w:val="1477"/>
        </w:trPr>
        <w:tc>
          <w:tcPr>
            <w:tcW w:w="597" w:type="dxa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129.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математических данных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заданном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объекте (числе, величине, геометрической фигуре)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130.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 информации в </w:t>
            </w:r>
            <w:r>
              <w:rPr>
                <w:spacing w:val="-2"/>
                <w:sz w:val="24"/>
                <w:szCs w:val="24"/>
              </w:rPr>
              <w:t>справочной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литературе, </w:t>
            </w:r>
            <w:r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Письменный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контроль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информации в предложенной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132.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информации на столбчатой диаграмме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 w:right="3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Контрольная</w:t>
            </w:r>
            <w:r>
              <w:rPr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работа</w:t>
            </w:r>
          </w:p>
        </w:tc>
      </w:tr>
      <w:tr w:rsidR="00B44982" w:rsidTr="00E779A8">
        <w:trPr>
          <w:trHeight w:val="1477"/>
        </w:trPr>
        <w:tc>
          <w:tcPr>
            <w:tcW w:w="597" w:type="dxa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133.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электронные средства обучения, пособия, их использование под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B44982" w:rsidTr="00E779A8">
        <w:trPr>
          <w:trHeight w:val="1477"/>
        </w:trPr>
        <w:tc>
          <w:tcPr>
            <w:tcW w:w="597" w:type="dxa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134.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электронные средства обучения, пособия,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использование </w:t>
            </w:r>
            <w:r>
              <w:rPr>
                <w:spacing w:val="-2"/>
                <w:sz w:val="24"/>
                <w:szCs w:val="24"/>
              </w:rPr>
              <w:t>самостоятельно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B44982" w:rsidTr="00E779A8">
        <w:trPr>
          <w:trHeight w:val="1477"/>
        </w:trPr>
        <w:tc>
          <w:tcPr>
            <w:tcW w:w="597" w:type="dxa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135.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электронными источниками информации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spacing w:line="290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Самооценка с </w:t>
            </w:r>
            <w:r>
              <w:rPr>
                <w:spacing w:val="-2"/>
                <w:sz w:val="24"/>
                <w:szCs w:val="24"/>
              </w:rPr>
              <w:t>использованием</w:t>
            </w:r>
          </w:p>
          <w:p w:rsidR="00B44982" w:rsidRDefault="00B44982" w:rsidP="00B44982">
            <w:pPr>
              <w:pStyle w:val="TableParagraph"/>
              <w:spacing w:before="1" w:line="290" w:lineRule="auto"/>
              <w:ind w:left="77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</w:rPr>
              <w:t>«</w:t>
            </w:r>
            <w:r>
              <w:rPr>
                <w:spacing w:val="-2"/>
                <w:w w:val="105"/>
                <w:sz w:val="24"/>
                <w:szCs w:val="24"/>
              </w:rPr>
              <w:t>Оценочного</w:t>
            </w:r>
            <w:r>
              <w:rPr>
                <w:spacing w:val="-2"/>
                <w:w w:val="9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листа»</w:t>
            </w:r>
          </w:p>
        </w:tc>
      </w:tr>
      <w:tr w:rsidR="00B44982" w:rsidTr="00E779A8">
        <w:trPr>
          <w:trHeight w:val="1142"/>
        </w:trPr>
        <w:tc>
          <w:tcPr>
            <w:tcW w:w="597" w:type="dxa"/>
          </w:tcPr>
          <w:p w:rsidR="00B44982" w:rsidRDefault="00B44982" w:rsidP="00B44982">
            <w:pPr>
              <w:pStyle w:val="TableParagraph"/>
              <w:ind w:left="62" w:right="5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136.</w:t>
            </w:r>
          </w:p>
        </w:tc>
        <w:tc>
          <w:tcPr>
            <w:tcW w:w="2977" w:type="dxa"/>
          </w:tcPr>
          <w:p w:rsidR="00B44982" w:rsidRDefault="00B44982" w:rsidP="00B44982">
            <w:pPr>
              <w:pStyle w:val="TableParagraph"/>
              <w:spacing w:line="290" w:lineRule="auto"/>
              <w:ind w:right="4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 учебных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практических </w:t>
            </w:r>
            <w:r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4982" w:rsidRDefault="00B44982" w:rsidP="00B44982">
            <w:pPr>
              <w:pStyle w:val="TableParagrap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44982" w:rsidRDefault="00B44982" w:rsidP="00B44982">
            <w:pPr>
              <w:pStyle w:val="TableParagraph"/>
              <w:ind w:left="63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B44982" w:rsidRDefault="00B44982" w:rsidP="00B44982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опрос</w:t>
            </w:r>
          </w:p>
        </w:tc>
      </w:tr>
    </w:tbl>
    <w:p w:rsidR="00B44982" w:rsidRDefault="00B44982" w:rsidP="00B44982">
      <w:pPr>
        <w:rPr>
          <w:sz w:val="24"/>
          <w:szCs w:val="24"/>
        </w:rPr>
        <w:sectPr w:rsidR="00B44982">
          <w:type w:val="continuous"/>
          <w:pgSz w:w="11900" w:h="16840"/>
          <w:pgMar w:top="560" w:right="460" w:bottom="645" w:left="560" w:header="720" w:footer="720" w:gutter="0"/>
          <w:cols w:space="720"/>
        </w:sectPr>
      </w:pPr>
    </w:p>
    <w:tbl>
      <w:tblPr>
        <w:tblW w:w="10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74"/>
        <w:gridCol w:w="709"/>
        <w:gridCol w:w="1559"/>
        <w:gridCol w:w="4678"/>
      </w:tblGrid>
      <w:tr w:rsidR="00B44982" w:rsidTr="00E779A8">
        <w:trPr>
          <w:trHeight w:val="808"/>
        </w:trPr>
        <w:tc>
          <w:tcPr>
            <w:tcW w:w="3574" w:type="dxa"/>
          </w:tcPr>
          <w:p w:rsidR="00B44982" w:rsidRDefault="00B44982" w:rsidP="00B44982">
            <w:pPr>
              <w:pStyle w:val="TableParagraph"/>
              <w:spacing w:line="290" w:lineRule="auto"/>
              <w:ind w:right="122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09" w:type="dxa"/>
          </w:tcPr>
          <w:p w:rsidR="00B44982" w:rsidRDefault="00B44982" w:rsidP="00B44982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559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678" w:type="dxa"/>
          </w:tcPr>
          <w:p w:rsidR="00B44982" w:rsidRDefault="00B44982" w:rsidP="00B4498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</w:tr>
    </w:tbl>
    <w:p w:rsidR="00B44982" w:rsidRDefault="00B44982" w:rsidP="00B44982">
      <w:pPr>
        <w:rPr>
          <w:sz w:val="24"/>
        </w:rPr>
        <w:sectPr w:rsidR="00B44982">
          <w:type w:val="continuous"/>
          <w:pgSz w:w="11900" w:h="16840"/>
          <w:pgMar w:top="560" w:right="460" w:bottom="280" w:left="560" w:header="720" w:footer="720" w:gutter="0"/>
          <w:cols w:space="720"/>
        </w:sectPr>
      </w:pPr>
    </w:p>
    <w:p w:rsidR="00B44982" w:rsidRDefault="00B44982" w:rsidP="00B44982">
      <w:pPr>
        <w:rPr>
          <w:sz w:val="24"/>
        </w:rPr>
        <w:sectPr w:rsidR="00B44982">
          <w:pgSz w:w="11900" w:h="16840"/>
          <w:pgMar w:top="520" w:right="460" w:bottom="280" w:left="560" w:header="720" w:footer="720" w:gutter="0"/>
          <w:cols w:space="720"/>
        </w:sectPr>
      </w:pPr>
    </w:p>
    <w:p w:rsidR="00B44982" w:rsidRPr="00B44982" w:rsidRDefault="00B44982" w:rsidP="00B44982">
      <w:pPr>
        <w:pStyle w:val="a3"/>
        <w:spacing w:before="4"/>
        <w:jc w:val="center"/>
        <w:rPr>
          <w:b/>
        </w:rPr>
      </w:pPr>
    </w:p>
    <w:p w:rsidR="00B44982" w:rsidRPr="00B44982" w:rsidRDefault="00B44982" w:rsidP="00B44982">
      <w:pPr>
        <w:pStyle w:val="a3"/>
        <w:spacing w:before="4"/>
        <w:jc w:val="center"/>
        <w:rPr>
          <w:b/>
          <w:sz w:val="20"/>
          <w:szCs w:val="20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p w:rsidR="00C77C38" w:rsidRPr="00EC3A81" w:rsidRDefault="00C77C38" w:rsidP="00EC3A81">
      <w:pPr>
        <w:tabs>
          <w:tab w:val="left" w:pos="2255"/>
        </w:tabs>
        <w:rPr>
          <w:rFonts w:ascii="Times New Roman" w:hAnsi="Times New Roman" w:cs="Times New Roman"/>
          <w:sz w:val="24"/>
          <w:szCs w:val="24"/>
        </w:rPr>
      </w:pPr>
    </w:p>
    <w:sectPr w:rsidR="00C77C38" w:rsidRPr="00EC3A81" w:rsidSect="005D5A72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5">
    <w:nsid w:val="14E96BDF"/>
    <w:multiLevelType w:val="hybridMultilevel"/>
    <w:tmpl w:val="D4182A8C"/>
    <w:lvl w:ilvl="0" w:tplc="A8124DFA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E4FAF2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DD6C76E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4DCAAD0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58901FD0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E99C94FA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CCC8AB3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14BCBEF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F754E5B4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6">
    <w:nsid w:val="31107F72"/>
    <w:multiLevelType w:val="hybridMultilevel"/>
    <w:tmpl w:val="1E749A48"/>
    <w:lvl w:ilvl="0" w:tplc="470C227A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2CAC06E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480E5B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0F266A22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34145EE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68CE479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9740DBB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22CE8C1A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4ECC6BA8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7">
    <w:nsid w:val="45E6410E"/>
    <w:multiLevelType w:val="hybridMultilevel"/>
    <w:tmpl w:val="3738B33E"/>
    <w:lvl w:ilvl="0" w:tplc="04A8223E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F506776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98221F4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0C58121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89C6083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C98EE3BE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B2DE73E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49B068AC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28665F88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8">
    <w:nsid w:val="4A7D66C8"/>
    <w:multiLevelType w:val="hybridMultilevel"/>
    <w:tmpl w:val="8C40FF68"/>
    <w:lvl w:ilvl="0" w:tplc="FC9ED5F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2A8C4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8538178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CDB656F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32F0909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347E17A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2782EE7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F8CC717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82C539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9">
    <w:nsid w:val="50910232"/>
    <w:multiLevelType w:val="hybridMultilevel"/>
    <w:tmpl w:val="BFCECD54"/>
    <w:lvl w:ilvl="0" w:tplc="8B5CC2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3CF4B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17B860D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A1B6570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A36E252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A9B28D5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B62EA8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4F0F33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C06C738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0">
    <w:nsid w:val="571F1B03"/>
    <w:multiLevelType w:val="hybridMultilevel"/>
    <w:tmpl w:val="D1AA1BEA"/>
    <w:lvl w:ilvl="0" w:tplc="3104B1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CE43C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CBD0925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C7BA9F5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4B988B1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77E030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61FA336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548297D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CBCA816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1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2">
    <w:nsid w:val="6D745C1E"/>
    <w:multiLevelType w:val="hybridMultilevel"/>
    <w:tmpl w:val="4CD612A8"/>
    <w:lvl w:ilvl="0" w:tplc="F3C6BCAA">
      <w:start w:val="1"/>
      <w:numFmt w:val="decimal"/>
      <w:lvlText w:val="%1)"/>
      <w:lvlJc w:val="left"/>
      <w:pPr>
        <w:ind w:left="610" w:hanging="325"/>
      </w:pPr>
      <w:rPr>
        <w:rFonts w:hint="default"/>
        <w:w w:val="100"/>
        <w:lang w:val="ru-RU" w:eastAsia="en-US" w:bidi="ar-SA"/>
      </w:rPr>
    </w:lvl>
    <w:lvl w:ilvl="1" w:tplc="4468DDA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BA61AFE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E8E6821E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227E87B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C0B43E6E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4F0036F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8B44117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3EB87E74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12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compat/>
  <w:rsids>
    <w:rsidRoot w:val="005D5A72"/>
    <w:rsid w:val="000D5FAE"/>
    <w:rsid w:val="001253EC"/>
    <w:rsid w:val="00206EF2"/>
    <w:rsid w:val="00566822"/>
    <w:rsid w:val="005A66FE"/>
    <w:rsid w:val="005D5A72"/>
    <w:rsid w:val="006119A3"/>
    <w:rsid w:val="00703C7E"/>
    <w:rsid w:val="0086664B"/>
    <w:rsid w:val="008721C0"/>
    <w:rsid w:val="008A2158"/>
    <w:rsid w:val="00B12B1B"/>
    <w:rsid w:val="00B44982"/>
    <w:rsid w:val="00C03DE1"/>
    <w:rsid w:val="00C77C38"/>
    <w:rsid w:val="00CC29D5"/>
    <w:rsid w:val="00D958E1"/>
    <w:rsid w:val="00E36606"/>
    <w:rsid w:val="00E779A8"/>
    <w:rsid w:val="00EC3A81"/>
    <w:rsid w:val="00FC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06"/>
  </w:style>
  <w:style w:type="paragraph" w:styleId="1">
    <w:name w:val="heading 1"/>
    <w:basedOn w:val="a"/>
    <w:next w:val="a"/>
    <w:link w:val="10"/>
    <w:uiPriority w:val="1"/>
    <w:qFormat/>
    <w:rsid w:val="000D5FAE"/>
    <w:pPr>
      <w:widowControl w:val="0"/>
      <w:autoSpaceDE w:val="0"/>
      <w:autoSpaceDN w:val="0"/>
      <w:spacing w:before="66"/>
      <w:ind w:left="106"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0D5FAE"/>
    <w:pPr>
      <w:widowControl w:val="0"/>
      <w:autoSpaceDE w:val="0"/>
      <w:autoSpaceDN w:val="0"/>
      <w:ind w:left="106" w:firstLine="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58E1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58E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958E1"/>
    <w:pPr>
      <w:widowControl w:val="0"/>
      <w:autoSpaceDE w:val="0"/>
      <w:autoSpaceDN w:val="0"/>
      <w:spacing w:before="66"/>
      <w:ind w:left="106" w:firstLine="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958E1"/>
    <w:pPr>
      <w:widowControl w:val="0"/>
      <w:autoSpaceDE w:val="0"/>
      <w:autoSpaceDN w:val="0"/>
      <w:spacing w:before="119"/>
      <w:ind w:left="286" w:firstLine="0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958E1"/>
    <w:pPr>
      <w:widowControl w:val="0"/>
      <w:autoSpaceDE w:val="0"/>
      <w:autoSpaceDN w:val="0"/>
      <w:spacing w:before="119"/>
      <w:ind w:left="526" w:firstLine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D5F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0D5FA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5B28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5B28"/>
    <w:pPr>
      <w:widowControl w:val="0"/>
      <w:autoSpaceDE w:val="0"/>
      <w:autoSpaceDN w:val="0"/>
      <w:spacing w:before="86"/>
      <w:ind w:left="76" w:firstLine="0"/>
      <w:jc w:val="lef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nhideWhenUsed/>
    <w:rsid w:val="00EC3A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C3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www.infourok.ru/" TargetMode="External"/><Relationship Id="rId26" Type="http://schemas.openxmlformats.org/officeDocument/2006/relationships/hyperlink" Target="http://www.yaklass.ru/" TargetMode="External"/><Relationship Id="rId39" Type="http://schemas.openxmlformats.org/officeDocument/2006/relationships/hyperlink" Target="http://www.resh.edu.ru/" TargetMode="External"/><Relationship Id="rId21" Type="http://schemas.openxmlformats.org/officeDocument/2006/relationships/hyperlink" Target="http://www.uchi.ru/" TargetMode="External"/><Relationship Id="rId34" Type="http://schemas.openxmlformats.org/officeDocument/2006/relationships/hyperlink" Target="http://www.uchi.ru/" TargetMode="External"/><Relationship Id="rId42" Type="http://schemas.openxmlformats.org/officeDocument/2006/relationships/hyperlink" Target="http://www.uchi.ru/" TargetMode="External"/><Relationship Id="rId47" Type="http://schemas.openxmlformats.org/officeDocument/2006/relationships/hyperlink" Target="http://www.resh.edu.ru/" TargetMode="External"/><Relationship Id="rId50" Type="http://schemas.openxmlformats.org/officeDocument/2006/relationships/hyperlink" Target="http://www.uchi.ru/" TargetMode="External"/><Relationship Id="rId55" Type="http://schemas.openxmlformats.org/officeDocument/2006/relationships/hyperlink" Target="http://www.infourok.ru/" TargetMode="External"/><Relationship Id="rId63" Type="http://schemas.openxmlformats.org/officeDocument/2006/relationships/hyperlink" Target="http://www.infourok.ru/" TargetMode="External"/><Relationship Id="rId68" Type="http://schemas.openxmlformats.org/officeDocument/2006/relationships/hyperlink" Target="http://www.yaklass.ru/" TargetMode="External"/><Relationship Id="rId76" Type="http://schemas.openxmlformats.org/officeDocument/2006/relationships/hyperlink" Target="http://www.resh.edu.ru/" TargetMode="External"/><Relationship Id="rId84" Type="http://schemas.openxmlformats.org/officeDocument/2006/relationships/hyperlink" Target="http://www.yaklass.ru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www.yaklass.ru/" TargetMode="External"/><Relationship Id="rId71" Type="http://schemas.openxmlformats.org/officeDocument/2006/relationships/hyperlink" Target="http://www.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urok.ru/" TargetMode="External"/><Relationship Id="rId29" Type="http://schemas.openxmlformats.org/officeDocument/2006/relationships/hyperlink" Target="http://www.uchi.ru/" TargetMode="External"/><Relationship Id="rId11" Type="http://schemas.openxmlformats.org/officeDocument/2006/relationships/hyperlink" Target="http://www.infourok.ru/" TargetMode="External"/><Relationship Id="rId24" Type="http://schemas.openxmlformats.org/officeDocument/2006/relationships/hyperlink" Target="http://www.uchi.ru/" TargetMode="External"/><Relationship Id="rId32" Type="http://schemas.openxmlformats.org/officeDocument/2006/relationships/hyperlink" Target="http://www.yaklass.ru/" TargetMode="External"/><Relationship Id="rId37" Type="http://schemas.openxmlformats.org/officeDocument/2006/relationships/hyperlink" Target="http://www.yaklass.ru/" TargetMode="External"/><Relationship Id="rId40" Type="http://schemas.openxmlformats.org/officeDocument/2006/relationships/hyperlink" Target="http://www.infourok.ru/" TargetMode="External"/><Relationship Id="rId45" Type="http://schemas.openxmlformats.org/officeDocument/2006/relationships/hyperlink" Target="http://www.uchi.ru/" TargetMode="External"/><Relationship Id="rId53" Type="http://schemas.openxmlformats.org/officeDocument/2006/relationships/hyperlink" Target="http://www.yaklass.ru/" TargetMode="External"/><Relationship Id="rId58" Type="http://schemas.openxmlformats.org/officeDocument/2006/relationships/hyperlink" Target="http://www.resh.edu.ru/" TargetMode="External"/><Relationship Id="rId66" Type="http://schemas.openxmlformats.org/officeDocument/2006/relationships/hyperlink" Target="http://www.infourok.ru/" TargetMode="External"/><Relationship Id="rId74" Type="http://schemas.openxmlformats.org/officeDocument/2006/relationships/hyperlink" Target="http://www.uchi.ru/" TargetMode="External"/><Relationship Id="rId79" Type="http://schemas.openxmlformats.org/officeDocument/2006/relationships/hyperlink" Target="http://www.uchi.ru/" TargetMode="External"/><Relationship Id="rId87" Type="http://schemas.openxmlformats.org/officeDocument/2006/relationships/image" Target="media/image2.png"/><Relationship Id="rId5" Type="http://schemas.openxmlformats.org/officeDocument/2006/relationships/hyperlink" Target="http://www.uchi.ru/" TargetMode="External"/><Relationship Id="rId61" Type="http://schemas.openxmlformats.org/officeDocument/2006/relationships/hyperlink" Target="http://www.uchi.ru/" TargetMode="External"/><Relationship Id="rId82" Type="http://schemas.openxmlformats.org/officeDocument/2006/relationships/hyperlink" Target="http://www.uchi.ru/" TargetMode="External"/><Relationship Id="rId19" Type="http://schemas.openxmlformats.org/officeDocument/2006/relationships/hyperlink" Target="http://www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i.ru/" TargetMode="External"/><Relationship Id="rId14" Type="http://schemas.openxmlformats.org/officeDocument/2006/relationships/hyperlink" Target="http://www.uchi.ru/" TargetMode="External"/><Relationship Id="rId22" Type="http://schemas.openxmlformats.org/officeDocument/2006/relationships/hyperlink" Target="http://www.yaklass.ru/" TargetMode="External"/><Relationship Id="rId27" Type="http://schemas.openxmlformats.org/officeDocument/2006/relationships/hyperlink" Target="http://www.resh.edu.ru/" TargetMode="External"/><Relationship Id="rId30" Type="http://schemas.openxmlformats.org/officeDocument/2006/relationships/hyperlink" Target="http://www.resh.edu.ru/" TargetMode="External"/><Relationship Id="rId35" Type="http://schemas.openxmlformats.org/officeDocument/2006/relationships/hyperlink" Target="http://www.resh.edu.ru/" TargetMode="External"/><Relationship Id="rId43" Type="http://schemas.openxmlformats.org/officeDocument/2006/relationships/hyperlink" Target="http://www.infourok.ru/" TargetMode="External"/><Relationship Id="rId48" Type="http://schemas.openxmlformats.org/officeDocument/2006/relationships/hyperlink" Target="http://www.yaklass.ru/" TargetMode="External"/><Relationship Id="rId56" Type="http://schemas.openxmlformats.org/officeDocument/2006/relationships/hyperlink" Target="http://www.uchi.ru/" TargetMode="External"/><Relationship Id="rId64" Type="http://schemas.openxmlformats.org/officeDocument/2006/relationships/hyperlink" Target="http://www.resh.edu.ru/" TargetMode="External"/><Relationship Id="rId69" Type="http://schemas.openxmlformats.org/officeDocument/2006/relationships/hyperlink" Target="http://www.uchi.ru/" TargetMode="External"/><Relationship Id="rId77" Type="http://schemas.openxmlformats.org/officeDocument/2006/relationships/hyperlink" Target="http://www.yaklass.ru/" TargetMode="External"/><Relationship Id="rId8" Type="http://schemas.openxmlformats.org/officeDocument/2006/relationships/hyperlink" Target="http://www.infourok.ru/" TargetMode="External"/><Relationship Id="rId51" Type="http://schemas.openxmlformats.org/officeDocument/2006/relationships/hyperlink" Target="http://www.resh.edu.ru/" TargetMode="External"/><Relationship Id="rId72" Type="http://schemas.openxmlformats.org/officeDocument/2006/relationships/hyperlink" Target="http://www.resh.edu.ru/" TargetMode="External"/><Relationship Id="rId80" Type="http://schemas.openxmlformats.org/officeDocument/2006/relationships/hyperlink" Target="http://www.resh.edu.ru/" TargetMode="External"/><Relationship Id="rId85" Type="http://schemas.openxmlformats.org/officeDocument/2006/relationships/hyperlink" Target="http://www.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esh.edu.ru/" TargetMode="External"/><Relationship Id="rId17" Type="http://schemas.openxmlformats.org/officeDocument/2006/relationships/hyperlink" Target="http://www.uchi.ru/" TargetMode="External"/><Relationship Id="rId25" Type="http://schemas.openxmlformats.org/officeDocument/2006/relationships/hyperlink" Target="http://www.infourok.ru/" TargetMode="External"/><Relationship Id="rId33" Type="http://schemas.openxmlformats.org/officeDocument/2006/relationships/hyperlink" Target="http://www.yaklass.ru/" TargetMode="External"/><Relationship Id="rId38" Type="http://schemas.openxmlformats.org/officeDocument/2006/relationships/hyperlink" Target="http://www.uchi.ru/" TargetMode="External"/><Relationship Id="rId46" Type="http://schemas.openxmlformats.org/officeDocument/2006/relationships/hyperlink" Target="http://www.resh.edu.ru/" TargetMode="External"/><Relationship Id="rId59" Type="http://schemas.openxmlformats.org/officeDocument/2006/relationships/hyperlink" Target="http://www.resh.edu.ru/" TargetMode="External"/><Relationship Id="rId67" Type="http://schemas.openxmlformats.org/officeDocument/2006/relationships/hyperlink" Target="http://www.uchi.ru/" TargetMode="External"/><Relationship Id="rId20" Type="http://schemas.openxmlformats.org/officeDocument/2006/relationships/hyperlink" Target="http://www.yaklass.ru/" TargetMode="External"/><Relationship Id="rId41" Type="http://schemas.openxmlformats.org/officeDocument/2006/relationships/hyperlink" Target="http://www.yaklass.ru/" TargetMode="External"/><Relationship Id="rId54" Type="http://schemas.openxmlformats.org/officeDocument/2006/relationships/hyperlink" Target="http://www.resh.edu.ru/" TargetMode="External"/><Relationship Id="rId62" Type="http://schemas.openxmlformats.org/officeDocument/2006/relationships/hyperlink" Target="http://www.yaklass.ru/" TargetMode="External"/><Relationship Id="rId70" Type="http://schemas.openxmlformats.org/officeDocument/2006/relationships/hyperlink" Target="http://www.resh.edu.ru/" TargetMode="External"/><Relationship Id="rId75" Type="http://schemas.openxmlformats.org/officeDocument/2006/relationships/hyperlink" Target="http://www.infourok.ru/" TargetMode="External"/><Relationship Id="rId83" Type="http://schemas.openxmlformats.org/officeDocument/2006/relationships/hyperlink" Target="http://www.infourok.ru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esh.edu.ru/" TargetMode="External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www.resh.edu.ru/" TargetMode="External"/><Relationship Id="rId28" Type="http://schemas.openxmlformats.org/officeDocument/2006/relationships/hyperlink" Target="http://www.yaklass.ru/" TargetMode="External"/><Relationship Id="rId36" Type="http://schemas.openxmlformats.org/officeDocument/2006/relationships/hyperlink" Target="http://www.infourok.ru/" TargetMode="External"/><Relationship Id="rId49" Type="http://schemas.openxmlformats.org/officeDocument/2006/relationships/hyperlink" Target="http://www.infourok.ru/" TargetMode="External"/><Relationship Id="rId57" Type="http://schemas.openxmlformats.org/officeDocument/2006/relationships/hyperlink" Target="http://www.yaklass.ru/" TargetMode="External"/><Relationship Id="rId10" Type="http://schemas.openxmlformats.org/officeDocument/2006/relationships/hyperlink" Target="http://www.yaklass.ru/" TargetMode="External"/><Relationship Id="rId31" Type="http://schemas.openxmlformats.org/officeDocument/2006/relationships/hyperlink" Target="http://www.infourok.ru/" TargetMode="External"/><Relationship Id="rId44" Type="http://schemas.openxmlformats.org/officeDocument/2006/relationships/hyperlink" Target="http://www.yaklass.ru/" TargetMode="External"/><Relationship Id="rId52" Type="http://schemas.openxmlformats.org/officeDocument/2006/relationships/hyperlink" Target="http://www.infourok.ru/" TargetMode="External"/><Relationship Id="rId60" Type="http://schemas.openxmlformats.org/officeDocument/2006/relationships/hyperlink" Target="http://www.infourok.ru/" TargetMode="External"/><Relationship Id="rId65" Type="http://schemas.openxmlformats.org/officeDocument/2006/relationships/hyperlink" Target="http://www.resh.edu.ru/" TargetMode="External"/><Relationship Id="rId73" Type="http://schemas.openxmlformats.org/officeDocument/2006/relationships/hyperlink" Target="http://www.yaklass.ru/" TargetMode="External"/><Relationship Id="rId78" Type="http://schemas.openxmlformats.org/officeDocument/2006/relationships/hyperlink" Target="http://www.infourok.ru/" TargetMode="External"/><Relationship Id="rId81" Type="http://schemas.openxmlformats.org/officeDocument/2006/relationships/hyperlink" Target="http://www.resh.edu.ru/" TargetMode="External"/><Relationship Id="rId8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107</Pages>
  <Words>24440</Words>
  <Characters>139311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2022-06-26T04:45:00Z</dcterms:created>
  <dcterms:modified xsi:type="dcterms:W3CDTF">2022-06-26T07:31:00Z</dcterms:modified>
</cp:coreProperties>
</file>